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66" w:rsidRPr="001E7F66" w:rsidRDefault="001E7F66" w:rsidP="001E7F66"/>
    <w:p w:rsidR="00C47FC0" w:rsidRPr="00437AA0" w:rsidRDefault="00C47FC0" w:rsidP="00C47FC0">
      <w:pPr>
        <w:autoSpaceDE w:val="0"/>
        <w:autoSpaceDN w:val="0"/>
        <w:adjustRightInd w:val="0"/>
        <w:jc w:val="center"/>
        <w:rPr>
          <w:rFonts w:ascii="Calibri" w:hAnsi="Calibri"/>
          <w:b/>
          <w:sz w:val="20"/>
          <w:szCs w:val="20"/>
        </w:rPr>
      </w:pPr>
    </w:p>
    <w:p w:rsidR="00C47FC0" w:rsidRPr="00437AA0" w:rsidRDefault="00C47FC0" w:rsidP="00C47FC0">
      <w:pPr>
        <w:autoSpaceDE w:val="0"/>
        <w:autoSpaceDN w:val="0"/>
        <w:adjustRightInd w:val="0"/>
        <w:jc w:val="both"/>
        <w:rPr>
          <w:rFonts w:ascii="Calibri" w:hAnsi="Calibri" w:cs="Arial"/>
          <w:b/>
          <w:sz w:val="20"/>
          <w:szCs w:val="20"/>
        </w:rPr>
      </w:pPr>
      <w:r w:rsidRPr="00437AA0">
        <w:rPr>
          <w:rFonts w:ascii="Calibri" w:hAnsi="Calibri" w:cs="Arial"/>
          <w:b/>
          <w:sz w:val="20"/>
          <w:szCs w:val="20"/>
        </w:rPr>
        <w:t>UZ.2710.</w:t>
      </w:r>
      <w:r w:rsidR="00542A9D">
        <w:rPr>
          <w:rFonts w:ascii="Calibri" w:hAnsi="Calibri" w:cs="Arial"/>
          <w:b/>
          <w:sz w:val="20"/>
          <w:szCs w:val="20"/>
        </w:rPr>
        <w:t>10</w:t>
      </w:r>
      <w:r w:rsidR="00E96604">
        <w:rPr>
          <w:rFonts w:ascii="Calibri" w:hAnsi="Calibri" w:cs="Arial"/>
          <w:b/>
          <w:sz w:val="20"/>
          <w:szCs w:val="20"/>
        </w:rPr>
        <w:t>.2013</w:t>
      </w:r>
    </w:p>
    <w:p w:rsidR="00C47FC0" w:rsidRPr="00437AA0" w:rsidRDefault="00C47FC0" w:rsidP="00C47FC0">
      <w:pPr>
        <w:tabs>
          <w:tab w:val="left" w:pos="3405"/>
        </w:tabs>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sz w:val="28"/>
          <w:szCs w:val="28"/>
        </w:rPr>
      </w:pPr>
      <w:r w:rsidRPr="000569D2">
        <w:rPr>
          <w:rFonts w:ascii="Calibri" w:hAnsi="Calibri" w:cs="Arial"/>
          <w:b/>
          <w:sz w:val="28"/>
          <w:szCs w:val="28"/>
        </w:rPr>
        <w:t>SPECYFIKACJA ISTOTNYCH WARUNKÓW ZAMÓWIENIA (SIWZ)</w:t>
      </w: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rPr>
      </w:pPr>
      <w:r w:rsidRPr="000569D2">
        <w:rPr>
          <w:rFonts w:ascii="Calibri" w:hAnsi="Calibri" w:cs="Arial"/>
          <w:b/>
        </w:rPr>
        <w:t>Na wykonanie zadania:</w:t>
      </w:r>
    </w:p>
    <w:p w:rsidR="00C47FC0" w:rsidRPr="000569D2" w:rsidRDefault="00C47FC0" w:rsidP="00C47FC0">
      <w:pPr>
        <w:autoSpaceDE w:val="0"/>
        <w:autoSpaceDN w:val="0"/>
        <w:adjustRightInd w:val="0"/>
        <w:jc w:val="center"/>
        <w:rPr>
          <w:rFonts w:ascii="Calibri" w:hAnsi="Calibri" w:cs="Arial"/>
          <w:b/>
        </w:rPr>
      </w:pPr>
    </w:p>
    <w:p w:rsidR="00C47FC0" w:rsidRDefault="00C47FC0" w:rsidP="00C47FC0">
      <w:pPr>
        <w:autoSpaceDE w:val="0"/>
        <w:autoSpaceDN w:val="0"/>
        <w:adjustRightInd w:val="0"/>
        <w:jc w:val="center"/>
        <w:rPr>
          <w:rFonts w:ascii="Calibri" w:hAnsi="Calibri" w:cs="Arial"/>
          <w:b/>
        </w:rPr>
      </w:pPr>
    </w:p>
    <w:p w:rsidR="00B07842" w:rsidRPr="000569D2" w:rsidRDefault="00B07842" w:rsidP="00C47FC0">
      <w:pPr>
        <w:autoSpaceDE w:val="0"/>
        <w:autoSpaceDN w:val="0"/>
        <w:adjustRightInd w:val="0"/>
        <w:jc w:val="center"/>
        <w:rPr>
          <w:rFonts w:ascii="Calibri" w:hAnsi="Calibri" w:cs="Arial"/>
          <w:b/>
        </w:rPr>
      </w:pPr>
    </w:p>
    <w:p w:rsidR="00811E2E" w:rsidRDefault="00542A9D" w:rsidP="00B07842">
      <w:pPr>
        <w:autoSpaceDE w:val="0"/>
        <w:autoSpaceDN w:val="0"/>
        <w:adjustRightInd w:val="0"/>
        <w:jc w:val="center"/>
        <w:rPr>
          <w:rFonts w:asciiTheme="minorHAnsi" w:hAnsiTheme="minorHAnsi" w:cs="Calibri"/>
          <w:b/>
          <w:bCs/>
          <w:noProof/>
        </w:rPr>
      </w:pPr>
      <w:r>
        <w:rPr>
          <w:rFonts w:asciiTheme="minorHAnsi" w:hAnsiTheme="minorHAnsi" w:cs="Calibri"/>
          <w:b/>
          <w:bCs/>
          <w:noProof/>
        </w:rPr>
        <w:t xml:space="preserve">Budowa drogi gminnej (Nr 180032G)- ul. Sportowej </w:t>
      </w:r>
    </w:p>
    <w:p w:rsidR="00542A9D" w:rsidRDefault="00542A9D" w:rsidP="00B07842">
      <w:pPr>
        <w:autoSpaceDE w:val="0"/>
        <w:autoSpaceDN w:val="0"/>
        <w:adjustRightInd w:val="0"/>
        <w:jc w:val="center"/>
        <w:rPr>
          <w:rFonts w:asciiTheme="minorHAnsi" w:hAnsiTheme="minorHAnsi" w:cs="Calibri"/>
          <w:b/>
          <w:bCs/>
          <w:noProof/>
        </w:rPr>
      </w:pPr>
      <w:r>
        <w:rPr>
          <w:rFonts w:asciiTheme="minorHAnsi" w:hAnsiTheme="minorHAnsi" w:cs="Calibri"/>
          <w:b/>
          <w:bCs/>
          <w:noProof/>
        </w:rPr>
        <w:t>od km 0+015,57 do km 0+250,45 w Sztutowie wraz z przebudową infrastruktury technicznej</w:t>
      </w:r>
    </w:p>
    <w:p w:rsidR="00C47FC0" w:rsidRPr="000569D2" w:rsidRDefault="00C47FC0" w:rsidP="00C47FC0">
      <w:pPr>
        <w:autoSpaceDE w:val="0"/>
        <w:autoSpaceDN w:val="0"/>
        <w:adjustRightInd w:val="0"/>
        <w:jc w:val="center"/>
        <w:rPr>
          <w:rFonts w:ascii="Calibri" w:hAnsi="Calibri" w:cs="Arial"/>
          <w:bCs/>
        </w:rPr>
      </w:pPr>
    </w:p>
    <w:p w:rsidR="00C47FC0" w:rsidRPr="000569D2" w:rsidRDefault="00C47FC0" w:rsidP="00C47FC0">
      <w:pPr>
        <w:autoSpaceDE w:val="0"/>
        <w:autoSpaceDN w:val="0"/>
        <w:adjustRightInd w:val="0"/>
        <w:jc w:val="center"/>
        <w:rPr>
          <w:rFonts w:ascii="Calibri" w:hAnsi="Calibri" w:cs="Arial"/>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Post</w:t>
      </w:r>
      <w:r w:rsidRPr="000569D2">
        <w:rPr>
          <w:rFonts w:ascii="Calibri" w:eastAsia="TimesNewRoman" w:hAnsi="Calibri" w:cs="Arial"/>
        </w:rPr>
        <w:t>ę</w:t>
      </w:r>
      <w:r w:rsidRPr="000569D2">
        <w:rPr>
          <w:rFonts w:ascii="Calibri" w:hAnsi="Calibri" w:cs="Arial"/>
          <w:bCs/>
        </w:rPr>
        <w:t xml:space="preserve">powanie </w:t>
      </w:r>
      <w:r w:rsidRPr="000569D2">
        <w:rPr>
          <w:rFonts w:ascii="Calibri" w:hAnsi="Calibri" w:cs="Arial"/>
          <w:b/>
          <w:bCs/>
        </w:rPr>
        <w:t>UZ.2710.</w:t>
      </w:r>
      <w:r w:rsidR="00542A9D">
        <w:rPr>
          <w:rFonts w:ascii="Calibri" w:hAnsi="Calibri" w:cs="Arial"/>
          <w:b/>
          <w:bCs/>
        </w:rPr>
        <w:t>10</w:t>
      </w:r>
      <w:r w:rsidR="00E96604">
        <w:rPr>
          <w:rFonts w:ascii="Calibri" w:hAnsi="Calibri" w:cs="Arial"/>
          <w:b/>
          <w:bCs/>
        </w:rPr>
        <w:t>.2013</w:t>
      </w:r>
      <w:r w:rsidRPr="000569D2">
        <w:rPr>
          <w:rFonts w:ascii="Calibri" w:hAnsi="Calibri" w:cs="Arial"/>
          <w:bCs/>
        </w:rPr>
        <w:t xml:space="preserve"> </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udzielenie zamówienia publicznego prowadzone w trybie przetargu nieograniczonego</w:t>
      </w: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warto</w:t>
      </w:r>
      <w:r w:rsidRPr="000569D2">
        <w:rPr>
          <w:rFonts w:ascii="Calibri" w:eastAsia="TimesNewRoman" w:hAnsi="Calibri" w:cs="Arial"/>
        </w:rPr>
        <w:t>ś</w:t>
      </w:r>
      <w:r w:rsidRPr="000569D2">
        <w:rPr>
          <w:rFonts w:ascii="Calibri" w:hAnsi="Calibri" w:cs="Arial"/>
          <w:bCs/>
        </w:rPr>
        <w:t>ci nieprzekraczaj</w:t>
      </w:r>
      <w:r w:rsidRPr="000569D2">
        <w:rPr>
          <w:rFonts w:ascii="Calibri" w:eastAsia="TimesNewRoman" w:hAnsi="Calibri" w:cs="Arial"/>
        </w:rPr>
        <w:t>ą</w:t>
      </w:r>
      <w:r w:rsidRPr="000569D2">
        <w:rPr>
          <w:rFonts w:ascii="Calibri" w:hAnsi="Calibri" w:cs="Arial"/>
          <w:bCs/>
        </w:rPr>
        <w:t>cej kwot okre</w:t>
      </w:r>
      <w:r w:rsidRPr="000569D2">
        <w:rPr>
          <w:rFonts w:ascii="Calibri" w:eastAsia="TimesNewRoman" w:hAnsi="Calibri" w:cs="Arial"/>
        </w:rPr>
        <w:t>ś</w:t>
      </w:r>
      <w:r w:rsidRPr="000569D2">
        <w:rPr>
          <w:rFonts w:ascii="Calibri" w:hAnsi="Calibri" w:cs="Arial"/>
          <w:bCs/>
        </w:rPr>
        <w:t>lonych w przepisach wydanych na podstawie</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art. 11 ust. 8 ustawy z dnia 29 stycznia 2004 r. – Prawo zamówie</w:t>
      </w:r>
      <w:r w:rsidRPr="000569D2">
        <w:rPr>
          <w:rFonts w:ascii="Calibri" w:eastAsia="TimesNewRoman" w:hAnsi="Calibri" w:cs="Arial"/>
        </w:rPr>
        <w:t xml:space="preserve">ń </w:t>
      </w:r>
      <w:r w:rsidRPr="000569D2">
        <w:rPr>
          <w:rFonts w:ascii="Calibri" w:hAnsi="Calibri" w:cs="Arial"/>
          <w:bCs/>
        </w:rPr>
        <w:t>publicznych</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(t. j. Dz. U. z 2010 r. Nr 113, poz., 759 ze zmianami) - zwanej dalej "ustaw</w:t>
      </w:r>
      <w:r w:rsidRPr="000569D2">
        <w:rPr>
          <w:rFonts w:ascii="Calibri" w:eastAsia="TimesNewRoman" w:hAnsi="Calibri" w:cs="Arial"/>
        </w:rPr>
        <w:t>ą</w:t>
      </w:r>
      <w:r w:rsidRPr="000569D2">
        <w:rPr>
          <w:rFonts w:ascii="Calibri" w:hAnsi="Calibri" w:cs="Arial"/>
          <w:bCs/>
        </w:rPr>
        <w:t>"</w:t>
      </w:r>
    </w:p>
    <w:p w:rsidR="00C47FC0" w:rsidRPr="000569D2" w:rsidRDefault="00C47FC0" w:rsidP="00C47FC0">
      <w:pPr>
        <w:autoSpaceDE w:val="0"/>
        <w:autoSpaceDN w:val="0"/>
        <w:adjustRightInd w:val="0"/>
        <w:rPr>
          <w:rFonts w:ascii="Calibri" w:hAnsi="Calibri" w:cs="Arial"/>
          <w:b/>
          <w:bCs/>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pStyle w:val="pkt"/>
        <w:spacing w:before="0" w:after="0" w:line="240" w:lineRule="auto"/>
        <w:ind w:left="0" w:firstLine="0"/>
        <w:rPr>
          <w:rFonts w:ascii="Calibri" w:hAnsi="Calibri" w:cs="Arial"/>
          <w:b/>
          <w:iCs/>
          <w:sz w:val="20"/>
          <w:szCs w:val="20"/>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ZATWIERDZAM:</w:t>
      </w: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 xml:space="preserve">Sztutowo, </w:t>
      </w:r>
      <w:r w:rsidR="00542A9D">
        <w:rPr>
          <w:rFonts w:ascii="Calibri" w:hAnsi="Calibri" w:cs="Arial"/>
          <w:b/>
          <w:iCs/>
          <w:sz w:val="24"/>
          <w:szCs w:val="24"/>
        </w:rPr>
        <w:t>2</w:t>
      </w:r>
      <w:r w:rsidR="0002106D">
        <w:rPr>
          <w:rFonts w:ascii="Calibri" w:hAnsi="Calibri" w:cs="Arial"/>
          <w:b/>
          <w:iCs/>
          <w:sz w:val="24"/>
          <w:szCs w:val="24"/>
        </w:rPr>
        <w:t>8</w:t>
      </w:r>
      <w:r w:rsidR="00B07842">
        <w:rPr>
          <w:rFonts w:ascii="Calibri" w:hAnsi="Calibri" w:cs="Arial"/>
          <w:b/>
          <w:iCs/>
          <w:sz w:val="24"/>
          <w:szCs w:val="24"/>
        </w:rPr>
        <w:t>.0</w:t>
      </w:r>
      <w:r w:rsidR="00542A9D">
        <w:rPr>
          <w:rFonts w:ascii="Calibri" w:hAnsi="Calibri" w:cs="Arial"/>
          <w:b/>
          <w:iCs/>
          <w:sz w:val="24"/>
          <w:szCs w:val="24"/>
        </w:rPr>
        <w:t>3</w:t>
      </w:r>
      <w:r w:rsidR="00B07842">
        <w:rPr>
          <w:rFonts w:ascii="Calibri" w:hAnsi="Calibri" w:cs="Arial"/>
          <w:b/>
          <w:iCs/>
          <w:sz w:val="24"/>
          <w:szCs w:val="24"/>
        </w:rPr>
        <w:t>.2013</w:t>
      </w:r>
      <w:r w:rsidRPr="000569D2">
        <w:rPr>
          <w:rFonts w:ascii="Calibri" w:hAnsi="Calibri" w:cs="Arial"/>
          <w:b/>
          <w:iCs/>
          <w:sz w:val="24"/>
          <w:szCs w:val="24"/>
        </w:rPr>
        <w:t xml:space="preserve"> r.</w:t>
      </w:r>
    </w:p>
    <w:p w:rsidR="00DE2233" w:rsidRDefault="00DE2233" w:rsidP="00C47FC0">
      <w:pPr>
        <w:pStyle w:val="Tekstpodstawowy"/>
        <w:rPr>
          <w:rFonts w:ascii="Calibri" w:hAnsi="Calibri"/>
          <w:sz w:val="20"/>
          <w:szCs w:val="20"/>
        </w:rPr>
      </w:pPr>
    </w:p>
    <w:p w:rsidR="00DE2233" w:rsidRDefault="00DE2233" w:rsidP="00C47FC0">
      <w:pPr>
        <w:pStyle w:val="Tekstpodstawowy"/>
        <w:rPr>
          <w:rFonts w:ascii="Calibri" w:hAnsi="Calibri"/>
          <w:sz w:val="20"/>
          <w:szCs w:val="20"/>
        </w:rPr>
      </w:pPr>
    </w:p>
    <w:p w:rsidR="00542A9D" w:rsidRDefault="00542A9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02106D" w:rsidRDefault="0002106D" w:rsidP="00C47FC0">
      <w:pPr>
        <w:pStyle w:val="Tekstpodstawowy"/>
        <w:rPr>
          <w:rFonts w:ascii="Calibri" w:hAnsi="Calibri"/>
          <w:sz w:val="20"/>
          <w:szCs w:val="20"/>
        </w:rPr>
      </w:pPr>
    </w:p>
    <w:p w:rsidR="009645C3" w:rsidRPr="00437AA0" w:rsidRDefault="009645C3" w:rsidP="00C47FC0">
      <w:pPr>
        <w:pStyle w:val="Tekstpodstawowy"/>
        <w:rPr>
          <w:rFonts w:ascii="Calibri" w:hAnsi="Calibri"/>
          <w:sz w:val="20"/>
          <w:szCs w:val="20"/>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t>Zamawiający</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C47FC0">
      <w:pPr>
        <w:widowControl w:val="0"/>
        <w:autoSpaceDE w:val="0"/>
        <w:rPr>
          <w:rFonts w:ascii="Calibri" w:hAnsi="Calibri" w:cs="Arial"/>
          <w:color w:val="000000"/>
          <w:sz w:val="20"/>
          <w:szCs w:val="20"/>
        </w:rPr>
      </w:pPr>
      <w:r w:rsidRPr="000569D2">
        <w:rPr>
          <w:rFonts w:ascii="Calibri" w:hAnsi="Calibri" w:cs="Arial"/>
          <w:color w:val="000000"/>
          <w:sz w:val="20"/>
          <w:szCs w:val="20"/>
        </w:rPr>
        <w:t>Gmina Sztutowo</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ul. Gdańska 55</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82-110 Sztutowo</w:t>
      </w:r>
    </w:p>
    <w:p w:rsidR="00B07842" w:rsidRPr="00B07842" w:rsidRDefault="00B07842" w:rsidP="00B07842">
      <w:pPr>
        <w:widowControl w:val="0"/>
        <w:autoSpaceDE w:val="0"/>
        <w:rPr>
          <w:rFonts w:asciiTheme="minorHAnsi" w:hAnsiTheme="minorHAnsi"/>
          <w:sz w:val="20"/>
          <w:szCs w:val="20"/>
        </w:rPr>
      </w:pPr>
      <w:r w:rsidRPr="00366036">
        <w:rPr>
          <w:rFonts w:asciiTheme="minorHAnsi" w:hAnsiTheme="minorHAnsi"/>
          <w:sz w:val="20"/>
          <w:szCs w:val="20"/>
        </w:rPr>
        <w:t>http://www.bip_sztutowo.bipgmina.pl/</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sz w:val="20"/>
          <w:szCs w:val="20"/>
        </w:rPr>
        <w:t>info@sztutowo.ug.gov.pl</w:t>
      </w:r>
    </w:p>
    <w:p w:rsidR="00C47FC0" w:rsidRPr="000569D2" w:rsidRDefault="00C47FC0" w:rsidP="00C47FC0">
      <w:pPr>
        <w:widowControl w:val="0"/>
        <w:autoSpaceDE w:val="0"/>
        <w:jc w:val="both"/>
        <w:rPr>
          <w:rFonts w:ascii="Calibri" w:hAnsi="Calibri" w:cs="Arial"/>
          <w:color w:val="000000"/>
          <w:sz w:val="20"/>
          <w:szCs w:val="20"/>
          <w:vertAlign w:val="superscript"/>
        </w:rPr>
      </w:pPr>
      <w:r w:rsidRPr="000569D2">
        <w:rPr>
          <w:rFonts w:ascii="Calibri" w:hAnsi="Calibri" w:cs="Arial"/>
          <w:color w:val="000000"/>
          <w:sz w:val="20"/>
          <w:szCs w:val="20"/>
        </w:rPr>
        <w:t>Godziny urzędowania:  Pn – Pt:    7</w:t>
      </w:r>
      <w:r w:rsidRPr="000569D2">
        <w:rPr>
          <w:rFonts w:ascii="Calibri" w:hAnsi="Calibri" w:cs="Arial"/>
          <w:color w:val="000000"/>
          <w:sz w:val="20"/>
          <w:szCs w:val="20"/>
          <w:vertAlign w:val="superscript"/>
        </w:rPr>
        <w:t>30</w:t>
      </w:r>
      <w:r w:rsidRPr="000569D2">
        <w:rPr>
          <w:rFonts w:ascii="Calibri" w:hAnsi="Calibri" w:cs="Arial"/>
          <w:color w:val="000000"/>
          <w:sz w:val="20"/>
          <w:szCs w:val="20"/>
        </w:rPr>
        <w:t>- 15</w:t>
      </w:r>
      <w:r w:rsidRPr="000569D2">
        <w:rPr>
          <w:rFonts w:ascii="Calibri" w:hAnsi="Calibri" w:cs="Arial"/>
          <w:color w:val="000000"/>
          <w:sz w:val="20"/>
          <w:szCs w:val="20"/>
          <w:vertAlign w:val="superscript"/>
        </w:rPr>
        <w:t>30</w:t>
      </w:r>
    </w:p>
    <w:p w:rsidR="00C47FC0" w:rsidRPr="000569D2" w:rsidRDefault="00C47FC0" w:rsidP="00C47FC0">
      <w:pPr>
        <w:widowControl w:val="0"/>
        <w:tabs>
          <w:tab w:val="left" w:pos="170"/>
        </w:tabs>
        <w:autoSpaceDE w:val="0"/>
        <w:rPr>
          <w:rFonts w:ascii="Calibri" w:hAnsi="Calibri" w:cs="Arial"/>
          <w:color w:val="000000"/>
          <w:sz w:val="20"/>
          <w:szCs w:val="20"/>
          <w:vertAlign w:val="superscript"/>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t>Tryb udzielenia zamówienia</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cs="Arial"/>
          <w:sz w:val="20"/>
          <w:szCs w:val="20"/>
        </w:rPr>
        <w:t xml:space="preserve">Postępowanie o udzielanie zamówienia publicznego prowadzone jest w trybie </w:t>
      </w:r>
      <w:r w:rsidRPr="000569D2">
        <w:rPr>
          <w:rFonts w:ascii="Calibri" w:hAnsi="Calibri" w:cs="Arial"/>
          <w:b/>
          <w:sz w:val="20"/>
          <w:szCs w:val="20"/>
        </w:rPr>
        <w:t>przetargu nieograniczonego,</w:t>
      </w:r>
      <w:r w:rsidRPr="000569D2">
        <w:rPr>
          <w:rFonts w:ascii="Calibri" w:hAnsi="Calibri" w:cs="Arial"/>
          <w:sz w:val="20"/>
          <w:szCs w:val="20"/>
        </w:rPr>
        <w:t xml:space="preserve"> zgodnie z przepisami art. 10 ust. 1 oraz art. 39-46 ustawy z dnia  29 stycznia 2004 r. Prawo zamówień publicznych (t. j. Dz. U. z 2010 r. Nr 113, poz. 759 ze zm.), zwanej dalej ustawą oraz aktów wykonawczych do ustawy.</w:t>
      </w: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sz w:val="20"/>
          <w:szCs w:val="20"/>
        </w:rPr>
        <w:t>Wszystkie załączniki do niniejszej Specyfikacji Istotnych Warunków Zamówienia stanowią jej integralną część</w:t>
      </w:r>
    </w:p>
    <w:p w:rsidR="00C47FC0" w:rsidRPr="000569D2" w:rsidRDefault="00C47FC0" w:rsidP="00B037C7">
      <w:pPr>
        <w:numPr>
          <w:ilvl w:val="0"/>
          <w:numId w:val="8"/>
        </w:numPr>
        <w:ind w:right="-290"/>
        <w:jc w:val="both"/>
        <w:rPr>
          <w:rFonts w:ascii="Calibri" w:hAnsi="Calibri" w:cs="Arial"/>
          <w:sz w:val="20"/>
          <w:szCs w:val="20"/>
        </w:rPr>
      </w:pPr>
      <w:r w:rsidRPr="000569D2">
        <w:rPr>
          <w:rFonts w:ascii="Calibri" w:hAnsi="Calibri" w:cs="Arial"/>
          <w:sz w:val="20"/>
          <w:szCs w:val="20"/>
        </w:rPr>
        <w:t>Miejsce publikacji ogłoszenia o przetargu:</w:t>
      </w:r>
    </w:p>
    <w:p w:rsidR="00C47FC0"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Biuletyn Zamówień Publicznych</w:t>
      </w:r>
      <w:r w:rsidRPr="000569D2">
        <w:rPr>
          <w:rFonts w:ascii="Calibri" w:hAnsi="Calibri" w:cs="Arial"/>
          <w:sz w:val="20"/>
          <w:szCs w:val="20"/>
        </w:rPr>
        <w:tab/>
      </w:r>
    </w:p>
    <w:p w:rsidR="00C47FC0" w:rsidRPr="00B07842" w:rsidRDefault="00C47FC0" w:rsidP="00B07842">
      <w:pPr>
        <w:numPr>
          <w:ilvl w:val="0"/>
          <w:numId w:val="9"/>
        </w:numPr>
        <w:tabs>
          <w:tab w:val="clear" w:pos="360"/>
        </w:tabs>
        <w:ind w:left="540" w:hanging="540"/>
        <w:jc w:val="both"/>
        <w:rPr>
          <w:rFonts w:ascii="Calibri" w:hAnsi="Calibri" w:cs="Arial"/>
          <w:sz w:val="20"/>
          <w:szCs w:val="20"/>
        </w:rPr>
      </w:pPr>
      <w:r w:rsidRPr="00B07842">
        <w:rPr>
          <w:rFonts w:ascii="Calibri" w:hAnsi="Calibri" w:cs="Arial"/>
          <w:sz w:val="20"/>
          <w:szCs w:val="20"/>
        </w:rPr>
        <w:t xml:space="preserve">strona internetowa Zamawiającego – </w:t>
      </w:r>
      <w:r w:rsidR="00B07842" w:rsidRPr="008F2AE7">
        <w:rPr>
          <w:rFonts w:asciiTheme="minorHAnsi" w:hAnsiTheme="minorHAnsi"/>
          <w:sz w:val="20"/>
          <w:szCs w:val="20"/>
        </w:rPr>
        <w:t>http://www.bip_sztutowo.bipgmina.pl/</w:t>
      </w:r>
    </w:p>
    <w:p w:rsidR="00C47FC0" w:rsidRPr="000569D2"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tablica ogłoszeń w siedzibie Zamawiającego</w:t>
      </w:r>
    </w:p>
    <w:p w:rsidR="00C47FC0" w:rsidRPr="00437AA0" w:rsidRDefault="00C47FC0" w:rsidP="00C47FC0">
      <w:pPr>
        <w:widowControl w:val="0"/>
        <w:tabs>
          <w:tab w:val="left" w:pos="170"/>
        </w:tabs>
        <w:autoSpaceDE w:val="0"/>
        <w:rPr>
          <w:rFonts w:ascii="Calibri" w:hAnsi="Calibri" w:cs="Arial"/>
          <w:b/>
          <w:bCs/>
          <w:color w:val="000000"/>
          <w:sz w:val="20"/>
          <w:szCs w:val="20"/>
        </w:rPr>
      </w:pPr>
    </w:p>
    <w:p w:rsidR="00C47FC0" w:rsidRPr="00835A2E"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835A2E">
        <w:rPr>
          <w:rFonts w:ascii="Calibri" w:hAnsi="Calibri" w:cs="Arial"/>
          <w:b/>
          <w:bCs/>
          <w:color w:val="000000"/>
          <w:sz w:val="20"/>
          <w:szCs w:val="20"/>
        </w:rPr>
        <w:t>Opis przedmiotu zamówienia</w:t>
      </w:r>
    </w:p>
    <w:p w:rsidR="00C47FC0" w:rsidRPr="00835A2E" w:rsidRDefault="00C47FC0" w:rsidP="00C47FC0">
      <w:pPr>
        <w:widowControl w:val="0"/>
        <w:tabs>
          <w:tab w:val="left" w:pos="170"/>
        </w:tabs>
        <w:autoSpaceDE w:val="0"/>
        <w:rPr>
          <w:rFonts w:ascii="Calibri" w:hAnsi="Calibri" w:cs="Arial"/>
          <w:b/>
          <w:bCs/>
          <w:sz w:val="20"/>
          <w:szCs w:val="20"/>
        </w:rPr>
      </w:pPr>
    </w:p>
    <w:p w:rsidR="009851C8" w:rsidRDefault="009851C8" w:rsidP="00394A4A">
      <w:pPr>
        <w:widowControl w:val="0"/>
        <w:autoSpaceDE w:val="0"/>
        <w:autoSpaceDN w:val="0"/>
        <w:adjustRightInd w:val="0"/>
        <w:jc w:val="both"/>
        <w:rPr>
          <w:rFonts w:asciiTheme="minorHAnsi" w:eastAsia="MS Mincho" w:hAnsiTheme="minorHAnsi" w:cs="Times"/>
          <w:sz w:val="20"/>
          <w:szCs w:val="20"/>
          <w:lang w:eastAsia="pl-PL"/>
        </w:rPr>
      </w:pPr>
      <w:r w:rsidRPr="009851C8">
        <w:rPr>
          <w:rFonts w:asciiTheme="minorHAnsi" w:eastAsia="MS Mincho" w:hAnsiTheme="minorHAnsi" w:cs="Times"/>
          <w:sz w:val="20"/>
          <w:szCs w:val="20"/>
          <w:lang w:eastAsia="pl-PL"/>
        </w:rPr>
        <w:t xml:space="preserve">Przedmiotem zamówienia jest </w:t>
      </w:r>
      <w:r>
        <w:rPr>
          <w:rFonts w:asciiTheme="minorHAnsi" w:eastAsia="MS Mincho" w:hAnsiTheme="minorHAnsi" w:cs="Times"/>
          <w:sz w:val="20"/>
          <w:szCs w:val="20"/>
          <w:lang w:eastAsia="pl-PL"/>
        </w:rPr>
        <w:t>budowa drogi gminnej- ciągu pieszo- jezdnego o nawierzchni z kostki betonowej. Zakres robót obejmuje:</w:t>
      </w:r>
    </w:p>
    <w:p w:rsidR="00394A4A" w:rsidRDefault="009851C8"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rozebranie istniejących krawężników oraz nawierzchni z płyt drogowych i zjazdów,</w:t>
      </w:r>
    </w:p>
    <w:p w:rsidR="009851C8" w:rsidRDefault="009851C8"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ustawieniu nowych krawężników,</w:t>
      </w:r>
    </w:p>
    <w:p w:rsidR="009851C8" w:rsidRDefault="0027735F"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w</w:t>
      </w:r>
      <w:r w:rsidR="009851C8">
        <w:rPr>
          <w:rFonts w:asciiTheme="minorHAnsi" w:eastAsia="MS Mincho" w:hAnsiTheme="minorHAnsi" w:cs="Times"/>
          <w:sz w:val="20"/>
          <w:szCs w:val="20"/>
          <w:lang w:eastAsia="pl-PL"/>
        </w:rPr>
        <w:t>ykonaniu nowych konstrukcji zjazdów,</w:t>
      </w:r>
    </w:p>
    <w:p w:rsidR="009851C8" w:rsidRDefault="009851C8"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wykonaniu nawierzchni z kostki betonowej,</w:t>
      </w:r>
    </w:p>
    <w:p w:rsidR="009851C8" w:rsidRDefault="009851C8"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xml:space="preserve">- wykonaniu nowej podbudowy jezdni z kruszywa łamanego oraz </w:t>
      </w:r>
      <w:r w:rsidR="00366036">
        <w:rPr>
          <w:rFonts w:asciiTheme="minorHAnsi" w:eastAsia="MS Mincho" w:hAnsiTheme="minorHAnsi" w:cs="Times"/>
          <w:sz w:val="20"/>
          <w:szCs w:val="20"/>
          <w:lang w:eastAsia="pl-PL"/>
        </w:rPr>
        <w:t>stabilizacji podbudowy cementem,</w:t>
      </w:r>
    </w:p>
    <w:p w:rsidR="00366036" w:rsidRDefault="00366036"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usunięcie kolizji telekomunikacyjnej,</w:t>
      </w:r>
    </w:p>
    <w:p w:rsidR="00366036" w:rsidRDefault="00366036"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budowie oświetlenia drogowego(</w:t>
      </w:r>
      <w:r w:rsidRPr="00AC112D">
        <w:rPr>
          <w:rFonts w:asciiTheme="minorHAnsi" w:eastAsia="MS Mincho" w:hAnsiTheme="minorHAnsi" w:cs="Times"/>
          <w:b/>
          <w:sz w:val="20"/>
          <w:szCs w:val="20"/>
          <w:lang w:eastAsia="pl-PL"/>
        </w:rPr>
        <w:t>bez usunięcia kolizji energetycznej; kolizja energetyczna zostanie u</w:t>
      </w:r>
      <w:r w:rsidR="00F53117" w:rsidRPr="00AC112D">
        <w:rPr>
          <w:rFonts w:asciiTheme="minorHAnsi" w:eastAsia="MS Mincho" w:hAnsiTheme="minorHAnsi" w:cs="Times"/>
          <w:b/>
          <w:sz w:val="20"/>
          <w:szCs w:val="20"/>
          <w:lang w:eastAsia="pl-PL"/>
        </w:rPr>
        <w:t xml:space="preserve">sunięta przez </w:t>
      </w:r>
      <w:proofErr w:type="spellStart"/>
      <w:r w:rsidR="00F53117" w:rsidRPr="00AC112D">
        <w:rPr>
          <w:rFonts w:asciiTheme="minorHAnsi" w:eastAsia="MS Mincho" w:hAnsiTheme="minorHAnsi" w:cs="Times"/>
          <w:b/>
          <w:sz w:val="20"/>
          <w:szCs w:val="20"/>
          <w:lang w:eastAsia="pl-PL"/>
        </w:rPr>
        <w:t>Energa</w:t>
      </w:r>
      <w:proofErr w:type="spellEnd"/>
      <w:r w:rsidR="00F53117" w:rsidRPr="00AC112D">
        <w:rPr>
          <w:rFonts w:asciiTheme="minorHAnsi" w:eastAsia="MS Mincho" w:hAnsiTheme="minorHAnsi" w:cs="Times"/>
          <w:b/>
          <w:sz w:val="20"/>
          <w:szCs w:val="20"/>
          <w:lang w:eastAsia="pl-PL"/>
        </w:rPr>
        <w:t>- Operator</w:t>
      </w:r>
      <w:r w:rsidR="00F53117">
        <w:rPr>
          <w:rFonts w:asciiTheme="minorHAnsi" w:eastAsia="MS Mincho" w:hAnsiTheme="minorHAnsi" w:cs="Times"/>
          <w:sz w:val="20"/>
          <w:szCs w:val="20"/>
          <w:lang w:eastAsia="pl-PL"/>
        </w:rPr>
        <w:t>),</w:t>
      </w:r>
    </w:p>
    <w:p w:rsidR="00F53117" w:rsidRDefault="00F53117"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xml:space="preserve">- budowie i przebudowie sieci </w:t>
      </w:r>
      <w:proofErr w:type="spellStart"/>
      <w:r>
        <w:rPr>
          <w:rFonts w:asciiTheme="minorHAnsi" w:eastAsia="MS Mincho" w:hAnsiTheme="minorHAnsi" w:cs="Times"/>
          <w:sz w:val="20"/>
          <w:szCs w:val="20"/>
          <w:lang w:eastAsia="pl-PL"/>
        </w:rPr>
        <w:t>wod</w:t>
      </w:r>
      <w:proofErr w:type="spellEnd"/>
      <w:r w:rsidR="007B6581">
        <w:rPr>
          <w:rFonts w:asciiTheme="minorHAnsi" w:eastAsia="MS Mincho" w:hAnsiTheme="minorHAnsi" w:cs="Times"/>
          <w:sz w:val="20"/>
          <w:szCs w:val="20"/>
          <w:lang w:eastAsia="pl-PL"/>
        </w:rPr>
        <w:t>.</w:t>
      </w:r>
      <w:r>
        <w:rPr>
          <w:rFonts w:asciiTheme="minorHAnsi" w:eastAsia="MS Mincho" w:hAnsiTheme="minorHAnsi" w:cs="Times"/>
          <w:sz w:val="20"/>
          <w:szCs w:val="20"/>
          <w:lang w:eastAsia="pl-PL"/>
        </w:rPr>
        <w:t xml:space="preserve">- </w:t>
      </w:r>
      <w:proofErr w:type="spellStart"/>
      <w:r w:rsidR="007B6581">
        <w:rPr>
          <w:rFonts w:asciiTheme="minorHAnsi" w:eastAsia="MS Mincho" w:hAnsiTheme="minorHAnsi" w:cs="Times"/>
          <w:sz w:val="20"/>
          <w:szCs w:val="20"/>
          <w:lang w:eastAsia="pl-PL"/>
        </w:rPr>
        <w:t>k</w:t>
      </w:r>
      <w:r>
        <w:rPr>
          <w:rFonts w:asciiTheme="minorHAnsi" w:eastAsia="MS Mincho" w:hAnsiTheme="minorHAnsi" w:cs="Times"/>
          <w:sz w:val="20"/>
          <w:szCs w:val="20"/>
          <w:lang w:eastAsia="pl-PL"/>
        </w:rPr>
        <w:t>an</w:t>
      </w:r>
      <w:proofErr w:type="spellEnd"/>
    </w:p>
    <w:p w:rsidR="00F53117" w:rsidRDefault="00F53117" w:rsidP="00394A4A">
      <w:pPr>
        <w:widowControl w:val="0"/>
        <w:autoSpaceDE w:val="0"/>
        <w:autoSpaceDN w:val="0"/>
        <w:adjustRightInd w:val="0"/>
        <w:jc w:val="both"/>
        <w:rPr>
          <w:rFonts w:asciiTheme="minorHAnsi" w:eastAsia="MS Mincho" w:hAnsiTheme="minorHAnsi" w:cs="Times"/>
          <w:sz w:val="20"/>
          <w:szCs w:val="20"/>
          <w:lang w:eastAsia="pl-PL"/>
        </w:rPr>
      </w:pPr>
      <w:r>
        <w:rPr>
          <w:rFonts w:asciiTheme="minorHAnsi" w:eastAsia="MS Mincho" w:hAnsiTheme="minorHAnsi" w:cs="Times"/>
          <w:sz w:val="20"/>
          <w:szCs w:val="20"/>
          <w:lang w:eastAsia="pl-PL"/>
        </w:rPr>
        <w:t>- budowie kanalizacji deszczowej.</w:t>
      </w:r>
    </w:p>
    <w:p w:rsidR="009851C8" w:rsidRPr="009851C8" w:rsidRDefault="009851C8" w:rsidP="00394A4A">
      <w:pPr>
        <w:widowControl w:val="0"/>
        <w:autoSpaceDE w:val="0"/>
        <w:autoSpaceDN w:val="0"/>
        <w:adjustRightInd w:val="0"/>
        <w:jc w:val="both"/>
        <w:rPr>
          <w:rFonts w:asciiTheme="minorHAnsi" w:eastAsia="MS Mincho" w:hAnsiTheme="minorHAnsi" w:cs="Times"/>
          <w:sz w:val="20"/>
          <w:szCs w:val="20"/>
          <w:lang w:eastAsia="pl-PL"/>
        </w:rPr>
      </w:pPr>
    </w:p>
    <w:p w:rsidR="00394A4A" w:rsidRPr="00292A56" w:rsidRDefault="00394A4A" w:rsidP="00394A4A">
      <w:pPr>
        <w:jc w:val="both"/>
        <w:rPr>
          <w:rFonts w:ascii="Calibri" w:hAnsi="Calibri"/>
          <w:sz w:val="20"/>
          <w:szCs w:val="20"/>
        </w:rPr>
      </w:pPr>
      <w:r w:rsidRPr="009851C8">
        <w:rPr>
          <w:rFonts w:ascii="Calibri" w:hAnsi="Calibri"/>
          <w:sz w:val="20"/>
          <w:szCs w:val="20"/>
        </w:rPr>
        <w:t xml:space="preserve">Szczegółowy zakres robót budowlanych do wykonania określa dokumentacja projektowa stanowiąca </w:t>
      </w:r>
      <w:r w:rsidRPr="00AC112D">
        <w:rPr>
          <w:rFonts w:ascii="Calibri" w:hAnsi="Calibri"/>
          <w:b/>
          <w:sz w:val="20"/>
          <w:szCs w:val="20"/>
        </w:rPr>
        <w:t>Załącznik nr 1 do SIWZ</w:t>
      </w:r>
      <w:r w:rsidRPr="009851C8">
        <w:rPr>
          <w:rFonts w:ascii="Calibri" w:hAnsi="Calibri"/>
          <w:sz w:val="20"/>
          <w:szCs w:val="20"/>
        </w:rPr>
        <w:t xml:space="preserve">, specyfikacje techniczne wykonania i odbioru robót budowlanych stanowiące </w:t>
      </w:r>
      <w:r w:rsidRPr="00AC112D">
        <w:rPr>
          <w:rFonts w:ascii="Calibri" w:hAnsi="Calibri"/>
          <w:b/>
          <w:sz w:val="20"/>
          <w:szCs w:val="20"/>
        </w:rPr>
        <w:t>Załącznik nr  2</w:t>
      </w:r>
      <w:r w:rsidRPr="009851C8">
        <w:rPr>
          <w:rFonts w:ascii="Calibri" w:hAnsi="Calibri"/>
          <w:sz w:val="20"/>
          <w:szCs w:val="20"/>
        </w:rPr>
        <w:t xml:space="preserve"> </w:t>
      </w:r>
      <w:r w:rsidRPr="009851C8">
        <w:rPr>
          <w:rFonts w:ascii="Calibri" w:hAnsi="Calibri"/>
          <w:b/>
          <w:sz w:val="20"/>
          <w:szCs w:val="20"/>
        </w:rPr>
        <w:t>SIWZ</w:t>
      </w:r>
      <w:r w:rsidRPr="009851C8">
        <w:rPr>
          <w:rFonts w:ascii="Calibri" w:hAnsi="Calibri"/>
          <w:sz w:val="20"/>
          <w:szCs w:val="20"/>
        </w:rPr>
        <w:t xml:space="preserve"> oraz</w:t>
      </w:r>
      <w:r w:rsidRPr="00292A56">
        <w:rPr>
          <w:rFonts w:ascii="Calibri" w:hAnsi="Calibri"/>
          <w:sz w:val="20"/>
          <w:szCs w:val="20"/>
        </w:rPr>
        <w:t xml:space="preserve"> przedmiary robót (</w:t>
      </w:r>
      <w:r w:rsidRPr="00292A56">
        <w:rPr>
          <w:rFonts w:ascii="Calibri" w:hAnsi="Calibri"/>
          <w:sz w:val="20"/>
          <w:szCs w:val="20"/>
          <w:lang w:eastAsia="pl-PL"/>
        </w:rPr>
        <w:t>przedmiary są elementem pomocniczym projektu</w:t>
      </w:r>
      <w:r w:rsidRPr="00292A56">
        <w:rPr>
          <w:rFonts w:ascii="Calibri" w:hAnsi="Calibri"/>
          <w:sz w:val="20"/>
          <w:szCs w:val="20"/>
        </w:rPr>
        <w:t xml:space="preserve">) stanowiące </w:t>
      </w:r>
      <w:r w:rsidRPr="00AC112D">
        <w:rPr>
          <w:rFonts w:ascii="Calibri" w:hAnsi="Calibri"/>
          <w:b/>
          <w:sz w:val="20"/>
          <w:szCs w:val="20"/>
        </w:rPr>
        <w:t>Załącznik nr 3</w:t>
      </w:r>
      <w:r w:rsidRPr="00292A56">
        <w:rPr>
          <w:rFonts w:ascii="Calibri" w:hAnsi="Calibri"/>
          <w:sz w:val="20"/>
          <w:szCs w:val="20"/>
        </w:rPr>
        <w:t xml:space="preserve"> </w:t>
      </w:r>
      <w:r w:rsidRPr="00292A56">
        <w:rPr>
          <w:rFonts w:ascii="Calibri" w:hAnsi="Calibri"/>
          <w:b/>
          <w:sz w:val="20"/>
          <w:szCs w:val="20"/>
        </w:rPr>
        <w:t>SIWZ</w:t>
      </w:r>
      <w:r w:rsidRPr="00292A56">
        <w:rPr>
          <w:rFonts w:ascii="Calibri" w:hAnsi="Calibri"/>
          <w:sz w:val="20"/>
          <w:szCs w:val="20"/>
        </w:rPr>
        <w:t>.</w:t>
      </w:r>
    </w:p>
    <w:p w:rsidR="00C47FC0" w:rsidRPr="00437AA0" w:rsidRDefault="00C47FC0" w:rsidP="00C47FC0">
      <w:pPr>
        <w:rPr>
          <w:rFonts w:ascii="Calibri" w:hAnsi="Calibri"/>
          <w:sz w:val="20"/>
          <w:szCs w:val="20"/>
        </w:rPr>
      </w:pPr>
    </w:p>
    <w:p w:rsidR="00C47FC0" w:rsidRPr="00437AA0" w:rsidRDefault="00C47FC0" w:rsidP="00C47FC0">
      <w:pPr>
        <w:widowControl w:val="0"/>
        <w:autoSpaceDE w:val="0"/>
        <w:rPr>
          <w:rFonts w:ascii="Calibri" w:hAnsi="Calibri" w:cs="Arial"/>
          <w:sz w:val="20"/>
          <w:szCs w:val="20"/>
        </w:rPr>
      </w:pPr>
      <w:r w:rsidRPr="00437AA0">
        <w:rPr>
          <w:rFonts w:ascii="Calibri" w:hAnsi="Calibri" w:cs="Arial"/>
          <w:sz w:val="20"/>
          <w:szCs w:val="20"/>
        </w:rPr>
        <w:t>Oznaczenie wg Wspólnego Słownika Zamówień:</w:t>
      </w:r>
    </w:p>
    <w:p w:rsidR="00C47FC0" w:rsidRPr="00437AA0" w:rsidRDefault="00C47FC0" w:rsidP="00C47FC0">
      <w:pPr>
        <w:widowControl w:val="0"/>
        <w:autoSpaceDE w:val="0"/>
        <w:rPr>
          <w:rFonts w:ascii="Calibri" w:hAnsi="Calibri" w:cs="Arial"/>
          <w:sz w:val="20"/>
          <w:szCs w:val="20"/>
        </w:rPr>
      </w:pPr>
    </w:p>
    <w:p w:rsidR="00C47FC0" w:rsidRPr="008F2AE7" w:rsidRDefault="002D1235" w:rsidP="00C47FC0">
      <w:pPr>
        <w:autoSpaceDE w:val="0"/>
        <w:autoSpaceDN w:val="0"/>
        <w:adjustRightInd w:val="0"/>
        <w:rPr>
          <w:rFonts w:ascii="Calibri" w:hAnsi="Calibri" w:cs="Arial"/>
          <w:sz w:val="20"/>
          <w:szCs w:val="20"/>
          <w:u w:val="single"/>
        </w:rPr>
      </w:pPr>
      <w:r w:rsidRPr="006832DF">
        <w:rPr>
          <w:rFonts w:ascii="Calibri" w:hAnsi="Calibri" w:cs="Arial"/>
          <w:sz w:val="20"/>
          <w:szCs w:val="20"/>
          <w:u w:val="single"/>
        </w:rPr>
        <w:t>45233120-6 Roboty w zakresie budowy dróg</w:t>
      </w:r>
    </w:p>
    <w:p w:rsidR="002D1235" w:rsidRPr="00437AA0" w:rsidRDefault="002D1235" w:rsidP="00C47FC0">
      <w:pPr>
        <w:autoSpaceDE w:val="0"/>
        <w:autoSpaceDN w:val="0"/>
        <w:adjustRightInd w:val="0"/>
        <w:rPr>
          <w:rFonts w:ascii="Calibri" w:hAnsi="Calibri" w:cs="Arial"/>
          <w:sz w:val="20"/>
          <w:szCs w:val="20"/>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Opis cz</w:t>
      </w:r>
      <w:r w:rsidRPr="00437AA0">
        <w:rPr>
          <w:rFonts w:ascii="Calibri" w:eastAsia="Arial,Bold" w:hAnsi="Calibri" w:cs="Arial,Bold"/>
          <w:b/>
          <w:bCs/>
          <w:sz w:val="20"/>
          <w:szCs w:val="20"/>
          <w:lang w:eastAsia="pl-PL"/>
        </w:rPr>
        <w:t>ęś</w:t>
      </w:r>
      <w:r w:rsidRPr="00437AA0">
        <w:rPr>
          <w:rFonts w:ascii="Calibri" w:hAnsi="Calibri" w:cs="Arial"/>
          <w:b/>
          <w:bCs/>
          <w:sz w:val="20"/>
          <w:szCs w:val="20"/>
          <w:lang w:eastAsia="pl-PL"/>
        </w:rPr>
        <w:t>ci zamówienia</w:t>
      </w:r>
    </w:p>
    <w:p w:rsidR="00C47FC0" w:rsidRPr="00437AA0" w:rsidRDefault="00C47FC0" w:rsidP="00C47FC0">
      <w:pPr>
        <w:autoSpaceDE w:val="0"/>
        <w:autoSpaceDN w:val="0"/>
        <w:adjustRightInd w:val="0"/>
        <w:rPr>
          <w:rFonts w:ascii="Calibri" w:hAnsi="Calibri" w:cs="Arial"/>
          <w:b/>
          <w:bCs/>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dopuszcza składania ofert częściowych.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Informacja o przewidywanych zamówieniach uzupełniaj</w:t>
      </w:r>
      <w:r w:rsidRPr="00437AA0">
        <w:rPr>
          <w:rFonts w:ascii="Calibri" w:eastAsia="Arial,Bold" w:hAnsi="Calibri" w:cs="Arial,Bold"/>
          <w:b/>
          <w:bCs/>
          <w:sz w:val="20"/>
          <w:szCs w:val="20"/>
          <w:lang w:eastAsia="pl-PL"/>
        </w:rPr>
        <w:t>ą</w:t>
      </w:r>
      <w:r w:rsidRPr="00437AA0">
        <w:rPr>
          <w:rFonts w:ascii="Calibri" w:hAnsi="Calibri" w:cs="Arial"/>
          <w:b/>
          <w:bCs/>
          <w:sz w:val="20"/>
          <w:szCs w:val="20"/>
          <w:lang w:eastAsia="pl-PL"/>
        </w:rPr>
        <w:t>cych</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przewiduje udzielenia zamówień uzupełniających, o których mowa w art. 67 ust. 1 pkt 6 i 7 Prawa zamówień publicznych.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sz w:val="20"/>
          <w:szCs w:val="20"/>
          <w:lang w:eastAsia="pl-PL"/>
        </w:rPr>
      </w:pPr>
      <w:r w:rsidRPr="00437AA0">
        <w:rPr>
          <w:rFonts w:ascii="Calibri" w:hAnsi="Calibri" w:cs="Arial"/>
          <w:b/>
          <w:bCs/>
          <w:sz w:val="20"/>
          <w:szCs w:val="20"/>
          <w:lang w:eastAsia="pl-PL"/>
        </w:rPr>
        <w:t>Oferty wariantowe</w:t>
      </w:r>
    </w:p>
    <w:p w:rsidR="00C47FC0" w:rsidRPr="00437AA0" w:rsidRDefault="00C47FC0" w:rsidP="00C47FC0">
      <w:pPr>
        <w:autoSpaceDE w:val="0"/>
        <w:autoSpaceDN w:val="0"/>
        <w:adjustRightInd w:val="0"/>
        <w:rPr>
          <w:rFonts w:ascii="Calibri" w:hAnsi="Calibri" w:cs="Arial"/>
          <w:b/>
          <w:sz w:val="20"/>
          <w:szCs w:val="20"/>
          <w:lang w:eastAsia="pl-PL"/>
        </w:rPr>
      </w:pP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r w:rsidRPr="00437AA0">
        <w:rPr>
          <w:rFonts w:ascii="Calibri" w:hAnsi="Calibri" w:cs="Arial"/>
          <w:sz w:val="20"/>
          <w:szCs w:val="20"/>
          <w:lang w:eastAsia="pl-PL"/>
        </w:rPr>
        <w:t>Zamawiający nie dopuszcza możliwości składania ofert wariantowych.</w:t>
      </w:r>
      <w:r w:rsidRPr="00437AA0">
        <w:rPr>
          <w:rFonts w:ascii="Calibri" w:hAnsi="Calibri" w:cs="Arial"/>
          <w:color w:val="000000"/>
          <w:sz w:val="20"/>
          <w:szCs w:val="20"/>
        </w:rPr>
        <w:t xml:space="preserve"> </w:t>
      </w: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lastRenderedPageBreak/>
        <w:t>Termin wykonania zamówienia</w:t>
      </w:r>
    </w:p>
    <w:p w:rsidR="00C47FC0" w:rsidRPr="00437AA0" w:rsidRDefault="00C47FC0" w:rsidP="00C47FC0">
      <w:pPr>
        <w:autoSpaceDE w:val="0"/>
        <w:autoSpaceDN w:val="0"/>
        <w:adjustRightInd w:val="0"/>
        <w:jc w:val="both"/>
        <w:rPr>
          <w:rFonts w:ascii="Calibri" w:hAnsi="Calibri" w:cs="Arial"/>
          <w:b/>
          <w:bCs/>
          <w:color w:val="000000"/>
          <w:sz w:val="20"/>
          <w:szCs w:val="20"/>
        </w:rPr>
      </w:pPr>
    </w:p>
    <w:p w:rsidR="00C47FC0" w:rsidRPr="00DE3B1D" w:rsidRDefault="00C47FC0" w:rsidP="0016499A">
      <w:pPr>
        <w:pStyle w:val="Tekstpodstawowy"/>
        <w:jc w:val="both"/>
        <w:rPr>
          <w:rFonts w:ascii="Calibri" w:hAnsi="Calibri"/>
          <w:b w:val="0"/>
          <w:color w:val="auto"/>
          <w:sz w:val="20"/>
          <w:szCs w:val="20"/>
        </w:rPr>
      </w:pPr>
      <w:r w:rsidRPr="00DE3B1D">
        <w:rPr>
          <w:rFonts w:ascii="Calibri" w:hAnsi="Calibri"/>
          <w:b w:val="0"/>
          <w:color w:val="auto"/>
          <w:sz w:val="20"/>
          <w:szCs w:val="20"/>
        </w:rPr>
        <w:t>Przedmiot zamó</w:t>
      </w:r>
      <w:r w:rsidR="00024720" w:rsidRPr="00DE3B1D">
        <w:rPr>
          <w:rFonts w:ascii="Calibri" w:hAnsi="Calibri"/>
          <w:b w:val="0"/>
          <w:color w:val="auto"/>
          <w:sz w:val="20"/>
          <w:szCs w:val="20"/>
        </w:rPr>
        <w:t xml:space="preserve">wienia należy </w:t>
      </w:r>
      <w:r w:rsidR="00024720" w:rsidRPr="00BB4BA1">
        <w:rPr>
          <w:rFonts w:ascii="Calibri" w:hAnsi="Calibri"/>
          <w:b w:val="0"/>
          <w:color w:val="auto"/>
          <w:sz w:val="20"/>
          <w:szCs w:val="20"/>
        </w:rPr>
        <w:t xml:space="preserve">zrealizować do </w:t>
      </w:r>
      <w:r w:rsidR="00707112">
        <w:rPr>
          <w:rFonts w:ascii="Calibri" w:hAnsi="Calibri"/>
          <w:b w:val="0"/>
          <w:color w:val="auto"/>
          <w:sz w:val="20"/>
          <w:szCs w:val="20"/>
        </w:rPr>
        <w:t>28</w:t>
      </w:r>
      <w:r w:rsidR="00BB4BA1" w:rsidRPr="00BB4BA1">
        <w:rPr>
          <w:rFonts w:ascii="Calibri" w:hAnsi="Calibri"/>
          <w:b w:val="0"/>
          <w:color w:val="auto"/>
          <w:sz w:val="20"/>
          <w:szCs w:val="20"/>
        </w:rPr>
        <w:t xml:space="preserve"> czerwca</w:t>
      </w:r>
      <w:r w:rsidR="00024720" w:rsidRPr="00BB4BA1">
        <w:rPr>
          <w:rFonts w:ascii="Calibri" w:hAnsi="Calibri"/>
          <w:b w:val="0"/>
          <w:color w:val="auto"/>
          <w:sz w:val="20"/>
          <w:szCs w:val="20"/>
        </w:rPr>
        <w:t xml:space="preserve"> </w:t>
      </w:r>
      <w:r w:rsidRPr="00BB4BA1">
        <w:rPr>
          <w:rFonts w:ascii="Calibri" w:hAnsi="Calibri"/>
          <w:b w:val="0"/>
          <w:color w:val="auto"/>
          <w:sz w:val="20"/>
          <w:szCs w:val="20"/>
        </w:rPr>
        <w:t>201</w:t>
      </w:r>
      <w:r w:rsidR="00BB4BA1" w:rsidRPr="00BB4BA1">
        <w:rPr>
          <w:rFonts w:ascii="Calibri" w:hAnsi="Calibri"/>
          <w:b w:val="0"/>
          <w:color w:val="auto"/>
          <w:sz w:val="20"/>
          <w:szCs w:val="20"/>
        </w:rPr>
        <w:t>3</w:t>
      </w:r>
      <w:r w:rsidRPr="00BB4BA1">
        <w:rPr>
          <w:rFonts w:ascii="Calibri" w:hAnsi="Calibri"/>
          <w:b w:val="0"/>
          <w:color w:val="auto"/>
          <w:sz w:val="20"/>
          <w:szCs w:val="20"/>
        </w:rPr>
        <w:t xml:space="preserve"> roku.</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jc w:val="both"/>
        <w:rPr>
          <w:rFonts w:ascii="Calibri" w:hAnsi="Calibri" w:cs="Arial"/>
          <w:b/>
          <w:sz w:val="20"/>
          <w:szCs w:val="20"/>
          <w:lang w:eastAsia="pl-PL"/>
        </w:rPr>
      </w:pPr>
      <w:r w:rsidRPr="00437AA0">
        <w:rPr>
          <w:rFonts w:ascii="Calibri" w:hAnsi="Calibri" w:cs="Arial"/>
          <w:b/>
          <w:sz w:val="20"/>
          <w:szCs w:val="20"/>
          <w:lang w:eastAsia="pl-PL"/>
        </w:rPr>
        <w:t>Informacja o podwykonawcach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Zamawiający żąda wskazania przez Wykonawcę w ofercie części zamówienia, których wykonanie powierzy podwykonawcom.</w:t>
      </w:r>
    </w:p>
    <w:p w:rsidR="00C47FC0" w:rsidRPr="00437AA0" w:rsidRDefault="00C47FC0" w:rsidP="00C47FC0">
      <w:pPr>
        <w:jc w:val="both"/>
        <w:rPr>
          <w:rFonts w:ascii="Calibri" w:hAnsi="Calibri" w:cs="Arial"/>
          <w:sz w:val="20"/>
          <w:szCs w:val="20"/>
        </w:rPr>
      </w:pPr>
    </w:p>
    <w:p w:rsidR="00C47FC0" w:rsidRPr="00437AA0" w:rsidRDefault="00C47FC0" w:rsidP="00B037C7">
      <w:pPr>
        <w:numPr>
          <w:ilvl w:val="0"/>
          <w:numId w:val="4"/>
        </w:numPr>
        <w:suppressAutoHyphens/>
        <w:jc w:val="both"/>
        <w:rPr>
          <w:rFonts w:ascii="Calibri" w:hAnsi="Calibri" w:cs="Arial"/>
          <w:b/>
          <w:sz w:val="20"/>
          <w:szCs w:val="20"/>
        </w:rPr>
      </w:pPr>
      <w:r w:rsidRPr="00437AA0">
        <w:rPr>
          <w:rFonts w:ascii="Calibri" w:hAnsi="Calibri" w:cs="Arial"/>
          <w:b/>
          <w:bCs/>
          <w:color w:val="000000"/>
          <w:sz w:val="20"/>
          <w:szCs w:val="20"/>
        </w:rPr>
        <w:t>Warunki udziału w postępowaniu</w:t>
      </w:r>
      <w:r w:rsidRPr="00437AA0">
        <w:rPr>
          <w:rFonts w:ascii="Calibri" w:hAnsi="Calibri" w:cs="Arial"/>
          <w:sz w:val="20"/>
          <w:szCs w:val="20"/>
        </w:rPr>
        <w:t xml:space="preserve"> </w:t>
      </w:r>
      <w:r w:rsidRPr="00437AA0">
        <w:rPr>
          <w:rFonts w:ascii="Calibri" w:hAnsi="Calibri" w:cs="Arial"/>
          <w:b/>
          <w:sz w:val="20"/>
          <w:szCs w:val="20"/>
        </w:rPr>
        <w:t xml:space="preserve">oraz opis sposobu dokonywania oceny spełniania tych warunków </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widowControl w:val="0"/>
        <w:numPr>
          <w:ilvl w:val="0"/>
          <w:numId w:val="6"/>
        </w:numPr>
        <w:suppressAutoHyphens/>
        <w:autoSpaceDE w:val="0"/>
        <w:rPr>
          <w:rFonts w:ascii="Calibri" w:hAnsi="Calibri" w:cs="Arial"/>
          <w:sz w:val="20"/>
          <w:szCs w:val="20"/>
        </w:rPr>
      </w:pPr>
      <w:r w:rsidRPr="00437AA0">
        <w:rPr>
          <w:rFonts w:ascii="Calibri" w:hAnsi="Calibri" w:cs="Arial"/>
          <w:sz w:val="20"/>
          <w:szCs w:val="20"/>
        </w:rPr>
        <w:t>O udzielenie zamówienia mogą ubiegać się wykonawcy, którzy spełnią warunki, dotyczące:</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 xml:space="preserve">posiadania wiedzy i doświadczenia </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dysponowania odpowiednim potencjałem technicznym oraz osobami zdolnymi do wykonania zamówienia</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sytuacji ekonomicznej i finansowej</w:t>
      </w:r>
    </w:p>
    <w:p w:rsidR="00C47FC0" w:rsidRPr="00437AA0" w:rsidRDefault="00C47FC0" w:rsidP="00C47FC0">
      <w:pPr>
        <w:widowControl w:val="0"/>
        <w:autoSpaceDE w:val="0"/>
        <w:jc w:val="both"/>
        <w:rPr>
          <w:rFonts w:ascii="Calibri" w:hAnsi="Calibri" w:cs="Arial"/>
          <w:b/>
          <w:bCs/>
          <w:color w:val="000000"/>
          <w:sz w:val="20"/>
          <w:szCs w:val="20"/>
        </w:rPr>
      </w:pPr>
    </w:p>
    <w:p w:rsidR="00C47FC0" w:rsidRPr="00437AA0" w:rsidRDefault="00C47FC0" w:rsidP="00B037C7">
      <w:pPr>
        <w:numPr>
          <w:ilvl w:val="0"/>
          <w:numId w:val="6"/>
        </w:numPr>
        <w:suppressAutoHyphens/>
        <w:jc w:val="both"/>
        <w:rPr>
          <w:rFonts w:ascii="Calibri" w:hAnsi="Calibri" w:cs="Arial"/>
          <w:sz w:val="20"/>
          <w:szCs w:val="20"/>
        </w:rPr>
      </w:pPr>
      <w:r w:rsidRPr="00437AA0">
        <w:rPr>
          <w:rFonts w:ascii="Calibri" w:hAnsi="Calibri" w:cs="Arial"/>
          <w:sz w:val="20"/>
          <w:szCs w:val="20"/>
        </w:rPr>
        <w:t>Opis sposobu dokonywania oceny spełniania warunków udziału w postępowaniu:</w:t>
      </w:r>
    </w:p>
    <w:p w:rsidR="00C47FC0" w:rsidRDefault="00C47FC0" w:rsidP="00813C71">
      <w:pPr>
        <w:pStyle w:val="Akapitzlist"/>
        <w:numPr>
          <w:ilvl w:val="3"/>
          <w:numId w:val="6"/>
        </w:numPr>
        <w:autoSpaceDE w:val="0"/>
        <w:autoSpaceDN w:val="0"/>
        <w:adjustRightInd w:val="0"/>
        <w:spacing w:after="0" w:line="240" w:lineRule="auto"/>
        <w:ind w:left="709" w:hanging="425"/>
        <w:jc w:val="both"/>
        <w:rPr>
          <w:rFonts w:asciiTheme="minorHAnsi" w:hAnsiTheme="minorHAnsi" w:cs="Verdana"/>
          <w:sz w:val="20"/>
          <w:szCs w:val="20"/>
        </w:rPr>
      </w:pPr>
      <w:r w:rsidRPr="008F2AE7">
        <w:rPr>
          <w:rFonts w:asciiTheme="minorHAnsi" w:hAnsiTheme="minorHAnsi" w:cs="Arial"/>
          <w:sz w:val="20"/>
          <w:szCs w:val="20"/>
        </w:rPr>
        <w:t xml:space="preserve">Wykonawca spełni warunek dotyczący posiadania wiedzy i doświadczenia jeśli wykaże, że </w:t>
      </w:r>
      <w:r w:rsidRPr="008F2AE7">
        <w:rPr>
          <w:rFonts w:asciiTheme="minorHAnsi" w:hAnsiTheme="minorHAnsi" w:cs="Arial"/>
          <w:b/>
          <w:sz w:val="20"/>
          <w:szCs w:val="20"/>
        </w:rPr>
        <w:t xml:space="preserve">wykonał w ciągu ostatnich pięciu lat, a jeżeli okres prowadzenia działalności jest krótszy – w tym okresie co najmniej </w:t>
      </w:r>
      <w:r w:rsidR="00442829" w:rsidRPr="008F2AE7">
        <w:rPr>
          <w:rFonts w:asciiTheme="minorHAnsi" w:hAnsiTheme="minorHAnsi"/>
          <w:iCs/>
          <w:sz w:val="20"/>
          <w:szCs w:val="20"/>
        </w:rPr>
        <w:t>dwie</w:t>
      </w:r>
      <w:r w:rsidRPr="008F2AE7">
        <w:rPr>
          <w:rFonts w:asciiTheme="minorHAnsi" w:hAnsiTheme="minorHAnsi"/>
          <w:iCs/>
          <w:sz w:val="20"/>
          <w:szCs w:val="20"/>
        </w:rPr>
        <w:t xml:space="preserve"> </w:t>
      </w:r>
      <w:r w:rsidR="00604D5F" w:rsidRPr="008F2AE7">
        <w:rPr>
          <w:rFonts w:asciiTheme="minorHAnsi" w:hAnsiTheme="minorHAnsi"/>
          <w:iCs/>
          <w:sz w:val="20"/>
          <w:szCs w:val="20"/>
        </w:rPr>
        <w:t>inwestycje polegające</w:t>
      </w:r>
      <w:r w:rsidR="007A5FCB" w:rsidRPr="008F2AE7">
        <w:rPr>
          <w:rFonts w:asciiTheme="minorHAnsi" w:hAnsiTheme="minorHAnsi"/>
          <w:iCs/>
          <w:sz w:val="20"/>
          <w:szCs w:val="20"/>
        </w:rPr>
        <w:t xml:space="preserve"> na budowie </w:t>
      </w:r>
      <w:r w:rsidR="0080256F" w:rsidRPr="008F2AE7">
        <w:rPr>
          <w:rFonts w:asciiTheme="minorHAnsi" w:hAnsiTheme="minorHAnsi"/>
          <w:iCs/>
          <w:sz w:val="20"/>
          <w:szCs w:val="20"/>
        </w:rPr>
        <w:t xml:space="preserve">lub przebudowie </w:t>
      </w:r>
      <w:r w:rsidR="00B37014">
        <w:rPr>
          <w:rFonts w:asciiTheme="minorHAnsi" w:hAnsiTheme="minorHAnsi"/>
          <w:iCs/>
          <w:sz w:val="20"/>
          <w:szCs w:val="20"/>
        </w:rPr>
        <w:t xml:space="preserve">drogi </w:t>
      </w:r>
      <w:r w:rsidR="00442829" w:rsidRPr="008F2AE7">
        <w:rPr>
          <w:rFonts w:asciiTheme="minorHAnsi" w:hAnsiTheme="minorHAnsi"/>
          <w:iCs/>
          <w:sz w:val="20"/>
          <w:szCs w:val="20"/>
        </w:rPr>
        <w:t xml:space="preserve">o nawierzchni z kostki betonowej </w:t>
      </w:r>
      <w:r w:rsidRPr="008F2AE7">
        <w:rPr>
          <w:rFonts w:asciiTheme="minorHAnsi" w:hAnsiTheme="minorHAnsi"/>
          <w:iCs/>
          <w:sz w:val="20"/>
          <w:szCs w:val="20"/>
        </w:rPr>
        <w:t xml:space="preserve">o wartości </w:t>
      </w:r>
      <w:r w:rsidR="00442829" w:rsidRPr="008F2AE7">
        <w:rPr>
          <w:rFonts w:asciiTheme="minorHAnsi" w:hAnsiTheme="minorHAnsi"/>
          <w:iCs/>
          <w:sz w:val="20"/>
          <w:szCs w:val="20"/>
        </w:rPr>
        <w:t>900.000</w:t>
      </w:r>
      <w:r w:rsidR="007B2828" w:rsidRPr="008F2AE7">
        <w:rPr>
          <w:rFonts w:asciiTheme="minorHAnsi" w:hAnsiTheme="minorHAnsi"/>
          <w:iCs/>
          <w:sz w:val="20"/>
          <w:szCs w:val="20"/>
        </w:rPr>
        <w:t xml:space="preserve"> zł.</w:t>
      </w:r>
      <w:r w:rsidR="00604D5F" w:rsidRPr="008F2AE7">
        <w:rPr>
          <w:rFonts w:asciiTheme="minorHAnsi" w:hAnsiTheme="minorHAnsi"/>
          <w:iCs/>
          <w:sz w:val="20"/>
          <w:szCs w:val="20"/>
        </w:rPr>
        <w:t xml:space="preserve"> każda,</w:t>
      </w:r>
      <w:r w:rsidR="00083F25" w:rsidRPr="008F2AE7">
        <w:rPr>
          <w:rFonts w:asciiTheme="minorHAnsi" w:hAnsiTheme="minorHAnsi"/>
          <w:iCs/>
          <w:sz w:val="20"/>
          <w:szCs w:val="20"/>
        </w:rPr>
        <w:t xml:space="preserve"> lub </w:t>
      </w:r>
      <w:r w:rsidRPr="008F2AE7">
        <w:rPr>
          <w:rFonts w:asciiTheme="minorHAnsi" w:hAnsiTheme="minorHAnsi" w:cs="Verdana"/>
          <w:sz w:val="20"/>
          <w:szCs w:val="20"/>
        </w:rPr>
        <w:t xml:space="preserve">jedną inwestycję polegającą na budowie </w:t>
      </w:r>
      <w:r w:rsidR="00083F25" w:rsidRPr="008F2AE7">
        <w:rPr>
          <w:rFonts w:asciiTheme="minorHAnsi" w:hAnsiTheme="minorHAnsi"/>
          <w:iCs/>
          <w:sz w:val="20"/>
          <w:szCs w:val="20"/>
        </w:rPr>
        <w:t xml:space="preserve">lub przebudowie </w:t>
      </w:r>
      <w:r w:rsidR="008F2AE7" w:rsidRPr="008F2AE7">
        <w:rPr>
          <w:rFonts w:asciiTheme="minorHAnsi" w:hAnsiTheme="minorHAnsi"/>
          <w:iCs/>
          <w:sz w:val="20"/>
          <w:szCs w:val="20"/>
        </w:rPr>
        <w:t xml:space="preserve">drogi </w:t>
      </w:r>
      <w:r w:rsidR="00083F25" w:rsidRPr="008F2AE7">
        <w:rPr>
          <w:rFonts w:asciiTheme="minorHAnsi" w:hAnsiTheme="minorHAnsi"/>
          <w:iCs/>
          <w:sz w:val="20"/>
          <w:szCs w:val="20"/>
        </w:rPr>
        <w:t xml:space="preserve">o nawierzchni z kostki betonowej </w:t>
      </w:r>
      <w:r w:rsidR="00813C71" w:rsidRPr="008F2AE7">
        <w:rPr>
          <w:rFonts w:asciiTheme="minorHAnsi" w:hAnsiTheme="minorHAnsi" w:cs="Verdana"/>
          <w:sz w:val="20"/>
          <w:szCs w:val="20"/>
        </w:rPr>
        <w:t xml:space="preserve">o wartości </w:t>
      </w:r>
      <w:r w:rsidR="00B37014">
        <w:rPr>
          <w:rFonts w:asciiTheme="minorHAnsi" w:hAnsiTheme="minorHAnsi" w:cs="Verdana"/>
          <w:sz w:val="20"/>
          <w:szCs w:val="20"/>
        </w:rPr>
        <w:t>minimum</w:t>
      </w:r>
      <w:r w:rsidR="0080256F" w:rsidRPr="008F2AE7">
        <w:rPr>
          <w:rFonts w:asciiTheme="minorHAnsi" w:hAnsiTheme="minorHAnsi" w:cs="Verdana"/>
          <w:sz w:val="20"/>
          <w:szCs w:val="20"/>
        </w:rPr>
        <w:t xml:space="preserve"> </w:t>
      </w:r>
      <w:r w:rsidR="00083F25" w:rsidRPr="008F2AE7">
        <w:rPr>
          <w:rFonts w:asciiTheme="minorHAnsi" w:hAnsiTheme="minorHAnsi" w:cs="Verdana"/>
          <w:sz w:val="20"/>
          <w:szCs w:val="20"/>
        </w:rPr>
        <w:t>2</w:t>
      </w:r>
      <w:r w:rsidR="007B2828" w:rsidRPr="008F2AE7">
        <w:rPr>
          <w:rFonts w:asciiTheme="minorHAnsi" w:hAnsiTheme="minorHAnsi" w:cs="Verdana"/>
          <w:sz w:val="20"/>
          <w:szCs w:val="20"/>
        </w:rPr>
        <w:t>.000.000,00</w:t>
      </w:r>
      <w:r w:rsidR="008F2AE7" w:rsidRPr="008F2AE7">
        <w:rPr>
          <w:rFonts w:asciiTheme="minorHAnsi" w:hAnsiTheme="minorHAnsi" w:cs="Verdana"/>
          <w:sz w:val="20"/>
          <w:szCs w:val="20"/>
        </w:rPr>
        <w:t xml:space="preserve"> zł.</w:t>
      </w:r>
    </w:p>
    <w:p w:rsidR="008F2AE7" w:rsidRPr="008F2AE7" w:rsidRDefault="00C47FC0" w:rsidP="008F2AE7">
      <w:pPr>
        <w:pStyle w:val="Akapitzlist"/>
        <w:numPr>
          <w:ilvl w:val="3"/>
          <w:numId w:val="6"/>
        </w:numPr>
        <w:autoSpaceDE w:val="0"/>
        <w:autoSpaceDN w:val="0"/>
        <w:adjustRightInd w:val="0"/>
        <w:spacing w:after="0" w:line="240" w:lineRule="auto"/>
        <w:ind w:left="709" w:hanging="425"/>
        <w:jc w:val="both"/>
        <w:rPr>
          <w:rFonts w:asciiTheme="minorHAnsi" w:hAnsiTheme="minorHAnsi" w:cs="Verdana"/>
          <w:sz w:val="20"/>
          <w:szCs w:val="20"/>
        </w:rPr>
      </w:pPr>
      <w:r w:rsidRPr="008F2AE7">
        <w:rPr>
          <w:rFonts w:asciiTheme="minorHAnsi" w:hAnsiTheme="minorHAnsi" w:cs="Arial"/>
          <w:bCs/>
          <w:sz w:val="20"/>
          <w:szCs w:val="20"/>
        </w:rPr>
        <w:t>Wykonawca spełni warunek dotyczący dysponowania odpowiednim potencjałem technicznym oraz osobami zdolnymi do wykonania zamówienia jeśli wykaże</w:t>
      </w:r>
      <w:r w:rsidRPr="008F2AE7">
        <w:rPr>
          <w:rFonts w:asciiTheme="minorHAnsi" w:eastAsia="Times New Roman" w:hAnsiTheme="minorHAnsi"/>
          <w:sz w:val="20"/>
          <w:szCs w:val="20"/>
          <w:lang w:eastAsia="pl-PL"/>
        </w:rPr>
        <w:t xml:space="preserve">, że dysponuje wykwalifikowanymi osobami do zatrudnienia </w:t>
      </w:r>
      <w:r w:rsidRPr="008F2AE7">
        <w:rPr>
          <w:rFonts w:asciiTheme="minorHAnsi" w:hAnsiTheme="minorHAnsi"/>
          <w:sz w:val="20"/>
          <w:szCs w:val="20"/>
          <w:lang w:eastAsia="pl-PL"/>
        </w:rPr>
        <w:t>na stanowisk</w:t>
      </w:r>
      <w:r w:rsidR="008F2AE7" w:rsidRPr="008F2AE7">
        <w:rPr>
          <w:rFonts w:asciiTheme="minorHAnsi" w:hAnsiTheme="minorHAnsi"/>
          <w:sz w:val="20"/>
          <w:szCs w:val="20"/>
          <w:lang w:eastAsia="pl-PL"/>
        </w:rPr>
        <w:t>u</w:t>
      </w:r>
      <w:r w:rsidRPr="008F2AE7">
        <w:rPr>
          <w:rFonts w:asciiTheme="minorHAnsi" w:hAnsiTheme="minorHAnsi"/>
          <w:sz w:val="20"/>
          <w:szCs w:val="20"/>
          <w:lang w:eastAsia="pl-PL"/>
        </w:rPr>
        <w:t xml:space="preserve"> </w:t>
      </w:r>
      <w:r w:rsidR="008F2AE7" w:rsidRPr="008F2AE7">
        <w:rPr>
          <w:rFonts w:asciiTheme="minorHAnsi" w:hAnsiTheme="minorHAnsi" w:cs="Verdana"/>
          <w:b/>
          <w:sz w:val="20"/>
          <w:szCs w:val="20"/>
        </w:rPr>
        <w:t>Kierownika Budowy</w:t>
      </w:r>
      <w:r w:rsidR="008F2AE7" w:rsidRPr="008F2AE7">
        <w:rPr>
          <w:rFonts w:asciiTheme="minorHAnsi" w:hAnsiTheme="minorHAnsi" w:cs="Verdana"/>
          <w:sz w:val="20"/>
          <w:szCs w:val="20"/>
        </w:rPr>
        <w:t>; wykształcenie wyższe, posiadanie uprawnień budowlanych</w:t>
      </w:r>
      <w:r w:rsidR="008F2AE7" w:rsidRPr="008F2AE7">
        <w:rPr>
          <w:rFonts w:asciiTheme="minorHAnsi" w:hAnsiTheme="minorHAnsi"/>
          <w:sz w:val="20"/>
          <w:szCs w:val="20"/>
        </w:rPr>
        <w:t xml:space="preserve"> w specjalności konstrukcyjno- budowlanej bez ograniczeń</w:t>
      </w:r>
      <w:r w:rsidR="008F2AE7" w:rsidRPr="008F2AE7">
        <w:rPr>
          <w:rFonts w:asciiTheme="minorHAnsi" w:hAnsiTheme="minorHAnsi" w:cs="Verdana"/>
          <w:sz w:val="20"/>
          <w:szCs w:val="20"/>
        </w:rPr>
        <w:t>, min 4 letni staż na stanowisku kierownika budowy</w:t>
      </w:r>
      <w:r w:rsidR="008F2AE7" w:rsidRPr="008F2AE7">
        <w:rPr>
          <w:rFonts w:asciiTheme="minorHAnsi" w:hAnsiTheme="minorHAnsi"/>
          <w:bCs/>
          <w:iCs/>
          <w:sz w:val="20"/>
          <w:szCs w:val="20"/>
        </w:rPr>
        <w:t>.</w:t>
      </w:r>
    </w:p>
    <w:p w:rsidR="00C47FC0" w:rsidRPr="008F2AE7" w:rsidRDefault="00C47FC0" w:rsidP="008F2AE7">
      <w:pPr>
        <w:pStyle w:val="Akapitzlist"/>
        <w:autoSpaceDE w:val="0"/>
        <w:autoSpaceDN w:val="0"/>
        <w:adjustRightInd w:val="0"/>
        <w:spacing w:after="0" w:line="240" w:lineRule="auto"/>
        <w:ind w:left="709"/>
        <w:jc w:val="both"/>
        <w:rPr>
          <w:rFonts w:cs="Arial"/>
          <w:bCs/>
          <w:sz w:val="20"/>
          <w:szCs w:val="20"/>
        </w:rPr>
      </w:pPr>
      <w:r w:rsidRPr="008F2AE7">
        <w:rPr>
          <w:sz w:val="20"/>
          <w:szCs w:val="20"/>
          <w:lang w:eastAsia="pl-PL"/>
        </w:rPr>
        <w:t>Osob</w:t>
      </w:r>
      <w:r w:rsidR="009A39AF" w:rsidRPr="008F2AE7">
        <w:rPr>
          <w:sz w:val="20"/>
          <w:szCs w:val="20"/>
          <w:lang w:eastAsia="pl-PL"/>
        </w:rPr>
        <w:t>a</w:t>
      </w:r>
      <w:r w:rsidRPr="008F2AE7">
        <w:rPr>
          <w:sz w:val="20"/>
          <w:szCs w:val="20"/>
          <w:lang w:eastAsia="pl-PL"/>
        </w:rPr>
        <w:t xml:space="preserve"> przewidzian</w:t>
      </w:r>
      <w:r w:rsidR="009A39AF" w:rsidRPr="008F2AE7">
        <w:rPr>
          <w:sz w:val="20"/>
          <w:szCs w:val="20"/>
          <w:lang w:eastAsia="pl-PL"/>
        </w:rPr>
        <w:t>a</w:t>
      </w:r>
      <w:r w:rsidRPr="008F2AE7">
        <w:rPr>
          <w:sz w:val="20"/>
          <w:szCs w:val="20"/>
          <w:lang w:eastAsia="pl-PL"/>
        </w:rPr>
        <w:t xml:space="preserve"> do zajmowania </w:t>
      </w:r>
      <w:r w:rsidR="008F2AE7">
        <w:rPr>
          <w:sz w:val="20"/>
          <w:szCs w:val="20"/>
          <w:lang w:eastAsia="pl-PL"/>
        </w:rPr>
        <w:t>powyżej</w:t>
      </w:r>
      <w:r w:rsidRPr="008F2AE7">
        <w:rPr>
          <w:sz w:val="20"/>
          <w:szCs w:val="20"/>
          <w:lang w:eastAsia="pl-PL"/>
        </w:rPr>
        <w:t xml:space="preserve"> opisan</w:t>
      </w:r>
      <w:r w:rsidR="009A39AF" w:rsidRPr="008F2AE7">
        <w:rPr>
          <w:sz w:val="20"/>
          <w:szCs w:val="20"/>
          <w:lang w:eastAsia="pl-PL"/>
        </w:rPr>
        <w:t>ego</w:t>
      </w:r>
      <w:r w:rsidRPr="008F2AE7">
        <w:rPr>
          <w:sz w:val="20"/>
          <w:szCs w:val="20"/>
          <w:lang w:eastAsia="pl-PL"/>
        </w:rPr>
        <w:t xml:space="preserve"> stanowisk</w:t>
      </w:r>
      <w:r w:rsidR="009A39AF" w:rsidRPr="008F2AE7">
        <w:rPr>
          <w:sz w:val="20"/>
          <w:szCs w:val="20"/>
          <w:lang w:eastAsia="pl-PL"/>
        </w:rPr>
        <w:t>a</w:t>
      </w:r>
      <w:r w:rsidRPr="008F2AE7">
        <w:rPr>
          <w:sz w:val="20"/>
          <w:szCs w:val="20"/>
          <w:lang w:eastAsia="pl-PL"/>
        </w:rPr>
        <w:t xml:space="preserve"> mus</w:t>
      </w:r>
      <w:r w:rsidR="009A39AF" w:rsidRPr="008F2AE7">
        <w:rPr>
          <w:sz w:val="20"/>
          <w:szCs w:val="20"/>
          <w:lang w:eastAsia="pl-PL"/>
        </w:rPr>
        <w:t>i</w:t>
      </w:r>
      <w:r w:rsidRPr="008F2AE7">
        <w:rPr>
          <w:sz w:val="20"/>
          <w:szCs w:val="20"/>
          <w:lang w:eastAsia="pl-PL"/>
        </w:rPr>
        <w:t xml:space="preserve"> posiadać odpowiednie zgodne z ob</w:t>
      </w:r>
      <w:r w:rsidR="0070505C" w:rsidRPr="008F2AE7">
        <w:rPr>
          <w:sz w:val="20"/>
          <w:szCs w:val="20"/>
          <w:lang w:eastAsia="pl-PL"/>
        </w:rPr>
        <w:t>owiązującym Prawem budowlanym (</w:t>
      </w:r>
      <w:r w:rsidRPr="008F2AE7">
        <w:rPr>
          <w:sz w:val="20"/>
          <w:szCs w:val="20"/>
          <w:lang w:eastAsia="pl-PL"/>
        </w:rPr>
        <w:t xml:space="preserve">Rozdział 2 ustawy z dnia 7 lipca 1994 r. tekst jednolity z </w:t>
      </w:r>
      <w:r w:rsidR="0016499A" w:rsidRPr="008F2AE7">
        <w:rPr>
          <w:sz w:val="20"/>
          <w:szCs w:val="20"/>
          <w:lang w:eastAsia="pl-PL"/>
        </w:rPr>
        <w:t xml:space="preserve">2010 </w:t>
      </w:r>
      <w:r w:rsidRPr="008F2AE7">
        <w:rPr>
          <w:sz w:val="20"/>
          <w:szCs w:val="20"/>
          <w:lang w:eastAsia="pl-PL"/>
        </w:rPr>
        <w:t xml:space="preserve">r. Nr </w:t>
      </w:r>
      <w:r w:rsidR="0016499A" w:rsidRPr="008F2AE7">
        <w:rPr>
          <w:sz w:val="20"/>
          <w:szCs w:val="20"/>
          <w:lang w:eastAsia="pl-PL"/>
        </w:rPr>
        <w:t>243</w:t>
      </w:r>
      <w:r w:rsidRPr="008F2AE7">
        <w:rPr>
          <w:sz w:val="20"/>
          <w:szCs w:val="20"/>
          <w:lang w:eastAsia="pl-PL"/>
        </w:rPr>
        <w:t xml:space="preserve"> poz. </w:t>
      </w:r>
      <w:r w:rsidR="0016499A" w:rsidRPr="008F2AE7">
        <w:rPr>
          <w:sz w:val="20"/>
          <w:szCs w:val="20"/>
          <w:lang w:eastAsia="pl-PL"/>
        </w:rPr>
        <w:t>1623</w:t>
      </w:r>
      <w:r w:rsidRPr="008F2AE7">
        <w:rPr>
          <w:sz w:val="20"/>
          <w:szCs w:val="20"/>
          <w:lang w:eastAsia="pl-PL"/>
        </w:rPr>
        <w:t xml:space="preserve"> z późn. zm.) uprawnienia budowlane stanowiące podstawę do wykonywania samodzielnych funkcji technicznych w budownictwie oraz </w:t>
      </w:r>
      <w:r w:rsidR="009A39AF" w:rsidRPr="008F2AE7">
        <w:rPr>
          <w:sz w:val="20"/>
          <w:szCs w:val="20"/>
          <w:lang w:eastAsia="pl-PL"/>
        </w:rPr>
        <w:t>musi</w:t>
      </w:r>
      <w:r w:rsidRPr="008F2AE7">
        <w:rPr>
          <w:sz w:val="20"/>
          <w:szCs w:val="20"/>
          <w:lang w:eastAsia="pl-PL"/>
        </w:rPr>
        <w:t xml:space="preserve"> być wpisan</w:t>
      </w:r>
      <w:r w:rsidR="009A39AF" w:rsidRPr="008F2AE7">
        <w:rPr>
          <w:sz w:val="20"/>
          <w:szCs w:val="20"/>
          <w:lang w:eastAsia="pl-PL"/>
        </w:rPr>
        <w:t>a</w:t>
      </w:r>
      <w:r w:rsidRPr="008F2AE7">
        <w:rPr>
          <w:sz w:val="20"/>
          <w:szCs w:val="20"/>
          <w:lang w:eastAsia="pl-PL"/>
        </w:rPr>
        <w:t xml:space="preserve"> na listę członków właściwej Izby samorządu zawodowego architektów, inżynierów budownictwa oraz urbanistów zgodnie z art.6 ustawy z dnia 15 grudnia 2000r. o samorządzie zawodowym architektów, inżynierów budownictwa i urbanistów (Dz. U. z 200</w:t>
      </w:r>
      <w:r w:rsidR="008F2AE7">
        <w:rPr>
          <w:sz w:val="20"/>
          <w:szCs w:val="20"/>
          <w:lang w:eastAsia="pl-PL"/>
        </w:rPr>
        <w:t>1r., Nr 5 poz. 42 z późn. zm.).</w:t>
      </w:r>
    </w:p>
    <w:p w:rsidR="00C47FC0" w:rsidRPr="008A7D68" w:rsidRDefault="00C47FC0" w:rsidP="008A7D68">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437AA0">
        <w:rPr>
          <w:rFonts w:cs="Arial"/>
          <w:sz w:val="20"/>
          <w:szCs w:val="20"/>
        </w:rPr>
        <w:t>Wykonawca spełni warunek dotyczący sytuacji ekonomicznej i finansowej</w:t>
      </w:r>
      <w:r w:rsidRPr="00437AA0">
        <w:rPr>
          <w:rFonts w:cs="Arial"/>
          <w:b/>
          <w:bCs/>
          <w:sz w:val="20"/>
          <w:szCs w:val="20"/>
        </w:rPr>
        <w:t xml:space="preserve"> </w:t>
      </w:r>
      <w:r w:rsidRPr="00437AA0">
        <w:rPr>
          <w:rFonts w:cs="Arial"/>
          <w:bCs/>
          <w:sz w:val="20"/>
          <w:szCs w:val="20"/>
        </w:rPr>
        <w:t>jeśli</w:t>
      </w:r>
      <w:r w:rsidRPr="00437AA0">
        <w:rPr>
          <w:rFonts w:cs="Arial"/>
          <w:b/>
          <w:bCs/>
          <w:sz w:val="20"/>
          <w:szCs w:val="20"/>
        </w:rPr>
        <w:t xml:space="preserve"> </w:t>
      </w:r>
      <w:r w:rsidRPr="008A7D68">
        <w:rPr>
          <w:rFonts w:cs="Arial"/>
          <w:bCs/>
          <w:sz w:val="20"/>
          <w:szCs w:val="20"/>
        </w:rPr>
        <w:t xml:space="preserve">posiada aktualne </w:t>
      </w:r>
      <w:r w:rsidRPr="008A7D68">
        <w:rPr>
          <w:rFonts w:cs="Arial"/>
          <w:sz w:val="20"/>
          <w:szCs w:val="20"/>
        </w:rPr>
        <w:t>ubezpieczenie od odpowiedzialności cywilnej w zakresie prowadzonej działalności gospodarczej na kwotę co najmniej 1.</w:t>
      </w:r>
      <w:r w:rsidR="008A7D68">
        <w:rPr>
          <w:rFonts w:cs="Arial"/>
          <w:sz w:val="20"/>
          <w:szCs w:val="20"/>
        </w:rPr>
        <w:t>0</w:t>
      </w:r>
      <w:r w:rsidRPr="008A7D68">
        <w:rPr>
          <w:rFonts w:cs="Arial"/>
          <w:sz w:val="20"/>
          <w:szCs w:val="20"/>
        </w:rPr>
        <w:t xml:space="preserve">00.000 zł. </w:t>
      </w:r>
    </w:p>
    <w:p w:rsidR="00C47FC0" w:rsidRPr="00437AA0" w:rsidRDefault="00C47FC0" w:rsidP="00C47FC0">
      <w:pPr>
        <w:widowControl w:val="0"/>
        <w:tabs>
          <w:tab w:val="left" w:pos="720"/>
        </w:tabs>
        <w:autoSpaceDE w:val="0"/>
        <w:jc w:val="both"/>
        <w:rPr>
          <w:rFonts w:ascii="Calibri" w:hAnsi="Calibri" w:cs="Arial"/>
          <w:b/>
          <w:bCs/>
          <w:color w:val="000000"/>
          <w:sz w:val="20"/>
          <w:szCs w:val="20"/>
        </w:rPr>
      </w:pPr>
    </w:p>
    <w:p w:rsidR="00C47FC0" w:rsidRPr="00437AA0" w:rsidRDefault="00C47FC0" w:rsidP="00B037C7">
      <w:pPr>
        <w:pStyle w:val="Akapitzlist"/>
        <w:widowControl w:val="0"/>
        <w:numPr>
          <w:ilvl w:val="0"/>
          <w:numId w:val="6"/>
        </w:numPr>
        <w:autoSpaceDE w:val="0"/>
        <w:spacing w:after="0" w:line="240" w:lineRule="auto"/>
        <w:jc w:val="both"/>
        <w:rPr>
          <w:rFonts w:cs="Arial"/>
          <w:b/>
          <w:bCs/>
          <w:color w:val="000000"/>
          <w:sz w:val="20"/>
          <w:szCs w:val="20"/>
        </w:rPr>
      </w:pPr>
      <w:r w:rsidRPr="00437AA0">
        <w:rPr>
          <w:rFonts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C47FC0" w:rsidRPr="00437AA0" w:rsidRDefault="00C47FC0" w:rsidP="00C47FC0">
      <w:pPr>
        <w:widowControl w:val="0"/>
        <w:autoSpaceDE w:val="0"/>
        <w:ind w:left="34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jc w:val="both"/>
        <w:rPr>
          <w:rFonts w:ascii="Calibri" w:hAnsi="Calibri" w:cs="Arial"/>
          <w:bCs/>
          <w:sz w:val="20"/>
          <w:szCs w:val="20"/>
        </w:rPr>
      </w:pPr>
      <w:r w:rsidRPr="00437AA0">
        <w:rPr>
          <w:rFonts w:ascii="Calibri" w:hAnsi="Calibri" w:cs="Arial"/>
          <w:b/>
          <w:bCs/>
          <w:color w:val="000000"/>
          <w:sz w:val="20"/>
          <w:szCs w:val="20"/>
        </w:rPr>
        <w:t xml:space="preserve">Wykaz oświadczeń lub dokumentów, jakie mają dostarczyć wykonawcy w celu potwierdzenia spełniania warunków udziału w postępowaniu </w:t>
      </w:r>
    </w:p>
    <w:p w:rsidR="00C47FC0" w:rsidRPr="00437AA0" w:rsidRDefault="00C47FC0" w:rsidP="00C47FC0">
      <w:pPr>
        <w:widowControl w:val="0"/>
        <w:autoSpaceDE w:val="0"/>
        <w:ind w:left="340"/>
        <w:jc w:val="both"/>
        <w:rPr>
          <w:rFonts w:ascii="Calibri" w:hAnsi="Calibri" w:cs="Arial"/>
          <w:b/>
          <w:bCs/>
          <w:color w:val="000000"/>
          <w:sz w:val="20"/>
          <w:szCs w:val="20"/>
        </w:rPr>
      </w:pPr>
    </w:p>
    <w:p w:rsidR="00C47FC0" w:rsidRPr="00165FCF" w:rsidRDefault="00C47FC0" w:rsidP="00165FCF">
      <w:pPr>
        <w:pStyle w:val="Akapitzlist"/>
        <w:widowControl w:val="0"/>
        <w:numPr>
          <w:ilvl w:val="0"/>
          <w:numId w:val="25"/>
        </w:numPr>
        <w:autoSpaceDE w:val="0"/>
        <w:spacing w:after="0" w:line="240" w:lineRule="auto"/>
        <w:ind w:left="567" w:hanging="425"/>
        <w:jc w:val="both"/>
        <w:rPr>
          <w:rFonts w:cs="Arial"/>
          <w:bCs/>
          <w:sz w:val="20"/>
          <w:szCs w:val="20"/>
        </w:rPr>
      </w:pPr>
      <w:r w:rsidRPr="00437AA0">
        <w:rPr>
          <w:rFonts w:cs="Arial"/>
          <w:bCs/>
          <w:sz w:val="20"/>
          <w:szCs w:val="20"/>
        </w:rPr>
        <w:t xml:space="preserve">W celu wykazania spełniania przez wykonawcę warunków, o których mowa w art. 22 ust. 1 ustawy, oprócz </w:t>
      </w:r>
      <w:r w:rsidRPr="00437AA0">
        <w:rPr>
          <w:rFonts w:cs="Arial"/>
          <w:b/>
          <w:bCs/>
          <w:sz w:val="20"/>
          <w:szCs w:val="20"/>
        </w:rPr>
        <w:t>Oświadczenia o spełnieniu warunków udziału w postępowaniu</w:t>
      </w:r>
      <w:r w:rsidRPr="00437AA0">
        <w:rPr>
          <w:rFonts w:cs="Arial"/>
          <w:bCs/>
          <w:sz w:val="20"/>
          <w:szCs w:val="20"/>
        </w:rPr>
        <w:t xml:space="preserve"> </w:t>
      </w:r>
      <w:r w:rsidRPr="00437AA0">
        <w:rPr>
          <w:rFonts w:cs="Arial"/>
          <w:sz w:val="20"/>
          <w:szCs w:val="20"/>
        </w:rPr>
        <w:t xml:space="preserve">– składanego wg wzoru stanowiącego </w:t>
      </w:r>
      <w:r w:rsidRPr="00437AA0">
        <w:rPr>
          <w:rFonts w:cs="Arial"/>
          <w:b/>
          <w:i/>
          <w:sz w:val="20"/>
          <w:szCs w:val="20"/>
        </w:rPr>
        <w:t>Załącznik Nr 4</w:t>
      </w:r>
      <w:r w:rsidRPr="00437AA0">
        <w:rPr>
          <w:rFonts w:cs="Arial"/>
          <w:b/>
          <w:bCs/>
          <w:sz w:val="20"/>
          <w:szCs w:val="20"/>
        </w:rPr>
        <w:t>,</w:t>
      </w:r>
      <w:r w:rsidRPr="00437AA0">
        <w:rPr>
          <w:rFonts w:cs="Arial"/>
          <w:bCs/>
          <w:sz w:val="20"/>
          <w:szCs w:val="20"/>
        </w:rPr>
        <w:t xml:space="preserve"> </w:t>
      </w:r>
      <w:r w:rsidRPr="00437AA0">
        <w:rPr>
          <w:bCs/>
          <w:sz w:val="20"/>
          <w:szCs w:val="20"/>
        </w:rPr>
        <w:t>należy przedłożyć:</w:t>
      </w:r>
    </w:p>
    <w:p w:rsidR="00C47FC0" w:rsidRPr="0018506D"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rFonts w:cs="Arial"/>
          <w:b/>
          <w:sz w:val="20"/>
          <w:szCs w:val="20"/>
        </w:rPr>
        <w:t>Wykaz robót budowlanych</w:t>
      </w:r>
      <w:r w:rsidRPr="00437AA0">
        <w:rPr>
          <w:rFonts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w:t>
      </w:r>
      <w:r w:rsidRPr="0018506D">
        <w:rPr>
          <w:rFonts w:cs="Arial"/>
          <w:sz w:val="20"/>
          <w:szCs w:val="20"/>
        </w:rPr>
        <w:t xml:space="preserve">stanowiącego </w:t>
      </w:r>
      <w:r w:rsidRPr="0018506D">
        <w:rPr>
          <w:rFonts w:cs="Arial"/>
          <w:b/>
          <w:sz w:val="20"/>
          <w:szCs w:val="20"/>
        </w:rPr>
        <w:t>Załącznik Nr 5</w:t>
      </w:r>
      <w:r w:rsidRPr="0018506D">
        <w:rPr>
          <w:rFonts w:cs="Arial"/>
          <w:sz w:val="20"/>
          <w:szCs w:val="20"/>
        </w:rPr>
        <w:t>;</w:t>
      </w:r>
    </w:p>
    <w:p w:rsidR="00C47FC0" w:rsidRPr="00437AA0" w:rsidRDefault="00493DB8"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Pr>
          <w:sz w:val="20"/>
          <w:szCs w:val="20"/>
          <w:lang w:eastAsia="pl-PL"/>
        </w:rPr>
        <w:t>W</w:t>
      </w:r>
      <w:r w:rsidR="00C47FC0" w:rsidRPr="00437AA0">
        <w:rPr>
          <w:sz w:val="20"/>
          <w:szCs w:val="20"/>
          <w:lang w:eastAsia="pl-PL"/>
        </w:rPr>
        <w:t xml:space="preserve">ykaz osób, które będą uczestniczyć w wykonywaniu zamówienia, w szczególności odpowiedzialnych za kierowanie robotami budowlanymi, wraz z informacjami na temat ich kwalifikacji zawodowych, </w:t>
      </w:r>
      <w:r w:rsidR="00C47FC0" w:rsidRPr="00437AA0">
        <w:rPr>
          <w:sz w:val="20"/>
          <w:szCs w:val="20"/>
          <w:lang w:eastAsia="pl-PL"/>
        </w:rPr>
        <w:lastRenderedPageBreak/>
        <w:t>doświadczenia i wykształcenia niezbędnych dla wykonania zamówienia, a także zakresu wykonywanych przez nie czynności, oraz informacją o podstawie do dysponowania tymi osobami,</w:t>
      </w:r>
      <w:r w:rsidR="00172065">
        <w:rPr>
          <w:sz w:val="20"/>
          <w:szCs w:val="20"/>
          <w:lang w:eastAsia="pl-PL"/>
        </w:rPr>
        <w:t xml:space="preserve"> </w:t>
      </w:r>
      <w:r w:rsidR="00172065" w:rsidRPr="00172065">
        <w:rPr>
          <w:b/>
          <w:sz w:val="20"/>
          <w:szCs w:val="20"/>
          <w:lang w:eastAsia="pl-PL"/>
        </w:rPr>
        <w:t xml:space="preserve">Załącznik Nr </w:t>
      </w:r>
      <w:r w:rsidR="00C162D7">
        <w:rPr>
          <w:b/>
          <w:sz w:val="20"/>
          <w:szCs w:val="20"/>
          <w:lang w:eastAsia="pl-PL"/>
        </w:rPr>
        <w:t>9</w:t>
      </w:r>
      <w:r w:rsidR="00172065" w:rsidRPr="00172065">
        <w:rPr>
          <w:b/>
          <w:sz w:val="20"/>
          <w:szCs w:val="20"/>
          <w:lang w:eastAsia="pl-PL"/>
        </w:rPr>
        <w:t>,</w:t>
      </w:r>
    </w:p>
    <w:p w:rsidR="00C47FC0" w:rsidRPr="00437AA0" w:rsidRDefault="00493DB8"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Pr>
          <w:sz w:val="20"/>
          <w:szCs w:val="20"/>
          <w:lang w:eastAsia="pl-PL"/>
        </w:rPr>
        <w:t>O</w:t>
      </w:r>
      <w:r w:rsidR="00C47FC0" w:rsidRPr="00437AA0">
        <w:rPr>
          <w:sz w:val="20"/>
          <w:szCs w:val="20"/>
          <w:lang w:eastAsia="pl-PL"/>
        </w:rPr>
        <w:t>świadczenie, że osoby, które będą uczestniczyć w wykonywaniu zamówienia, posiadają wymagane uprawnienia, jeżeli ustawy nakładają obowiązek posiadania takich uprawnień,</w:t>
      </w:r>
      <w:r w:rsidR="00C162D7">
        <w:rPr>
          <w:sz w:val="20"/>
          <w:szCs w:val="20"/>
          <w:lang w:eastAsia="pl-PL"/>
        </w:rPr>
        <w:t xml:space="preserve"> </w:t>
      </w:r>
      <w:r w:rsidR="00C162D7" w:rsidRPr="00C162D7">
        <w:rPr>
          <w:b/>
          <w:sz w:val="20"/>
          <w:szCs w:val="20"/>
          <w:lang w:eastAsia="pl-PL"/>
        </w:rPr>
        <w:t>Załącznik Nr 10</w:t>
      </w:r>
      <w:r w:rsidR="00C162D7">
        <w:rPr>
          <w:sz w:val="20"/>
          <w:szCs w:val="20"/>
          <w:lang w:eastAsia="pl-PL"/>
        </w:rPr>
        <w:t>,</w:t>
      </w:r>
    </w:p>
    <w:p w:rsidR="00C47FC0" w:rsidRPr="00493DB8" w:rsidRDefault="00C47FC0" w:rsidP="00493DB8">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bCs/>
          <w:sz w:val="20"/>
          <w:szCs w:val="20"/>
        </w:rPr>
      </w:pPr>
      <w:r w:rsidRPr="00437AA0">
        <w:rPr>
          <w:rFonts w:cs="Arial"/>
          <w:sz w:val="20"/>
          <w:szCs w:val="20"/>
        </w:rPr>
        <w:t>Opłaconą p</w:t>
      </w:r>
      <w:r w:rsidRPr="00437AA0">
        <w:rPr>
          <w:rFonts w:cs="Arial"/>
          <w:bCs/>
          <w:sz w:val="20"/>
          <w:szCs w:val="20"/>
        </w:rPr>
        <w:t>olisę, a w przypadku jej braku inny dokument</w:t>
      </w:r>
      <w:r w:rsidRPr="00437AA0">
        <w:rPr>
          <w:rFonts w:cs="Arial"/>
          <w:b/>
          <w:bCs/>
          <w:sz w:val="20"/>
          <w:szCs w:val="20"/>
        </w:rPr>
        <w:t xml:space="preserve"> </w:t>
      </w:r>
      <w:r w:rsidRPr="00437AA0">
        <w:rPr>
          <w:rFonts w:cs="Arial"/>
          <w:bCs/>
          <w:sz w:val="20"/>
          <w:szCs w:val="20"/>
        </w:rPr>
        <w:t>potwierdzający, że Wykonawca jest ubezpieczony od odpowiedzialności cywilnej w zakresie prowadzonej działalności związanej z przedmiotem zamówienia.</w:t>
      </w:r>
    </w:p>
    <w:p w:rsidR="00C47FC0" w:rsidRPr="00493DB8" w:rsidRDefault="00C47FC0" w:rsidP="00493DB8">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437AA0">
        <w:rPr>
          <w:rFonts w:cs="Arial"/>
          <w:b/>
          <w:bCs/>
          <w:sz w:val="20"/>
          <w:szCs w:val="20"/>
        </w:rPr>
        <w:t>przedstawiając w tym celu pisemne zobowiązanie tych podmiotów do oddania mu do dyspozycji niezbędnych zasobów na okres korzystania z nich przy wykonywaniu zamówienia</w:t>
      </w:r>
      <w:r w:rsidRPr="00437AA0">
        <w:rPr>
          <w:rFonts w:cs="Arial"/>
          <w:bCs/>
          <w:sz w:val="20"/>
          <w:szCs w:val="20"/>
        </w:rPr>
        <w:t>.</w:t>
      </w: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bCs/>
          <w:i/>
          <w:sz w:val="20"/>
          <w:szCs w:val="20"/>
        </w:rPr>
      </w:pPr>
      <w:r w:rsidRPr="00437AA0">
        <w:rPr>
          <w:rFonts w:cs="Arial"/>
          <w:bCs/>
          <w:sz w:val="20"/>
          <w:szCs w:val="20"/>
        </w:rPr>
        <w:t>W celu wykazania braku podstaw do wykluczenia z postępowania o udzielenie zamówienia  w okolicznościach, o których mowa w art. 24 ust. 1 ustawy, należy przedłożyć:</w:t>
      </w:r>
    </w:p>
    <w:p w:rsidR="00C47FC0" w:rsidRPr="0018506D"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rFonts w:cs="Arial"/>
          <w:b/>
          <w:bCs/>
          <w:sz w:val="20"/>
          <w:szCs w:val="20"/>
        </w:rPr>
        <w:t>Oświadczenie o braku podstaw do wykluczenia</w:t>
      </w:r>
      <w:r w:rsidRPr="00437AA0">
        <w:rPr>
          <w:rFonts w:cs="Arial"/>
          <w:bCs/>
          <w:sz w:val="20"/>
          <w:szCs w:val="20"/>
        </w:rPr>
        <w:t xml:space="preserve"> – wg wzoru stanowiącego </w:t>
      </w:r>
      <w:r w:rsidRPr="0018506D">
        <w:rPr>
          <w:rFonts w:cs="Arial"/>
          <w:b/>
          <w:bCs/>
          <w:sz w:val="20"/>
          <w:szCs w:val="20"/>
        </w:rPr>
        <w:t>Załącznik Nr 6</w:t>
      </w:r>
      <w:r w:rsidRPr="0018506D">
        <w:rPr>
          <w:rFonts w:cs="Arial"/>
          <w:bCs/>
          <w:sz w:val="20"/>
          <w:szCs w:val="20"/>
        </w:rPr>
        <w:t>;</w:t>
      </w:r>
    </w:p>
    <w:p w:rsidR="00C47FC0" w:rsidRPr="00437AA0"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47FC0" w:rsidRPr="00437AA0"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47FC0" w:rsidRPr="00493DB8" w:rsidRDefault="00C47FC0" w:rsidP="00493DB8">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6401B" w:rsidRPr="00493DB8" w:rsidRDefault="00C47FC0" w:rsidP="00493DB8">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sz w:val="20"/>
          <w:szCs w:val="20"/>
        </w:rPr>
        <w:t xml:space="preserve">W przypadku, gdy podmiot(y) przedstawiający pisemne zobowiązanie, o którym mowa w pkt. 2 wyżej, będzie/ą brał/y udział w realizacji części zamówienia, </w:t>
      </w:r>
      <w:r w:rsidRPr="00437AA0">
        <w:rPr>
          <w:rFonts w:cs="Arial"/>
          <w:b/>
          <w:bCs/>
          <w:sz w:val="20"/>
          <w:szCs w:val="20"/>
        </w:rPr>
        <w:t>Zamawiający żąda</w:t>
      </w:r>
      <w:r w:rsidRPr="00437AA0">
        <w:rPr>
          <w:rFonts w:cs="Arial"/>
          <w:sz w:val="20"/>
          <w:szCs w:val="20"/>
        </w:rPr>
        <w:t xml:space="preserve"> przedłożenia przez ten podmiot/y </w:t>
      </w:r>
      <w:r w:rsidRPr="00437AA0">
        <w:rPr>
          <w:rFonts w:cs="Arial"/>
          <w:b/>
          <w:sz w:val="20"/>
          <w:szCs w:val="20"/>
        </w:rPr>
        <w:t>Oświadczenia o braku podstaw do wykluczenia</w:t>
      </w:r>
      <w:r w:rsidRPr="00437AA0">
        <w:rPr>
          <w:rFonts w:cs="Arial"/>
          <w:sz w:val="20"/>
          <w:szCs w:val="20"/>
        </w:rPr>
        <w:t>.</w:t>
      </w:r>
    </w:p>
    <w:p w:rsidR="004935FF" w:rsidRPr="004935FF" w:rsidRDefault="004935FF" w:rsidP="004935FF">
      <w:pPr>
        <w:numPr>
          <w:ilvl w:val="0"/>
          <w:numId w:val="25"/>
        </w:numPr>
        <w:ind w:left="567" w:hanging="425"/>
        <w:jc w:val="both"/>
        <w:rPr>
          <w:rFonts w:ascii="Calibri" w:hAnsi="Calibri" w:cs="Arial"/>
          <w:bCs/>
          <w:sz w:val="20"/>
          <w:szCs w:val="20"/>
          <w:lang w:eastAsia="pl-PL"/>
        </w:rPr>
      </w:pPr>
      <w:r w:rsidRPr="004935FF">
        <w:rPr>
          <w:rFonts w:ascii="Calibri" w:hAnsi="Calibri" w:cs="Arial"/>
          <w:bCs/>
          <w:sz w:val="20"/>
          <w:szCs w:val="20"/>
          <w:lang w:eastAsia="pl-PL"/>
        </w:rPr>
        <w:t>Dokumenty podmiotów zagranicznych</w:t>
      </w:r>
      <w:r w:rsidR="0086401B">
        <w:rPr>
          <w:rFonts w:ascii="Calibri" w:hAnsi="Calibri" w:cs="Arial"/>
          <w:bCs/>
          <w:sz w:val="20"/>
          <w:szCs w:val="20"/>
          <w:lang w:eastAsia="pl-PL"/>
        </w:rPr>
        <w:t>.</w:t>
      </w:r>
    </w:p>
    <w:p w:rsidR="004935FF" w:rsidRDefault="004935FF" w:rsidP="004935FF">
      <w:pPr>
        <w:ind w:left="567"/>
        <w:jc w:val="both"/>
        <w:rPr>
          <w:rFonts w:ascii="Calibri" w:hAnsi="Calibri" w:cs="Arial"/>
          <w:bCs/>
          <w:sz w:val="20"/>
          <w:szCs w:val="20"/>
          <w:lang w:eastAsia="pl-PL"/>
        </w:rPr>
      </w:pPr>
      <w:r w:rsidRPr="004935FF">
        <w:rPr>
          <w:rFonts w:ascii="Calibri" w:hAnsi="Calibri" w:cs="Arial"/>
          <w:bCs/>
          <w:sz w:val="20"/>
          <w:szCs w:val="20"/>
          <w:lang w:eastAsia="pl-PL"/>
        </w:rPr>
        <w:t>Jeżeli wykonawca ma siedzibę lub miejsce zamieszkania poza terytorium Rzeczypospolitej Polskiej, zamiast dokumentów o których mowa w pkt. X.3 b, c i d składa dokumenty wystawiony w kraju, w którym ma siedzibę lub miejsce zamieszkania potwierdzające odpowiednio, że:</w:t>
      </w:r>
    </w:p>
    <w:p w:rsidR="004935FF" w:rsidRDefault="004935FF" w:rsidP="00C91FE6">
      <w:pPr>
        <w:numPr>
          <w:ilvl w:val="0"/>
          <w:numId w:val="35"/>
        </w:numPr>
        <w:jc w:val="both"/>
        <w:rPr>
          <w:rFonts w:ascii="Calibri" w:hAnsi="Calibri"/>
          <w:sz w:val="20"/>
          <w:szCs w:val="20"/>
          <w:lang w:eastAsia="pl-PL"/>
        </w:rPr>
      </w:pPr>
      <w:r w:rsidRPr="004935FF">
        <w:rPr>
          <w:rFonts w:ascii="Calibri" w:hAnsi="Calibri"/>
          <w:sz w:val="20"/>
          <w:szCs w:val="20"/>
          <w:lang w:eastAsia="pl-PL"/>
        </w:rPr>
        <w:t>nie otwarto jego likwidacji ani nie ogłoszono upadłości,</w:t>
      </w:r>
    </w:p>
    <w:p w:rsidR="004935FF" w:rsidRPr="0086401B" w:rsidRDefault="004935FF" w:rsidP="00C91FE6">
      <w:pPr>
        <w:numPr>
          <w:ilvl w:val="0"/>
          <w:numId w:val="35"/>
        </w:numPr>
        <w:jc w:val="both"/>
        <w:rPr>
          <w:rFonts w:ascii="Calibri" w:hAnsi="Calibri" w:cs="Arial"/>
          <w:bCs/>
          <w:sz w:val="20"/>
          <w:szCs w:val="20"/>
          <w:lang w:eastAsia="pl-PL"/>
        </w:rPr>
      </w:pPr>
      <w:r w:rsidRPr="004935FF">
        <w:rPr>
          <w:rFonts w:ascii="Calibri" w:hAnsi="Calibri"/>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4935FF" w:rsidRPr="0086401B" w:rsidRDefault="004935FF" w:rsidP="00C91FE6">
      <w:pPr>
        <w:numPr>
          <w:ilvl w:val="0"/>
          <w:numId w:val="35"/>
        </w:numPr>
        <w:jc w:val="both"/>
        <w:rPr>
          <w:rFonts w:ascii="Calibri" w:hAnsi="Calibri" w:cs="Arial"/>
          <w:bCs/>
          <w:sz w:val="20"/>
          <w:szCs w:val="20"/>
          <w:lang w:eastAsia="pl-PL"/>
        </w:rPr>
      </w:pPr>
      <w:r w:rsidRPr="004935FF">
        <w:rPr>
          <w:rFonts w:ascii="Calibri" w:hAnsi="Calibri"/>
          <w:sz w:val="20"/>
          <w:szCs w:val="20"/>
          <w:lang w:eastAsia="pl-PL"/>
        </w:rPr>
        <w:t>nie orzeczono wobec niego zakazu ubiegania się o zamówienie;</w:t>
      </w:r>
    </w:p>
    <w:p w:rsidR="0086401B" w:rsidRPr="00521661" w:rsidRDefault="0086401B" w:rsidP="00576C45">
      <w:pPr>
        <w:pStyle w:val="Akapitzlist"/>
        <w:autoSpaceDE w:val="0"/>
        <w:autoSpaceDN w:val="0"/>
        <w:adjustRightInd w:val="0"/>
        <w:spacing w:after="0" w:line="240" w:lineRule="auto"/>
        <w:ind w:left="567"/>
        <w:jc w:val="both"/>
        <w:rPr>
          <w:sz w:val="20"/>
          <w:szCs w:val="20"/>
          <w:lang w:eastAsia="pl-PL"/>
        </w:rPr>
      </w:pPr>
      <w:r w:rsidRPr="00521661">
        <w:rPr>
          <w:sz w:val="20"/>
          <w:szCs w:val="20"/>
          <w:lang w:eastAsia="pl-PL"/>
        </w:rPr>
        <w:t xml:space="preserve">Jeżeli w miejscu zamieszkania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t>
      </w:r>
      <w:r w:rsidRPr="00521661">
        <w:rPr>
          <w:rFonts w:cs="Arial"/>
          <w:bCs/>
          <w:sz w:val="20"/>
          <w:szCs w:val="20"/>
        </w:rPr>
        <w:t>§4 pkt. 3</w:t>
      </w:r>
      <w:r w:rsidRPr="00521661">
        <w:rPr>
          <w:sz w:val="20"/>
          <w:szCs w:val="20"/>
          <w:lang w:eastAsia="pl-PL"/>
        </w:rPr>
        <w:t xml:space="preserve">  Rozporządzenia z dnia 30 grudnia 2009 r.).</w:t>
      </w:r>
    </w:p>
    <w:p w:rsidR="00B23A56" w:rsidRPr="00576C45" w:rsidRDefault="0086401B" w:rsidP="00493DB8">
      <w:pPr>
        <w:ind w:left="567"/>
        <w:jc w:val="both"/>
        <w:rPr>
          <w:rFonts w:ascii="Calibri" w:hAnsi="Calibri"/>
          <w:sz w:val="20"/>
          <w:szCs w:val="20"/>
          <w:lang w:eastAsia="pl-PL"/>
        </w:rPr>
      </w:pPr>
      <w:r w:rsidRPr="00521661">
        <w:rPr>
          <w:rFonts w:ascii="Calibri" w:hAnsi="Calibri"/>
          <w:sz w:val="20"/>
          <w:szCs w:val="20"/>
          <w:lang w:eastAsia="pl-PL"/>
        </w:rPr>
        <w:t xml:space="preserve">Dokumenty, o których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a i c, powinny być wystawione nie wcześniej niż 6 miesięcy przed upływem terminu składania wniosków o dopuszczenie do udziału w postępowaniu o udzielenie zamówienia albo składania ofert. Dokument, o którym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b, powinien być wystawiony nie wcześniej niż 3 miesiące przed upływem terminu składania wniosków o dopuszczenie do udziału w postępowaniu o udzielenie zamówienia albo składania ofert.</w:t>
      </w: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sz w:val="20"/>
          <w:szCs w:val="20"/>
          <w:u w:val="single"/>
        </w:rPr>
      </w:pPr>
      <w:r w:rsidRPr="00994AA1">
        <w:rPr>
          <w:rFonts w:cs="Arial"/>
          <w:sz w:val="20"/>
          <w:szCs w:val="20"/>
        </w:rPr>
        <w:t>Oferta wspólna (</w:t>
      </w:r>
      <w:r w:rsidRPr="00994AA1">
        <w:rPr>
          <w:rFonts w:cs="Arial"/>
          <w:b/>
          <w:sz w:val="20"/>
          <w:szCs w:val="20"/>
        </w:rPr>
        <w:t>art. 23 ustawy Prawo zamówień publicznych</w:t>
      </w:r>
      <w:r w:rsidRPr="00994AA1">
        <w:rPr>
          <w:rFonts w:cs="Arial"/>
          <w:sz w:val="20"/>
          <w:szCs w:val="20"/>
        </w:rPr>
        <w:t>) dwóch lub więcej Wykonawców musi</w:t>
      </w:r>
      <w:r w:rsidRPr="00437AA0">
        <w:rPr>
          <w:rFonts w:cs="Arial"/>
          <w:sz w:val="20"/>
          <w:szCs w:val="20"/>
        </w:rPr>
        <w:t xml:space="preserve"> spełniać następujące wymagania:</w:t>
      </w:r>
    </w:p>
    <w:p w:rsidR="00C47FC0" w:rsidRPr="00437AA0" w:rsidRDefault="00C47FC0" w:rsidP="00B037C7">
      <w:pPr>
        <w:pStyle w:val="Akapitzlist"/>
        <w:numPr>
          <w:ilvl w:val="3"/>
          <w:numId w:val="4"/>
        </w:numPr>
        <w:autoSpaceDE w:val="0"/>
        <w:autoSpaceDN w:val="0"/>
        <w:adjustRightInd w:val="0"/>
        <w:spacing w:after="0" w:line="240" w:lineRule="auto"/>
        <w:ind w:left="851" w:hanging="284"/>
        <w:jc w:val="both"/>
        <w:rPr>
          <w:rFonts w:cs="Arial"/>
          <w:sz w:val="20"/>
          <w:szCs w:val="20"/>
          <w:u w:val="single"/>
        </w:rPr>
      </w:pPr>
      <w:r w:rsidRPr="00437AA0">
        <w:rPr>
          <w:rFonts w:cs="Arial"/>
          <w:sz w:val="20"/>
          <w:szCs w:val="20"/>
        </w:rPr>
        <w:t xml:space="preserve">Dokumenty i oświadczenia, takie jak: </w:t>
      </w:r>
    </w:p>
    <w:p w:rsidR="00C47FC0" w:rsidRPr="0018506D" w:rsidRDefault="00C47FC0" w:rsidP="00B03074">
      <w:pPr>
        <w:pStyle w:val="Akapitzlist"/>
        <w:numPr>
          <w:ilvl w:val="0"/>
          <w:numId w:val="29"/>
        </w:numPr>
        <w:autoSpaceDE w:val="0"/>
        <w:autoSpaceDN w:val="0"/>
        <w:adjustRightInd w:val="0"/>
        <w:spacing w:after="0" w:line="240" w:lineRule="auto"/>
        <w:ind w:left="1276" w:hanging="425"/>
        <w:jc w:val="both"/>
        <w:rPr>
          <w:rFonts w:cs="Arial"/>
          <w:sz w:val="20"/>
          <w:szCs w:val="20"/>
          <w:u w:val="single"/>
        </w:rPr>
      </w:pPr>
      <w:r w:rsidRPr="00437AA0">
        <w:rPr>
          <w:rFonts w:cs="Arial"/>
          <w:sz w:val="20"/>
          <w:szCs w:val="20"/>
        </w:rPr>
        <w:lastRenderedPageBreak/>
        <w:t xml:space="preserve">oświadczenie o spełnieniu warunków udziału w postępowaniu </w:t>
      </w:r>
      <w:r w:rsidRPr="0018506D">
        <w:rPr>
          <w:rFonts w:cs="Arial"/>
          <w:sz w:val="20"/>
          <w:szCs w:val="20"/>
        </w:rPr>
        <w:t>(Załącznik Nr 4),</w:t>
      </w:r>
    </w:p>
    <w:p w:rsidR="00C47FC0" w:rsidRPr="0018506D"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 xml:space="preserve">wykaz robót </w:t>
      </w:r>
      <w:r w:rsidRPr="0018506D">
        <w:rPr>
          <w:rFonts w:ascii="Calibri" w:hAnsi="Calibri" w:cs="Arial"/>
          <w:sz w:val="20"/>
          <w:szCs w:val="20"/>
        </w:rPr>
        <w:t>budowlanych (Załącznik Nr 5)</w:t>
      </w:r>
    </w:p>
    <w:p w:rsidR="00C47FC0" w:rsidRPr="0094670B" w:rsidRDefault="00C47FC0" w:rsidP="00B03074">
      <w:pPr>
        <w:numPr>
          <w:ilvl w:val="0"/>
          <w:numId w:val="29"/>
        </w:numPr>
        <w:ind w:left="1276" w:hanging="425"/>
        <w:jc w:val="both"/>
        <w:rPr>
          <w:rFonts w:ascii="Calibri" w:hAnsi="Calibri" w:cs="Arial"/>
          <w:sz w:val="20"/>
          <w:szCs w:val="20"/>
        </w:rPr>
      </w:pPr>
      <w:r w:rsidRPr="00437AA0">
        <w:rPr>
          <w:rFonts w:ascii="Calibri" w:hAnsi="Calibri"/>
          <w:sz w:val="20"/>
          <w:szCs w:val="20"/>
          <w:lang w:eastAsia="pl-PL"/>
        </w:rPr>
        <w:t xml:space="preserve">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w:t>
      </w:r>
      <w:r w:rsidRPr="0094670B">
        <w:rPr>
          <w:rFonts w:ascii="Calibri" w:hAnsi="Calibri"/>
          <w:sz w:val="20"/>
          <w:szCs w:val="20"/>
          <w:lang w:eastAsia="pl-PL"/>
        </w:rPr>
        <w:t xml:space="preserve">osobami (Załącznik Nr </w:t>
      </w:r>
      <w:r w:rsidR="0094670B" w:rsidRPr="0094670B">
        <w:rPr>
          <w:rFonts w:ascii="Calibri" w:hAnsi="Calibri"/>
          <w:sz w:val="20"/>
          <w:szCs w:val="20"/>
          <w:lang w:eastAsia="pl-PL"/>
        </w:rPr>
        <w:t>9</w:t>
      </w:r>
      <w:r w:rsidRPr="0094670B">
        <w:rPr>
          <w:rFonts w:ascii="Calibri" w:hAnsi="Calibri"/>
          <w:sz w:val="20"/>
          <w:szCs w:val="20"/>
          <w:lang w:eastAsia="pl-PL"/>
        </w:rPr>
        <w:t>)</w:t>
      </w:r>
      <w:r w:rsidR="0094670B">
        <w:rPr>
          <w:rFonts w:ascii="Calibri" w:hAnsi="Calibri"/>
          <w:sz w:val="20"/>
          <w:szCs w:val="20"/>
          <w:lang w:eastAsia="pl-PL"/>
        </w:rPr>
        <w:t>,</w:t>
      </w:r>
    </w:p>
    <w:p w:rsidR="00C47FC0" w:rsidRPr="0094670B" w:rsidRDefault="00C47FC0" w:rsidP="00B03074">
      <w:pPr>
        <w:numPr>
          <w:ilvl w:val="0"/>
          <w:numId w:val="29"/>
        </w:numPr>
        <w:ind w:left="1276" w:hanging="425"/>
        <w:jc w:val="both"/>
        <w:rPr>
          <w:rFonts w:ascii="Calibri" w:hAnsi="Calibri" w:cs="Arial"/>
          <w:sz w:val="20"/>
          <w:szCs w:val="20"/>
        </w:rPr>
      </w:pPr>
      <w:r w:rsidRPr="0094670B">
        <w:rPr>
          <w:rFonts w:ascii="Calibri" w:hAnsi="Calibri"/>
          <w:sz w:val="20"/>
          <w:szCs w:val="20"/>
          <w:lang w:eastAsia="pl-PL"/>
        </w:rPr>
        <w:t>oświadczenie, że osoby, które będą uczestniczyć w wykonywaniu zamówienia, posiadają wymagane uprawnienia, jeżeli ustawy nakładają obowią</w:t>
      </w:r>
      <w:r w:rsidR="009F28BA" w:rsidRPr="0094670B">
        <w:rPr>
          <w:rFonts w:ascii="Calibri" w:hAnsi="Calibri"/>
          <w:sz w:val="20"/>
          <w:szCs w:val="20"/>
          <w:lang w:eastAsia="pl-PL"/>
        </w:rPr>
        <w:t xml:space="preserve">zek posiadania takich uprawnień (Załącznik Nr </w:t>
      </w:r>
      <w:r w:rsidR="0094670B" w:rsidRPr="0094670B">
        <w:rPr>
          <w:rFonts w:ascii="Calibri" w:hAnsi="Calibri"/>
          <w:sz w:val="20"/>
          <w:szCs w:val="20"/>
          <w:lang w:eastAsia="pl-PL"/>
        </w:rPr>
        <w:t>10)</w:t>
      </w:r>
      <w:r w:rsidR="0094670B">
        <w:rPr>
          <w:rFonts w:ascii="Calibri" w:hAnsi="Calibri"/>
          <w:sz w:val="20"/>
          <w:szCs w:val="20"/>
          <w:lang w:eastAsia="pl-PL"/>
        </w:rPr>
        <w:t>,</w:t>
      </w:r>
    </w:p>
    <w:p w:rsidR="00C47FC0" w:rsidRPr="00437AA0"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Opłaconą p</w:t>
      </w:r>
      <w:r w:rsidRPr="00437AA0">
        <w:rPr>
          <w:rFonts w:ascii="Calibri" w:hAnsi="Calibri" w:cs="Arial"/>
          <w:bCs/>
          <w:sz w:val="20"/>
          <w:szCs w:val="20"/>
        </w:rPr>
        <w:t>olisę, a w przypadku jej braku inny dokument</w:t>
      </w:r>
      <w:r w:rsidRPr="00437AA0">
        <w:rPr>
          <w:rFonts w:ascii="Calibri" w:hAnsi="Calibri" w:cs="Arial"/>
          <w:b/>
          <w:bCs/>
          <w:sz w:val="20"/>
          <w:szCs w:val="20"/>
        </w:rPr>
        <w:t xml:space="preserve"> </w:t>
      </w:r>
      <w:r w:rsidRPr="00437AA0">
        <w:rPr>
          <w:rFonts w:ascii="Calibri" w:hAnsi="Calibri" w:cs="Arial"/>
          <w:bCs/>
          <w:sz w:val="20"/>
          <w:szCs w:val="20"/>
        </w:rPr>
        <w:t>potwierdzający, że Wykonawca jest ubezpieczony od odpowiedzialności cywilnej w zakresie prowadzonej działalności związanej z przedmiotem zamówienia.</w:t>
      </w: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składają wspólnie wszyscy wykonawcy ubiegający się o udzielenie zamówienia (członkowie konsorcjum).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numPr>
          <w:ilvl w:val="3"/>
          <w:numId w:val="4"/>
        </w:numPr>
        <w:spacing w:after="0" w:line="240" w:lineRule="auto"/>
        <w:ind w:left="851" w:hanging="284"/>
        <w:jc w:val="both"/>
        <w:rPr>
          <w:rFonts w:cs="Arial"/>
          <w:sz w:val="20"/>
          <w:szCs w:val="20"/>
        </w:rPr>
      </w:pPr>
      <w:r w:rsidRPr="00437AA0">
        <w:rPr>
          <w:rFonts w:cs="Arial"/>
          <w:sz w:val="20"/>
          <w:szCs w:val="20"/>
        </w:rPr>
        <w:t xml:space="preserve">Dokumenty i oświadczenia, takie jak: </w:t>
      </w:r>
    </w:p>
    <w:p w:rsidR="00C47FC0" w:rsidRPr="0018506D" w:rsidRDefault="00C47FC0" w:rsidP="00B037C7">
      <w:pPr>
        <w:numPr>
          <w:ilvl w:val="0"/>
          <w:numId w:val="26"/>
        </w:numPr>
        <w:ind w:left="1276" w:hanging="425"/>
        <w:jc w:val="both"/>
        <w:rPr>
          <w:rFonts w:ascii="Calibri" w:hAnsi="Calibri" w:cs="Arial"/>
          <w:sz w:val="20"/>
          <w:szCs w:val="20"/>
        </w:rPr>
      </w:pPr>
      <w:r w:rsidRPr="00437AA0">
        <w:rPr>
          <w:rFonts w:ascii="Calibri" w:hAnsi="Calibri" w:cs="Arial"/>
          <w:sz w:val="20"/>
          <w:szCs w:val="20"/>
        </w:rPr>
        <w:t xml:space="preserve">oświadczenie o braku podstaw do </w:t>
      </w:r>
      <w:r w:rsidRPr="0018506D">
        <w:rPr>
          <w:rFonts w:ascii="Calibri" w:hAnsi="Calibri" w:cs="Arial"/>
          <w:sz w:val="20"/>
          <w:szCs w:val="20"/>
        </w:rPr>
        <w:t>wykluczenia (Załącznik Nr 6)</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 każdy wykonawca ubiegający się o udzielenie zamówienia (członek konsorcjum) w imieniu własnym.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widowControl w:val="0"/>
        <w:numPr>
          <w:ilvl w:val="3"/>
          <w:numId w:val="4"/>
        </w:numPr>
        <w:autoSpaceDE w:val="0"/>
        <w:spacing w:after="0" w:line="240" w:lineRule="auto"/>
        <w:ind w:left="851" w:hanging="284"/>
        <w:jc w:val="both"/>
        <w:rPr>
          <w:rFonts w:cs="Arial"/>
          <w:b/>
          <w:bCs/>
          <w:sz w:val="20"/>
          <w:szCs w:val="20"/>
        </w:rPr>
      </w:pPr>
      <w:r w:rsidRPr="00437AA0">
        <w:rPr>
          <w:rFonts w:cs="Arial"/>
          <w:sz w:val="20"/>
          <w:szCs w:val="20"/>
        </w:rPr>
        <w:t>Przy składaniu ofert przez Wykonawców wspólnie ubiegających się o udzielenie zamówienia Wykonawcy mogą złożyć jedną wspólną polisę potwierdzającą, że wszyscy Wykonawcy są ubezpieczeni od odpowiedzialności cywilnej w zakresie prowadzonej działalności gospodarczej</w:t>
      </w:r>
      <w:r w:rsidRPr="00437AA0">
        <w:rPr>
          <w:rFonts w:cs="Arial"/>
          <w:bCs/>
          <w:sz w:val="20"/>
          <w:szCs w:val="20"/>
        </w:rPr>
        <w:t>.</w:t>
      </w:r>
    </w:p>
    <w:p w:rsidR="00C47FC0" w:rsidRPr="00521661" w:rsidRDefault="00C47FC0" w:rsidP="00C47FC0">
      <w:pPr>
        <w:jc w:val="both"/>
        <w:rPr>
          <w:rFonts w:ascii="Calibri" w:hAnsi="Calibri" w:cs="Arial"/>
          <w:sz w:val="20"/>
          <w:szCs w:val="20"/>
        </w:rPr>
      </w:pPr>
    </w:p>
    <w:p w:rsidR="00C47FC0" w:rsidRPr="00437AA0" w:rsidRDefault="00C47FC0" w:rsidP="00B037C7">
      <w:pPr>
        <w:pStyle w:val="Akapitzlist"/>
        <w:widowControl w:val="0"/>
        <w:numPr>
          <w:ilvl w:val="0"/>
          <w:numId w:val="4"/>
        </w:numPr>
        <w:tabs>
          <w:tab w:val="left" w:pos="840"/>
        </w:tabs>
        <w:autoSpaceDE w:val="0"/>
        <w:spacing w:after="0" w:line="240" w:lineRule="auto"/>
        <w:jc w:val="both"/>
        <w:rPr>
          <w:rFonts w:cs="Arial"/>
          <w:b/>
          <w:bCs/>
          <w:color w:val="000000"/>
          <w:sz w:val="20"/>
          <w:szCs w:val="20"/>
        </w:rPr>
      </w:pPr>
      <w:r w:rsidRPr="00437AA0">
        <w:rPr>
          <w:rFonts w:cs="Arial"/>
          <w:b/>
          <w:bCs/>
          <w:color w:val="000000"/>
          <w:sz w:val="20"/>
          <w:szCs w:val="20"/>
        </w:rPr>
        <w:t>Informacja o sposobie porozumiewania się zamawiającego z wykonawcami</w:t>
      </w: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W niniejszym postępowaniu oświadczenia, wnioski, zawiadomienia oraz informacje zamawiający i wykonawcy przekazują w języku polskim pisemnie, faksem (0-55 247 83 96) lub drogą elektroniczną (info@sztutowo.ug.gov.pl).</w:t>
      </w: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Jeżeli zamawiający lub wykonawca przekazują oświadczenia, wnioski, zawiadomienia oraz informacje faksem lub drogą elektroniczna, każda ze stron na żądanie drugiej niezwłocznie potwierdza fakt ich otrzymania.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Korespondencja przesłana za pomocą faksu lub drogą elektroniczną, po godzinach urzędowania zostanie zarejestrowana w następnym dniu pracy zamawiającego i uznana za wniesiona z datą tego dnia.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 xml:space="preserve">Wykonawca może zwrócić się (pisemnie, faksem, e-mailem) do Zamawiającego o przekazanie SIWZ. We wniosku należy podać: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nazwę i adres Wykonawcy,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nr telefonu i faksu, e-mail,</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imię i nazwisko osoby upoważnionej do kontaktów z Zamawiającym w sprawach dotyczących niniejszego postępowania,</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znak postępowania: </w:t>
      </w:r>
      <w:r w:rsidRPr="00437AA0">
        <w:rPr>
          <w:rFonts w:ascii="Calibri" w:hAnsi="Calibri" w:cs="Arial"/>
          <w:b/>
          <w:sz w:val="20"/>
          <w:szCs w:val="20"/>
        </w:rPr>
        <w:t>UZ.2710.</w:t>
      </w:r>
      <w:r w:rsidR="009B58CA">
        <w:rPr>
          <w:rFonts w:ascii="Calibri" w:hAnsi="Calibri" w:cs="Arial"/>
          <w:b/>
          <w:sz w:val="20"/>
          <w:szCs w:val="20"/>
        </w:rPr>
        <w:t>10</w:t>
      </w:r>
      <w:r w:rsidR="00547BCC">
        <w:rPr>
          <w:rFonts w:ascii="Calibri" w:hAnsi="Calibri" w:cs="Arial"/>
          <w:b/>
          <w:sz w:val="20"/>
          <w:szCs w:val="20"/>
        </w:rPr>
        <w:t>.2013</w:t>
      </w:r>
    </w:p>
    <w:p w:rsidR="00C47FC0" w:rsidRPr="00437AA0" w:rsidRDefault="00C47FC0" w:rsidP="00C91FE6">
      <w:pPr>
        <w:numPr>
          <w:ilvl w:val="0"/>
          <w:numId w:val="30"/>
        </w:numPr>
        <w:jc w:val="both"/>
        <w:rPr>
          <w:rFonts w:ascii="Calibri" w:hAnsi="Calibri" w:cs="Arial"/>
          <w:sz w:val="20"/>
          <w:szCs w:val="20"/>
        </w:rPr>
      </w:pPr>
      <w:r w:rsidRPr="00437AA0">
        <w:rPr>
          <w:rFonts w:ascii="Calibri" w:hAnsi="Calibri" w:cs="Arial"/>
          <w:sz w:val="20"/>
          <w:szCs w:val="20"/>
        </w:rPr>
        <w:lastRenderedPageBreak/>
        <w:t xml:space="preserve">SIWZ można także odebrać w siedzibie Zamawiającego, w godzinach urzędowania Zamawiającego lub pobrać ze strony internetowej </w:t>
      </w:r>
      <w:r w:rsidRPr="0018506D">
        <w:rPr>
          <w:rFonts w:ascii="Calibri" w:hAnsi="Calibri" w:cs="Arial"/>
          <w:sz w:val="20"/>
          <w:szCs w:val="20"/>
        </w:rPr>
        <w:t>www.sztutowo.pl</w:t>
      </w:r>
      <w:r w:rsidRPr="00437AA0">
        <w:rPr>
          <w:rFonts w:ascii="Calibri" w:hAnsi="Calibri" w:cs="Arial"/>
          <w:sz w:val="20"/>
          <w:szCs w:val="20"/>
        </w:rPr>
        <w:t xml:space="preserve"> (BIP).</w:t>
      </w:r>
    </w:p>
    <w:p w:rsidR="00C47FC0" w:rsidRPr="00437AA0" w:rsidRDefault="00C47FC0" w:rsidP="00C91FE6">
      <w:pPr>
        <w:numPr>
          <w:ilvl w:val="0"/>
          <w:numId w:val="30"/>
        </w:numPr>
        <w:jc w:val="both"/>
        <w:rPr>
          <w:rFonts w:ascii="Calibri" w:hAnsi="Calibri" w:cs="Arial"/>
          <w:sz w:val="20"/>
          <w:szCs w:val="20"/>
        </w:rPr>
      </w:pPr>
      <w:r w:rsidRPr="00437AA0">
        <w:rPr>
          <w:rFonts w:ascii="Calibri" w:hAnsi="Calibri" w:cs="Arial"/>
          <w:sz w:val="20"/>
          <w:szCs w:val="20"/>
        </w:rPr>
        <w:t xml:space="preserve">Do kontaktowania się z Wykonawcami Zamawiający upoważnia: </w:t>
      </w:r>
    </w:p>
    <w:p w:rsidR="00C47FC0" w:rsidRPr="00437AA0" w:rsidRDefault="00C47FC0" w:rsidP="00B037C7">
      <w:pPr>
        <w:numPr>
          <w:ilvl w:val="3"/>
          <w:numId w:val="11"/>
        </w:numPr>
        <w:tabs>
          <w:tab w:val="clear" w:pos="2880"/>
        </w:tabs>
        <w:ind w:left="540" w:hanging="540"/>
        <w:jc w:val="both"/>
        <w:rPr>
          <w:rFonts w:ascii="Calibri" w:hAnsi="Calibri" w:cs="Arial"/>
          <w:b/>
          <w:sz w:val="20"/>
          <w:szCs w:val="20"/>
        </w:rPr>
      </w:pPr>
      <w:r w:rsidRPr="00437AA0">
        <w:rPr>
          <w:rFonts w:ascii="Calibri" w:hAnsi="Calibri" w:cs="Arial"/>
          <w:b/>
          <w:sz w:val="20"/>
          <w:szCs w:val="20"/>
        </w:rPr>
        <w:t>Aldonę Godek, tel. 55 247</w:t>
      </w:r>
      <w:r w:rsidR="00874C04">
        <w:rPr>
          <w:rFonts w:ascii="Calibri" w:hAnsi="Calibri" w:cs="Arial"/>
          <w:b/>
          <w:sz w:val="20"/>
          <w:szCs w:val="20"/>
        </w:rPr>
        <w:t xml:space="preserve"> 81 51 w .35, fax 55 247 83 96.</w:t>
      </w:r>
    </w:p>
    <w:p w:rsidR="00C47FC0" w:rsidRPr="00437AA0" w:rsidRDefault="00C47FC0" w:rsidP="00C47FC0">
      <w:pPr>
        <w:pStyle w:val="Tekstpodstawowy31"/>
        <w:rPr>
          <w:rFonts w:ascii="Calibri" w:hAnsi="Calibri"/>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Wadium</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numPr>
          <w:ilvl w:val="0"/>
          <w:numId w:val="21"/>
        </w:numPr>
        <w:jc w:val="both"/>
        <w:rPr>
          <w:rFonts w:ascii="Calibri" w:hAnsi="Calibri" w:cs="Arial"/>
          <w:sz w:val="20"/>
          <w:szCs w:val="20"/>
        </w:rPr>
      </w:pPr>
      <w:r w:rsidRPr="00437AA0">
        <w:rPr>
          <w:rFonts w:ascii="Calibri" w:hAnsi="Calibri" w:cs="Arial"/>
          <w:sz w:val="20"/>
          <w:szCs w:val="20"/>
        </w:rPr>
        <w:t xml:space="preserve">Przystępując do niniejszego postępowania każdy Wykonawca zobowiązany jest wnieść </w:t>
      </w:r>
      <w:r w:rsidRPr="00437AA0">
        <w:rPr>
          <w:rFonts w:ascii="Calibri" w:hAnsi="Calibri" w:cs="Arial"/>
          <w:b/>
          <w:sz w:val="20"/>
          <w:szCs w:val="20"/>
        </w:rPr>
        <w:t xml:space="preserve">wadium w wysokości </w:t>
      </w:r>
      <w:r w:rsidR="00493DB8">
        <w:rPr>
          <w:rFonts w:ascii="Calibri" w:hAnsi="Calibri" w:cs="Arial"/>
          <w:b/>
          <w:sz w:val="20"/>
          <w:szCs w:val="20"/>
        </w:rPr>
        <w:t>20</w:t>
      </w:r>
      <w:r w:rsidRPr="00437AA0">
        <w:rPr>
          <w:rFonts w:ascii="Calibri" w:hAnsi="Calibri" w:cs="Arial"/>
          <w:b/>
          <w:sz w:val="20"/>
          <w:szCs w:val="20"/>
        </w:rPr>
        <w:t>.000,00 zł</w:t>
      </w:r>
      <w:r w:rsidRPr="00437AA0">
        <w:rPr>
          <w:rFonts w:ascii="Calibri" w:hAnsi="Calibri" w:cs="Arial"/>
          <w:sz w:val="20"/>
          <w:szCs w:val="20"/>
        </w:rPr>
        <w:t xml:space="preserve"> (</w:t>
      </w:r>
      <w:r w:rsidRPr="00437AA0">
        <w:rPr>
          <w:rFonts w:ascii="Calibri" w:hAnsi="Calibri" w:cs="Arial"/>
          <w:i/>
          <w:sz w:val="20"/>
          <w:szCs w:val="20"/>
        </w:rPr>
        <w:t xml:space="preserve">słownie złotych: </w:t>
      </w:r>
      <w:r w:rsidR="00493DB8">
        <w:rPr>
          <w:rFonts w:ascii="Calibri" w:hAnsi="Calibri" w:cs="Arial"/>
          <w:i/>
          <w:sz w:val="20"/>
          <w:szCs w:val="20"/>
        </w:rPr>
        <w:t>dwadzieścia</w:t>
      </w:r>
      <w:r w:rsidRPr="00437AA0">
        <w:rPr>
          <w:rFonts w:ascii="Calibri" w:hAnsi="Calibri" w:cs="Arial"/>
          <w:i/>
          <w:sz w:val="20"/>
          <w:szCs w:val="20"/>
        </w:rPr>
        <w:t xml:space="preserve"> tysięcy złotych 00/100</w:t>
      </w:r>
      <w:r w:rsidRPr="00437AA0">
        <w:rPr>
          <w:rFonts w:ascii="Calibri" w:hAnsi="Calibri" w:cs="Arial"/>
          <w:sz w:val="20"/>
          <w:szCs w:val="20"/>
        </w:rPr>
        <w:t>).</w:t>
      </w:r>
    </w:p>
    <w:p w:rsidR="00C47FC0" w:rsidRPr="00437AA0" w:rsidRDefault="00C47FC0" w:rsidP="00B037C7">
      <w:pPr>
        <w:numPr>
          <w:ilvl w:val="0"/>
          <w:numId w:val="21"/>
        </w:numPr>
        <w:jc w:val="both"/>
        <w:rPr>
          <w:rFonts w:ascii="Calibri" w:hAnsi="Calibri" w:cs="Arial"/>
          <w:sz w:val="20"/>
          <w:szCs w:val="20"/>
        </w:rPr>
      </w:pPr>
      <w:r w:rsidRPr="00437AA0">
        <w:rPr>
          <w:rFonts w:ascii="Calibri" w:hAnsi="Calibri" w:cs="Arial"/>
          <w:sz w:val="20"/>
          <w:szCs w:val="20"/>
        </w:rPr>
        <w:t>Wadium należy wnieść w jednej lub kilku formach przewidzianych w art. 45 ust. 6 ustawy, tj.:</w:t>
      </w:r>
    </w:p>
    <w:p w:rsidR="00C47FC0" w:rsidRPr="00437AA0" w:rsidRDefault="00C47FC0" w:rsidP="00B037C7">
      <w:pPr>
        <w:numPr>
          <w:ilvl w:val="0"/>
          <w:numId w:val="20"/>
        </w:numPr>
        <w:ind w:hanging="294"/>
        <w:jc w:val="both"/>
        <w:rPr>
          <w:rFonts w:ascii="Calibri" w:hAnsi="Calibri" w:cs="Arial"/>
          <w:sz w:val="20"/>
          <w:szCs w:val="20"/>
        </w:rPr>
      </w:pPr>
      <w:r w:rsidRPr="00437AA0">
        <w:rPr>
          <w:rFonts w:ascii="Calibri" w:hAnsi="Calibri" w:cs="Arial"/>
          <w:sz w:val="20"/>
          <w:szCs w:val="20"/>
        </w:rPr>
        <w:t>pieniądzu,</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bankowych lub poręczeniach spółdzielczej kasy oszczędnościowo – kredytowej, z tym że poręczenie kasy jest zawsze poręczeniem pieniężnym,</w:t>
      </w:r>
    </w:p>
    <w:p w:rsidR="00C47FC0" w:rsidRPr="00437AA0" w:rsidRDefault="00C47FC0" w:rsidP="00BB4BA1">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gwarancjach bankowych,</w:t>
      </w:r>
    </w:p>
    <w:p w:rsidR="00C47FC0" w:rsidRPr="00437AA0" w:rsidRDefault="00C47FC0" w:rsidP="00BB4BA1">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gwarancjach ubezpieczeniowych,</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udzielanych przez podmioty, o których mowa w art. 6 b ust. 5 pkt 2 ustawy z dna 9 listopada 2000r. o utworzeniu Polskiej Agencji Rozwoju Przedsiębiorczości (Dz. U. Nr 109 poz. 1158 ze zm.).</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b/>
          <w:sz w:val="20"/>
          <w:szCs w:val="20"/>
        </w:rPr>
        <w:t>Wykonawca zobowiązany jest wnieść wadium przed upływem terminu składania ofert</w:t>
      </w:r>
      <w:r w:rsidRPr="00437AA0">
        <w:rPr>
          <w:rFonts w:ascii="Calibri" w:hAnsi="Calibri" w:cs="Arial"/>
          <w:sz w:val="20"/>
          <w:szCs w:val="20"/>
        </w:rPr>
        <w:t>.</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sz w:val="20"/>
          <w:szCs w:val="20"/>
        </w:rPr>
        <w:t xml:space="preserve">Wadium w pieniądzu należy </w:t>
      </w:r>
      <w:r w:rsidRPr="00437AA0">
        <w:rPr>
          <w:rFonts w:ascii="Calibri" w:hAnsi="Calibri" w:cs="Arial"/>
          <w:b/>
          <w:sz w:val="20"/>
          <w:szCs w:val="20"/>
        </w:rPr>
        <w:t>wnieść przelewem</w:t>
      </w:r>
      <w:r w:rsidR="000630A8">
        <w:rPr>
          <w:rFonts w:ascii="Calibri" w:hAnsi="Calibri" w:cs="Arial"/>
          <w:sz w:val="20"/>
          <w:szCs w:val="20"/>
        </w:rPr>
        <w:t xml:space="preserve"> </w:t>
      </w:r>
      <w:r w:rsidRPr="00437AA0">
        <w:rPr>
          <w:rFonts w:ascii="Calibri" w:hAnsi="Calibri" w:cs="Arial"/>
          <w:sz w:val="20"/>
          <w:szCs w:val="20"/>
        </w:rPr>
        <w:t>na konto Zamawiającego:</w:t>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Bank Spółdzielczy w Stegnie</w:t>
      </w:r>
    </w:p>
    <w:p w:rsidR="00C47FC0" w:rsidRDefault="00C47FC0" w:rsidP="00C47FC0">
      <w:pPr>
        <w:jc w:val="center"/>
        <w:rPr>
          <w:rFonts w:ascii="Calibri" w:hAnsi="Calibri" w:cs="Arial"/>
          <w:b/>
          <w:sz w:val="20"/>
          <w:szCs w:val="20"/>
        </w:rPr>
      </w:pPr>
      <w:r w:rsidRPr="00437AA0">
        <w:rPr>
          <w:rFonts w:ascii="Calibri" w:hAnsi="Calibri" w:cs="Arial"/>
          <w:b/>
          <w:sz w:val="20"/>
          <w:szCs w:val="20"/>
        </w:rPr>
        <w:t>Nr 02 8308 0001 0000 0101 2000 0040</w:t>
      </w:r>
    </w:p>
    <w:p w:rsidR="008F2AE7" w:rsidRPr="008F2AE7" w:rsidRDefault="008F2AE7" w:rsidP="00482A6A">
      <w:pPr>
        <w:ind w:left="540"/>
        <w:jc w:val="center"/>
        <w:rPr>
          <w:rFonts w:ascii="Calibri" w:hAnsi="Calibri" w:cs="Arial"/>
          <w:sz w:val="20"/>
          <w:szCs w:val="20"/>
        </w:rPr>
      </w:pPr>
      <w:r w:rsidRPr="00437AA0">
        <w:rPr>
          <w:rFonts w:ascii="Calibri" w:hAnsi="Calibri" w:cs="Arial"/>
          <w:sz w:val="20"/>
          <w:szCs w:val="20"/>
        </w:rPr>
        <w:t xml:space="preserve">z podaniem tytułu wpłaty: </w:t>
      </w:r>
      <w:r>
        <w:rPr>
          <w:rFonts w:ascii="Calibri" w:hAnsi="Calibri" w:cs="Arial"/>
          <w:i/>
          <w:sz w:val="20"/>
          <w:szCs w:val="20"/>
        </w:rPr>
        <w:t>wadium w postępowaniu</w:t>
      </w:r>
      <w:r w:rsidRPr="00437AA0">
        <w:rPr>
          <w:rFonts w:ascii="Calibri" w:hAnsi="Calibri" w:cs="Arial"/>
          <w:i/>
          <w:sz w:val="20"/>
          <w:szCs w:val="20"/>
        </w:rPr>
        <w:t xml:space="preserve"> nr UZ.2710.</w:t>
      </w:r>
      <w:r>
        <w:rPr>
          <w:rFonts w:ascii="Calibri" w:hAnsi="Calibri" w:cs="Arial"/>
          <w:i/>
          <w:sz w:val="20"/>
          <w:szCs w:val="20"/>
        </w:rPr>
        <w:t>10.2013</w:t>
      </w:r>
      <w:r>
        <w:rPr>
          <w:rFonts w:ascii="Calibri" w:hAnsi="Calibri" w:cs="Arial"/>
          <w:sz w:val="20"/>
          <w:szCs w:val="20"/>
        </w:rPr>
        <w:t>.</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W przypadku wadium wnoszonego w pieniądzu, jako termin wniesienia wadium przyjęty zostaje termin uznania kwoty na rachunku Zamawiającego.</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 xml:space="preserve">W przypadku wniesienia </w:t>
      </w:r>
      <w:r w:rsidRPr="00437AA0">
        <w:rPr>
          <w:rFonts w:ascii="Calibri" w:hAnsi="Calibri" w:cs="Arial"/>
          <w:b/>
          <w:sz w:val="20"/>
          <w:szCs w:val="20"/>
        </w:rPr>
        <w:t>wadium w formie innej niż pieniądz</w:t>
      </w:r>
      <w:r w:rsidRPr="00437AA0">
        <w:rPr>
          <w:rFonts w:ascii="Calibri" w:hAnsi="Calibri" w:cs="Arial"/>
          <w:sz w:val="20"/>
          <w:szCs w:val="20"/>
        </w:rPr>
        <w:t xml:space="preserve">- </w:t>
      </w:r>
      <w:r w:rsidRPr="00437AA0">
        <w:rPr>
          <w:rFonts w:ascii="Calibri" w:hAnsi="Calibri" w:cs="Arial"/>
          <w:b/>
          <w:sz w:val="20"/>
          <w:szCs w:val="20"/>
        </w:rPr>
        <w:t>oryginał dokumentu</w:t>
      </w:r>
      <w:r w:rsidRPr="00437AA0">
        <w:rPr>
          <w:rFonts w:ascii="Calibri" w:hAnsi="Calibri" w:cs="Arial"/>
          <w:sz w:val="20"/>
          <w:szCs w:val="20"/>
        </w:rPr>
        <w:t xml:space="preserve"> potwierdzającego wniesienie wadium należy złożyć przed upływem terminu składania ofert w siedzibie Zamawiającego – ul. Gdańska 55 w sekretariacie pok. 6 lub zamieśc</w:t>
      </w:r>
      <w:r w:rsidR="00657ACC">
        <w:rPr>
          <w:rFonts w:ascii="Calibri" w:hAnsi="Calibri" w:cs="Arial"/>
          <w:sz w:val="20"/>
          <w:szCs w:val="20"/>
        </w:rPr>
        <w:t>ić w osobnej kopercie opisanej wadium</w:t>
      </w:r>
      <w:r w:rsidRPr="00437AA0">
        <w:rPr>
          <w:rFonts w:ascii="Calibri" w:hAnsi="Calibri" w:cs="Arial"/>
          <w:sz w:val="20"/>
          <w:szCs w:val="20"/>
        </w:rPr>
        <w:t>, dołączonej do oferty.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 xml:space="preserve">Wadium wniesione w formach, o których mowa w pkt. 2 </w:t>
      </w:r>
      <w:proofErr w:type="spellStart"/>
      <w:r w:rsidRPr="00437AA0">
        <w:rPr>
          <w:rFonts w:ascii="Calibri" w:hAnsi="Calibri" w:cs="Arial"/>
          <w:sz w:val="20"/>
          <w:szCs w:val="20"/>
        </w:rPr>
        <w:t>ppkt</w:t>
      </w:r>
      <w:proofErr w:type="spellEnd"/>
      <w:r w:rsidRPr="00437AA0">
        <w:rPr>
          <w:rFonts w:ascii="Calibri" w:hAnsi="Calibri" w:cs="Arial"/>
          <w:sz w:val="20"/>
          <w:szCs w:val="20"/>
        </w:rPr>
        <w:t>. 2 - 5 musi posiadać okres ważności nie krótszy niż okres związania ofertą.</w:t>
      </w:r>
    </w:p>
    <w:p w:rsidR="00C47FC0" w:rsidRPr="00437AA0" w:rsidRDefault="00C47FC0" w:rsidP="00C47FC0">
      <w:pPr>
        <w:widowControl w:val="0"/>
        <w:tabs>
          <w:tab w:val="left" w:pos="284"/>
        </w:tabs>
        <w:autoSpaceDE w:val="0"/>
        <w:rPr>
          <w:rFonts w:ascii="Calibri" w:hAnsi="Calibri" w:cs="Arial"/>
          <w:color w:val="000000"/>
          <w:sz w:val="20"/>
          <w:szCs w:val="20"/>
        </w:rPr>
      </w:pPr>
    </w:p>
    <w:p w:rsidR="00C47FC0" w:rsidRPr="00437AA0" w:rsidRDefault="00C47FC0" w:rsidP="00B037C7">
      <w:pPr>
        <w:pStyle w:val="Nagwek1"/>
        <w:numPr>
          <w:ilvl w:val="0"/>
          <w:numId w:val="4"/>
        </w:numPr>
        <w:rPr>
          <w:rFonts w:ascii="Calibri" w:hAnsi="Calibri"/>
          <w:sz w:val="20"/>
          <w:szCs w:val="20"/>
        </w:rPr>
      </w:pPr>
      <w:r w:rsidRPr="00437AA0">
        <w:rPr>
          <w:rFonts w:ascii="Calibri" w:hAnsi="Calibri"/>
          <w:sz w:val="20"/>
          <w:szCs w:val="20"/>
        </w:rPr>
        <w:t>Termin związania ofertą</w:t>
      </w:r>
    </w:p>
    <w:p w:rsidR="00C47FC0" w:rsidRPr="00437AA0" w:rsidRDefault="00C47FC0" w:rsidP="00C47FC0">
      <w:pPr>
        <w:widowControl w:val="0"/>
        <w:tabs>
          <w:tab w:val="left" w:pos="284"/>
        </w:tabs>
        <w:autoSpaceDE w:val="0"/>
        <w:rPr>
          <w:rFonts w:ascii="Calibri" w:hAnsi="Calibri" w:cs="Arial"/>
          <w:b/>
          <w:bCs/>
          <w:color w:val="000000"/>
          <w:sz w:val="20"/>
          <w:szCs w:val="20"/>
        </w:rPr>
      </w:pP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składając ofertę pozostaje nią związany przez okres 30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Odmowa wyrażenia zgody, o której mowa w pkt. 2, nie powoduje utraty wadium.</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Bieg terminu związania ofertą rozpoczyna się wraz z upływem terminu składania ofert.</w:t>
      </w:r>
    </w:p>
    <w:p w:rsidR="00C47FC0" w:rsidRPr="00437AA0" w:rsidRDefault="00C47FC0" w:rsidP="00C47FC0">
      <w:pPr>
        <w:jc w:val="both"/>
        <w:rPr>
          <w:rFonts w:ascii="Calibri" w:hAnsi="Calibri" w:cs="Arial"/>
          <w:sz w:val="20"/>
          <w:szCs w:val="20"/>
        </w:rPr>
      </w:pPr>
    </w:p>
    <w:p w:rsidR="00C47FC0" w:rsidRPr="00437AA0" w:rsidRDefault="00C47FC0" w:rsidP="00B037C7">
      <w:pPr>
        <w:pStyle w:val="Nagwek1"/>
        <w:numPr>
          <w:ilvl w:val="0"/>
          <w:numId w:val="4"/>
        </w:numPr>
        <w:rPr>
          <w:rFonts w:ascii="Calibri" w:hAnsi="Calibri"/>
          <w:sz w:val="20"/>
          <w:szCs w:val="20"/>
        </w:rPr>
      </w:pPr>
      <w:r w:rsidRPr="00437AA0">
        <w:rPr>
          <w:rFonts w:ascii="Calibri" w:hAnsi="Calibri"/>
          <w:sz w:val="20"/>
          <w:szCs w:val="20"/>
        </w:rPr>
        <w:t>Opis sposobu przygotowania ofert</w:t>
      </w:r>
    </w:p>
    <w:p w:rsidR="00C47FC0" w:rsidRPr="00437AA0" w:rsidRDefault="00C47FC0" w:rsidP="00C47FC0">
      <w:pPr>
        <w:rPr>
          <w:rFonts w:ascii="Calibri" w:hAnsi="Calibri"/>
          <w:sz w:val="20"/>
          <w:szCs w:val="20"/>
        </w:rPr>
      </w:pPr>
    </w:p>
    <w:p w:rsidR="00C47FC0" w:rsidRPr="00437AA0" w:rsidRDefault="00C47FC0" w:rsidP="00B037C7">
      <w:pPr>
        <w:numPr>
          <w:ilvl w:val="3"/>
          <w:numId w:val="14"/>
        </w:numPr>
        <w:tabs>
          <w:tab w:val="clear" w:pos="3305"/>
          <w:tab w:val="num" w:pos="709"/>
        </w:tabs>
        <w:autoSpaceDE w:val="0"/>
        <w:autoSpaceDN w:val="0"/>
        <w:adjustRightInd w:val="0"/>
        <w:ind w:hanging="3021"/>
        <w:jc w:val="both"/>
        <w:rPr>
          <w:rFonts w:ascii="Calibri" w:hAnsi="Calibri" w:cs="Arial"/>
          <w:bCs/>
          <w:i/>
          <w:sz w:val="20"/>
          <w:szCs w:val="20"/>
        </w:rPr>
      </w:pPr>
      <w:r w:rsidRPr="00437AA0">
        <w:rPr>
          <w:rFonts w:ascii="Calibri" w:hAnsi="Calibri" w:cs="Arial"/>
          <w:color w:val="000000"/>
          <w:sz w:val="20"/>
          <w:szCs w:val="20"/>
        </w:rPr>
        <w:t xml:space="preserve">Wykonawca </w:t>
      </w:r>
      <w:r w:rsidRPr="00437AA0">
        <w:rPr>
          <w:rFonts w:ascii="Calibri" w:hAnsi="Calibri" w:cs="Arial"/>
          <w:sz w:val="20"/>
          <w:szCs w:val="20"/>
        </w:rPr>
        <w:t xml:space="preserve">oprócz dokumentów wymienionych w </w:t>
      </w:r>
      <w:r w:rsidRPr="00437AA0">
        <w:rPr>
          <w:rFonts w:ascii="Calibri" w:hAnsi="Calibri" w:cs="Arial"/>
          <w:b/>
          <w:sz w:val="20"/>
          <w:szCs w:val="20"/>
        </w:rPr>
        <w:t>Rozdziale X</w:t>
      </w:r>
      <w:r w:rsidRPr="00437AA0">
        <w:rPr>
          <w:rFonts w:ascii="Calibri" w:hAnsi="Calibri" w:cs="Arial"/>
          <w:sz w:val="20"/>
          <w:szCs w:val="20"/>
        </w:rPr>
        <w:t xml:space="preserve"> składa:</w:t>
      </w:r>
    </w:p>
    <w:p w:rsidR="00C47FC0" w:rsidRPr="00437AA0" w:rsidRDefault="00C47FC0" w:rsidP="00B037C7">
      <w:pPr>
        <w:numPr>
          <w:ilvl w:val="0"/>
          <w:numId w:val="28"/>
        </w:numPr>
        <w:autoSpaceDE w:val="0"/>
        <w:autoSpaceDN w:val="0"/>
        <w:adjustRightInd w:val="0"/>
        <w:jc w:val="both"/>
        <w:rPr>
          <w:rFonts w:ascii="Calibri" w:hAnsi="Calibri" w:cs="Arial"/>
          <w:b/>
          <w:bCs/>
          <w:i/>
          <w:sz w:val="20"/>
          <w:szCs w:val="20"/>
        </w:rPr>
      </w:pPr>
      <w:r w:rsidRPr="00437AA0">
        <w:rPr>
          <w:rFonts w:ascii="Calibri" w:hAnsi="Calibri" w:cs="Arial"/>
          <w:b/>
          <w:sz w:val="20"/>
          <w:szCs w:val="20"/>
        </w:rPr>
        <w:t xml:space="preserve">wypełniony formularz oferty, z wykorzystaniem wzoru – załącznik </w:t>
      </w:r>
      <w:r w:rsidRPr="0018506D">
        <w:rPr>
          <w:rFonts w:ascii="Calibri" w:hAnsi="Calibri" w:cs="Arial"/>
          <w:b/>
          <w:sz w:val="20"/>
          <w:szCs w:val="20"/>
        </w:rPr>
        <w:t>Nr 7 do SIWZ;</w:t>
      </w:r>
    </w:p>
    <w:p w:rsidR="00C47FC0" w:rsidRPr="009B58CA" w:rsidRDefault="00C47FC0" w:rsidP="00B037C7">
      <w:pPr>
        <w:numPr>
          <w:ilvl w:val="0"/>
          <w:numId w:val="28"/>
        </w:numPr>
        <w:autoSpaceDE w:val="0"/>
        <w:autoSpaceDN w:val="0"/>
        <w:adjustRightInd w:val="0"/>
        <w:jc w:val="both"/>
        <w:rPr>
          <w:rFonts w:ascii="Calibri" w:hAnsi="Calibri" w:cs="Arial"/>
          <w:bCs/>
          <w:i/>
          <w:sz w:val="20"/>
          <w:szCs w:val="20"/>
        </w:rPr>
      </w:pPr>
      <w:r w:rsidRPr="00437AA0">
        <w:rPr>
          <w:rFonts w:ascii="Calibri" w:hAnsi="Calibri" w:cs="Arial"/>
          <w:b/>
          <w:bCs/>
          <w:color w:val="000000"/>
          <w:sz w:val="20"/>
          <w:szCs w:val="20"/>
          <w:shd w:val="clear" w:color="auto" w:fill="FFFFFF"/>
        </w:rPr>
        <w:t>kosztorys ofertowy</w:t>
      </w:r>
      <w:r w:rsidRPr="00437AA0">
        <w:rPr>
          <w:rFonts w:ascii="Calibri" w:hAnsi="Calibri" w:cs="Arial"/>
          <w:bCs/>
          <w:color w:val="000000"/>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r w:rsidR="00623776">
        <w:rPr>
          <w:rFonts w:ascii="Calibri" w:hAnsi="Calibri" w:cs="Arial"/>
          <w:bCs/>
          <w:color w:val="000000"/>
          <w:sz w:val="20"/>
          <w:szCs w:val="20"/>
          <w:shd w:val="clear" w:color="auto" w:fill="FFFFFF"/>
        </w:rPr>
        <w:t>;</w:t>
      </w:r>
    </w:p>
    <w:p w:rsidR="009B58CA" w:rsidRPr="009B58CA" w:rsidRDefault="009B58CA" w:rsidP="009B58CA">
      <w:pPr>
        <w:numPr>
          <w:ilvl w:val="0"/>
          <w:numId w:val="28"/>
        </w:numPr>
        <w:tabs>
          <w:tab w:val="num" w:pos="1276"/>
        </w:tabs>
        <w:autoSpaceDE w:val="0"/>
        <w:autoSpaceDN w:val="0"/>
        <w:adjustRightInd w:val="0"/>
        <w:jc w:val="both"/>
        <w:rPr>
          <w:rFonts w:asciiTheme="minorHAnsi" w:hAnsiTheme="minorHAnsi" w:cs="Arial"/>
          <w:bCs/>
          <w:sz w:val="20"/>
          <w:szCs w:val="20"/>
        </w:rPr>
      </w:pPr>
      <w:r w:rsidRPr="005525EC">
        <w:rPr>
          <w:rFonts w:asciiTheme="minorHAnsi" w:hAnsiTheme="minorHAnsi" w:cs="Arial"/>
          <w:b/>
          <w:bCs/>
          <w:sz w:val="20"/>
          <w:szCs w:val="20"/>
          <w:shd w:val="clear" w:color="auto" w:fill="FFFFFF"/>
        </w:rPr>
        <w:lastRenderedPageBreak/>
        <w:t>w przypadku gdy Wykonawca należy do grupy kapitałowej należy załączyć Listę podmiotów należących do tej samej grupy kapitałowej o której mowa w art. 24 ust. 1 pkt 5 oraz wykreślić odpowiednio zapis w pkt 8 Formularza ofertowego (załącznik nr 9)</w:t>
      </w:r>
      <w:r>
        <w:rPr>
          <w:rFonts w:asciiTheme="minorHAnsi" w:hAnsiTheme="minorHAnsi" w:cs="Arial"/>
          <w:b/>
          <w:bCs/>
          <w:sz w:val="20"/>
          <w:szCs w:val="20"/>
          <w:shd w:val="clear" w:color="auto" w:fill="FFFFFF"/>
        </w:rPr>
        <w:t>.</w:t>
      </w:r>
    </w:p>
    <w:p w:rsidR="00C47FC0" w:rsidRPr="00437AA0" w:rsidRDefault="00C47FC0" w:rsidP="00B037C7">
      <w:pPr>
        <w:numPr>
          <w:ilvl w:val="0"/>
          <w:numId w:val="28"/>
        </w:numPr>
        <w:autoSpaceDE w:val="0"/>
        <w:autoSpaceDN w:val="0"/>
        <w:adjustRightInd w:val="0"/>
        <w:jc w:val="both"/>
        <w:rPr>
          <w:rFonts w:ascii="Calibri" w:hAnsi="Calibri" w:cs="Arial"/>
          <w:sz w:val="20"/>
          <w:szCs w:val="20"/>
        </w:rPr>
      </w:pPr>
      <w:r w:rsidRPr="00437AA0">
        <w:rPr>
          <w:rFonts w:ascii="Calibri" w:hAnsi="Calibri" w:cs="Arial"/>
          <w:b/>
          <w:sz w:val="20"/>
          <w:szCs w:val="20"/>
        </w:rPr>
        <w:t>pełnomocnictwo</w:t>
      </w:r>
      <w:r>
        <w:rPr>
          <w:rFonts w:ascii="Calibri" w:hAnsi="Calibri" w:cs="Arial"/>
          <w:b/>
          <w:sz w:val="20"/>
          <w:szCs w:val="20"/>
        </w:rPr>
        <w:t>-</w:t>
      </w:r>
      <w:r w:rsidRPr="00437AA0">
        <w:rPr>
          <w:rFonts w:ascii="Calibri" w:hAnsi="Calibri" w:cs="Arial"/>
          <w:color w:val="000000"/>
          <w:sz w:val="20"/>
          <w:szCs w:val="20"/>
        </w:rPr>
        <w:t xml:space="preserve"> w przypadku gdy Wykonawcę reprezentuje pełnomocnik lub w przypadku Wykonawców wspólnie ubiegających się o udzielenie zamówienia.</w:t>
      </w:r>
    </w:p>
    <w:p w:rsidR="00C47FC0" w:rsidRPr="00437AA0" w:rsidRDefault="00C47FC0" w:rsidP="00B037C7">
      <w:pPr>
        <w:widowControl w:val="0"/>
        <w:numPr>
          <w:ilvl w:val="3"/>
          <w:numId w:val="14"/>
        </w:numPr>
        <w:tabs>
          <w:tab w:val="left" w:pos="720"/>
        </w:tabs>
        <w:suppressAutoHyphens/>
        <w:autoSpaceDE w:val="0"/>
        <w:ind w:hanging="3021"/>
        <w:jc w:val="both"/>
        <w:rPr>
          <w:rFonts w:ascii="Calibri" w:hAnsi="Calibri" w:cs="Arial"/>
          <w:color w:val="000000"/>
          <w:sz w:val="20"/>
          <w:szCs w:val="20"/>
        </w:rPr>
      </w:pPr>
      <w:r w:rsidRPr="00437AA0">
        <w:rPr>
          <w:rFonts w:ascii="Calibri" w:hAnsi="Calibri" w:cs="Arial"/>
          <w:color w:val="000000"/>
          <w:sz w:val="20"/>
          <w:szCs w:val="20"/>
        </w:rPr>
        <w:t>Oferta musi być sporządzona w języku polskim, pismem czytelnym;</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Koszty związane z przygotowaniem oferty ponosi składający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Wykonawca może złożyć w prowadzonym postępowania wyłącznie jedną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Wykonawców wspólnie ubiegających się o zamówienie oraz w przypadku podmiotów, o których mowa w § 1 ust. 2 i 3 Rozporządzenia</w:t>
      </w:r>
      <w:r w:rsidRPr="00437AA0">
        <w:rPr>
          <w:rFonts w:ascii="Calibri" w:hAnsi="Calibri" w:cs="Arial"/>
          <w:kern w:val="144"/>
          <w:sz w:val="20"/>
          <w:szCs w:val="20"/>
        </w:rPr>
        <w:t xml:space="preserve"> Prezesa Rady Ministrów z dnia 30 grudnia 2009 r. </w:t>
      </w:r>
      <w:r w:rsidRPr="00437AA0">
        <w:rPr>
          <w:rFonts w:ascii="Calibri" w:hAnsi="Calibri" w:cs="Arial"/>
          <w:bCs/>
          <w:kern w:val="144"/>
          <w:sz w:val="20"/>
          <w:szCs w:val="20"/>
        </w:rPr>
        <w:t xml:space="preserve">w sprawie rodzajów dokumentów, jakich może żądać zamawiający od wykonawcy, oraz form, w jakich te dokumenty mogą być składane </w:t>
      </w:r>
      <w:r w:rsidRPr="00437AA0">
        <w:rPr>
          <w:rFonts w:ascii="Calibri" w:hAnsi="Calibri" w:cs="Arial"/>
          <w:sz w:val="20"/>
          <w:szCs w:val="20"/>
        </w:rPr>
        <w:t>(Dz. U. z 2009r., Nr 226, poz. 1817), kopie dokumentów dotyczących odpowiednio Wykonawcy lub tych podmiotów są poświadczane za zgodność z oryginałem przez Wykonawcę lub te podmioty.</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dokumentów lub oświadczeń sporządzonych w językach obcych należy dołączyć tłumaczenie na język polski.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Oferta powinna zawierać wszystkie wymagane dokumenty, oświadczenia i załączniki, o których mowa w treści niniejszej specyfikacji;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Dokumenty powinny być sporządzone zgodnie z zaleceniami oraz przedstawionymi przez  zamawiającego wzorcami - załącznikami, a w szczególności zawierać wszystkie informacje oraz dane;</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Poprawki w ofercie muszą być naniesione czytelnie oraz opatrzone podpisem osoby podpisującej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Wszystkie strony (zaleca się ponumerowanie wszystkich stron), powinny być spięte (zszyte) w sposób trwały, zapobiegający możliwości dekompletacji zawartości oferty;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 xml:space="preserve">Ofertę należy złożyć w nieprzejrzystym opakowaniu / zamkniętej kopercie </w:t>
      </w:r>
      <w:r w:rsidRPr="00437AA0">
        <w:rPr>
          <w:rFonts w:ascii="Calibri" w:hAnsi="Calibri" w:cs="Arial"/>
          <w:b/>
          <w:color w:val="000000"/>
          <w:sz w:val="20"/>
          <w:szCs w:val="20"/>
        </w:rPr>
        <w:t>(bez nazwy wykonawcy);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Opakowanie/koperta zawierające ofertę powinno być opisane następująco:</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rPr>
          <w:rFonts w:ascii="Calibri" w:hAnsi="Calibri" w:cs="Arial"/>
          <w:b/>
          <w:sz w:val="20"/>
          <w:szCs w:val="20"/>
        </w:rPr>
      </w:pPr>
      <w:r w:rsidRPr="00437AA0">
        <w:rPr>
          <w:rFonts w:ascii="Calibri" w:hAnsi="Calibri" w:cs="Arial"/>
          <w:b/>
          <w:sz w:val="20"/>
          <w:szCs w:val="20"/>
        </w:rPr>
        <w:t xml:space="preserve">Adresat: </w:t>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t xml:space="preserve"> Wójt Gminy Sztutowo</w:t>
      </w:r>
    </w:p>
    <w:p w:rsidR="00C47FC0" w:rsidRPr="00437AA0" w:rsidRDefault="00510472"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Pr>
          <w:rFonts w:ascii="Calibri" w:hAnsi="Calibri" w:cs="Arial"/>
          <w:b/>
          <w:sz w:val="20"/>
          <w:szCs w:val="20"/>
        </w:rPr>
        <w:t>u</w:t>
      </w:r>
      <w:r w:rsidR="00C47FC0" w:rsidRPr="00437AA0">
        <w:rPr>
          <w:rFonts w:ascii="Calibri" w:hAnsi="Calibri" w:cs="Arial"/>
          <w:b/>
          <w:sz w:val="20"/>
          <w:szCs w:val="20"/>
        </w:rPr>
        <w:t>l. Gdańska 55</w:t>
      </w: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sidRPr="00437AA0">
        <w:rPr>
          <w:rFonts w:ascii="Calibri" w:hAnsi="Calibri" w:cs="Arial"/>
          <w:b/>
          <w:sz w:val="20"/>
          <w:szCs w:val="20"/>
        </w:rPr>
        <w:t>82-110 Sztutowo</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„Zamówienie UZ.2710.</w:t>
      </w:r>
      <w:r w:rsidR="008F2AE7">
        <w:rPr>
          <w:rFonts w:ascii="Calibri" w:hAnsi="Calibri"/>
          <w:sz w:val="20"/>
          <w:szCs w:val="20"/>
        </w:rPr>
        <w:t>10</w:t>
      </w:r>
      <w:r w:rsidR="00547BCC">
        <w:rPr>
          <w:rFonts w:ascii="Calibri" w:hAnsi="Calibri"/>
          <w:sz w:val="20"/>
          <w:szCs w:val="20"/>
        </w:rPr>
        <w:t>.2013</w:t>
      </w:r>
      <w:r w:rsidRPr="00437AA0">
        <w:rPr>
          <w:rFonts w:ascii="Calibri" w:hAnsi="Calibri"/>
          <w:sz w:val="20"/>
          <w:szCs w:val="20"/>
        </w:rPr>
        <w:t>”</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 xml:space="preserve">NIE OTWIERAĆ PRZED TERMINEM OTWARCIA </w:t>
      </w:r>
      <w:r w:rsidRPr="00510472">
        <w:rPr>
          <w:rFonts w:ascii="Calibri" w:hAnsi="Calibri"/>
          <w:sz w:val="20"/>
          <w:szCs w:val="20"/>
        </w:rPr>
        <w:t xml:space="preserve">OFERT    tj.  </w:t>
      </w:r>
      <w:r w:rsidR="00547BCC" w:rsidRPr="00BB4BA1">
        <w:rPr>
          <w:rFonts w:ascii="Calibri" w:hAnsi="Calibri"/>
          <w:sz w:val="20"/>
          <w:szCs w:val="20"/>
        </w:rPr>
        <w:t>12.0</w:t>
      </w:r>
      <w:r w:rsidR="00BB4BA1" w:rsidRPr="00BB4BA1">
        <w:rPr>
          <w:rFonts w:ascii="Calibri" w:hAnsi="Calibri"/>
          <w:sz w:val="20"/>
          <w:szCs w:val="20"/>
        </w:rPr>
        <w:t>4</w:t>
      </w:r>
      <w:r w:rsidR="00547BCC" w:rsidRPr="00BB4BA1">
        <w:rPr>
          <w:rFonts w:ascii="Calibri" w:hAnsi="Calibri"/>
          <w:sz w:val="20"/>
          <w:szCs w:val="20"/>
        </w:rPr>
        <w:t>.2013</w:t>
      </w:r>
      <w:r w:rsidRPr="00510472">
        <w:rPr>
          <w:rFonts w:ascii="Calibri" w:hAnsi="Calibri"/>
          <w:sz w:val="20"/>
          <w:szCs w:val="20"/>
        </w:rPr>
        <w:t>. godz. 11</w:t>
      </w:r>
      <w:r w:rsidRPr="00510472">
        <w:rPr>
          <w:rFonts w:ascii="Calibri" w:hAnsi="Calibri"/>
          <w:sz w:val="20"/>
          <w:szCs w:val="20"/>
          <w:vertAlign w:val="superscript"/>
        </w:rPr>
        <w:t>15</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Pełnomocnictwo</w:t>
      </w:r>
      <w:r w:rsidRPr="00437AA0">
        <w:rPr>
          <w:sz w:val="20"/>
          <w:szCs w:val="20"/>
        </w:rPr>
        <w:t>:</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gdy ofertę podpisuje osoba posiadająca Pełnomocnictwo musi ono zawierać zakres upełnomocnienia,</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złożenia kserokopii pełnomocnictwa – musi ono być potwierdzone „za zgodność z oryginałem” przez:</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osobę udzielającą pełnomocnictwa lub</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osobę upoważnioną do podpisania oferty lub</w:t>
      </w:r>
    </w:p>
    <w:p w:rsidR="00C47FC0" w:rsidRPr="00437AA0" w:rsidRDefault="00C47FC0" w:rsidP="00BB4BA1">
      <w:pPr>
        <w:pStyle w:val="pkt"/>
        <w:numPr>
          <w:ilvl w:val="3"/>
          <w:numId w:val="27"/>
        </w:numPr>
        <w:spacing w:before="0" w:after="0" w:line="240" w:lineRule="auto"/>
        <w:ind w:left="1418" w:hanging="425"/>
        <w:rPr>
          <w:rFonts w:ascii="Calibri" w:hAnsi="Calibri" w:cs="Arial"/>
          <w:sz w:val="20"/>
          <w:szCs w:val="20"/>
        </w:rPr>
      </w:pPr>
      <w:r w:rsidRPr="00437AA0">
        <w:rPr>
          <w:rFonts w:ascii="Calibri" w:hAnsi="Calibri" w:cs="Arial"/>
          <w:sz w:val="20"/>
          <w:szCs w:val="20"/>
        </w:rPr>
        <w:t>notariusza.</w:t>
      </w:r>
    </w:p>
    <w:p w:rsidR="00C47FC0" w:rsidRPr="00437AA0" w:rsidRDefault="00C47FC0" w:rsidP="00C47FC0">
      <w:pPr>
        <w:pStyle w:val="pkt"/>
        <w:spacing w:before="0" w:after="0" w:line="240" w:lineRule="auto"/>
        <w:ind w:left="0" w:firstLine="0"/>
        <w:rPr>
          <w:rFonts w:ascii="Calibri" w:hAnsi="Calibri" w:cs="Arial"/>
          <w:sz w:val="20"/>
          <w:szCs w:val="20"/>
        </w:rPr>
      </w:pPr>
      <w:r w:rsidRPr="00437AA0">
        <w:rPr>
          <w:rFonts w:ascii="Calibri" w:hAnsi="Calibri" w:cs="Arial"/>
          <w:sz w:val="20"/>
          <w:szCs w:val="20"/>
        </w:rPr>
        <w:t>w takim przypadku, zamawiający może zażądać do wglądu oryginału lub notarialnie potwierdzonej kopii pełnomocnictwa.</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Miejsce oraz termin składania i otwarcia ofert</w:t>
      </w:r>
    </w:p>
    <w:p w:rsidR="00C47FC0" w:rsidRPr="00437AA0" w:rsidRDefault="00C47FC0" w:rsidP="00C47FC0">
      <w:pPr>
        <w:widowControl w:val="0"/>
        <w:autoSpaceDE w:val="0"/>
        <w:rPr>
          <w:rFonts w:ascii="Calibri" w:hAnsi="Calibri" w:cs="Arial"/>
          <w:color w:val="000000"/>
          <w:sz w:val="20"/>
          <w:szCs w:val="20"/>
        </w:rPr>
      </w:pPr>
    </w:p>
    <w:p w:rsidR="00C47FC0" w:rsidRPr="00521661" w:rsidRDefault="00C47FC0" w:rsidP="00B037C7">
      <w:pPr>
        <w:widowControl w:val="0"/>
        <w:numPr>
          <w:ilvl w:val="0"/>
          <w:numId w:val="1"/>
        </w:numPr>
        <w:suppressAutoHyphens/>
        <w:autoSpaceDE w:val="0"/>
        <w:rPr>
          <w:rFonts w:ascii="Calibri" w:hAnsi="Calibri" w:cs="Arial"/>
          <w:color w:val="000000"/>
          <w:sz w:val="20"/>
          <w:szCs w:val="20"/>
          <w:u w:val="single"/>
        </w:rPr>
      </w:pPr>
      <w:r w:rsidRPr="00521661">
        <w:rPr>
          <w:rFonts w:ascii="Calibri" w:hAnsi="Calibri" w:cs="Arial"/>
          <w:color w:val="000000"/>
          <w:sz w:val="20"/>
          <w:szCs w:val="20"/>
          <w:u w:val="single"/>
        </w:rPr>
        <w:t>Miejsce i termin składania ofert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Ofertę należy złożyć do </w:t>
      </w:r>
      <w:r w:rsidRPr="00BB4BA1">
        <w:rPr>
          <w:rFonts w:ascii="Calibri" w:hAnsi="Calibri" w:cs="Arial"/>
          <w:color w:val="000000"/>
          <w:sz w:val="20"/>
          <w:szCs w:val="20"/>
        </w:rPr>
        <w:t xml:space="preserve">dnia </w:t>
      </w:r>
      <w:r w:rsidR="00547BCC" w:rsidRPr="00BB4BA1">
        <w:rPr>
          <w:rFonts w:ascii="Calibri" w:hAnsi="Calibri" w:cs="Arial"/>
          <w:color w:val="000000"/>
          <w:sz w:val="20"/>
          <w:szCs w:val="20"/>
        </w:rPr>
        <w:t>12.0</w:t>
      </w:r>
      <w:r w:rsidR="00BB4BA1" w:rsidRPr="00BB4BA1">
        <w:rPr>
          <w:rFonts w:ascii="Calibri" w:hAnsi="Calibri" w:cs="Arial"/>
          <w:color w:val="000000"/>
          <w:sz w:val="20"/>
          <w:szCs w:val="20"/>
        </w:rPr>
        <w:t>4</w:t>
      </w:r>
      <w:r w:rsidR="00547BCC" w:rsidRPr="00BB4BA1">
        <w:rPr>
          <w:rFonts w:ascii="Calibri" w:hAnsi="Calibri" w:cs="Arial"/>
          <w:color w:val="000000"/>
          <w:sz w:val="20"/>
          <w:szCs w:val="20"/>
        </w:rPr>
        <w:t>.2013r</w:t>
      </w:r>
      <w:r w:rsidRPr="00521661">
        <w:rPr>
          <w:rFonts w:ascii="Calibri" w:hAnsi="Calibri" w:cs="Arial"/>
          <w:color w:val="000000"/>
          <w:sz w:val="20"/>
          <w:szCs w:val="20"/>
        </w:rPr>
        <w:t>. do godz. 11</w:t>
      </w:r>
      <w:r w:rsidRPr="00521661">
        <w:rPr>
          <w:rFonts w:ascii="Calibri" w:hAnsi="Calibri" w:cs="Arial"/>
          <w:color w:val="000000"/>
          <w:sz w:val="20"/>
          <w:szCs w:val="20"/>
          <w:vertAlign w:val="superscript"/>
        </w:rPr>
        <w:t>00</w:t>
      </w:r>
      <w:r w:rsidRPr="00521661">
        <w:rPr>
          <w:rFonts w:ascii="Calibri" w:hAnsi="Calibri" w:cs="Arial"/>
          <w:color w:val="000000"/>
          <w:sz w:val="20"/>
          <w:szCs w:val="20"/>
        </w:rPr>
        <w:t xml:space="preserve"> w:</w:t>
      </w:r>
    </w:p>
    <w:p w:rsidR="00C47FC0" w:rsidRPr="00521661" w:rsidRDefault="00C47FC0" w:rsidP="00547BCC">
      <w:pPr>
        <w:widowControl w:val="0"/>
        <w:autoSpaceDE w:val="0"/>
        <w:rPr>
          <w:rFonts w:ascii="Calibri" w:hAnsi="Calibri" w:cs="Arial"/>
          <w:color w:val="000000"/>
          <w:sz w:val="20"/>
          <w:szCs w:val="20"/>
          <w:shd w:val="clear" w:color="auto" w:fill="FFFFFF"/>
        </w:rPr>
      </w:pPr>
      <w:r w:rsidRPr="00521661">
        <w:rPr>
          <w:rFonts w:ascii="Calibri" w:hAnsi="Calibri" w:cs="Arial"/>
          <w:color w:val="000000"/>
          <w:sz w:val="20"/>
          <w:szCs w:val="20"/>
          <w:shd w:val="clear" w:color="auto" w:fill="FFFFFF"/>
        </w:rPr>
        <w:t>sekretariacie Urzędu Gminy w Sztutowie</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521661" w:rsidRDefault="00C47FC0" w:rsidP="00547BCC">
      <w:pPr>
        <w:widowControl w:val="0"/>
        <w:autoSpaceDE w:val="0"/>
        <w:jc w:val="both"/>
        <w:rPr>
          <w:rFonts w:ascii="Calibri" w:hAnsi="Calibri" w:cs="Arial"/>
          <w:color w:val="000000"/>
          <w:sz w:val="20"/>
          <w:szCs w:val="20"/>
        </w:rPr>
      </w:pPr>
      <w:r w:rsidRPr="00521661">
        <w:rPr>
          <w:rFonts w:ascii="Calibri" w:hAnsi="Calibri" w:cs="Arial"/>
          <w:color w:val="000000"/>
          <w:sz w:val="20"/>
          <w:szCs w:val="20"/>
        </w:rPr>
        <w:t xml:space="preserve">82-110 Sztutowo </w:t>
      </w:r>
    </w:p>
    <w:p w:rsidR="00C47FC0" w:rsidRPr="00521661" w:rsidRDefault="00C47FC0" w:rsidP="00BB4BA1">
      <w:pPr>
        <w:autoSpaceDE w:val="0"/>
        <w:autoSpaceDN w:val="0"/>
        <w:jc w:val="both"/>
        <w:rPr>
          <w:rFonts w:ascii="Calibri" w:hAnsi="Calibri"/>
          <w:sz w:val="20"/>
          <w:szCs w:val="20"/>
        </w:rPr>
      </w:pPr>
      <w:r w:rsidRPr="00521661">
        <w:rPr>
          <w:rFonts w:ascii="Calibri" w:hAnsi="Calibri"/>
          <w:sz w:val="20"/>
          <w:szCs w:val="20"/>
        </w:rPr>
        <w:t>Oferty nie zamknięte w sposób trwały nie będą rozpatrywane.</w:t>
      </w:r>
    </w:p>
    <w:p w:rsidR="00C47FC0" w:rsidRDefault="00C47FC0" w:rsidP="00BB4BA1">
      <w:pPr>
        <w:autoSpaceDE w:val="0"/>
        <w:autoSpaceDN w:val="0"/>
        <w:jc w:val="both"/>
        <w:rPr>
          <w:rFonts w:ascii="Calibri" w:hAnsi="Calibri"/>
          <w:sz w:val="20"/>
          <w:szCs w:val="20"/>
        </w:rPr>
      </w:pPr>
      <w:r w:rsidRPr="00521661">
        <w:rPr>
          <w:rFonts w:ascii="Calibri" w:hAnsi="Calibri"/>
          <w:sz w:val="20"/>
          <w:szCs w:val="20"/>
        </w:rPr>
        <w:t>Zamawiający niezwłocznie zawiadomi Wykonawcę o złożeniu oferty po terminie oraz zwróci ofertę po upływie terminu na wniesienie odwołania.</w:t>
      </w:r>
    </w:p>
    <w:p w:rsidR="00BB4BA1" w:rsidRPr="00521661" w:rsidRDefault="00BB4BA1" w:rsidP="00BB4BA1">
      <w:pPr>
        <w:autoSpaceDE w:val="0"/>
        <w:autoSpaceDN w:val="0"/>
        <w:jc w:val="both"/>
        <w:rPr>
          <w:rFonts w:ascii="Calibri" w:hAnsi="Calibri"/>
          <w:sz w:val="20"/>
          <w:szCs w:val="20"/>
        </w:rPr>
      </w:pPr>
    </w:p>
    <w:p w:rsidR="00C47FC0" w:rsidRPr="00521661" w:rsidRDefault="00C47FC0" w:rsidP="00B037C7">
      <w:pPr>
        <w:widowControl w:val="0"/>
        <w:numPr>
          <w:ilvl w:val="0"/>
          <w:numId w:val="1"/>
        </w:numPr>
        <w:suppressAutoHyphens/>
        <w:autoSpaceDE w:val="0"/>
        <w:ind w:right="-530"/>
        <w:rPr>
          <w:rFonts w:ascii="Calibri" w:hAnsi="Calibri" w:cs="Arial"/>
          <w:color w:val="000000"/>
          <w:sz w:val="20"/>
          <w:szCs w:val="20"/>
          <w:u w:val="single"/>
        </w:rPr>
      </w:pPr>
      <w:r w:rsidRPr="00521661">
        <w:rPr>
          <w:rFonts w:ascii="Calibri" w:hAnsi="Calibri" w:cs="Arial"/>
          <w:color w:val="000000"/>
          <w:sz w:val="20"/>
          <w:szCs w:val="20"/>
          <w:u w:val="single"/>
        </w:rPr>
        <w:t>Miejsce i termin otwarcia ofert: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W dniu </w:t>
      </w:r>
      <w:r w:rsidR="00547BCC" w:rsidRPr="00BB4BA1">
        <w:rPr>
          <w:rFonts w:ascii="Calibri" w:hAnsi="Calibri" w:cs="Arial"/>
          <w:color w:val="000000"/>
          <w:sz w:val="20"/>
          <w:szCs w:val="20"/>
        </w:rPr>
        <w:t>12.0</w:t>
      </w:r>
      <w:r w:rsidR="00BB4BA1" w:rsidRPr="00BB4BA1">
        <w:rPr>
          <w:rFonts w:ascii="Calibri" w:hAnsi="Calibri" w:cs="Arial"/>
          <w:color w:val="000000"/>
          <w:sz w:val="20"/>
          <w:szCs w:val="20"/>
        </w:rPr>
        <w:t>4</w:t>
      </w:r>
      <w:r w:rsidR="00547BCC" w:rsidRPr="00BB4BA1">
        <w:rPr>
          <w:rFonts w:ascii="Calibri" w:hAnsi="Calibri" w:cs="Arial"/>
          <w:color w:val="000000"/>
          <w:sz w:val="20"/>
          <w:szCs w:val="20"/>
        </w:rPr>
        <w:t>.2013 r</w:t>
      </w:r>
      <w:r w:rsidRPr="00BB4BA1">
        <w:rPr>
          <w:rFonts w:ascii="Calibri" w:hAnsi="Calibri" w:cs="Arial"/>
          <w:color w:val="000000"/>
          <w:sz w:val="20"/>
          <w:szCs w:val="20"/>
        </w:rPr>
        <w:t>.</w:t>
      </w:r>
      <w:r w:rsidRPr="00521661">
        <w:rPr>
          <w:rFonts w:ascii="Calibri" w:hAnsi="Calibri" w:cs="Arial"/>
          <w:color w:val="000000"/>
          <w:sz w:val="20"/>
          <w:szCs w:val="20"/>
        </w:rPr>
        <w:t xml:space="preserve"> o godz. 11</w:t>
      </w:r>
      <w:r w:rsidRPr="00521661">
        <w:rPr>
          <w:rFonts w:ascii="Calibri" w:hAnsi="Calibri" w:cs="Arial"/>
          <w:color w:val="000000"/>
          <w:sz w:val="20"/>
          <w:szCs w:val="20"/>
          <w:vertAlign w:val="superscript"/>
        </w:rPr>
        <w:t>15</w:t>
      </w:r>
      <w:r w:rsidRPr="00521661">
        <w:rPr>
          <w:rFonts w:ascii="Calibri" w:hAnsi="Calibri" w:cs="Arial"/>
          <w:color w:val="000000"/>
          <w:sz w:val="20"/>
          <w:szCs w:val="20"/>
        </w:rPr>
        <w:t xml:space="preserve"> </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w Urzędzie Gminy w Sztutowie pokój nr 9</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437AA0" w:rsidRDefault="00C47FC0" w:rsidP="00547BCC">
      <w:pPr>
        <w:widowControl w:val="0"/>
        <w:autoSpaceDE w:val="0"/>
        <w:ind w:right="-530"/>
        <w:rPr>
          <w:rFonts w:ascii="Calibri" w:hAnsi="Calibri" w:cs="Arial"/>
          <w:color w:val="000000"/>
          <w:sz w:val="20"/>
          <w:szCs w:val="20"/>
        </w:rPr>
      </w:pPr>
      <w:r w:rsidRPr="00521661">
        <w:rPr>
          <w:rFonts w:ascii="Calibri" w:hAnsi="Calibri" w:cs="Arial"/>
          <w:color w:val="000000"/>
          <w:sz w:val="20"/>
          <w:szCs w:val="20"/>
        </w:rPr>
        <w:t>82-110 Sztutowo</w:t>
      </w:r>
      <w:r w:rsidRPr="00437AA0">
        <w:rPr>
          <w:rFonts w:ascii="Calibri" w:hAnsi="Calibri" w:cs="Arial"/>
          <w:color w:val="000000"/>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u w:val="single"/>
        </w:rPr>
      </w:pPr>
    </w:p>
    <w:p w:rsidR="00C47FC0" w:rsidRPr="00BB4BA1" w:rsidRDefault="00C47FC0" w:rsidP="00BB4BA1">
      <w:pPr>
        <w:widowControl w:val="0"/>
        <w:numPr>
          <w:ilvl w:val="0"/>
          <w:numId w:val="1"/>
        </w:numPr>
        <w:suppressAutoHyphens/>
        <w:autoSpaceDE w:val="0"/>
        <w:ind w:right="-530"/>
        <w:rPr>
          <w:rFonts w:ascii="Calibri" w:hAnsi="Calibri" w:cs="Arial"/>
          <w:color w:val="000000"/>
          <w:sz w:val="20"/>
          <w:szCs w:val="20"/>
          <w:u w:val="single"/>
        </w:rPr>
      </w:pPr>
      <w:r w:rsidRPr="00437AA0">
        <w:rPr>
          <w:rFonts w:ascii="Calibri" w:hAnsi="Calibri" w:cs="Arial"/>
          <w:color w:val="000000"/>
          <w:sz w:val="20"/>
          <w:szCs w:val="20"/>
          <w:u w:val="single"/>
        </w:rPr>
        <w:t>Sesja otwarcia ofert:</w:t>
      </w:r>
    </w:p>
    <w:p w:rsidR="00C47FC0" w:rsidRPr="00437AA0" w:rsidRDefault="00C47FC0" w:rsidP="00BB4BA1">
      <w:pPr>
        <w:widowControl w:val="0"/>
        <w:autoSpaceDE w:val="0"/>
        <w:ind w:right="48"/>
        <w:jc w:val="both"/>
        <w:rPr>
          <w:rFonts w:ascii="Calibri" w:hAnsi="Calibri" w:cs="Arial"/>
          <w:color w:val="000000"/>
          <w:sz w:val="20"/>
          <w:szCs w:val="20"/>
        </w:rPr>
      </w:pPr>
      <w:r w:rsidRPr="00437AA0">
        <w:rPr>
          <w:rFonts w:ascii="Calibri" w:hAnsi="Calibri" w:cs="Arial"/>
          <w:color w:val="000000"/>
          <w:sz w:val="20"/>
          <w:szCs w:val="20"/>
        </w:rPr>
        <w:t>Bezpośrednio przed otwarciem ofert zamawiający poda kwotę, jaką zamierza przeznaczyć na sfinansowanie zamówienia.</w:t>
      </w:r>
      <w:r w:rsidR="00521661">
        <w:rPr>
          <w:rFonts w:ascii="Calibri" w:hAnsi="Calibri" w:cs="Arial"/>
          <w:color w:val="000000"/>
          <w:sz w:val="20"/>
          <w:szCs w:val="20"/>
        </w:rPr>
        <w:t xml:space="preserve"> </w:t>
      </w:r>
      <w:r w:rsidRPr="00437AA0">
        <w:rPr>
          <w:rFonts w:ascii="Calibri" w:hAnsi="Calibri" w:cs="Arial"/>
          <w:color w:val="000000"/>
          <w:sz w:val="20"/>
          <w:szCs w:val="20"/>
        </w:rPr>
        <w:t>Otwarcie ofert jest jawne i nastąpi bezpośrednio po odczytaniu</w:t>
      </w:r>
      <w:r w:rsidR="00521661">
        <w:rPr>
          <w:rFonts w:ascii="Calibri" w:hAnsi="Calibri" w:cs="Arial"/>
          <w:color w:val="000000"/>
          <w:sz w:val="20"/>
          <w:szCs w:val="20"/>
        </w:rPr>
        <w:t xml:space="preserve"> ww. informacji. </w:t>
      </w:r>
      <w:r w:rsidRPr="00437AA0">
        <w:rPr>
          <w:rFonts w:ascii="Calibri" w:hAnsi="Calibri" w:cs="Arial"/>
          <w:color w:val="000000"/>
          <w:sz w:val="20"/>
          <w:szCs w:val="20"/>
        </w:rPr>
        <w:t>Podczas otwarcia ofert podane zostaną następujące informacje: nazwa i adres wykonawcy, którego oferta jest otwierana i cena, a także informacje dotyczące terminu wykonania zamówienia.</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t>Opis sposobu obliczenia ceny</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 xml:space="preserve">Wykonawca określi </w:t>
      </w:r>
      <w:r w:rsidRPr="00437AA0">
        <w:rPr>
          <w:rFonts w:ascii="Calibri" w:hAnsi="Calibri" w:cs="Arial"/>
          <w:b/>
          <w:sz w:val="20"/>
          <w:szCs w:val="20"/>
        </w:rPr>
        <w:t>cenę oferty</w:t>
      </w:r>
      <w:r w:rsidRPr="00437AA0">
        <w:rPr>
          <w:rFonts w:ascii="Calibri" w:hAnsi="Calibri" w:cs="Arial"/>
          <w:sz w:val="20"/>
          <w:szCs w:val="20"/>
        </w:rPr>
        <w:t xml:space="preserve"> brutto, która stanowić będzie </w:t>
      </w:r>
      <w:r w:rsidRPr="00437AA0">
        <w:rPr>
          <w:rFonts w:ascii="Calibri" w:hAnsi="Calibri" w:cs="Arial"/>
          <w:b/>
          <w:sz w:val="20"/>
          <w:szCs w:val="20"/>
        </w:rPr>
        <w:t>wynagrodzenie ryczałtowe</w:t>
      </w:r>
      <w:r w:rsidRPr="00437AA0">
        <w:rPr>
          <w:rFonts w:ascii="Calibri" w:hAnsi="Calibri" w:cs="Arial"/>
          <w:sz w:val="20"/>
          <w:szCs w:val="20"/>
        </w:rPr>
        <w:t xml:space="preserve"> za realizację całego przedmiotu zamówienia, podając ją w PLN w zapisie liczbowym i słownie z dokładnością do dwóch miejsc po przecinku.</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shd w:val="clear" w:color="auto" w:fill="FFFFFF"/>
        </w:rPr>
        <w:t xml:space="preserve">Cena podana w ofercie powinna obejmować wszystkie koszty i składniki związane z wykonaniem zamówienia </w:t>
      </w:r>
      <w:r w:rsidRPr="00437AA0">
        <w:rPr>
          <w:rFonts w:ascii="Calibri" w:hAnsi="Calibri" w:cs="Arial"/>
          <w:sz w:val="20"/>
          <w:szCs w:val="20"/>
        </w:rPr>
        <w:t>w tym m.in. podatek VAT, upusty, rabaty,</w:t>
      </w:r>
      <w:r w:rsidRPr="00437AA0">
        <w:rPr>
          <w:rFonts w:ascii="Calibri" w:hAnsi="Calibri" w:cs="Arial"/>
          <w:sz w:val="20"/>
          <w:szCs w:val="20"/>
          <w:shd w:val="clear" w:color="auto" w:fill="FFFFFF"/>
        </w:rPr>
        <w:t xml:space="preserve"> koszty</w:t>
      </w:r>
      <w:r w:rsidRPr="00437AA0">
        <w:rPr>
          <w:rFonts w:ascii="Calibri" w:hAnsi="Calibr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437AA0">
        <w:rPr>
          <w:rFonts w:ascii="Calibri" w:hAnsi="Calibri" w:cs="Arial"/>
          <w:sz w:val="20"/>
          <w:szCs w:val="20"/>
        </w:rPr>
        <w:t>poż</w:t>
      </w:r>
      <w:proofErr w:type="spellEnd"/>
      <w:r w:rsidRPr="00437AA0">
        <w:rPr>
          <w:rFonts w:ascii="Calibri" w:hAnsi="Calibri" w:cs="Arial"/>
          <w:sz w:val="20"/>
          <w:szCs w:val="20"/>
        </w:rPr>
        <w:t>. oraz inne koszty wynikające z umowy (również nie ujęte w przedmiarze).</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C47FC0" w:rsidRPr="00437AA0" w:rsidRDefault="00C47FC0" w:rsidP="00B037C7">
      <w:pPr>
        <w:pStyle w:val="Tekstpodstawowy31"/>
        <w:numPr>
          <w:ilvl w:val="1"/>
          <w:numId w:val="4"/>
        </w:numPr>
        <w:rPr>
          <w:rFonts w:ascii="Calibri" w:hAnsi="Calibri"/>
          <w:color w:val="auto"/>
          <w:sz w:val="20"/>
          <w:szCs w:val="20"/>
        </w:rPr>
      </w:pPr>
      <w:r w:rsidRPr="00437AA0">
        <w:rPr>
          <w:rFonts w:ascii="Calibri" w:hAnsi="Calibri"/>
          <w:color w:val="auto"/>
          <w:sz w:val="20"/>
          <w:szCs w:val="20"/>
          <w:shd w:val="clear" w:color="auto" w:fill="FFFFFF"/>
        </w:rPr>
        <w:t>Cena może być tylko jedna</w:t>
      </w:r>
      <w:r w:rsidRPr="00437AA0">
        <w:rPr>
          <w:rFonts w:ascii="Calibri" w:hAnsi="Calibri"/>
          <w:color w:val="auto"/>
          <w:sz w:val="20"/>
          <w:szCs w:val="20"/>
        </w:rPr>
        <w:t>.</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cs="Arial"/>
          <w:sz w:val="20"/>
          <w:szCs w:val="20"/>
          <w:shd w:val="clear" w:color="auto" w:fill="FFFFFF"/>
        </w:rPr>
        <w:t>Cena oferty nie podlega waloryzacji.</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sz w:val="20"/>
          <w:szCs w:val="20"/>
        </w:rPr>
        <w:t>Rozliczenia między Zamawiającym, a Wykonawcą będą prowadzone wyłącznie w walucie złotych polskich (PLN). Zamawiający nie dopuszcza rozliczeń w walutach obcych</w:t>
      </w:r>
      <w:r w:rsidR="009B58CA">
        <w:rPr>
          <w:rFonts w:ascii="Calibri" w:hAnsi="Calibri"/>
          <w:sz w:val="20"/>
          <w:szCs w:val="20"/>
        </w:rPr>
        <w:t>.</w:t>
      </w:r>
    </w:p>
    <w:p w:rsidR="00C47FC0" w:rsidRPr="00437AA0" w:rsidRDefault="00C47FC0" w:rsidP="00C47FC0">
      <w:pPr>
        <w:pStyle w:val="Akapitzlist"/>
        <w:spacing w:after="0" w:line="240" w:lineRule="auto"/>
        <w:rPr>
          <w:rFonts w:cs="Arial"/>
          <w:sz w:val="20"/>
          <w:szCs w:val="20"/>
          <w:shd w:val="clear" w:color="auto" w:fill="FFFFFF"/>
        </w:rPr>
      </w:pPr>
    </w:p>
    <w:p w:rsidR="00C47FC0" w:rsidRPr="00437AA0" w:rsidRDefault="00C47FC0" w:rsidP="00B037C7">
      <w:pPr>
        <w:widowControl w:val="0"/>
        <w:numPr>
          <w:ilvl w:val="0"/>
          <w:numId w:val="4"/>
        </w:numPr>
        <w:suppressAutoHyphens/>
        <w:autoSpaceDE w:val="0"/>
        <w:ind w:right="448"/>
        <w:rPr>
          <w:rFonts w:ascii="Calibri" w:hAnsi="Calibri" w:cs="Arial"/>
          <w:b/>
          <w:bCs/>
          <w:color w:val="000000"/>
          <w:sz w:val="20"/>
          <w:szCs w:val="20"/>
        </w:rPr>
      </w:pPr>
      <w:r w:rsidRPr="00437AA0">
        <w:rPr>
          <w:rFonts w:ascii="Calibri" w:hAnsi="Calibri" w:cs="Arial"/>
          <w:b/>
          <w:bCs/>
          <w:color w:val="000000"/>
          <w:sz w:val="20"/>
          <w:szCs w:val="20"/>
        </w:rPr>
        <w:t>Kryteria oceny oferty</w:t>
      </w:r>
    </w:p>
    <w:p w:rsidR="00C47FC0" w:rsidRPr="00437AA0" w:rsidRDefault="00C47FC0" w:rsidP="00C47FC0">
      <w:pPr>
        <w:widowControl w:val="0"/>
        <w:autoSpaceDE w:val="0"/>
        <w:ind w:left="680" w:right="448"/>
        <w:rPr>
          <w:rFonts w:ascii="Calibri" w:hAnsi="Calibri" w:cs="Arial"/>
          <w:b/>
          <w:bCs/>
          <w:color w:val="000000"/>
          <w:sz w:val="20"/>
          <w:szCs w:val="20"/>
        </w:rPr>
      </w:pPr>
    </w:p>
    <w:p w:rsidR="00C47FC0" w:rsidRPr="00437AA0" w:rsidRDefault="00C47FC0" w:rsidP="00C47FC0">
      <w:pPr>
        <w:widowControl w:val="0"/>
        <w:tabs>
          <w:tab w:val="left" w:pos="4219"/>
        </w:tabs>
        <w:autoSpaceDE w:val="0"/>
        <w:ind w:right="101"/>
        <w:rPr>
          <w:rFonts w:ascii="Calibri" w:hAnsi="Calibri" w:cs="Arial"/>
          <w:color w:val="000000"/>
          <w:sz w:val="20"/>
          <w:szCs w:val="20"/>
        </w:rPr>
      </w:pPr>
      <w:r w:rsidRPr="00437AA0">
        <w:rPr>
          <w:rFonts w:ascii="Calibri" w:hAnsi="Calibri" w:cs="Arial"/>
          <w:color w:val="000000"/>
          <w:sz w:val="20"/>
          <w:szCs w:val="20"/>
        </w:rPr>
        <w:t>Wybór oferty dokonany zostanie na podstawie niżej przedstawionych kryteriów (nazwa kryterium, waga, sposób punktowania):</w:t>
      </w:r>
    </w:p>
    <w:p w:rsidR="00C47FC0" w:rsidRPr="00437AA0" w:rsidRDefault="00C47FC0" w:rsidP="00C47FC0">
      <w:pPr>
        <w:widowControl w:val="0"/>
        <w:tabs>
          <w:tab w:val="left" w:pos="4219"/>
        </w:tabs>
        <w:autoSpaceDE w:val="0"/>
        <w:ind w:right="101"/>
        <w:rPr>
          <w:rFonts w:ascii="Calibri" w:hAnsi="Calibri" w:cs="Arial"/>
          <w:color w:val="000000"/>
          <w:sz w:val="20"/>
          <w:szCs w:val="20"/>
        </w:rPr>
      </w:pPr>
    </w:p>
    <w:tbl>
      <w:tblPr>
        <w:tblW w:w="0" w:type="auto"/>
        <w:tblInd w:w="793" w:type="dxa"/>
        <w:tblLayout w:type="fixed"/>
        <w:tblCellMar>
          <w:left w:w="70" w:type="dxa"/>
          <w:right w:w="70" w:type="dxa"/>
        </w:tblCellMar>
        <w:tblLook w:val="0000"/>
      </w:tblPr>
      <w:tblGrid>
        <w:gridCol w:w="4639"/>
        <w:gridCol w:w="1582"/>
      </w:tblGrid>
      <w:tr w:rsidR="00C47FC0" w:rsidRPr="00437AA0" w:rsidTr="00B037C7">
        <w:tc>
          <w:tcPr>
            <w:tcW w:w="4639" w:type="dxa"/>
            <w:tcBorders>
              <w:top w:val="single" w:sz="4" w:space="0" w:color="000000"/>
              <w:left w:val="single" w:sz="4" w:space="0" w:color="000000"/>
              <w:bottom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Waga </w:t>
            </w:r>
          </w:p>
        </w:tc>
      </w:tr>
      <w:tr w:rsidR="00C47FC0" w:rsidRPr="00437AA0" w:rsidTr="00B037C7">
        <w:tc>
          <w:tcPr>
            <w:tcW w:w="4639" w:type="dxa"/>
            <w:tcBorders>
              <w:left w:val="single" w:sz="4" w:space="0" w:color="000000"/>
              <w:bottom w:val="single" w:sz="4" w:space="0" w:color="000000"/>
            </w:tcBorders>
          </w:tcPr>
          <w:p w:rsidR="00C47FC0" w:rsidRPr="00437AA0" w:rsidRDefault="00C47FC0" w:rsidP="00B037C7">
            <w:pPr>
              <w:snapToGrid w:val="0"/>
              <w:rPr>
                <w:rFonts w:ascii="Calibri" w:hAnsi="Calibri" w:cs="Arial"/>
                <w:sz w:val="20"/>
                <w:szCs w:val="20"/>
                <w:vertAlign w:val="superscript"/>
              </w:rPr>
            </w:pPr>
            <w:r w:rsidRPr="00437AA0">
              <w:rPr>
                <w:rFonts w:ascii="Calibri" w:hAnsi="Calibri" w:cs="Arial"/>
                <w:sz w:val="20"/>
                <w:szCs w:val="20"/>
              </w:rPr>
              <w:t xml:space="preserve">Cena </w:t>
            </w:r>
          </w:p>
        </w:tc>
        <w:tc>
          <w:tcPr>
            <w:tcW w:w="1582" w:type="dxa"/>
            <w:tcBorders>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sz w:val="20"/>
                <w:szCs w:val="20"/>
              </w:rPr>
            </w:pPr>
            <w:r w:rsidRPr="00437AA0">
              <w:rPr>
                <w:rFonts w:ascii="Calibri" w:hAnsi="Calibri" w:cs="Arial"/>
                <w:sz w:val="20"/>
                <w:szCs w:val="20"/>
              </w:rPr>
              <w:t xml:space="preserve">100 </w:t>
            </w:r>
          </w:p>
        </w:tc>
      </w:tr>
    </w:tbl>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Ilość punktów uzyskanych w kryterium cena będzie obliczana zgodnie z wzorem:</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b/>
          <w:color w:val="000000"/>
          <w:sz w:val="20"/>
          <w:szCs w:val="20"/>
        </w:rPr>
        <w:t>ilość punktów badanej oferty = (</w:t>
      </w:r>
      <w:proofErr w:type="spellStart"/>
      <w:r w:rsidRPr="00437AA0">
        <w:rPr>
          <w:rFonts w:ascii="Calibri" w:hAnsi="Calibri" w:cs="Arial"/>
          <w:b/>
          <w:color w:val="000000"/>
          <w:sz w:val="20"/>
          <w:szCs w:val="20"/>
        </w:rPr>
        <w:t>C</w:t>
      </w:r>
      <w:r w:rsidRPr="00437AA0">
        <w:rPr>
          <w:rFonts w:ascii="Calibri" w:hAnsi="Calibri" w:cs="Arial"/>
          <w:b/>
          <w:color w:val="000000"/>
          <w:sz w:val="20"/>
          <w:szCs w:val="20"/>
          <w:vertAlign w:val="subscript"/>
        </w:rPr>
        <w:t>min</w:t>
      </w:r>
      <w:proofErr w:type="spellEnd"/>
      <w:r w:rsidRPr="00437AA0">
        <w:rPr>
          <w:rFonts w:ascii="Calibri" w:hAnsi="Calibri" w:cs="Arial"/>
          <w:b/>
          <w:color w:val="000000"/>
          <w:sz w:val="20"/>
          <w:szCs w:val="20"/>
        </w:rPr>
        <w:t xml:space="preserve"> / </w:t>
      </w:r>
      <w:proofErr w:type="spellStart"/>
      <w:r w:rsidRPr="00437AA0">
        <w:rPr>
          <w:rFonts w:ascii="Calibri" w:hAnsi="Calibri" w:cs="Arial"/>
          <w:b/>
          <w:color w:val="000000"/>
          <w:sz w:val="20"/>
          <w:szCs w:val="20"/>
        </w:rPr>
        <w:t>C</w:t>
      </w:r>
      <w:r w:rsidRPr="00437AA0">
        <w:rPr>
          <w:rFonts w:ascii="Calibri" w:hAnsi="Calibri" w:cs="Arial"/>
          <w:b/>
          <w:color w:val="000000"/>
          <w:sz w:val="20"/>
          <w:szCs w:val="20"/>
          <w:vertAlign w:val="subscript"/>
        </w:rPr>
        <w:t>bad</w:t>
      </w:r>
      <w:proofErr w:type="spellEnd"/>
      <w:r w:rsidRPr="00437AA0">
        <w:rPr>
          <w:rFonts w:ascii="Calibri" w:hAnsi="Calibri" w:cs="Arial"/>
          <w:b/>
          <w:color w:val="000000"/>
          <w:sz w:val="20"/>
          <w:szCs w:val="20"/>
        </w:rPr>
        <w:t>) x 100</w:t>
      </w:r>
      <w:r w:rsidRPr="00437AA0">
        <w:rPr>
          <w:rFonts w:ascii="Calibri" w:hAnsi="Calibri" w:cs="Arial"/>
          <w:color w:val="000000"/>
          <w:sz w:val="20"/>
          <w:szCs w:val="20"/>
        </w:rPr>
        <w:t xml:space="preserve">, gdzie </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ind w:left="567" w:hanging="567"/>
        <w:jc w:val="both"/>
        <w:rPr>
          <w:rFonts w:ascii="Calibri" w:hAnsi="Calibri"/>
          <w:sz w:val="20"/>
          <w:szCs w:val="20"/>
        </w:rPr>
      </w:pPr>
      <w:proofErr w:type="spellStart"/>
      <w:r w:rsidRPr="00437AA0">
        <w:rPr>
          <w:rFonts w:ascii="Calibri" w:hAnsi="Calibri" w:cs="Arial"/>
          <w:color w:val="000000"/>
          <w:sz w:val="20"/>
          <w:szCs w:val="20"/>
        </w:rPr>
        <w:lastRenderedPageBreak/>
        <w:t>C</w:t>
      </w:r>
      <w:r w:rsidRPr="00437AA0">
        <w:rPr>
          <w:rFonts w:ascii="Calibri" w:hAnsi="Calibri" w:cs="Arial"/>
          <w:color w:val="000000"/>
          <w:sz w:val="20"/>
          <w:szCs w:val="20"/>
          <w:vertAlign w:val="subscript"/>
        </w:rPr>
        <w:t>min</w:t>
      </w:r>
      <w:proofErr w:type="spellEnd"/>
      <w:r w:rsidRPr="00437AA0">
        <w:rPr>
          <w:rFonts w:ascii="Calibri" w:hAnsi="Calibri" w:cs="Arial"/>
          <w:color w:val="000000"/>
          <w:sz w:val="20"/>
          <w:szCs w:val="20"/>
        </w:rPr>
        <w:t xml:space="preserve"> – </w:t>
      </w:r>
      <w:r w:rsidRPr="00437AA0">
        <w:rPr>
          <w:rFonts w:ascii="Calibri" w:hAnsi="Calibri" w:cs="Arial"/>
          <w:sz w:val="20"/>
          <w:szCs w:val="20"/>
        </w:rPr>
        <w:t>najniższa zaoferowana cena, spośród wszystkich ofert nie podlegających odrzuceniu</w:t>
      </w:r>
      <w:r w:rsidRPr="00437AA0">
        <w:rPr>
          <w:rFonts w:ascii="Calibri" w:hAnsi="Calibri"/>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rPr>
      </w:pPr>
      <w:proofErr w:type="spellStart"/>
      <w:r w:rsidRPr="00437AA0">
        <w:rPr>
          <w:rFonts w:ascii="Calibri" w:hAnsi="Calibri" w:cs="Arial"/>
          <w:color w:val="000000"/>
          <w:sz w:val="20"/>
          <w:szCs w:val="20"/>
        </w:rPr>
        <w:t>C</w:t>
      </w:r>
      <w:r w:rsidRPr="00437AA0">
        <w:rPr>
          <w:rFonts w:ascii="Calibri" w:hAnsi="Calibri" w:cs="Arial"/>
          <w:color w:val="000000"/>
          <w:sz w:val="20"/>
          <w:szCs w:val="20"/>
          <w:vertAlign w:val="subscript"/>
        </w:rPr>
        <w:t>bad</w:t>
      </w:r>
      <w:proofErr w:type="spellEnd"/>
      <w:r w:rsidRPr="00437AA0">
        <w:rPr>
          <w:rFonts w:ascii="Calibri" w:hAnsi="Calibri" w:cs="Arial"/>
          <w:color w:val="000000"/>
          <w:sz w:val="20"/>
          <w:szCs w:val="20"/>
        </w:rPr>
        <w:t xml:space="preserve"> – cena oferty badanej</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Za najkorzystniejszą zostanie uznana oferta, która nie będzie podlegać odrzuceniu i uzyska największą ilość punktów.</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jc w:val="both"/>
        <w:rPr>
          <w:rFonts w:ascii="Calibri" w:hAnsi="Calibri" w:cs="Arial"/>
          <w:b/>
          <w:bCs/>
          <w:color w:val="000000"/>
          <w:sz w:val="20"/>
          <w:szCs w:val="20"/>
        </w:rPr>
      </w:pPr>
      <w:r w:rsidRPr="00437AA0">
        <w:rPr>
          <w:rFonts w:ascii="Calibri" w:hAnsi="Calibri" w:cs="Arial"/>
          <w:b/>
          <w:bCs/>
          <w:color w:val="000000"/>
          <w:sz w:val="20"/>
          <w:szCs w:val="20"/>
        </w:rPr>
        <w:t xml:space="preserve">Informacje o formalnościach, jakie powinny zostać dopełnione po wyborze oferty w celu zawarcia umowy </w:t>
      </w:r>
    </w:p>
    <w:p w:rsidR="00C47FC0" w:rsidRPr="00437AA0" w:rsidRDefault="00C47FC0" w:rsidP="00C47FC0">
      <w:pPr>
        <w:pStyle w:val="Tekstpodstawowy"/>
        <w:widowControl/>
        <w:suppressAutoHyphens w:val="0"/>
        <w:autoSpaceDE/>
        <w:jc w:val="both"/>
        <w:rPr>
          <w:rFonts w:ascii="Calibri" w:hAnsi="Calibri"/>
          <w:b w:val="0"/>
          <w:sz w:val="20"/>
          <w:szCs w:val="20"/>
        </w:rPr>
      </w:pPr>
    </w:p>
    <w:p w:rsidR="00C47FC0" w:rsidRPr="00437AA0" w:rsidRDefault="00C47FC0" w:rsidP="00C91FE6">
      <w:pPr>
        <w:pStyle w:val="Tekstpodstawowy"/>
        <w:widowControl/>
        <w:numPr>
          <w:ilvl w:val="0"/>
          <w:numId w:val="32"/>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C47FC0" w:rsidRPr="000569D2" w:rsidRDefault="00C47FC0" w:rsidP="00C91FE6">
      <w:pPr>
        <w:numPr>
          <w:ilvl w:val="0"/>
          <w:numId w:val="32"/>
        </w:numPr>
        <w:autoSpaceDE w:val="0"/>
        <w:autoSpaceDN w:val="0"/>
        <w:jc w:val="both"/>
        <w:rPr>
          <w:rFonts w:ascii="Calibri" w:hAnsi="Calibri"/>
          <w:sz w:val="20"/>
          <w:szCs w:val="20"/>
        </w:rPr>
      </w:pPr>
      <w:r w:rsidRPr="000569D2">
        <w:rPr>
          <w:rFonts w:ascii="Calibri" w:hAnsi="Calibri"/>
          <w:sz w:val="20"/>
          <w:szCs w:val="20"/>
        </w:rPr>
        <w:t>Jeżeli Wykonawca, którego oferta została wybrana uchyla się od zawarcia umowy w</w:t>
      </w:r>
      <w:r w:rsidR="00BB4BA1">
        <w:rPr>
          <w:rFonts w:ascii="Calibri" w:hAnsi="Calibri"/>
          <w:sz w:val="20"/>
          <w:szCs w:val="20"/>
        </w:rPr>
        <w:t xml:space="preserve"> </w:t>
      </w:r>
      <w:r w:rsidRPr="000569D2">
        <w:rPr>
          <w:rFonts w:ascii="Calibri" w:hAnsi="Calibri"/>
          <w:sz w:val="20"/>
          <w:szCs w:val="20"/>
        </w:rPr>
        <w:t xml:space="preserve">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C47FC0" w:rsidRPr="000569D2" w:rsidRDefault="00C47FC0" w:rsidP="00C91FE6">
      <w:pPr>
        <w:numPr>
          <w:ilvl w:val="0"/>
          <w:numId w:val="32"/>
        </w:numPr>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Zabezpieczenie należytego wykonania umowy</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Na podstawie art. 147 ust. 1 i 2 ustawy Zamawiający wymaga wniesienia przez Wykonawcę, zabezpieczenia należytego wykonania umowy.</w:t>
      </w:r>
    </w:p>
    <w:p w:rsidR="00C47FC0" w:rsidRPr="00521661"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Wykonawca, którego oferta zostanie </w:t>
      </w:r>
      <w:r w:rsidRPr="00437AA0">
        <w:rPr>
          <w:rFonts w:ascii="Calibri" w:hAnsi="Calibri" w:cs="Arial"/>
          <w:b/>
          <w:sz w:val="20"/>
          <w:szCs w:val="20"/>
        </w:rPr>
        <w:t xml:space="preserve">wybrana będzie musiał wnieść zabezpieczenie należytego wykonania </w:t>
      </w:r>
      <w:r w:rsidRPr="00521661">
        <w:rPr>
          <w:rFonts w:ascii="Calibri" w:hAnsi="Calibri" w:cs="Arial"/>
          <w:b/>
          <w:sz w:val="20"/>
          <w:szCs w:val="20"/>
        </w:rPr>
        <w:t xml:space="preserve">umowy w wysokości </w:t>
      </w:r>
      <w:r w:rsidR="00E10142" w:rsidRPr="00521661">
        <w:rPr>
          <w:rFonts w:ascii="Calibri" w:hAnsi="Calibri" w:cs="Arial"/>
          <w:b/>
          <w:sz w:val="20"/>
          <w:szCs w:val="20"/>
        </w:rPr>
        <w:t>5</w:t>
      </w:r>
      <w:r w:rsidRPr="00521661">
        <w:rPr>
          <w:rFonts w:ascii="Calibri" w:hAnsi="Calibri" w:cs="Arial"/>
          <w:b/>
          <w:sz w:val="20"/>
          <w:szCs w:val="20"/>
        </w:rPr>
        <w:t>% ceny całkowitej podanej w ofercie</w:t>
      </w:r>
      <w:r w:rsidRPr="00521661">
        <w:rPr>
          <w:rFonts w:ascii="Calibri" w:hAnsi="Calibri" w:cs="Arial"/>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Zabezpieczenie należytego wykonania umowy można wnieść w formach wymienionych w art. 148 ust. 1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nie wyraża zgody na wniesienie zabezpieczenia należytego wykonania umowy w formach wymienionych w art. 148 ust. 2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Oryginał dokumentu potwierdzającego wniesienie zabezpieczenia należytego wykonania umowy musi być dostarczony do Zamawiającego przed podpisaniem umowy. </w:t>
      </w:r>
    </w:p>
    <w:p w:rsidR="00C47FC0" w:rsidRPr="00437AA0" w:rsidRDefault="00C47FC0" w:rsidP="00B037C7">
      <w:pPr>
        <w:numPr>
          <w:ilvl w:val="0"/>
          <w:numId w:val="23"/>
        </w:numPr>
        <w:tabs>
          <w:tab w:val="clear" w:pos="360"/>
        </w:tabs>
        <w:ind w:left="426" w:hanging="426"/>
        <w:jc w:val="both"/>
        <w:rPr>
          <w:rFonts w:ascii="Calibri" w:hAnsi="Calibri" w:cs="Arial"/>
          <w:sz w:val="20"/>
          <w:szCs w:val="20"/>
        </w:rPr>
      </w:pPr>
      <w:r w:rsidRPr="00437AA0">
        <w:rPr>
          <w:rFonts w:ascii="Calibri" w:hAnsi="Calibri" w:cs="Arial"/>
          <w:sz w:val="20"/>
          <w:szCs w:val="20"/>
        </w:rPr>
        <w:t xml:space="preserve">Zabezpieczenie wnoszone w pieniądzu Wykonawca zobowiązany będzie wnieść przelewem na rachunek bankowy Zamawiającego: </w:t>
      </w:r>
    </w:p>
    <w:p w:rsidR="00C47FC0" w:rsidRPr="00437AA0" w:rsidRDefault="00C47FC0" w:rsidP="00C47FC0">
      <w:pPr>
        <w:ind w:left="360"/>
        <w:jc w:val="center"/>
        <w:rPr>
          <w:rFonts w:ascii="Calibri" w:hAnsi="Calibri" w:cs="Arial"/>
          <w:b/>
          <w:sz w:val="20"/>
          <w:szCs w:val="20"/>
        </w:rPr>
      </w:pPr>
      <w:r w:rsidRPr="00437AA0">
        <w:rPr>
          <w:rFonts w:ascii="Calibri" w:hAnsi="Calibri" w:cs="Arial"/>
          <w:b/>
          <w:sz w:val="20"/>
          <w:szCs w:val="20"/>
        </w:rPr>
        <w:t>Bank Spółdzielczy w Stegnie Nr 02 8308 0001 0000 0101 2000 0040</w:t>
      </w:r>
    </w:p>
    <w:p w:rsidR="00C47FC0" w:rsidRPr="00437AA0" w:rsidRDefault="00C47FC0" w:rsidP="00C47FC0">
      <w:pPr>
        <w:ind w:left="540"/>
        <w:jc w:val="both"/>
        <w:rPr>
          <w:rFonts w:ascii="Calibri" w:hAnsi="Calibri" w:cs="Arial"/>
          <w:sz w:val="20"/>
          <w:szCs w:val="20"/>
        </w:rPr>
      </w:pPr>
      <w:r w:rsidRPr="00437AA0">
        <w:rPr>
          <w:rFonts w:ascii="Calibri" w:hAnsi="Calibri" w:cs="Arial"/>
          <w:sz w:val="20"/>
          <w:szCs w:val="20"/>
        </w:rPr>
        <w:t xml:space="preserve">z podaniem tytułu wpłaty: </w:t>
      </w:r>
    </w:p>
    <w:p w:rsidR="00C47FC0" w:rsidRPr="00437AA0" w:rsidRDefault="00C47FC0" w:rsidP="00C47FC0">
      <w:pPr>
        <w:ind w:left="540"/>
        <w:jc w:val="both"/>
        <w:rPr>
          <w:rFonts w:ascii="Calibri" w:hAnsi="Calibri" w:cs="Arial"/>
          <w:sz w:val="20"/>
          <w:szCs w:val="20"/>
        </w:rPr>
      </w:pPr>
      <w:r w:rsidRPr="00437AA0">
        <w:rPr>
          <w:rFonts w:ascii="Calibri" w:hAnsi="Calibri" w:cs="Arial"/>
          <w:sz w:val="20"/>
          <w:szCs w:val="20"/>
        </w:rPr>
        <w:t>„</w:t>
      </w:r>
      <w:r w:rsidRPr="00437AA0">
        <w:rPr>
          <w:rFonts w:ascii="Calibri" w:hAnsi="Calibri" w:cs="Arial"/>
          <w:i/>
          <w:sz w:val="20"/>
          <w:szCs w:val="20"/>
        </w:rPr>
        <w:t>zabezpieczenie należytego wykonania umowy, nr sprawy UZ.2710.</w:t>
      </w:r>
      <w:r w:rsidR="008F2AE7">
        <w:rPr>
          <w:rFonts w:ascii="Calibri" w:hAnsi="Calibri" w:cs="Arial"/>
          <w:i/>
          <w:sz w:val="20"/>
          <w:szCs w:val="20"/>
        </w:rPr>
        <w:t>10</w:t>
      </w:r>
      <w:r w:rsidR="009F28BA">
        <w:rPr>
          <w:rFonts w:ascii="Calibri" w:hAnsi="Calibri" w:cs="Arial"/>
          <w:i/>
          <w:sz w:val="20"/>
          <w:szCs w:val="20"/>
        </w:rPr>
        <w:t>.2013</w:t>
      </w:r>
      <w:r w:rsidRPr="00437AA0">
        <w:rPr>
          <w:rFonts w:ascii="Calibri" w:hAnsi="Calibri" w:cs="Arial"/>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W przypadku wniesienia wadium w pieniądzu, za zgodą Wykonawcy, kwota wadium może zostać zaliczona na poczet zabezpieczenia.</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zwróci kwotę stanowiąca 70% zabezpieczenia w terminie 30 dni od dnia wykonania zamówienia i uznania przez Zamawiającego za należycie wykonane.</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Kwotę stanowiącą 30% wysokości zabezpieczenia Zamawiający pozostawi na zabezpieczenie roszczeń z tytułu rękojmi za wady. </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Kwota, o której mowa w pkt 9 zostanie zwrócona nie później niż w 15 dniu po upływie okresu rękojmi za wady.</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47FC0" w:rsidRPr="00437AA0" w:rsidRDefault="00C47FC0" w:rsidP="00C47FC0">
      <w:pPr>
        <w:widowControl w:val="0"/>
        <w:autoSpaceDE w:val="0"/>
        <w:rPr>
          <w:rFonts w:ascii="Calibri" w:hAnsi="Calibri" w:cs="Arial"/>
          <w:b/>
          <w:bCs/>
          <w:color w:val="000000"/>
          <w:sz w:val="20"/>
          <w:szCs w:val="20"/>
        </w:rPr>
      </w:pPr>
    </w:p>
    <w:p w:rsidR="00C47FC0" w:rsidRPr="00521661"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521661">
        <w:rPr>
          <w:rFonts w:ascii="Calibri" w:hAnsi="Calibri" w:cs="Arial"/>
          <w:b/>
          <w:bCs/>
          <w:color w:val="000000"/>
          <w:sz w:val="20"/>
          <w:szCs w:val="20"/>
        </w:rPr>
        <w:t>Warunki umowy</w:t>
      </w:r>
    </w:p>
    <w:p w:rsidR="00C47FC0" w:rsidRPr="00437AA0" w:rsidRDefault="00C47FC0" w:rsidP="00BB4BA1">
      <w:pPr>
        <w:widowControl w:val="0"/>
        <w:autoSpaceDE w:val="0"/>
        <w:ind w:right="-530"/>
        <w:rPr>
          <w:rFonts w:ascii="Calibri" w:hAnsi="Calibri" w:cs="Arial"/>
          <w:b/>
          <w:bCs/>
          <w:color w:val="000000"/>
          <w:sz w:val="20"/>
          <w:szCs w:val="20"/>
        </w:rPr>
      </w:pPr>
    </w:p>
    <w:p w:rsidR="00C47FC0" w:rsidRPr="00437AA0" w:rsidRDefault="00C47FC0" w:rsidP="00B037C7">
      <w:pPr>
        <w:numPr>
          <w:ilvl w:val="0"/>
          <w:numId w:val="19"/>
        </w:numPr>
        <w:suppressAutoHyphens/>
        <w:jc w:val="both"/>
        <w:rPr>
          <w:rFonts w:ascii="Calibri" w:hAnsi="Calibri" w:cs="Arial"/>
          <w:sz w:val="20"/>
          <w:szCs w:val="20"/>
        </w:rPr>
      </w:pPr>
      <w:r w:rsidRPr="00437AA0">
        <w:rPr>
          <w:rFonts w:ascii="Calibri" w:hAnsi="Calibri" w:cs="Arial"/>
          <w:sz w:val="20"/>
          <w:szCs w:val="20"/>
        </w:rPr>
        <w:t>Istotne postan</w:t>
      </w:r>
      <w:r w:rsidR="00E10142">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Pr="00BB4BA1">
        <w:rPr>
          <w:rFonts w:ascii="Calibri" w:hAnsi="Calibri" w:cs="Arial"/>
          <w:b/>
          <w:sz w:val="20"/>
          <w:szCs w:val="20"/>
        </w:rPr>
        <w:t xml:space="preserve">Załącznik Nr 8  </w:t>
      </w:r>
      <w:r w:rsidRPr="00437AA0">
        <w:rPr>
          <w:rFonts w:ascii="Calibri" w:hAnsi="Calibri" w:cs="Arial"/>
          <w:sz w:val="20"/>
          <w:szCs w:val="20"/>
        </w:rPr>
        <w:t>do SIWZ.</w:t>
      </w:r>
    </w:p>
    <w:p w:rsidR="00C47FC0" w:rsidRDefault="00C47FC0" w:rsidP="00B037C7">
      <w:pPr>
        <w:numPr>
          <w:ilvl w:val="0"/>
          <w:numId w:val="19"/>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rPr>
        <w:t>Możliwość dokonania zmiany postanowień zawartej umowy oraz warunki dokonywania tych zmian zostały określone w projekcie umowy, stanowiącym Załącznik Nr 8 do SIWZ.</w:t>
      </w:r>
    </w:p>
    <w:p w:rsidR="00C47FC0" w:rsidRPr="00437AA0" w:rsidRDefault="00C47FC0" w:rsidP="00521661">
      <w:pPr>
        <w:widowControl w:val="0"/>
        <w:autoSpaceDE w:val="0"/>
        <w:ind w:right="-530"/>
        <w:rPr>
          <w:rFonts w:ascii="Calibri" w:hAnsi="Calibri" w:cs="Arial"/>
          <w:b/>
          <w:bCs/>
          <w:color w:val="000000"/>
          <w:sz w:val="20"/>
          <w:szCs w:val="20"/>
        </w:rPr>
      </w:pPr>
    </w:p>
    <w:p w:rsidR="00C47FC0" w:rsidRPr="00437AA0" w:rsidRDefault="00C47FC0" w:rsidP="00C47FC0">
      <w:pPr>
        <w:ind w:left="-284"/>
        <w:jc w:val="both"/>
        <w:rPr>
          <w:rFonts w:ascii="Calibri" w:hAnsi="Calibri" w:cs="Arial"/>
          <w:sz w:val="20"/>
          <w:szCs w:val="20"/>
        </w:rPr>
      </w:pPr>
      <w:r w:rsidRPr="00437AA0">
        <w:rPr>
          <w:rFonts w:ascii="Calibri" w:hAnsi="Calibri" w:cs="Arial"/>
          <w:b/>
          <w:sz w:val="20"/>
          <w:szCs w:val="20"/>
        </w:rPr>
        <w:t>XXI. Inne informacje</w:t>
      </w:r>
    </w:p>
    <w:p w:rsidR="00C47FC0" w:rsidRPr="00437AA0" w:rsidRDefault="00C47FC0" w:rsidP="00C47FC0">
      <w:pPr>
        <w:jc w:val="both"/>
        <w:rPr>
          <w:rFonts w:ascii="Calibri" w:hAnsi="Calibri" w:cs="Arial"/>
          <w:b/>
          <w:sz w:val="20"/>
          <w:szCs w:val="20"/>
        </w:rPr>
      </w:pPr>
    </w:p>
    <w:p w:rsidR="00C47FC0" w:rsidRPr="00437AA0" w:rsidRDefault="00C47FC0" w:rsidP="00C91FE6">
      <w:pPr>
        <w:numPr>
          <w:ilvl w:val="0"/>
          <w:numId w:val="34"/>
        </w:numPr>
        <w:suppressAutoHyphens/>
        <w:jc w:val="both"/>
        <w:rPr>
          <w:rFonts w:ascii="Calibri" w:hAnsi="Calibri" w:cs="Arial"/>
          <w:sz w:val="20"/>
          <w:szCs w:val="20"/>
        </w:rPr>
      </w:pPr>
      <w:r w:rsidRPr="00437AA0">
        <w:rPr>
          <w:rFonts w:ascii="Calibri" w:hAnsi="Calibri" w:cs="Arial"/>
          <w:sz w:val="20"/>
          <w:szCs w:val="20"/>
        </w:rPr>
        <w:t>Nie przewiduje się zawarcia umowy ramowej oraz aukcji elektronicznej.</w:t>
      </w:r>
    </w:p>
    <w:p w:rsidR="00C47FC0" w:rsidRPr="00437AA0" w:rsidRDefault="00C47FC0" w:rsidP="00C91FE6">
      <w:pPr>
        <w:numPr>
          <w:ilvl w:val="0"/>
          <w:numId w:val="34"/>
        </w:numPr>
        <w:autoSpaceDE w:val="0"/>
        <w:autoSpaceDN w:val="0"/>
        <w:ind w:left="357" w:hanging="357"/>
        <w:jc w:val="both"/>
        <w:rPr>
          <w:rFonts w:ascii="Calibri" w:hAnsi="Calibri" w:cs="Arial"/>
          <w:sz w:val="20"/>
          <w:szCs w:val="20"/>
        </w:rPr>
      </w:pPr>
      <w:r w:rsidRPr="00437AA0">
        <w:rPr>
          <w:rFonts w:ascii="Calibri" w:hAnsi="Calibri" w:cs="Arial"/>
          <w:sz w:val="20"/>
          <w:szCs w:val="20"/>
        </w:rPr>
        <w:t>Niniejsza SIWZ jest udostępniona na stronie internetowej www.bip_sztutowo.bipgmina.pl</w:t>
      </w:r>
    </w:p>
    <w:p w:rsidR="00C47FC0" w:rsidRPr="00437AA0" w:rsidRDefault="00C47FC0" w:rsidP="00C91FE6">
      <w:pPr>
        <w:numPr>
          <w:ilvl w:val="0"/>
          <w:numId w:val="34"/>
        </w:numPr>
        <w:autoSpaceDE w:val="0"/>
        <w:autoSpaceDN w:val="0"/>
        <w:ind w:left="357" w:hanging="357"/>
        <w:jc w:val="both"/>
        <w:rPr>
          <w:rFonts w:ascii="Calibri" w:hAnsi="Calibri" w:cs="Arial"/>
          <w:sz w:val="20"/>
          <w:szCs w:val="20"/>
        </w:rPr>
      </w:pPr>
      <w:r w:rsidRPr="00437AA0">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437AA0">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C47FC0" w:rsidRPr="00437AA0" w:rsidRDefault="00C47FC0" w:rsidP="00C91FE6">
      <w:pPr>
        <w:numPr>
          <w:ilvl w:val="0"/>
          <w:numId w:val="34"/>
        </w:numPr>
        <w:tabs>
          <w:tab w:val="left" w:pos="567"/>
          <w:tab w:val="left" w:pos="9639"/>
        </w:tabs>
        <w:overflowPunct w:val="0"/>
        <w:autoSpaceDE w:val="0"/>
        <w:autoSpaceDN w:val="0"/>
        <w:adjustRightInd w:val="0"/>
        <w:jc w:val="both"/>
        <w:textAlignment w:val="baseline"/>
        <w:rPr>
          <w:rFonts w:ascii="Calibri" w:hAnsi="Calibri"/>
          <w:b/>
          <w:caps/>
          <w:sz w:val="20"/>
          <w:szCs w:val="20"/>
        </w:rPr>
      </w:pPr>
      <w:r w:rsidRPr="00437AA0">
        <w:rPr>
          <w:rFonts w:ascii="Calibri" w:hAnsi="Calibri"/>
          <w:sz w:val="20"/>
          <w:szCs w:val="20"/>
        </w:rPr>
        <w:t>Do spraw nieuregulowanych w SIWZ mają zastosowanie przepisy ustawy z dnia 29 stycznia 2004 roku Prawo zamówień publicznych (Dz. U. z 2010 r. Nr  113 poz. 759</w:t>
      </w:r>
      <w:r w:rsidR="00A45AF7">
        <w:rPr>
          <w:rFonts w:ascii="Calibri" w:hAnsi="Calibri"/>
          <w:sz w:val="20"/>
          <w:szCs w:val="20"/>
        </w:rPr>
        <w:t xml:space="preserve"> ze zmianami</w:t>
      </w:r>
      <w:r w:rsidRPr="00437AA0">
        <w:rPr>
          <w:rFonts w:ascii="Calibri" w:hAnsi="Calibri"/>
          <w:sz w:val="20"/>
          <w:szCs w:val="20"/>
        </w:rPr>
        <w:t>) wraz z aktami wykonawczymi do ustawy oraz przepisy ustawy z dnia 23 kwietnia 1964 roku Kodeks cywilny (Dz. U. Nr 16, poz. 93 z późn. zm.), o ile przepisy Prawa zamówień publicznych nie stanowią inaczej.</w:t>
      </w:r>
    </w:p>
    <w:p w:rsidR="00C47FC0" w:rsidRPr="00437AA0" w:rsidRDefault="00C47FC0" w:rsidP="00C91FE6">
      <w:pPr>
        <w:numPr>
          <w:ilvl w:val="0"/>
          <w:numId w:val="34"/>
        </w:numPr>
        <w:tabs>
          <w:tab w:val="left" w:pos="567"/>
          <w:tab w:val="left" w:pos="9639"/>
        </w:tabs>
        <w:overflowPunct w:val="0"/>
        <w:autoSpaceDE w:val="0"/>
        <w:autoSpaceDN w:val="0"/>
        <w:adjustRightInd w:val="0"/>
        <w:jc w:val="both"/>
        <w:textAlignment w:val="baseline"/>
        <w:rPr>
          <w:rFonts w:ascii="Calibri" w:hAnsi="Calibri"/>
          <w:b/>
          <w:caps/>
          <w:sz w:val="20"/>
          <w:szCs w:val="20"/>
        </w:rPr>
      </w:pPr>
      <w:r w:rsidRPr="00437AA0">
        <w:rPr>
          <w:rFonts w:ascii="Calibri" w:hAnsi="Calibri"/>
          <w:sz w:val="20"/>
          <w:szCs w:val="20"/>
        </w:rPr>
        <w:t>Z chwilą dokonania wyboru oferty Wykonawcy, z którym zostanie zawarta umowa w sprawie zamówienia publicznego, postępowanie uważa się za zakończone.</w:t>
      </w:r>
    </w:p>
    <w:p w:rsidR="00C47FC0" w:rsidRPr="00437AA0" w:rsidRDefault="00C47FC0" w:rsidP="00C47FC0">
      <w:pPr>
        <w:widowControl w:val="0"/>
        <w:autoSpaceDE w:val="0"/>
        <w:ind w:left="426" w:right="-530" w:hanging="426"/>
        <w:rPr>
          <w:rFonts w:ascii="Calibri" w:hAnsi="Calibri" w:cs="Arial"/>
          <w:color w:val="000000"/>
          <w:sz w:val="20"/>
          <w:szCs w:val="20"/>
        </w:rPr>
      </w:pPr>
    </w:p>
    <w:p w:rsidR="00C47FC0" w:rsidRPr="000569D2" w:rsidRDefault="00C47FC0" w:rsidP="00547BCC">
      <w:pPr>
        <w:widowControl w:val="0"/>
        <w:numPr>
          <w:ilvl w:val="4"/>
          <w:numId w:val="27"/>
        </w:numPr>
        <w:suppressAutoHyphens/>
        <w:autoSpaceDE w:val="0"/>
        <w:ind w:left="567" w:right="-530" w:hanging="842"/>
        <w:rPr>
          <w:rFonts w:ascii="Calibri" w:hAnsi="Calibri" w:cs="Arial"/>
          <w:b/>
          <w:bCs/>
          <w:color w:val="000000"/>
          <w:sz w:val="20"/>
          <w:szCs w:val="20"/>
        </w:rPr>
      </w:pPr>
      <w:r w:rsidRPr="00437AA0">
        <w:rPr>
          <w:rFonts w:ascii="Calibri" w:hAnsi="Calibri" w:cs="Arial"/>
          <w:b/>
          <w:bCs/>
          <w:color w:val="000000"/>
          <w:sz w:val="20"/>
          <w:szCs w:val="20"/>
        </w:rPr>
        <w:t>Środki ochrony prawnej</w:t>
      </w:r>
    </w:p>
    <w:p w:rsidR="00C47FC0" w:rsidRPr="00437AA0" w:rsidRDefault="00C47FC0" w:rsidP="00C91FE6">
      <w:pPr>
        <w:numPr>
          <w:ilvl w:val="0"/>
          <w:numId w:val="33"/>
        </w:numPr>
        <w:tabs>
          <w:tab w:val="left" w:pos="426"/>
          <w:tab w:val="left" w:pos="709"/>
        </w:tabs>
        <w:autoSpaceDE w:val="0"/>
        <w:autoSpaceDN w:val="0"/>
        <w:jc w:val="both"/>
        <w:rPr>
          <w:rFonts w:ascii="Calibri" w:hAnsi="Calibri" w:cs="Arial"/>
          <w:sz w:val="20"/>
          <w:szCs w:val="20"/>
        </w:rPr>
      </w:pPr>
      <w:r w:rsidRPr="00437AA0">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sz w:val="20"/>
          <w:szCs w:val="20"/>
        </w:rPr>
        <w:t xml:space="preserve">Odwołanie przysługuje wyłącznie wobec czynności: </w:t>
      </w:r>
    </w:p>
    <w:p w:rsidR="00C47FC0" w:rsidRPr="00437AA0" w:rsidRDefault="00C47FC0" w:rsidP="00BB4BA1">
      <w:pPr>
        <w:pStyle w:val="Default"/>
        <w:rPr>
          <w:rFonts w:ascii="Calibri" w:hAnsi="Calibri"/>
          <w:bCs/>
          <w:sz w:val="20"/>
        </w:rPr>
      </w:pPr>
      <w:r w:rsidRPr="00437AA0">
        <w:rPr>
          <w:rFonts w:ascii="Calibri" w:hAnsi="Calibri"/>
          <w:bCs/>
          <w:sz w:val="20"/>
        </w:rPr>
        <w:t xml:space="preserve">        a) wyboru trybu negocjacji bez ogłoszenia, zamówienia z wolnej ręki lub zapytania o cenę; </w:t>
      </w:r>
    </w:p>
    <w:p w:rsidR="00C47FC0" w:rsidRPr="00437AA0" w:rsidRDefault="00C47FC0" w:rsidP="00BB4BA1">
      <w:pPr>
        <w:pStyle w:val="Default"/>
        <w:rPr>
          <w:rFonts w:ascii="Calibri" w:hAnsi="Calibri"/>
          <w:bCs/>
          <w:sz w:val="20"/>
        </w:rPr>
      </w:pPr>
      <w:r w:rsidRPr="00437AA0">
        <w:rPr>
          <w:rFonts w:ascii="Calibri" w:hAnsi="Calibri"/>
          <w:bCs/>
          <w:sz w:val="20"/>
        </w:rPr>
        <w:t xml:space="preserve">        b) opisu sposobu dokonywania oceny spełniania warunków udziału w postępowaniu; </w:t>
      </w:r>
    </w:p>
    <w:p w:rsidR="00C47FC0" w:rsidRPr="00437AA0" w:rsidRDefault="00C47FC0" w:rsidP="00BB4BA1">
      <w:pPr>
        <w:pStyle w:val="Default"/>
        <w:rPr>
          <w:rFonts w:ascii="Calibri" w:hAnsi="Calibri"/>
          <w:bCs/>
          <w:sz w:val="20"/>
        </w:rPr>
      </w:pPr>
      <w:r w:rsidRPr="00437AA0">
        <w:rPr>
          <w:rFonts w:ascii="Calibri" w:hAnsi="Calibri"/>
          <w:bCs/>
          <w:sz w:val="20"/>
        </w:rPr>
        <w:t xml:space="preserve">        c) wykluczenia odwołującego z postępowania o udzielenie zamówienia; </w:t>
      </w:r>
    </w:p>
    <w:p w:rsidR="00C47FC0" w:rsidRPr="00437AA0" w:rsidRDefault="00C47FC0" w:rsidP="00BB4BA1">
      <w:pPr>
        <w:pStyle w:val="Default"/>
        <w:rPr>
          <w:rFonts w:ascii="Calibri" w:hAnsi="Calibri"/>
          <w:bCs/>
          <w:sz w:val="20"/>
        </w:rPr>
      </w:pPr>
      <w:r w:rsidRPr="00437AA0">
        <w:rPr>
          <w:rFonts w:ascii="Calibri" w:hAnsi="Calibri"/>
          <w:sz w:val="20"/>
        </w:rPr>
        <w:t xml:space="preserve">        d) odrzucenia oferty odwołującego.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Odwołanie wobec treści ogłoszenia o zamówieniu oraz postanowień specyfikacji istotnych warunków zamówienia wnosi się w terminie określonym w art. 182 ustawy Pzp.</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 xml:space="preserve">Odwołanie wobec innych czynności niż określone w ust. 8 i 9 wnosi się w terminie 5 dni od dnia, </w:t>
      </w:r>
      <w:r>
        <w:rPr>
          <w:rFonts w:ascii="Calibri" w:hAnsi="Calibri" w:cs="Arial"/>
          <w:sz w:val="20"/>
          <w:szCs w:val="20"/>
        </w:rPr>
        <w:t xml:space="preserve">  </w:t>
      </w:r>
      <w:r w:rsidRPr="00437AA0">
        <w:rPr>
          <w:rFonts w:ascii="Calibri" w:hAnsi="Calibri" w:cs="Arial"/>
          <w:sz w:val="20"/>
          <w:szCs w:val="20"/>
        </w:rPr>
        <w:t>w którym powzięto lub przy zachowaniu należytej staranności można było powziąć wiadomość o okolicznościach stanowiących podstawę jego wniesienia.</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C47FC0" w:rsidRPr="00437AA0" w:rsidRDefault="00C47FC0" w:rsidP="00C91FE6">
      <w:pPr>
        <w:numPr>
          <w:ilvl w:val="0"/>
          <w:numId w:val="33"/>
        </w:numPr>
        <w:tabs>
          <w:tab w:val="left" w:pos="426"/>
          <w:tab w:val="left" w:pos="709"/>
        </w:tabs>
        <w:autoSpaceDE w:val="0"/>
        <w:autoSpaceDN w:val="0"/>
        <w:ind w:left="357" w:hanging="357"/>
        <w:jc w:val="both"/>
        <w:rPr>
          <w:rFonts w:ascii="Calibri" w:hAnsi="Calibri" w:cs="Arial"/>
          <w:sz w:val="20"/>
          <w:szCs w:val="20"/>
        </w:rPr>
      </w:pPr>
      <w:r w:rsidRPr="00437AA0">
        <w:rPr>
          <w:rFonts w:ascii="Calibri" w:hAnsi="Calibri"/>
          <w:sz w:val="20"/>
          <w:szCs w:val="20"/>
        </w:rPr>
        <w:t>Do postępowania toczącego się na skutek wniesienia skargi mają zastosowanie przepisy zawarte w art. 198a - 198g ustawy Pzp.</w:t>
      </w:r>
    </w:p>
    <w:p w:rsidR="00C47FC0" w:rsidRPr="00437AA0" w:rsidRDefault="00C47FC0" w:rsidP="00C47FC0">
      <w:pPr>
        <w:widowControl w:val="0"/>
        <w:autoSpaceDE w:val="0"/>
        <w:ind w:right="-530"/>
        <w:rPr>
          <w:rFonts w:ascii="Calibri" w:hAnsi="Calibri" w:cs="Arial"/>
          <w:b/>
          <w:bCs/>
          <w:color w:val="000000"/>
          <w:sz w:val="20"/>
          <w:szCs w:val="20"/>
        </w:rPr>
      </w:pPr>
    </w:p>
    <w:p w:rsidR="00C47FC0" w:rsidRPr="00437AA0" w:rsidRDefault="00C47FC0" w:rsidP="00C47FC0">
      <w:pPr>
        <w:widowControl w:val="0"/>
        <w:tabs>
          <w:tab w:val="num" w:pos="2880"/>
        </w:tabs>
        <w:autoSpaceDE w:val="0"/>
        <w:ind w:right="-530"/>
        <w:rPr>
          <w:rFonts w:ascii="Calibri" w:hAnsi="Calibri" w:cs="Arial"/>
          <w:b/>
          <w:bCs/>
          <w:color w:val="000000"/>
          <w:sz w:val="20"/>
          <w:szCs w:val="20"/>
        </w:rPr>
      </w:pPr>
      <w:r w:rsidRPr="00437AA0">
        <w:rPr>
          <w:rFonts w:ascii="Calibri" w:hAnsi="Calibri" w:cs="Arial"/>
          <w:b/>
          <w:bCs/>
          <w:color w:val="000000"/>
          <w:sz w:val="20"/>
          <w:szCs w:val="20"/>
        </w:rPr>
        <w:t>Załączniki:</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1</w:t>
      </w:r>
      <w:r w:rsidRPr="00E10142">
        <w:rPr>
          <w:rFonts w:ascii="Calibri" w:hAnsi="Calibri" w:cs="Arial"/>
          <w:sz w:val="20"/>
          <w:szCs w:val="20"/>
        </w:rPr>
        <w:tab/>
        <w:t xml:space="preserve">Dokumentacja projektowa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2</w:t>
      </w:r>
      <w:r w:rsidRPr="00E10142">
        <w:rPr>
          <w:rFonts w:ascii="Calibri" w:hAnsi="Calibri" w:cs="Arial"/>
          <w:sz w:val="20"/>
          <w:szCs w:val="20"/>
        </w:rPr>
        <w:tab/>
        <w:t>Specyfikacje Techniczne</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lastRenderedPageBreak/>
        <w:t>Załącznik Nr 3</w:t>
      </w:r>
      <w:r w:rsidRPr="00E10142">
        <w:rPr>
          <w:rFonts w:ascii="Calibri" w:hAnsi="Calibri" w:cs="Arial"/>
          <w:sz w:val="20"/>
          <w:szCs w:val="20"/>
        </w:rPr>
        <w:tab/>
        <w:t>Przedmiar robót</w:t>
      </w:r>
    </w:p>
    <w:p w:rsidR="00C47FC0" w:rsidRPr="00E10142" w:rsidRDefault="00C47FC0" w:rsidP="00C47FC0">
      <w:pPr>
        <w:tabs>
          <w:tab w:val="left" w:pos="1980"/>
        </w:tabs>
        <w:ind w:left="1979" w:hanging="1979"/>
        <w:jc w:val="both"/>
        <w:rPr>
          <w:rFonts w:ascii="Calibri" w:hAnsi="Calibri" w:cs="Arial"/>
          <w:sz w:val="20"/>
          <w:szCs w:val="20"/>
        </w:rPr>
      </w:pPr>
      <w:r w:rsidRPr="00E10142">
        <w:rPr>
          <w:rFonts w:ascii="Calibri" w:hAnsi="Calibri" w:cs="Arial"/>
          <w:sz w:val="20"/>
          <w:szCs w:val="20"/>
        </w:rPr>
        <w:t>Załącznik Nr 4</w:t>
      </w:r>
      <w:r w:rsidRPr="00E10142">
        <w:rPr>
          <w:rFonts w:ascii="Calibri" w:hAnsi="Calibri" w:cs="Arial"/>
          <w:sz w:val="20"/>
          <w:szCs w:val="20"/>
        </w:rPr>
        <w:tab/>
        <w:t xml:space="preserve">Oświadczenie Wykonawcy z art. 22 ust. 1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5</w:t>
      </w:r>
      <w:r w:rsidRPr="00E10142">
        <w:rPr>
          <w:rFonts w:ascii="Calibri" w:hAnsi="Calibri" w:cs="Arial"/>
          <w:sz w:val="20"/>
          <w:szCs w:val="20"/>
        </w:rPr>
        <w:tab/>
        <w:t>Wykaz robót budowlanych</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6</w:t>
      </w:r>
      <w:r w:rsidRPr="00E10142">
        <w:rPr>
          <w:rFonts w:ascii="Calibri" w:hAnsi="Calibri" w:cs="Arial"/>
          <w:sz w:val="20"/>
          <w:szCs w:val="20"/>
        </w:rPr>
        <w:tab/>
        <w:t>Oświadczenie Wykonawcy z art. 24 ust. 1</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7</w:t>
      </w:r>
      <w:r w:rsidRPr="00E10142">
        <w:rPr>
          <w:rFonts w:ascii="Calibri" w:hAnsi="Calibri" w:cs="Arial"/>
          <w:sz w:val="20"/>
          <w:szCs w:val="20"/>
        </w:rPr>
        <w:tab/>
        <w:t>Formularz ofertowy</w:t>
      </w:r>
    </w:p>
    <w:p w:rsidR="00C47FC0"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8</w:t>
      </w:r>
      <w:r w:rsidRPr="00E10142">
        <w:rPr>
          <w:rFonts w:ascii="Calibri" w:hAnsi="Calibri" w:cs="Arial"/>
          <w:sz w:val="20"/>
          <w:szCs w:val="20"/>
        </w:rPr>
        <w:tab/>
      </w:r>
      <w:r w:rsidR="00E10142" w:rsidRPr="00E10142">
        <w:rPr>
          <w:rFonts w:ascii="Calibri" w:hAnsi="Calibri" w:cs="Arial"/>
          <w:sz w:val="20"/>
          <w:szCs w:val="20"/>
        </w:rPr>
        <w:t>Wzór</w:t>
      </w:r>
      <w:r w:rsidRPr="00E10142">
        <w:rPr>
          <w:rFonts w:ascii="Calibri" w:hAnsi="Calibri" w:cs="Arial"/>
          <w:sz w:val="20"/>
          <w:szCs w:val="20"/>
        </w:rPr>
        <w:t xml:space="preserve"> umowy</w:t>
      </w:r>
    </w:p>
    <w:p w:rsidR="00E10142" w:rsidRPr="003E78C0" w:rsidRDefault="00E10142" w:rsidP="00C47FC0">
      <w:pPr>
        <w:tabs>
          <w:tab w:val="left" w:pos="1980"/>
        </w:tabs>
        <w:jc w:val="both"/>
        <w:rPr>
          <w:rFonts w:ascii="Calibri" w:hAnsi="Calibri" w:cs="Arial"/>
          <w:sz w:val="20"/>
          <w:szCs w:val="20"/>
        </w:rPr>
      </w:pPr>
      <w:r w:rsidRPr="003E78C0">
        <w:rPr>
          <w:rFonts w:ascii="Calibri" w:hAnsi="Calibri" w:cs="Arial"/>
          <w:sz w:val="20"/>
          <w:szCs w:val="20"/>
        </w:rPr>
        <w:t xml:space="preserve">Załącznik Nr </w:t>
      </w:r>
      <w:r w:rsidR="009F28BA" w:rsidRPr="003E78C0">
        <w:rPr>
          <w:rFonts w:ascii="Calibri" w:hAnsi="Calibri" w:cs="Arial"/>
          <w:sz w:val="20"/>
          <w:szCs w:val="20"/>
        </w:rPr>
        <w:t>9</w:t>
      </w:r>
      <w:r w:rsidRPr="003E78C0">
        <w:rPr>
          <w:rFonts w:ascii="Calibri" w:hAnsi="Calibri" w:cs="Arial"/>
          <w:sz w:val="20"/>
          <w:szCs w:val="20"/>
        </w:rPr>
        <w:tab/>
        <w:t>Wykaz osób</w:t>
      </w:r>
    </w:p>
    <w:p w:rsidR="00547BCC" w:rsidRPr="00E10142" w:rsidRDefault="00547BCC" w:rsidP="00C47FC0">
      <w:pPr>
        <w:tabs>
          <w:tab w:val="left" w:pos="1980"/>
        </w:tabs>
        <w:jc w:val="both"/>
        <w:rPr>
          <w:rFonts w:ascii="Calibri" w:hAnsi="Calibri" w:cs="Arial"/>
          <w:sz w:val="20"/>
          <w:szCs w:val="20"/>
        </w:rPr>
      </w:pPr>
      <w:r w:rsidRPr="003E78C0">
        <w:rPr>
          <w:rFonts w:ascii="Calibri" w:hAnsi="Calibri" w:cs="Arial"/>
          <w:sz w:val="20"/>
          <w:szCs w:val="20"/>
        </w:rPr>
        <w:t xml:space="preserve">Załącznik Nr </w:t>
      </w:r>
      <w:r w:rsidR="009F28BA" w:rsidRPr="003E78C0">
        <w:rPr>
          <w:rFonts w:ascii="Calibri" w:hAnsi="Calibri" w:cs="Arial"/>
          <w:sz w:val="20"/>
          <w:szCs w:val="20"/>
        </w:rPr>
        <w:t>10</w:t>
      </w:r>
      <w:r w:rsidRPr="003E78C0">
        <w:rPr>
          <w:rFonts w:ascii="Calibri" w:hAnsi="Calibri" w:cs="Arial"/>
          <w:sz w:val="20"/>
          <w:szCs w:val="20"/>
        </w:rPr>
        <w:tab/>
        <w:t>Oświadczenie</w:t>
      </w:r>
    </w:p>
    <w:p w:rsidR="00521661" w:rsidRDefault="00521661" w:rsidP="00C47FC0">
      <w:pPr>
        <w:tabs>
          <w:tab w:val="left" w:pos="1980"/>
        </w:tabs>
        <w:jc w:val="both"/>
        <w:rPr>
          <w:rFonts w:ascii="Calibri" w:hAnsi="Calibri" w:cs="Arial"/>
          <w:sz w:val="20"/>
          <w:szCs w:val="20"/>
        </w:rPr>
      </w:pPr>
    </w:p>
    <w:p w:rsidR="00891E59" w:rsidRDefault="00891E59" w:rsidP="00C47FC0">
      <w:pPr>
        <w:tabs>
          <w:tab w:val="left" w:pos="1980"/>
        </w:tabs>
        <w:jc w:val="both"/>
        <w:rPr>
          <w:rFonts w:ascii="Calibri" w:hAnsi="Calibri" w:cs="Arial"/>
          <w:sz w:val="20"/>
          <w:szCs w:val="20"/>
        </w:rPr>
      </w:pPr>
    </w:p>
    <w:p w:rsidR="00891E59" w:rsidRDefault="00891E59" w:rsidP="00C47FC0">
      <w:pPr>
        <w:tabs>
          <w:tab w:val="left" w:pos="1980"/>
        </w:tabs>
        <w:jc w:val="both"/>
        <w:rPr>
          <w:rFonts w:ascii="Calibri" w:hAnsi="Calibri" w:cs="Arial"/>
          <w:sz w:val="20"/>
          <w:szCs w:val="20"/>
        </w:rPr>
      </w:pPr>
    </w:p>
    <w:p w:rsidR="00891E59" w:rsidRDefault="00891E59" w:rsidP="00C47FC0">
      <w:pPr>
        <w:tabs>
          <w:tab w:val="left" w:pos="1980"/>
        </w:tabs>
        <w:jc w:val="both"/>
        <w:rPr>
          <w:rFonts w:ascii="Calibri" w:hAnsi="Calibri" w:cs="Arial"/>
          <w:sz w:val="20"/>
          <w:szCs w:val="20"/>
        </w:rPr>
      </w:pPr>
    </w:p>
    <w:p w:rsidR="00891E59" w:rsidRPr="00437AA0" w:rsidRDefault="00891E59" w:rsidP="00C47FC0">
      <w:pPr>
        <w:tabs>
          <w:tab w:val="left" w:pos="1980"/>
        </w:tabs>
        <w:jc w:val="both"/>
        <w:rPr>
          <w:rFonts w:ascii="Calibri" w:hAnsi="Calibri" w:cs="Arial"/>
          <w:sz w:val="20"/>
          <w:szCs w:val="20"/>
        </w:rPr>
      </w:pPr>
    </w:p>
    <w:p w:rsidR="00C47FC0" w:rsidRPr="00437AA0" w:rsidRDefault="00C47FC0" w:rsidP="00C47FC0">
      <w:pPr>
        <w:widowControl w:val="0"/>
        <w:autoSpaceDE w:val="0"/>
        <w:ind w:left="57" w:right="-530"/>
        <w:rPr>
          <w:rFonts w:ascii="Calibri" w:hAnsi="Calibri" w:cs="Arial"/>
          <w:color w:val="000000"/>
          <w:sz w:val="20"/>
          <w:szCs w:val="20"/>
        </w:rPr>
      </w:pPr>
      <w:r w:rsidRPr="00437AA0">
        <w:rPr>
          <w:rFonts w:ascii="Calibri" w:hAnsi="Calibri" w:cs="Arial"/>
          <w:sz w:val="20"/>
          <w:szCs w:val="20"/>
        </w:rPr>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r w:rsidRPr="00437AA0">
        <w:rPr>
          <w:rFonts w:ascii="Calibri" w:hAnsi="Calibri" w:cs="Arial"/>
          <w:color w:val="000000"/>
          <w:sz w:val="20"/>
          <w:szCs w:val="20"/>
        </w:rPr>
        <w:t>________________________</w:t>
      </w:r>
    </w:p>
    <w:p w:rsidR="00C47FC0" w:rsidRPr="00437AA0" w:rsidRDefault="00C47FC0" w:rsidP="00C47FC0">
      <w:pPr>
        <w:widowControl w:val="0"/>
        <w:autoSpaceDE w:val="0"/>
        <w:ind w:left="4963" w:right="-530"/>
        <w:jc w:val="both"/>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Podpis zamawiającego</w:t>
      </w:r>
    </w:p>
    <w:p w:rsidR="00C47FC0" w:rsidRPr="00437AA0" w:rsidRDefault="00C47FC0" w:rsidP="00C47FC0">
      <w:pPr>
        <w:jc w:val="right"/>
        <w:rPr>
          <w:rFonts w:ascii="Calibri" w:hAnsi="Calibri" w:cs="Arial"/>
          <w:sz w:val="20"/>
          <w:szCs w:val="20"/>
        </w:rPr>
      </w:pPr>
    </w:p>
    <w:p w:rsidR="00C47FC0" w:rsidRPr="00437AA0" w:rsidRDefault="00C47FC0" w:rsidP="00C47FC0">
      <w:pPr>
        <w:jc w:val="right"/>
        <w:rPr>
          <w:rFonts w:ascii="Calibri" w:hAnsi="Calibri" w:cs="Arial"/>
          <w:sz w:val="20"/>
          <w:szCs w:val="20"/>
        </w:rPr>
      </w:pPr>
    </w:p>
    <w:p w:rsidR="00C47FC0" w:rsidRPr="00437AA0" w:rsidRDefault="00C47FC0" w:rsidP="00C47FC0">
      <w:pPr>
        <w:rPr>
          <w:rFonts w:ascii="Calibri" w:hAnsi="Calibri" w:cs="Arial"/>
          <w:color w:val="FF0000"/>
          <w:sz w:val="20"/>
          <w:szCs w:val="20"/>
        </w:rPr>
      </w:pPr>
      <w:r w:rsidRPr="00437AA0">
        <w:rPr>
          <w:rFonts w:ascii="Calibri" w:hAnsi="Calibri" w:cs="Arial"/>
          <w:sz w:val="20"/>
          <w:szCs w:val="20"/>
        </w:rPr>
        <w:br w:type="page"/>
      </w:r>
    </w:p>
    <w:p w:rsidR="00C47FC0" w:rsidRPr="00A45AF7" w:rsidRDefault="00C47FC0" w:rsidP="00C47FC0">
      <w:pPr>
        <w:jc w:val="right"/>
        <w:rPr>
          <w:rFonts w:ascii="Calibri" w:hAnsi="Calibri" w:cs="Arial"/>
          <w:sz w:val="20"/>
          <w:szCs w:val="20"/>
        </w:rPr>
      </w:pPr>
      <w:r w:rsidRPr="00A45AF7">
        <w:rPr>
          <w:rFonts w:ascii="Calibri" w:hAnsi="Calibri" w:cs="Arial"/>
          <w:sz w:val="20"/>
          <w:szCs w:val="20"/>
        </w:rPr>
        <w:lastRenderedPageBreak/>
        <w:t>Załącznik Nr 4 do SIWZ</w:t>
      </w:r>
    </w:p>
    <w:p w:rsidR="00C47FC0" w:rsidRPr="00437AA0" w:rsidRDefault="00C47FC0" w:rsidP="00C47FC0">
      <w:pPr>
        <w:jc w:val="center"/>
        <w:rPr>
          <w:rFonts w:ascii="Calibri" w:hAnsi="Calibri"/>
          <w:bCs/>
          <w:i/>
          <w:iCs/>
          <w:sz w:val="20"/>
          <w:szCs w:val="20"/>
        </w:rPr>
      </w:pPr>
      <w:bookmarkStart w:id="0" w:name="_Toc161806967"/>
      <w:bookmarkStart w:id="1" w:name="_Toc191867095"/>
      <w:bookmarkStart w:id="2" w:name="_Toc192580989"/>
    </w:p>
    <w:p w:rsidR="00C47FC0" w:rsidRPr="00437AA0" w:rsidRDefault="00C47FC0" w:rsidP="00C47FC0">
      <w:pPr>
        <w:jc w:val="center"/>
        <w:rPr>
          <w:rFonts w:ascii="Calibri" w:hAnsi="Calibri"/>
          <w:bCs/>
          <w:i/>
          <w:iCs/>
          <w:sz w:val="20"/>
          <w:szCs w:val="20"/>
        </w:rPr>
      </w:pPr>
    </w:p>
    <w:p w:rsidR="00C47FC0" w:rsidRPr="00437AA0" w:rsidRDefault="00C47FC0" w:rsidP="00C47FC0">
      <w:pPr>
        <w:jc w:val="center"/>
        <w:rPr>
          <w:rFonts w:ascii="Calibri" w:hAnsi="Calibri"/>
          <w:b/>
          <w:sz w:val="20"/>
          <w:szCs w:val="20"/>
        </w:rPr>
      </w:pPr>
      <w:r w:rsidRPr="00437AA0">
        <w:rPr>
          <w:rFonts w:ascii="Calibri" w:hAnsi="Calibri"/>
          <w:b/>
          <w:bCs/>
          <w:iCs/>
          <w:sz w:val="20"/>
          <w:szCs w:val="20"/>
        </w:rPr>
        <w:t xml:space="preserve">OŚWIADCZENIE </w:t>
      </w:r>
      <w:r w:rsidRPr="00437AA0">
        <w:rPr>
          <w:rFonts w:ascii="Calibri" w:hAnsi="Calibri"/>
          <w:b/>
          <w:sz w:val="20"/>
          <w:szCs w:val="20"/>
        </w:rPr>
        <w:t xml:space="preserve"> O SPEŁNIANIU WARUNKÓW UDZIAŁU </w:t>
      </w:r>
    </w:p>
    <w:p w:rsidR="00C47FC0" w:rsidRPr="00437AA0" w:rsidRDefault="00C47FC0" w:rsidP="00C47FC0">
      <w:pPr>
        <w:jc w:val="center"/>
        <w:rPr>
          <w:rFonts w:ascii="Calibri" w:hAnsi="Calibri"/>
          <w:b/>
          <w:sz w:val="20"/>
          <w:szCs w:val="20"/>
        </w:rPr>
      </w:pPr>
      <w:r w:rsidRPr="00437AA0">
        <w:rPr>
          <w:rFonts w:ascii="Calibri" w:hAnsi="Calibri"/>
          <w:b/>
          <w:sz w:val="20"/>
          <w:szCs w:val="20"/>
        </w:rPr>
        <w:t xml:space="preserve">W POSTĘPOWANIU </w:t>
      </w:r>
      <w:bookmarkEnd w:id="0"/>
      <w:bookmarkEnd w:id="1"/>
      <w:bookmarkEnd w:id="2"/>
    </w:p>
    <w:p w:rsidR="00C47FC0" w:rsidRPr="00437AA0" w:rsidRDefault="00C47FC0" w:rsidP="00C47FC0">
      <w:pPr>
        <w:tabs>
          <w:tab w:val="num" w:pos="2835"/>
        </w:tabs>
        <w:ind w:left="2835" w:hanging="2835"/>
        <w:jc w:val="center"/>
        <w:rPr>
          <w:rFonts w:ascii="Calibri" w:hAnsi="Calibri" w:cs="Arial"/>
          <w:b/>
          <w:sz w:val="20"/>
          <w:szCs w:val="20"/>
        </w:rPr>
      </w:pPr>
    </w:p>
    <w:p w:rsidR="00C47FC0" w:rsidRPr="00437AA0" w:rsidRDefault="00C47FC0" w:rsidP="00C47FC0">
      <w:pPr>
        <w:pStyle w:val="Stopka"/>
        <w:tabs>
          <w:tab w:val="clear" w:pos="4536"/>
          <w:tab w:val="clear" w:pos="9072"/>
        </w:tabs>
        <w:rPr>
          <w:rFonts w:ascii="Calibri" w:hAnsi="Calibri" w:cs="Arial"/>
          <w:sz w:val="20"/>
          <w:szCs w:val="20"/>
        </w:rPr>
      </w:pPr>
    </w:p>
    <w:p w:rsidR="00C47FC0" w:rsidRPr="00437AA0" w:rsidRDefault="00C47FC0" w:rsidP="00C47FC0">
      <w:pPr>
        <w:widowControl w:val="0"/>
        <w:autoSpaceDE w:val="0"/>
        <w:jc w:val="both"/>
        <w:rPr>
          <w:rFonts w:ascii="Calibri" w:hAnsi="Calibri" w:cs="Arial"/>
          <w:sz w:val="20"/>
          <w:szCs w:val="20"/>
        </w:rPr>
      </w:pPr>
    </w:p>
    <w:p w:rsidR="0002106D" w:rsidRPr="0002106D" w:rsidRDefault="00C47FC0" w:rsidP="0002106D">
      <w:pPr>
        <w:autoSpaceDE w:val="0"/>
        <w:autoSpaceDN w:val="0"/>
        <w:adjustRightInd w:val="0"/>
        <w:jc w:val="both"/>
        <w:rPr>
          <w:rFonts w:asciiTheme="minorHAnsi" w:hAnsiTheme="minorHAnsi" w:cs="Calibri"/>
          <w:b/>
          <w:bCs/>
          <w:noProof/>
          <w:sz w:val="22"/>
          <w:szCs w:val="22"/>
        </w:rPr>
      </w:pPr>
      <w:r w:rsidRPr="0002106D">
        <w:rPr>
          <w:rFonts w:ascii="Calibri" w:hAnsi="Calibri" w:cs="Arial"/>
          <w:b/>
          <w:sz w:val="22"/>
          <w:szCs w:val="22"/>
        </w:rPr>
        <w:t xml:space="preserve">Przedmiot zamówienia: </w:t>
      </w:r>
      <w:r w:rsidR="0002106D" w:rsidRPr="0002106D">
        <w:rPr>
          <w:rFonts w:asciiTheme="minorHAnsi" w:hAnsiTheme="minorHAnsi" w:cs="Calibri"/>
          <w:b/>
          <w:bCs/>
          <w:noProof/>
          <w:sz w:val="22"/>
          <w:szCs w:val="22"/>
        </w:rPr>
        <w:t>Budowa drogi gminnej (Nr 180032G)- ul. Sportowej od km 0+015,57 do km 0+250,45 w Sztutowie wraz z przebudową infrastruktury technicznej</w:t>
      </w:r>
    </w:p>
    <w:p w:rsidR="00C47FC0" w:rsidRPr="0002106D" w:rsidRDefault="00C47FC0" w:rsidP="0002106D">
      <w:pPr>
        <w:autoSpaceDE w:val="0"/>
        <w:autoSpaceDN w:val="0"/>
        <w:adjustRightInd w:val="0"/>
        <w:jc w:val="both"/>
        <w:rPr>
          <w:rFonts w:ascii="Calibri" w:hAnsi="Calibri" w:cs="Arial"/>
          <w:bCs/>
          <w:sz w:val="22"/>
          <w:szCs w:val="22"/>
        </w:rPr>
      </w:pPr>
    </w:p>
    <w:p w:rsidR="00C47FC0" w:rsidRPr="00437AA0" w:rsidRDefault="00C47FC0" w:rsidP="00C47FC0">
      <w:pPr>
        <w:autoSpaceDE w:val="0"/>
        <w:autoSpaceDN w:val="0"/>
        <w:adjustRightInd w:val="0"/>
        <w:jc w:val="both"/>
        <w:rPr>
          <w:rFonts w:ascii="Calibri" w:hAnsi="Calibri" w:cs="Arial"/>
          <w:b/>
          <w:bCs/>
          <w:sz w:val="20"/>
          <w:szCs w:val="20"/>
        </w:rPr>
      </w:pPr>
    </w:p>
    <w:p w:rsidR="00C47FC0" w:rsidRPr="00437AA0" w:rsidRDefault="00C47FC0" w:rsidP="00C47FC0">
      <w:pPr>
        <w:pStyle w:val="Tytu"/>
        <w:jc w:val="left"/>
        <w:rPr>
          <w:rFonts w:ascii="Calibri" w:hAnsi="Calibri" w:cs="Arial"/>
          <w:sz w:val="20"/>
          <w:szCs w:val="20"/>
        </w:rPr>
      </w:pPr>
    </w:p>
    <w:p w:rsidR="00C47FC0" w:rsidRPr="00437AA0" w:rsidRDefault="00C47FC0" w:rsidP="00C47FC0">
      <w:pPr>
        <w:autoSpaceDE w:val="0"/>
        <w:autoSpaceDN w:val="0"/>
        <w:adjustRightInd w:val="0"/>
        <w:jc w:val="center"/>
        <w:rPr>
          <w:rFonts w:ascii="Calibri" w:hAnsi="Calibri" w:cs="Arial"/>
          <w:b/>
          <w:bCs/>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pStyle w:val="Tekstpodstawowy"/>
        <w:jc w:val="center"/>
        <w:rPr>
          <w:rFonts w:ascii="Calibri" w:hAnsi="Calibri"/>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rPr>
          <w:rFonts w:ascii="Calibri" w:hAnsi="Calibri" w:cs="Arial"/>
          <w:b/>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sz w:val="20"/>
          <w:szCs w:val="20"/>
        </w:rPr>
        <w:t>Stosownie do art. 44 ustawy z dnia 29 stycznia 2004 r. Prawo zamówień publicznych (t. j. Dz. U. z 2010r. Nr 113 poz.759 ze zm.) oświadczam/y,</w:t>
      </w:r>
      <w:r w:rsidRPr="00437AA0">
        <w:rPr>
          <w:rFonts w:ascii="Calibri" w:hAnsi="Calibri" w:cs="Arial"/>
          <w:b/>
          <w:i/>
          <w:sz w:val="20"/>
          <w:szCs w:val="20"/>
        </w:rPr>
        <w:t xml:space="preserve"> </w:t>
      </w:r>
      <w:r w:rsidRPr="00437AA0">
        <w:rPr>
          <w:rFonts w:ascii="Calibri" w:hAnsi="Calibri" w:cs="Arial"/>
          <w:sz w:val="20"/>
          <w:szCs w:val="20"/>
        </w:rPr>
        <w:t>że zgodnie z art. 22 ust. 1 spełniam/y warunki udziału w niniejszym postępowaniu, dotyczące:</w:t>
      </w:r>
    </w:p>
    <w:p w:rsidR="00C47FC0" w:rsidRPr="00437AA0" w:rsidRDefault="00C47FC0" w:rsidP="00C47FC0">
      <w:pPr>
        <w:pStyle w:val="Tekstpodstawowy"/>
        <w:tabs>
          <w:tab w:val="left" w:pos="1260"/>
        </w:tabs>
        <w:jc w:val="both"/>
        <w:rPr>
          <w:rFonts w:ascii="Calibri" w:hAnsi="Calibri"/>
          <w:sz w:val="20"/>
          <w:szCs w:val="20"/>
        </w:rPr>
      </w:pP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 xml:space="preserve">posiadania wiedzy i doświadczenia </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dysponowania odpowiednim potencjałem technicznym oraz osobami zdolnymi do wykonania zamówienia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b/>
          <w:bCs/>
          <w:color w:val="000000"/>
          <w:sz w:val="20"/>
          <w:szCs w:val="20"/>
        </w:rPr>
      </w:pPr>
      <w:r w:rsidRPr="00437AA0">
        <w:rPr>
          <w:rFonts w:ascii="Calibri" w:hAnsi="Calibri" w:cs="Arial"/>
          <w:color w:val="000000"/>
          <w:sz w:val="20"/>
          <w:szCs w:val="20"/>
        </w:rPr>
        <w:t>sytuacji ekonomicznej i finansowej</w:t>
      </w:r>
    </w:p>
    <w:p w:rsidR="00C47FC0" w:rsidRPr="00437AA0" w:rsidRDefault="00C47FC0" w:rsidP="00C47FC0">
      <w:pPr>
        <w:widowControl w:val="0"/>
        <w:tabs>
          <w:tab w:val="left" w:pos="720"/>
        </w:tabs>
        <w:autoSpaceDE w:val="0"/>
        <w:ind w:left="680"/>
        <w:jc w:val="both"/>
        <w:rPr>
          <w:rFonts w:ascii="Calibri" w:hAnsi="Calibri" w:cs="Arial"/>
          <w:b/>
          <w:bCs/>
          <w:color w:val="000000"/>
          <w:sz w:val="20"/>
          <w:szCs w:val="20"/>
        </w:rPr>
      </w:pPr>
    </w:p>
    <w:p w:rsidR="00C47FC0" w:rsidRPr="00437AA0" w:rsidRDefault="00C47FC0" w:rsidP="00C47FC0">
      <w:pPr>
        <w:ind w:right="-993"/>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DE2233" w:rsidP="00C47FC0">
      <w:pPr>
        <w:widowControl w:val="0"/>
        <w:autoSpaceDE w:val="0"/>
        <w:jc w:val="both"/>
        <w:rPr>
          <w:rFonts w:ascii="Calibri" w:hAnsi="Calibri" w:cs="Arial"/>
          <w:b/>
          <w:color w:val="000000"/>
          <w:sz w:val="20"/>
          <w:szCs w:val="20"/>
        </w:rPr>
      </w:pPr>
      <w:r>
        <w:rPr>
          <w:rFonts w:ascii="Calibri" w:hAnsi="Calibri" w:cs="Arial"/>
          <w:sz w:val="20"/>
          <w:szCs w:val="20"/>
        </w:rPr>
        <w:t xml:space="preserve">               D</w:t>
      </w:r>
      <w:r w:rsidR="00C47FC0" w:rsidRPr="00437AA0">
        <w:rPr>
          <w:rFonts w:ascii="Calibri" w:hAnsi="Calibri" w:cs="Arial"/>
          <w:sz w:val="20"/>
          <w:szCs w:val="20"/>
        </w:rPr>
        <w:t xml:space="preserve">ata                                                                  </w:t>
      </w:r>
      <w:r w:rsidR="00C47FC0" w:rsidRPr="00437AA0">
        <w:rPr>
          <w:rFonts w:ascii="Calibri" w:hAnsi="Calibri" w:cs="Arial"/>
          <w:i/>
          <w:sz w:val="20"/>
          <w:szCs w:val="20"/>
        </w:rPr>
        <w:tab/>
      </w:r>
      <w:r w:rsidR="00C47FC0" w:rsidRPr="00437AA0">
        <w:rPr>
          <w:rFonts w:ascii="Calibri" w:hAnsi="Calibri" w:cs="Arial"/>
          <w:i/>
          <w:sz w:val="20"/>
          <w:szCs w:val="20"/>
        </w:rPr>
        <w:tab/>
        <w:t xml:space="preserve">                     </w:t>
      </w:r>
      <w:r w:rsidR="00521661">
        <w:rPr>
          <w:rFonts w:ascii="Calibri" w:hAnsi="Calibri" w:cs="Arial"/>
          <w:i/>
          <w:sz w:val="20"/>
          <w:szCs w:val="20"/>
        </w:rPr>
        <w:t xml:space="preserve">  </w:t>
      </w:r>
      <w:r w:rsidR="00C47FC0" w:rsidRPr="00437AA0">
        <w:rPr>
          <w:rFonts w:ascii="Calibri" w:hAnsi="Calibri" w:cs="Arial"/>
          <w:i/>
          <w:sz w:val="20"/>
          <w:szCs w:val="20"/>
        </w:rPr>
        <w:t xml:space="preserve">  </w:t>
      </w:r>
      <w:r w:rsidR="00C47FC0"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do reprezentowania wykonawcy</w:t>
      </w:r>
    </w:p>
    <w:p w:rsidR="00C47FC0" w:rsidRPr="00437AA0" w:rsidRDefault="00C47FC0" w:rsidP="00C47FC0">
      <w:pPr>
        <w:ind w:right="70"/>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5 do SIWZ</w:t>
      </w:r>
    </w:p>
    <w:p w:rsidR="00C47FC0" w:rsidRPr="00437AA0" w:rsidRDefault="00C47FC0" w:rsidP="00C47FC0">
      <w:pPr>
        <w:tabs>
          <w:tab w:val="left" w:pos="1980"/>
        </w:tabs>
        <w:jc w:val="center"/>
        <w:rPr>
          <w:rFonts w:ascii="Calibri" w:hAnsi="Calibri" w:cs="Arial"/>
          <w:b/>
          <w:i/>
          <w:sz w:val="20"/>
          <w:szCs w:val="20"/>
        </w:rPr>
      </w:pPr>
    </w:p>
    <w:p w:rsidR="00C47FC0" w:rsidRPr="00437AA0" w:rsidRDefault="00C47FC0" w:rsidP="00C47FC0">
      <w:pPr>
        <w:pStyle w:val="Stopka"/>
        <w:tabs>
          <w:tab w:val="clear" w:pos="4536"/>
          <w:tab w:val="clear" w:pos="9072"/>
        </w:tabs>
        <w:jc w:val="center"/>
        <w:rPr>
          <w:rFonts w:ascii="Calibri" w:hAnsi="Calibri" w:cs="Arial"/>
          <w:b/>
          <w:sz w:val="20"/>
          <w:szCs w:val="20"/>
        </w:rPr>
      </w:pPr>
      <w:r w:rsidRPr="00437AA0">
        <w:rPr>
          <w:rFonts w:ascii="Calibri" w:hAnsi="Calibri" w:cs="Arial"/>
          <w:b/>
          <w:sz w:val="20"/>
          <w:szCs w:val="20"/>
        </w:rPr>
        <w:t>WYKAZ WYKONANYCH ROBÓT BUDOWLANYCH</w:t>
      </w:r>
    </w:p>
    <w:p w:rsidR="00C47FC0" w:rsidRPr="00437AA0" w:rsidRDefault="00C47FC0" w:rsidP="00C47FC0">
      <w:pPr>
        <w:rPr>
          <w:rFonts w:ascii="Calibri" w:hAnsi="Calibri" w:cs="Arial"/>
          <w:sz w:val="20"/>
          <w:szCs w:val="20"/>
        </w:rPr>
      </w:pPr>
    </w:p>
    <w:p w:rsidR="00C47FC0" w:rsidRPr="00437AA0" w:rsidRDefault="00C47FC0" w:rsidP="00C47FC0">
      <w:pPr>
        <w:autoSpaceDE w:val="0"/>
        <w:autoSpaceDN w:val="0"/>
        <w:adjustRightInd w:val="0"/>
        <w:rPr>
          <w:rFonts w:ascii="Calibri" w:hAnsi="Calibri" w:cs="Arial"/>
          <w:sz w:val="20"/>
          <w:szCs w:val="20"/>
        </w:rPr>
      </w:pPr>
    </w:p>
    <w:p w:rsidR="0002106D" w:rsidRPr="0002106D" w:rsidRDefault="0002106D" w:rsidP="0002106D">
      <w:pPr>
        <w:autoSpaceDE w:val="0"/>
        <w:autoSpaceDN w:val="0"/>
        <w:adjustRightInd w:val="0"/>
        <w:jc w:val="both"/>
        <w:rPr>
          <w:rFonts w:asciiTheme="minorHAnsi" w:hAnsiTheme="minorHAnsi" w:cs="Calibri"/>
          <w:b/>
          <w:bCs/>
          <w:noProof/>
          <w:sz w:val="22"/>
          <w:szCs w:val="22"/>
        </w:rPr>
      </w:pPr>
      <w:r w:rsidRPr="0002106D">
        <w:rPr>
          <w:rFonts w:ascii="Calibri" w:hAnsi="Calibri" w:cs="Arial"/>
          <w:b/>
          <w:sz w:val="22"/>
          <w:szCs w:val="22"/>
        </w:rPr>
        <w:t xml:space="preserve">Przedmiot zamówienia: </w:t>
      </w:r>
      <w:r w:rsidRPr="0002106D">
        <w:rPr>
          <w:rFonts w:asciiTheme="minorHAnsi" w:hAnsiTheme="minorHAnsi" w:cs="Calibri"/>
          <w:b/>
          <w:bCs/>
          <w:noProof/>
          <w:sz w:val="22"/>
          <w:szCs w:val="22"/>
        </w:rPr>
        <w:t>Budowa drogi gminnej (Nr 180032G)- ul. Sportowej od km 0+015,57 do km 0+250,45 w Sztutowie wraz z przebudową infrastruktury technicznej</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pStyle w:val="Tekstpodstawowy2"/>
        <w:spacing w:after="0" w:line="240" w:lineRule="auto"/>
        <w:ind w:left="4956"/>
        <w:jc w:val="both"/>
        <w:rPr>
          <w:rFonts w:ascii="Calibri" w:hAnsi="Calibri" w:cs="Arial"/>
          <w:b/>
          <w:sz w:val="20"/>
          <w:szCs w:val="20"/>
        </w:rPr>
      </w:pP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 xml:space="preserve">Wykaz wykonanych robót budowlanych </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bCs/>
          <w:sz w:val="20"/>
          <w:szCs w:val="20"/>
        </w:rPr>
      </w:pPr>
    </w:p>
    <w:tbl>
      <w:tblPr>
        <w:tblW w:w="9915"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311"/>
        <w:gridCol w:w="1842"/>
        <w:gridCol w:w="1701"/>
        <w:gridCol w:w="1413"/>
      </w:tblGrid>
      <w:tr w:rsidR="00C47FC0" w:rsidRPr="00437AA0" w:rsidTr="00B037C7">
        <w:trPr>
          <w:cantSplit/>
          <w:trHeight w:val="1251"/>
          <w:tblHeader/>
        </w:trPr>
        <w:tc>
          <w:tcPr>
            <w:tcW w:w="648" w:type="dxa"/>
            <w:tcBorders>
              <w:top w:val="single" w:sz="4" w:space="0" w:color="auto"/>
              <w:left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L.p.</w:t>
            </w:r>
          </w:p>
        </w:tc>
        <w:tc>
          <w:tcPr>
            <w:tcW w:w="4311" w:type="dxa"/>
            <w:tcBorders>
              <w:top w:val="single" w:sz="4" w:space="0" w:color="auto"/>
              <w:left w:val="single" w:sz="4" w:space="0" w:color="auto"/>
              <w:bottom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Rodzaj robót</w:t>
            </w:r>
          </w:p>
        </w:tc>
        <w:tc>
          <w:tcPr>
            <w:tcW w:w="1842"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r w:rsidRPr="00437AA0">
              <w:rPr>
                <w:rFonts w:ascii="Calibri" w:hAnsi="Calibri" w:cs="Arial"/>
                <w:b/>
                <w:i/>
                <w:sz w:val="20"/>
                <w:szCs w:val="20"/>
              </w:rPr>
              <w:tab/>
              <w:t>Wartość robót</w:t>
            </w:r>
          </w:p>
        </w:tc>
        <w:tc>
          <w:tcPr>
            <w:tcW w:w="1701"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Data wykonania robót</w:t>
            </w:r>
          </w:p>
        </w:tc>
        <w:tc>
          <w:tcPr>
            <w:tcW w:w="1413"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Miejsce wykonania robót</w:t>
            </w:r>
          </w:p>
        </w:tc>
      </w:tr>
      <w:tr w:rsidR="00C47FC0" w:rsidRPr="00437AA0" w:rsidTr="00B037C7">
        <w:trPr>
          <w:trHeight w:val="809"/>
        </w:trPr>
        <w:tc>
          <w:tcPr>
            <w:tcW w:w="648" w:type="dxa"/>
          </w:tcPr>
          <w:p w:rsidR="00C47FC0" w:rsidRPr="00437AA0" w:rsidRDefault="00C47FC0" w:rsidP="00B037C7">
            <w:pPr>
              <w:ind w:left="360"/>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r w:rsidR="00C47FC0" w:rsidRPr="00437AA0" w:rsidTr="00B037C7">
        <w:trPr>
          <w:trHeight w:val="883"/>
        </w:trPr>
        <w:tc>
          <w:tcPr>
            <w:tcW w:w="648" w:type="dxa"/>
          </w:tcPr>
          <w:p w:rsidR="00C47FC0" w:rsidRPr="00437AA0" w:rsidRDefault="00C47FC0" w:rsidP="00B037C7">
            <w:pPr>
              <w:ind w:left="360" w:right="-288"/>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bl>
    <w:p w:rsidR="00482A6A" w:rsidRDefault="00482A6A" w:rsidP="00C47FC0">
      <w:pPr>
        <w:jc w:val="both"/>
        <w:rPr>
          <w:rFonts w:ascii="Calibri" w:hAnsi="Calibri" w:cs="Arial"/>
          <w:b/>
          <w:sz w:val="20"/>
          <w:szCs w:val="20"/>
        </w:rPr>
      </w:pPr>
    </w:p>
    <w:p w:rsidR="00C47FC0" w:rsidRPr="00437AA0" w:rsidRDefault="00C47FC0" w:rsidP="00C47FC0">
      <w:pPr>
        <w:jc w:val="both"/>
        <w:rPr>
          <w:rFonts w:ascii="Calibri" w:hAnsi="Calibri" w:cs="Arial"/>
          <w:sz w:val="20"/>
          <w:szCs w:val="20"/>
        </w:rPr>
      </w:pPr>
      <w:r w:rsidRPr="00437AA0">
        <w:rPr>
          <w:rFonts w:ascii="Calibri" w:hAnsi="Calibri" w:cs="Arial"/>
          <w:b/>
          <w:sz w:val="20"/>
          <w:szCs w:val="20"/>
        </w:rPr>
        <w:t xml:space="preserve">Do niniejszego wykazu należy dołączyć dokumenty (referencje, protokoły odbioru itp.) potwierdzające, że wyżej wymienione roboty zostały wykonane </w:t>
      </w:r>
      <w:r w:rsidRPr="00437AA0">
        <w:rPr>
          <w:rFonts w:ascii="Calibri" w:hAnsi="Calibri" w:cs="Arial"/>
          <w:b/>
          <w:sz w:val="20"/>
          <w:szCs w:val="20"/>
          <w:u w:val="single"/>
        </w:rPr>
        <w:t>zgodnie z zasadami sztuki budowlanej i prawidłowo ukończone.</w:t>
      </w: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Pr="00437AA0">
        <w:rPr>
          <w:rFonts w:ascii="Calibri" w:hAnsi="Calibri" w:cs="Arial"/>
          <w:color w:val="000000"/>
          <w:sz w:val="20"/>
          <w:szCs w:val="20"/>
        </w:rPr>
        <w:tab/>
        <w:t xml:space="preserve">    do reprezentowania wykonawcy</w:t>
      </w:r>
    </w:p>
    <w:p w:rsidR="00C47FC0" w:rsidRPr="00437AA0" w:rsidRDefault="00C47FC0" w:rsidP="00C47FC0">
      <w:pPr>
        <w:pStyle w:val="Tekstpodstawowy"/>
        <w:rPr>
          <w:rFonts w:ascii="Calibri" w:hAnsi="Calibri"/>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6 do SIWZ</w:t>
      </w: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i/>
          <w:sz w:val="20"/>
          <w:szCs w:val="20"/>
        </w:rPr>
      </w:pP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OŚWIADCZENIE O BRAKU PODSTAW DO WYKLUCZENIA</w:t>
      </w: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02106D" w:rsidRPr="0002106D" w:rsidRDefault="0002106D" w:rsidP="0002106D">
      <w:pPr>
        <w:autoSpaceDE w:val="0"/>
        <w:autoSpaceDN w:val="0"/>
        <w:adjustRightInd w:val="0"/>
        <w:jc w:val="both"/>
        <w:rPr>
          <w:rFonts w:asciiTheme="minorHAnsi" w:hAnsiTheme="minorHAnsi" w:cs="Calibri"/>
          <w:b/>
          <w:bCs/>
          <w:noProof/>
          <w:sz w:val="22"/>
          <w:szCs w:val="22"/>
        </w:rPr>
      </w:pPr>
      <w:r w:rsidRPr="0002106D">
        <w:rPr>
          <w:rFonts w:ascii="Calibri" w:hAnsi="Calibri" w:cs="Arial"/>
          <w:b/>
          <w:sz w:val="22"/>
          <w:szCs w:val="22"/>
        </w:rPr>
        <w:t xml:space="preserve">Przedmiot zamówienia: </w:t>
      </w:r>
      <w:r w:rsidRPr="0002106D">
        <w:rPr>
          <w:rFonts w:asciiTheme="minorHAnsi" w:hAnsiTheme="minorHAnsi" w:cs="Calibri"/>
          <w:b/>
          <w:bCs/>
          <w:noProof/>
          <w:sz w:val="22"/>
          <w:szCs w:val="22"/>
        </w:rPr>
        <w:t>Budowa drogi gminnej (Nr 180032G)- ul. Sportowej od km 0+015,57 do km 0+250,45 w Sztutowie wraz z przebudową infrastruktury technicznej</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rPr>
          <w:rFonts w:ascii="Calibri" w:hAnsi="Calibri" w:cs="Arial"/>
          <w:b/>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pStyle w:val="Nagwek1"/>
        <w:tabs>
          <w:tab w:val="clear" w:pos="454"/>
        </w:tabs>
        <w:ind w:left="0" w:firstLine="0"/>
        <w:rPr>
          <w:rFonts w:ascii="Calibri" w:hAnsi="Calibr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tabs>
          <w:tab w:val="left" w:pos="1260"/>
        </w:tabs>
        <w:jc w:val="both"/>
        <w:rPr>
          <w:rFonts w:ascii="Calibri" w:hAnsi="Calibri"/>
          <w:b w:val="0"/>
          <w:sz w:val="20"/>
          <w:szCs w:val="20"/>
        </w:rPr>
      </w:pPr>
      <w:r w:rsidRPr="00437AA0">
        <w:rPr>
          <w:rFonts w:ascii="Calibri" w:hAnsi="Calibri"/>
          <w:b w:val="0"/>
          <w:sz w:val="20"/>
          <w:szCs w:val="20"/>
        </w:rPr>
        <w:t>Składając ofertę w niniejszym postępowaniu</w:t>
      </w:r>
      <w:r w:rsidRPr="00437AA0">
        <w:rPr>
          <w:rFonts w:ascii="Calibri" w:hAnsi="Calibri"/>
          <w:b w:val="0"/>
          <w:i/>
          <w:sz w:val="20"/>
          <w:szCs w:val="20"/>
        </w:rPr>
        <w:t>,</w:t>
      </w:r>
      <w:r w:rsidRPr="00437AA0">
        <w:rPr>
          <w:rFonts w:ascii="Calibri" w:hAnsi="Calibri"/>
          <w:b w:val="0"/>
          <w:sz w:val="20"/>
          <w:szCs w:val="20"/>
        </w:rPr>
        <w:t xml:space="preserve"> oświadczam/y, że </w:t>
      </w:r>
      <w:r w:rsidRPr="00437AA0">
        <w:rPr>
          <w:rFonts w:ascii="Calibri" w:hAnsi="Calibri"/>
          <w:b w:val="0"/>
          <w:bCs w:val="0"/>
          <w:i/>
          <w:sz w:val="20"/>
          <w:szCs w:val="20"/>
        </w:rPr>
        <w:t xml:space="preserve">nie podlegam/y wykluczeniu z postępowania na podstawie art. 24 ust. 1 ustawy </w:t>
      </w:r>
      <w:r w:rsidRPr="00437AA0">
        <w:rPr>
          <w:rFonts w:ascii="Calibri" w:hAnsi="Calibri"/>
          <w:b w:val="0"/>
          <w:sz w:val="20"/>
          <w:szCs w:val="20"/>
        </w:rPr>
        <w:t xml:space="preserve">z dnia 29 stycznia 2004 r. Prawo zamówień publicznych (t. j. Dz. U. z 2010r. Nr 113 poz.759 ze zm.). </w:t>
      </w:r>
    </w:p>
    <w:p w:rsidR="00C47FC0" w:rsidRPr="00437AA0" w:rsidRDefault="00C47FC0" w:rsidP="00C47FC0">
      <w:pPr>
        <w:tabs>
          <w:tab w:val="left" w:pos="1260"/>
        </w:tabs>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A45AF7" w:rsidRDefault="00C47FC0" w:rsidP="00C47FC0">
      <w:pPr>
        <w:widowControl w:val="0"/>
        <w:autoSpaceDE w:val="0"/>
        <w:jc w:val="right"/>
        <w:rPr>
          <w:rFonts w:ascii="Calibri" w:hAnsi="Calibri" w:cs="Arial"/>
          <w:sz w:val="20"/>
          <w:szCs w:val="20"/>
        </w:rPr>
      </w:pPr>
      <w:r w:rsidRPr="00437AA0">
        <w:rPr>
          <w:rFonts w:ascii="Calibri" w:hAnsi="Calibri" w:cs="Arial"/>
          <w:color w:val="000000"/>
          <w:sz w:val="20"/>
          <w:szCs w:val="20"/>
        </w:rPr>
        <w:br w:type="page"/>
      </w:r>
      <w:r w:rsidRPr="00A45AF7">
        <w:rPr>
          <w:rFonts w:ascii="Calibri" w:hAnsi="Calibri" w:cs="Arial"/>
          <w:sz w:val="20"/>
          <w:szCs w:val="20"/>
        </w:rPr>
        <w:lastRenderedPageBreak/>
        <w:t>Załącznik Nr 7 do SIWZ</w:t>
      </w:r>
    </w:p>
    <w:p w:rsidR="00C47FC0" w:rsidRPr="00437AA0" w:rsidRDefault="00C47FC0" w:rsidP="00C47FC0">
      <w:pPr>
        <w:widowControl w:val="0"/>
        <w:autoSpaceDE w:val="0"/>
        <w:jc w:val="center"/>
        <w:rPr>
          <w:rFonts w:ascii="Calibri" w:hAnsi="Calibri" w:cs="Arial"/>
          <w:b/>
          <w:bCs/>
          <w:color w:val="000000"/>
          <w:sz w:val="20"/>
          <w:szCs w:val="20"/>
        </w:rPr>
      </w:pPr>
    </w:p>
    <w:p w:rsidR="00C47FC0" w:rsidRPr="00437AA0" w:rsidRDefault="00C47FC0" w:rsidP="00C47FC0">
      <w:pPr>
        <w:widowControl w:val="0"/>
        <w:autoSpaceDE w:val="0"/>
        <w:jc w:val="center"/>
        <w:rPr>
          <w:rFonts w:ascii="Calibri" w:hAnsi="Calibri" w:cs="Arial"/>
          <w:b/>
          <w:bCs/>
          <w:color w:val="000000"/>
          <w:sz w:val="20"/>
          <w:szCs w:val="20"/>
        </w:rPr>
      </w:pPr>
      <w:r w:rsidRPr="00437AA0">
        <w:rPr>
          <w:rFonts w:ascii="Calibri" w:hAnsi="Calibri" w:cs="Arial"/>
          <w:b/>
          <w:bCs/>
          <w:color w:val="000000"/>
          <w:sz w:val="20"/>
          <w:szCs w:val="20"/>
        </w:rPr>
        <w:t xml:space="preserve">FORMULARZ OFERTOWY WYKONAWCY </w:t>
      </w:r>
    </w:p>
    <w:p w:rsidR="00C47FC0" w:rsidRPr="00437AA0" w:rsidRDefault="00C47FC0" w:rsidP="00C47FC0">
      <w:pPr>
        <w:widowControl w:val="0"/>
        <w:tabs>
          <w:tab w:val="left" w:pos="3780"/>
          <w:tab w:val="left" w:leader="dot" w:pos="8460"/>
        </w:tabs>
        <w:autoSpaceDE w:val="0"/>
        <w:ind w:left="29"/>
        <w:jc w:val="both"/>
        <w:rPr>
          <w:rFonts w:ascii="Calibri" w:hAnsi="Calibri" w:cs="Arial"/>
          <w:b/>
          <w:bCs/>
          <w:color w:val="000000"/>
          <w:sz w:val="20"/>
          <w:szCs w:val="20"/>
          <w:u w:val="single"/>
        </w:rPr>
      </w:pPr>
    </w:p>
    <w:p w:rsidR="00C47FC0" w:rsidRPr="00437AA0" w:rsidRDefault="00C47FC0" w:rsidP="00B037C7">
      <w:pPr>
        <w:widowControl w:val="0"/>
        <w:numPr>
          <w:ilvl w:val="0"/>
          <w:numId w:val="16"/>
        </w:numPr>
        <w:suppressAutoHyphens/>
        <w:autoSpaceDE w:val="0"/>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wykonawcy/ów</w:t>
      </w:r>
    </w:p>
    <w:p w:rsidR="00C47FC0" w:rsidRPr="00437AA0" w:rsidRDefault="00C47FC0" w:rsidP="00C47FC0">
      <w:pPr>
        <w:widowControl w:val="0"/>
        <w:autoSpaceDE w:val="0"/>
        <w:jc w:val="both"/>
        <w:rPr>
          <w:rFonts w:ascii="Calibri" w:hAnsi="Calibri" w:cs="Arial"/>
          <w:b/>
          <w:bCs/>
          <w:color w:val="000000"/>
          <w:sz w:val="20"/>
          <w:szCs w:val="20"/>
          <w:u w:val="single"/>
        </w:rPr>
      </w:pP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Nazwa:</w:t>
      </w:r>
      <w:r w:rsidRPr="00437AA0">
        <w:rPr>
          <w:rFonts w:ascii="Calibri" w:hAnsi="Calibri" w:cs="Arial"/>
          <w:color w:val="000000"/>
          <w:sz w:val="20"/>
          <w:szCs w:val="20"/>
        </w:rPr>
        <w:tab/>
        <w:t>............................................................................................................................................................</w:t>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Siedziba: ........................................................................................................................................................</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 xml:space="preserve">Adres poczty elektronicznej: </w:t>
      </w:r>
      <w:r w:rsidRPr="00437AA0">
        <w:rPr>
          <w:rFonts w:ascii="Calibri" w:hAnsi="Calibri" w:cs="Arial"/>
          <w:color w:val="000000"/>
          <w:sz w:val="20"/>
          <w:szCs w:val="20"/>
        </w:rPr>
        <w:tab/>
        <w:t>....................................................</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telefonu: ....................................... </w:t>
      </w:r>
      <w:r w:rsidRPr="00437AA0">
        <w:rPr>
          <w:rFonts w:ascii="Calibri" w:hAnsi="Calibri" w:cs="Arial"/>
          <w:color w:val="000000"/>
          <w:sz w:val="20"/>
          <w:szCs w:val="20"/>
          <w:lang w:val="de-DE"/>
        </w:rPr>
        <w:tab/>
        <w:t xml:space="preserve">       Numer </w:t>
      </w:r>
      <w:proofErr w:type="spellStart"/>
      <w:r w:rsidRPr="00437AA0">
        <w:rPr>
          <w:rFonts w:ascii="Calibri" w:hAnsi="Calibri" w:cs="Arial"/>
          <w:color w:val="000000"/>
          <w:sz w:val="20"/>
          <w:szCs w:val="20"/>
          <w:lang w:val="de-DE"/>
        </w:rPr>
        <w:t>faksu</w:t>
      </w:r>
      <w:proofErr w:type="spellEnd"/>
      <w:r w:rsidRPr="00437AA0">
        <w:rPr>
          <w:rFonts w:ascii="Calibri" w:hAnsi="Calibri" w:cs="Arial"/>
          <w:color w:val="000000"/>
          <w:sz w:val="20"/>
          <w:szCs w:val="20"/>
          <w:lang w:val="de-DE"/>
        </w:rPr>
        <w:t xml:space="preserve">   ............................................</w:t>
      </w:r>
    </w:p>
    <w:p w:rsidR="00C47FC0" w:rsidRDefault="00C47FC0" w:rsidP="00C47FC0">
      <w:pPr>
        <w:widowControl w:val="0"/>
        <w:autoSpaceDE w:val="0"/>
        <w:spacing w:line="360"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REGON    .........................................      </w:t>
      </w:r>
      <w:r w:rsidR="00521661">
        <w:rPr>
          <w:rFonts w:ascii="Calibri" w:hAnsi="Calibri" w:cs="Arial"/>
          <w:color w:val="000000"/>
          <w:sz w:val="20"/>
          <w:szCs w:val="20"/>
          <w:lang w:val="de-DE"/>
        </w:rPr>
        <w:t xml:space="preserve"> </w:t>
      </w:r>
      <w:r w:rsidRPr="00437AA0">
        <w:rPr>
          <w:rFonts w:ascii="Calibri" w:hAnsi="Calibri" w:cs="Arial"/>
          <w:color w:val="000000"/>
          <w:sz w:val="20"/>
          <w:szCs w:val="20"/>
          <w:lang w:val="de-DE"/>
        </w:rPr>
        <w:t>Numer NIP:     ..............</w:t>
      </w:r>
      <w:r w:rsidR="00F60074">
        <w:rPr>
          <w:rFonts w:ascii="Calibri" w:hAnsi="Calibri" w:cs="Arial"/>
          <w:color w:val="000000"/>
          <w:sz w:val="20"/>
          <w:szCs w:val="20"/>
          <w:lang w:val="de-DE"/>
        </w:rPr>
        <w:t>..</w:t>
      </w:r>
      <w:r w:rsidRPr="00437AA0">
        <w:rPr>
          <w:rFonts w:ascii="Calibri" w:hAnsi="Calibri" w:cs="Arial"/>
          <w:color w:val="000000"/>
          <w:sz w:val="20"/>
          <w:szCs w:val="20"/>
          <w:lang w:val="de-DE"/>
        </w:rPr>
        <w:t>...............................</w:t>
      </w:r>
    </w:p>
    <w:p w:rsidR="00521661" w:rsidRPr="00437AA0" w:rsidRDefault="00521661" w:rsidP="00C47FC0">
      <w:pPr>
        <w:widowControl w:val="0"/>
        <w:autoSpaceDE w:val="0"/>
        <w:spacing w:line="360" w:lineRule="auto"/>
        <w:jc w:val="both"/>
        <w:rPr>
          <w:rFonts w:ascii="Calibri" w:hAnsi="Calibri" w:cs="Arial"/>
          <w:color w:val="000000"/>
          <w:sz w:val="20"/>
          <w:szCs w:val="20"/>
          <w:lang w:val="de-DE"/>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zamawiającego</w:t>
      </w:r>
    </w:p>
    <w:p w:rsidR="00C47FC0" w:rsidRPr="00437AA0" w:rsidRDefault="00C47FC0" w:rsidP="00C47FC0">
      <w:pPr>
        <w:widowControl w:val="0"/>
        <w:tabs>
          <w:tab w:val="left" w:pos="2929"/>
          <w:tab w:val="left" w:leader="dot" w:pos="7609"/>
        </w:tabs>
        <w:autoSpaceDE w:val="0"/>
        <w:spacing w:line="360" w:lineRule="auto"/>
        <w:jc w:val="both"/>
        <w:rPr>
          <w:rFonts w:ascii="Calibri" w:hAnsi="Calibri" w:cs="Arial"/>
          <w:b/>
          <w:bCs/>
          <w:color w:val="000000"/>
          <w:sz w:val="20"/>
          <w:szCs w:val="20"/>
          <w:u w:val="single"/>
        </w:rPr>
      </w:pPr>
    </w:p>
    <w:p w:rsidR="00C47FC0" w:rsidRPr="00437AA0" w:rsidRDefault="00C47FC0" w:rsidP="00C47FC0">
      <w:pPr>
        <w:widowControl w:val="0"/>
        <w:tabs>
          <w:tab w:val="left" w:pos="2078"/>
          <w:tab w:val="left" w:leader="dot" w:pos="6758"/>
        </w:tabs>
        <w:autoSpaceDE w:val="0"/>
        <w:spacing w:line="360" w:lineRule="auto"/>
        <w:jc w:val="both"/>
        <w:rPr>
          <w:rFonts w:ascii="Calibri" w:hAnsi="Calibri" w:cs="Arial"/>
          <w:color w:val="000000"/>
          <w:sz w:val="20"/>
          <w:szCs w:val="20"/>
          <w:shd w:val="clear" w:color="auto" w:fill="FFFFFF"/>
        </w:rPr>
      </w:pPr>
      <w:r w:rsidRPr="00437AA0">
        <w:rPr>
          <w:rFonts w:ascii="Calibri" w:hAnsi="Calibri" w:cs="Arial"/>
          <w:color w:val="000000"/>
          <w:sz w:val="20"/>
          <w:szCs w:val="20"/>
          <w:shd w:val="clear" w:color="auto" w:fill="FFFFFF"/>
        </w:rPr>
        <w:t xml:space="preserve">Gmina Sztutowo ul. Gdańska 55, 82-110 </w:t>
      </w:r>
      <w:r w:rsidRPr="00437AA0">
        <w:rPr>
          <w:rFonts w:ascii="Calibri" w:hAnsi="Calibri" w:cs="Arial"/>
          <w:color w:val="000000"/>
          <w:sz w:val="20"/>
          <w:szCs w:val="20"/>
        </w:rPr>
        <w:t xml:space="preserve"> </w:t>
      </w:r>
      <w:r w:rsidRPr="00437AA0">
        <w:rPr>
          <w:rFonts w:ascii="Calibri" w:hAnsi="Calibri" w:cs="Arial"/>
          <w:color w:val="000000"/>
          <w:sz w:val="20"/>
          <w:szCs w:val="20"/>
          <w:shd w:val="clear" w:color="auto" w:fill="FFFFFF"/>
        </w:rPr>
        <w:t>Sztutowo</w:t>
      </w:r>
    </w:p>
    <w:p w:rsidR="00C47FC0" w:rsidRPr="00437AA0" w:rsidRDefault="00C47FC0" w:rsidP="00C47FC0">
      <w:pPr>
        <w:widowControl w:val="0"/>
        <w:tabs>
          <w:tab w:val="left" w:leader="dot" w:pos="4205"/>
        </w:tabs>
        <w:autoSpaceDE w:val="0"/>
        <w:spacing w:line="360" w:lineRule="auto"/>
        <w:jc w:val="both"/>
        <w:rPr>
          <w:rFonts w:ascii="Calibri" w:hAnsi="Calibri" w:cs="Arial"/>
          <w:color w:val="000000"/>
          <w:sz w:val="20"/>
          <w:szCs w:val="20"/>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Zobowiązania wykonawcy</w:t>
      </w:r>
    </w:p>
    <w:p w:rsidR="00C47FC0" w:rsidRPr="00437AA0" w:rsidRDefault="00C47FC0" w:rsidP="00C47FC0">
      <w:pPr>
        <w:widowControl w:val="0"/>
        <w:autoSpaceDE w:val="0"/>
        <w:spacing w:line="360" w:lineRule="auto"/>
        <w:jc w:val="both"/>
        <w:rPr>
          <w:rFonts w:ascii="Calibri" w:hAnsi="Calibri" w:cs="Arial"/>
          <w:sz w:val="20"/>
          <w:szCs w:val="20"/>
        </w:rPr>
      </w:pPr>
    </w:p>
    <w:p w:rsidR="00C47FC0" w:rsidRPr="0002106D" w:rsidRDefault="00C47FC0" w:rsidP="00C47FC0">
      <w:pPr>
        <w:autoSpaceDE w:val="0"/>
        <w:autoSpaceDN w:val="0"/>
        <w:adjustRightInd w:val="0"/>
        <w:jc w:val="both"/>
        <w:rPr>
          <w:rFonts w:asciiTheme="minorHAnsi" w:hAnsiTheme="minorHAnsi" w:cs="Calibri"/>
          <w:b/>
          <w:bCs/>
          <w:noProof/>
          <w:sz w:val="22"/>
          <w:szCs w:val="22"/>
        </w:rPr>
      </w:pPr>
      <w:r w:rsidRPr="00437AA0">
        <w:rPr>
          <w:rFonts w:ascii="Calibri" w:hAnsi="Calibri" w:cs="Arial"/>
          <w:sz w:val="20"/>
          <w:szCs w:val="20"/>
        </w:rPr>
        <w:t>Nawiązując do ogłoszenia o zamówieniu publicznym Nr sprawy: UZ</w:t>
      </w:r>
      <w:r w:rsidRPr="00437AA0">
        <w:rPr>
          <w:rFonts w:ascii="Calibri" w:hAnsi="Calibri" w:cs="Arial"/>
          <w:sz w:val="20"/>
          <w:szCs w:val="20"/>
          <w:shd w:val="clear" w:color="auto" w:fill="FFFFFF"/>
        </w:rPr>
        <w:t>.2710.</w:t>
      </w:r>
      <w:r w:rsidR="00482A6A">
        <w:rPr>
          <w:rFonts w:ascii="Calibri" w:hAnsi="Calibri" w:cs="Arial"/>
          <w:sz w:val="20"/>
          <w:szCs w:val="20"/>
          <w:shd w:val="clear" w:color="auto" w:fill="FFFFFF"/>
        </w:rPr>
        <w:t>10</w:t>
      </w:r>
      <w:r w:rsidR="005871FD">
        <w:rPr>
          <w:rFonts w:ascii="Calibri" w:hAnsi="Calibri" w:cs="Arial"/>
          <w:sz w:val="20"/>
          <w:szCs w:val="20"/>
          <w:shd w:val="clear" w:color="auto" w:fill="FFFFFF"/>
        </w:rPr>
        <w:t>.2013</w:t>
      </w:r>
      <w:r w:rsidRPr="00437AA0">
        <w:rPr>
          <w:rFonts w:ascii="Calibri" w:hAnsi="Calibri" w:cs="Arial"/>
          <w:sz w:val="20"/>
          <w:szCs w:val="20"/>
        </w:rPr>
        <w:t>,</w:t>
      </w:r>
      <w:r w:rsidRPr="005871FD">
        <w:rPr>
          <w:rFonts w:ascii="Calibri" w:hAnsi="Calibri" w:cs="Arial"/>
          <w:sz w:val="20"/>
          <w:szCs w:val="20"/>
        </w:rPr>
        <w:t xml:space="preserve"> </w:t>
      </w:r>
      <w:r w:rsidR="00891E59">
        <w:rPr>
          <w:rFonts w:ascii="Calibri" w:hAnsi="Calibri" w:cs="Arial"/>
          <w:b/>
          <w:sz w:val="20"/>
          <w:szCs w:val="20"/>
        </w:rPr>
        <w:t>p</w:t>
      </w:r>
      <w:r w:rsidR="0002106D" w:rsidRPr="009B58CA">
        <w:rPr>
          <w:rFonts w:ascii="Calibri" w:hAnsi="Calibri" w:cs="Arial"/>
          <w:b/>
          <w:sz w:val="20"/>
          <w:szCs w:val="20"/>
        </w:rPr>
        <w:t xml:space="preserve">rzedmiot zamówienia: </w:t>
      </w:r>
      <w:r w:rsidR="0002106D" w:rsidRPr="009B58CA">
        <w:rPr>
          <w:rFonts w:asciiTheme="minorHAnsi" w:hAnsiTheme="minorHAnsi" w:cs="Calibri"/>
          <w:b/>
          <w:bCs/>
          <w:noProof/>
          <w:sz w:val="20"/>
          <w:szCs w:val="20"/>
        </w:rPr>
        <w:t>Budowa drogi gminnej (Nr 180032G)- ul. Sportowej od km 0+015,57 do km 0+250,45 w Sztutowie wraz z przebudową infrastruktury technicznej</w:t>
      </w:r>
      <w:r w:rsidRPr="009B58CA">
        <w:rPr>
          <w:rFonts w:ascii="Calibri" w:hAnsi="Calibri" w:cs="Arial"/>
          <w:sz w:val="20"/>
          <w:szCs w:val="20"/>
        </w:rPr>
        <w:t>,</w:t>
      </w:r>
      <w:r w:rsidRPr="009B58CA">
        <w:rPr>
          <w:rFonts w:ascii="Calibri" w:hAnsi="Calibri" w:cs="Arial"/>
          <w:color w:val="000000"/>
          <w:sz w:val="20"/>
          <w:szCs w:val="20"/>
        </w:rPr>
        <w:t xml:space="preserve"> </w:t>
      </w:r>
      <w:r w:rsidRPr="009B58CA">
        <w:rPr>
          <w:rFonts w:ascii="Calibri" w:hAnsi="Calibri" w:cs="Arial"/>
          <w:sz w:val="20"/>
          <w:szCs w:val="20"/>
        </w:rPr>
        <w:t>oferujemy wykonanie zamówienia</w:t>
      </w:r>
      <w:r w:rsidRPr="00437AA0">
        <w:rPr>
          <w:rFonts w:ascii="Calibri" w:hAnsi="Calibri" w:cs="Arial"/>
          <w:sz w:val="20"/>
          <w:szCs w:val="20"/>
        </w:rPr>
        <w:t xml:space="preserve"> zgodnie z wymogami Specyfikacji Istotnych Warunków Zamówienia, za cenę ryczałtową:</w:t>
      </w:r>
    </w:p>
    <w:p w:rsidR="00C47FC0" w:rsidRPr="00437AA0" w:rsidRDefault="00C47FC0" w:rsidP="00C47FC0">
      <w:pPr>
        <w:widowControl w:val="0"/>
        <w:autoSpaceDE w:val="0"/>
        <w:spacing w:line="360" w:lineRule="auto"/>
        <w:jc w:val="both"/>
        <w:rPr>
          <w:rFonts w:ascii="Calibri" w:hAnsi="Calibri" w:cs="Arial"/>
          <w:color w:val="000000"/>
          <w:sz w:val="20"/>
          <w:szCs w:val="20"/>
        </w:rPr>
      </w:pPr>
    </w:p>
    <w:p w:rsidR="00C47FC0" w:rsidRDefault="00C47FC0" w:rsidP="009B58CA">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sidR="000C6387">
        <w:rPr>
          <w:rFonts w:ascii="Calibri" w:hAnsi="Calibri" w:cs="Arial"/>
          <w:color w:val="000000"/>
          <w:sz w:val="20"/>
          <w:szCs w:val="20"/>
        </w:rPr>
        <w:t>.</w:t>
      </w:r>
    </w:p>
    <w:p w:rsidR="000C6387" w:rsidRDefault="000C6387" w:rsidP="000C638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0C6387" w:rsidRPr="00437AA0" w:rsidRDefault="000C6387" w:rsidP="000C6387">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sidR="000C6387">
        <w:rPr>
          <w:rFonts w:ascii="Calibri" w:hAnsi="Calibri" w:cs="Arial"/>
          <w:color w:val="000000"/>
          <w:sz w:val="20"/>
          <w:szCs w:val="20"/>
        </w:rPr>
        <w:t>zł.</w:t>
      </w:r>
    </w:p>
    <w:p w:rsidR="00C47FC0" w:rsidRDefault="000C6387" w:rsidP="00C47FC0">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00C47FC0" w:rsidRPr="00437AA0">
        <w:rPr>
          <w:rFonts w:ascii="Calibri" w:hAnsi="Calibri" w:cs="Arial"/>
          <w:color w:val="000000"/>
          <w:sz w:val="20"/>
          <w:szCs w:val="20"/>
        </w:rPr>
        <w:t>odatek VAT (……….%) w wysokości ……………………… zł.</w:t>
      </w:r>
    </w:p>
    <w:p w:rsidR="000C6387" w:rsidRDefault="000C6387" w:rsidP="000C6387">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C47FC0" w:rsidRPr="00437AA0" w:rsidRDefault="00C47FC0" w:rsidP="00C47FC0">
      <w:pPr>
        <w:widowControl w:val="0"/>
        <w:autoSpaceDE w:val="0"/>
        <w:spacing w:line="360" w:lineRule="auto"/>
        <w:rPr>
          <w:rFonts w:ascii="Calibri" w:hAnsi="Calibri" w:cs="Arial"/>
          <w:color w:val="000000"/>
          <w:sz w:val="20"/>
          <w:szCs w:val="20"/>
        </w:rPr>
      </w:pPr>
    </w:p>
    <w:p w:rsidR="00C47FC0" w:rsidRPr="00437AA0" w:rsidRDefault="00C47FC0" w:rsidP="00B037C7">
      <w:pPr>
        <w:widowControl w:val="0"/>
        <w:numPr>
          <w:ilvl w:val="0"/>
          <w:numId w:val="16"/>
        </w:numPr>
        <w:tabs>
          <w:tab w:val="right" w:pos="4140"/>
          <w:tab w:val="right" w:leader="dot" w:pos="7380"/>
          <w:tab w:val="right" w:leader="dot" w:pos="792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 xml:space="preserve">Oświadczamy, że </w:t>
      </w:r>
      <w:r w:rsidRPr="00437AA0">
        <w:rPr>
          <w:rFonts w:ascii="Calibri" w:hAnsi="Calibri" w:cs="Arial"/>
          <w:bCs/>
          <w:color w:val="000000"/>
          <w:sz w:val="20"/>
          <w:szCs w:val="20"/>
        </w:rPr>
        <w:t>w</w:t>
      </w:r>
      <w:r w:rsidRPr="00437AA0">
        <w:rPr>
          <w:rFonts w:ascii="Calibri" w:hAnsi="Calibri" w:cs="Arial"/>
          <w:color w:val="000000"/>
          <w:sz w:val="20"/>
          <w:szCs w:val="20"/>
        </w:rPr>
        <w:t xml:space="preserve">ykonamy zamówienie publiczne w terminie: do </w:t>
      </w:r>
      <w:r w:rsidR="006E1067">
        <w:rPr>
          <w:rFonts w:ascii="Calibri" w:hAnsi="Calibri" w:cs="Arial"/>
          <w:color w:val="000000"/>
          <w:sz w:val="20"/>
          <w:szCs w:val="20"/>
        </w:rPr>
        <w:t>28</w:t>
      </w:r>
      <w:r w:rsidR="00482A6A">
        <w:rPr>
          <w:rFonts w:ascii="Calibri" w:hAnsi="Calibri" w:cs="Arial"/>
          <w:color w:val="000000"/>
          <w:sz w:val="20"/>
          <w:szCs w:val="20"/>
        </w:rPr>
        <w:t xml:space="preserve"> czerwca 2013</w:t>
      </w:r>
      <w:r w:rsidR="00A45AF7">
        <w:rPr>
          <w:rFonts w:ascii="Calibri" w:hAnsi="Calibri" w:cs="Arial"/>
          <w:color w:val="000000"/>
          <w:sz w:val="20"/>
          <w:szCs w:val="20"/>
        </w:rPr>
        <w:t xml:space="preserve"> r</w:t>
      </w:r>
      <w:r w:rsidRPr="00437AA0">
        <w:rPr>
          <w:rFonts w:ascii="Calibri" w:hAnsi="Calibri" w:cs="Arial"/>
          <w:color w:val="000000"/>
          <w:sz w:val="20"/>
          <w:szCs w:val="20"/>
        </w:rPr>
        <w:t xml:space="preserve">. </w:t>
      </w:r>
    </w:p>
    <w:p w:rsidR="00C47FC0" w:rsidRPr="00437AA0" w:rsidRDefault="00C47FC0" w:rsidP="00C47FC0">
      <w:pPr>
        <w:widowControl w:val="0"/>
        <w:tabs>
          <w:tab w:val="right" w:pos="3289"/>
          <w:tab w:val="right" w:leader="dot" w:pos="6529"/>
          <w:tab w:val="right" w:leader="dot" w:pos="7069"/>
        </w:tabs>
        <w:autoSpaceDE w:val="0"/>
        <w:spacing w:line="360" w:lineRule="auto"/>
        <w:jc w:val="both"/>
        <w:rPr>
          <w:rFonts w:ascii="Calibri" w:hAnsi="Calibri" w:cs="Arial"/>
          <w:color w:val="000000"/>
          <w:sz w:val="20"/>
          <w:szCs w:val="20"/>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Osoba/osoby wyznaczona/e do kontaktów z Zamawiającym</w:t>
      </w:r>
    </w:p>
    <w:p w:rsidR="00C47FC0" w:rsidRPr="00437AA0" w:rsidRDefault="00C47FC0" w:rsidP="00C47FC0">
      <w:pPr>
        <w:widowControl w:val="0"/>
        <w:tabs>
          <w:tab w:val="left" w:pos="3780"/>
          <w:tab w:val="left" w:leader="dot" w:pos="8460"/>
        </w:tabs>
        <w:autoSpaceDE w:val="0"/>
        <w:spacing w:line="360" w:lineRule="auto"/>
        <w:jc w:val="both"/>
        <w:rPr>
          <w:rFonts w:ascii="Calibri" w:hAnsi="Calibri" w:cs="Arial"/>
          <w:color w:val="000000"/>
          <w:sz w:val="20"/>
          <w:szCs w:val="20"/>
        </w:rPr>
      </w:pP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    tel. ………………………., faks .............................................</w:t>
      </w:r>
    </w:p>
    <w:p w:rsidR="00DE2233" w:rsidRDefault="00DE2233" w:rsidP="005871FD">
      <w:pPr>
        <w:widowControl w:val="0"/>
        <w:autoSpaceDE w:val="0"/>
        <w:jc w:val="both"/>
        <w:rPr>
          <w:rFonts w:ascii="Calibri" w:hAnsi="Calibri" w:cs="Arial"/>
          <w:color w:val="000000"/>
          <w:sz w:val="20"/>
          <w:szCs w:val="20"/>
        </w:rPr>
      </w:pPr>
    </w:p>
    <w:p w:rsidR="00DE2233" w:rsidRDefault="00DE2233" w:rsidP="00C47FC0">
      <w:pPr>
        <w:widowControl w:val="0"/>
        <w:autoSpaceDE w:val="0"/>
        <w:ind w:left="4247" w:firstLine="709"/>
        <w:jc w:val="both"/>
        <w:rPr>
          <w:rFonts w:ascii="Calibri" w:hAnsi="Calibri" w:cs="Arial"/>
          <w:color w:val="000000"/>
          <w:sz w:val="20"/>
          <w:szCs w:val="20"/>
        </w:rPr>
      </w:pPr>
    </w:p>
    <w:p w:rsidR="00482A6A" w:rsidRDefault="00482A6A" w:rsidP="00C47FC0">
      <w:pPr>
        <w:widowControl w:val="0"/>
        <w:autoSpaceDE w:val="0"/>
        <w:ind w:left="4247" w:firstLine="709"/>
        <w:jc w:val="both"/>
        <w:rPr>
          <w:rFonts w:ascii="Calibri" w:hAnsi="Calibri" w:cs="Arial"/>
          <w:color w:val="000000"/>
          <w:sz w:val="20"/>
          <w:szCs w:val="20"/>
        </w:rPr>
      </w:pPr>
    </w:p>
    <w:p w:rsidR="00482A6A" w:rsidRPr="00437AA0" w:rsidRDefault="00482A6A" w:rsidP="00C47FC0">
      <w:pPr>
        <w:widowControl w:val="0"/>
        <w:autoSpaceDE w:val="0"/>
        <w:ind w:left="4247" w:firstLine="709"/>
        <w:jc w:val="both"/>
        <w:rPr>
          <w:rFonts w:ascii="Calibri" w:hAnsi="Calibri" w:cs="Arial"/>
          <w:color w:val="000000"/>
          <w:sz w:val="20"/>
          <w:szCs w:val="20"/>
        </w:rPr>
      </w:pPr>
    </w:p>
    <w:p w:rsidR="00C47FC0" w:rsidRPr="00437AA0" w:rsidRDefault="00C47FC0" w:rsidP="00C47FC0">
      <w:pPr>
        <w:widowControl w:val="0"/>
        <w:autoSpaceDE w:val="0"/>
        <w:ind w:left="4247" w:firstLine="709"/>
        <w:jc w:val="both"/>
        <w:rPr>
          <w:rFonts w:ascii="Calibri" w:hAnsi="Calibri" w:cs="Arial"/>
          <w:color w:val="000000"/>
          <w:sz w:val="20"/>
          <w:szCs w:val="20"/>
        </w:rPr>
      </w:pPr>
      <w:r w:rsidRPr="00437AA0">
        <w:rPr>
          <w:rFonts w:ascii="Calibri" w:hAnsi="Calibri" w:cs="Arial"/>
          <w:color w:val="000000"/>
          <w:sz w:val="20"/>
          <w:szCs w:val="20"/>
        </w:rPr>
        <w:t xml:space="preserve">      -----------------------------------------</w:t>
      </w:r>
    </w:p>
    <w:p w:rsidR="00C47FC0" w:rsidRPr="00437AA0" w:rsidRDefault="00C47FC0" w:rsidP="00C47FC0">
      <w:pPr>
        <w:widowControl w:val="0"/>
        <w:autoSpaceDE w:val="0"/>
        <w:ind w:left="4247" w:firstLine="709"/>
        <w:jc w:val="both"/>
        <w:rPr>
          <w:rFonts w:ascii="Calibri" w:hAnsi="Calibri" w:cs="Arial"/>
          <w:b/>
          <w:color w:val="000000"/>
          <w:sz w:val="20"/>
          <w:szCs w:val="20"/>
        </w:rPr>
      </w:pPr>
      <w:r w:rsidRPr="00437AA0">
        <w:rPr>
          <w:rFonts w:ascii="Calibri" w:hAnsi="Calibri" w:cs="Arial"/>
          <w:color w:val="000000"/>
          <w:sz w:val="20"/>
          <w:szCs w:val="20"/>
        </w:rPr>
        <w:t xml:space="preserve">       </w:t>
      </w:r>
      <w:r w:rsidR="00DE2233">
        <w:rPr>
          <w:rFonts w:ascii="Calibri" w:hAnsi="Calibri" w:cs="Arial"/>
          <w:color w:val="000000"/>
          <w:sz w:val="20"/>
          <w:szCs w:val="20"/>
        </w:rPr>
        <w:t xml:space="preserve">    </w:t>
      </w:r>
      <w:r w:rsidRPr="00437AA0">
        <w:rPr>
          <w:rFonts w:ascii="Calibri" w:hAnsi="Calibri" w:cs="Arial"/>
          <w:color w:val="000000"/>
          <w:sz w:val="20"/>
          <w:szCs w:val="20"/>
        </w:rPr>
        <w:t xml:space="preserve">Podpisy osób uprawnionych </w:t>
      </w:r>
    </w:p>
    <w:p w:rsidR="00DE2233" w:rsidRPr="005871FD" w:rsidRDefault="00C47FC0" w:rsidP="005871FD">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str.1/2</w:t>
      </w:r>
    </w:p>
    <w:p w:rsidR="00C47FC0" w:rsidRDefault="00C47FC0"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Default="00482A6A" w:rsidP="00C47FC0">
      <w:pPr>
        <w:autoSpaceDE w:val="0"/>
        <w:autoSpaceDN w:val="0"/>
        <w:adjustRightInd w:val="0"/>
        <w:rPr>
          <w:rFonts w:ascii="Calibri" w:hAnsi="Calibri" w:cs="Arial"/>
          <w:sz w:val="20"/>
          <w:szCs w:val="20"/>
          <w:lang w:eastAsia="pl-PL"/>
        </w:rPr>
      </w:pPr>
    </w:p>
    <w:p w:rsidR="00482A6A" w:rsidRPr="00437AA0" w:rsidRDefault="00482A6A" w:rsidP="00C47FC0">
      <w:pPr>
        <w:autoSpaceDE w:val="0"/>
        <w:autoSpaceDN w:val="0"/>
        <w:adjustRightInd w:val="0"/>
        <w:rPr>
          <w:rFonts w:ascii="Calibri" w:hAnsi="Calibri" w:cs="Arial"/>
          <w:sz w:val="20"/>
          <w:szCs w:val="20"/>
          <w:lang w:eastAsia="pl-PL"/>
        </w:rPr>
      </w:pP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t>Pełnomocnik w przypadku składania oferty wspólnej</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 tel. ……..........................., faks..........................................</w:t>
      </w:r>
    </w:p>
    <w:p w:rsidR="00C47FC0" w:rsidRPr="00437AA0" w:rsidRDefault="00C47FC0" w:rsidP="00C47FC0">
      <w:pPr>
        <w:widowControl w:val="0"/>
        <w:autoSpaceDE w:val="0"/>
        <w:jc w:val="both"/>
        <w:rPr>
          <w:rFonts w:ascii="Calibri" w:hAnsi="Calibri" w:cs="Arial"/>
          <w:color w:val="000000"/>
          <w:sz w:val="20"/>
          <w:szCs w:val="20"/>
        </w:rPr>
      </w:pP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t xml:space="preserve">    </w:t>
      </w:r>
      <w:r w:rsidRPr="00437AA0">
        <w:rPr>
          <w:rFonts w:ascii="Calibri" w:hAnsi="Calibri" w:cs="Arial"/>
          <w:color w:val="000000"/>
          <w:sz w:val="20"/>
          <w:szCs w:val="20"/>
        </w:rPr>
        <w:tab/>
      </w:r>
      <w:r w:rsidRPr="00437AA0">
        <w:rPr>
          <w:rFonts w:ascii="Calibri" w:hAnsi="Calibri" w:cs="Arial"/>
          <w:color w:val="000000"/>
          <w:sz w:val="20"/>
          <w:szCs w:val="20"/>
        </w:rPr>
        <w:tab/>
        <w:t xml:space="preserve">  </w:t>
      </w: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t>Oświadczenie dotyczące postanowień specyfikacji istotnych warunków zamówienia.</w:t>
      </w:r>
    </w:p>
    <w:p w:rsidR="00C47FC0" w:rsidRPr="00437AA0" w:rsidRDefault="00C47FC0" w:rsidP="00C47FC0">
      <w:pPr>
        <w:widowControl w:val="0"/>
        <w:tabs>
          <w:tab w:val="left" w:pos="360"/>
        </w:tabs>
        <w:autoSpaceDE w:val="0"/>
        <w:rPr>
          <w:rFonts w:ascii="Calibri" w:hAnsi="Calibri" w:cs="Arial"/>
          <w:color w:val="000000"/>
          <w:sz w:val="20"/>
          <w:szCs w:val="20"/>
        </w:rPr>
      </w:pPr>
    </w:p>
    <w:p w:rsidR="00C47FC0" w:rsidRPr="00437AA0" w:rsidRDefault="00C47FC0" w:rsidP="00C47FC0">
      <w:pPr>
        <w:widowControl w:val="0"/>
        <w:tabs>
          <w:tab w:val="left" w:pos="360"/>
        </w:tabs>
        <w:autoSpaceDE w:val="0"/>
        <w:rPr>
          <w:rFonts w:ascii="Calibri" w:hAnsi="Calibri" w:cs="Arial"/>
          <w:color w:val="000000"/>
          <w:sz w:val="20"/>
          <w:szCs w:val="20"/>
        </w:rPr>
      </w:pPr>
      <w:r w:rsidRPr="00437AA0">
        <w:rPr>
          <w:rFonts w:ascii="Calibri" w:hAnsi="Calibri" w:cs="Arial"/>
          <w:color w:val="000000"/>
          <w:sz w:val="20"/>
          <w:szCs w:val="20"/>
        </w:rPr>
        <w:t>Oświadczamy, że:</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Zapoznaliśmy się ze specyfikacją istotnych warunków zamówienia, nie wnosimy żadnych zastrzeżeń oraz uzyskaliśmy niezbędne informacje do przygotowania oferty.</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Uważamy się za związanych z ofertą przez czas wskazany w specyfikacji istotnych warunków zamówienia.</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Załączone do specyfikacji istotnych warunków zamówienia wymagania stawiane wykonawcy oraz postanowienia umowy zostały przez nas zaakceptowane bez zastrzeżeń.</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C47FC0" w:rsidRPr="00437AA0" w:rsidRDefault="00C47FC0" w:rsidP="00C91FE6">
      <w:pPr>
        <w:numPr>
          <w:ilvl w:val="0"/>
          <w:numId w:val="31"/>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zgodnej z </w:t>
      </w:r>
      <w:r w:rsidR="004E7741" w:rsidRPr="004E7741">
        <w:rPr>
          <w:rFonts w:ascii="Calibri" w:hAnsi="Calibri" w:cs="Arial"/>
          <w:sz w:val="20"/>
          <w:szCs w:val="20"/>
          <w:lang w:eastAsia="pl-PL"/>
        </w:rPr>
        <w:t>Z</w:t>
      </w:r>
      <w:r w:rsidRPr="004E7741">
        <w:rPr>
          <w:rFonts w:ascii="Calibri" w:hAnsi="Calibri" w:cs="Arial"/>
          <w:sz w:val="20"/>
          <w:szCs w:val="20"/>
          <w:lang w:eastAsia="pl-PL"/>
        </w:rPr>
        <w:t>ałącznikiem Nr 8</w:t>
      </w:r>
      <w:r w:rsidRPr="00437AA0">
        <w:rPr>
          <w:rFonts w:ascii="Calibri" w:hAnsi="Calibri" w:cs="Arial"/>
          <w:sz w:val="20"/>
          <w:szCs w:val="20"/>
          <w:lang w:eastAsia="pl-PL"/>
        </w:rPr>
        <w:t xml:space="preserve"> w terminie i miejscu wskazanym przez Zamawiającego.</w:t>
      </w:r>
    </w:p>
    <w:p w:rsidR="00C47FC0" w:rsidRPr="00482A6A" w:rsidRDefault="00C47FC0" w:rsidP="00C91FE6">
      <w:pPr>
        <w:numPr>
          <w:ilvl w:val="0"/>
          <w:numId w:val="31"/>
        </w:numPr>
        <w:autoSpaceDE w:val="0"/>
        <w:autoSpaceDN w:val="0"/>
        <w:adjustRightInd w:val="0"/>
        <w:jc w:val="both"/>
        <w:rPr>
          <w:rFonts w:ascii="Calibri" w:hAnsi="Calibri" w:cs="Arial"/>
          <w:sz w:val="20"/>
          <w:szCs w:val="20"/>
        </w:rPr>
      </w:pPr>
      <w:r w:rsidRPr="00A45AF7">
        <w:rPr>
          <w:rFonts w:ascii="Calibri" w:hAnsi="Calibri" w:cs="Arial"/>
          <w:sz w:val="20"/>
          <w:szCs w:val="20"/>
          <w:lang w:eastAsia="pl-PL"/>
        </w:rPr>
        <w:t>wpłacenia/wniesienia zabezpieczenia należyt</w:t>
      </w:r>
      <w:r w:rsidR="00891E59">
        <w:rPr>
          <w:rFonts w:ascii="Calibri" w:hAnsi="Calibri" w:cs="Arial"/>
          <w:sz w:val="20"/>
          <w:szCs w:val="20"/>
          <w:lang w:eastAsia="pl-PL"/>
        </w:rPr>
        <w:t>ego wykonania umowy w wysokości</w:t>
      </w:r>
      <w:r w:rsidR="004E7741">
        <w:rPr>
          <w:rFonts w:ascii="Calibri" w:hAnsi="Calibri" w:cs="Arial"/>
          <w:sz w:val="20"/>
          <w:szCs w:val="20"/>
          <w:lang w:eastAsia="pl-PL"/>
        </w:rPr>
        <w:t xml:space="preserve"> </w:t>
      </w:r>
      <w:r w:rsidR="00A45AF7" w:rsidRPr="00A45AF7">
        <w:rPr>
          <w:rFonts w:ascii="Calibri" w:hAnsi="Calibri" w:cs="Arial"/>
          <w:sz w:val="20"/>
          <w:szCs w:val="20"/>
          <w:lang w:eastAsia="pl-PL"/>
        </w:rPr>
        <w:t>5</w:t>
      </w:r>
      <w:r w:rsidRPr="00A45AF7">
        <w:rPr>
          <w:rFonts w:ascii="Calibri" w:hAnsi="Calibri" w:cs="Arial"/>
          <w:sz w:val="20"/>
          <w:szCs w:val="20"/>
          <w:lang w:eastAsia="pl-PL"/>
        </w:rPr>
        <w:t>%</w:t>
      </w:r>
      <w:r w:rsidRPr="00A45AF7">
        <w:rPr>
          <w:rFonts w:ascii="Calibri" w:hAnsi="Calibri" w:cs="Arial"/>
          <w:sz w:val="20"/>
          <w:szCs w:val="20"/>
        </w:rPr>
        <w:t xml:space="preserve"> ceny brutto, podanej</w:t>
      </w:r>
      <w:r w:rsidRPr="00437AA0">
        <w:rPr>
          <w:rFonts w:ascii="Calibri" w:hAnsi="Calibri" w:cs="Arial"/>
          <w:sz w:val="20"/>
          <w:szCs w:val="20"/>
        </w:rPr>
        <w:t xml:space="preserve"> w niniejszym formularzu ofertowym.</w:t>
      </w:r>
    </w:p>
    <w:p w:rsidR="00C47FC0" w:rsidRPr="00437AA0" w:rsidRDefault="00C47FC0" w:rsidP="00B037C7">
      <w:pPr>
        <w:pStyle w:val="Tekstpodstawowywcity"/>
        <w:numPr>
          <w:ilvl w:val="0"/>
          <w:numId w:val="18"/>
        </w:numPr>
        <w:rPr>
          <w:rFonts w:ascii="Calibri" w:hAnsi="Calibri"/>
          <w:szCs w:val="20"/>
        </w:rPr>
      </w:pPr>
      <w:r w:rsidRPr="00437AA0">
        <w:rPr>
          <w:rFonts w:ascii="Calibri" w:hAnsi="Calibri"/>
          <w:szCs w:val="20"/>
        </w:rPr>
        <w:t>Podwykonawcom zamierzamy powierzyć wykonanie niżej wymienionych części zamówienia:</w:t>
      </w:r>
    </w:p>
    <w:p w:rsidR="00C47FC0" w:rsidRPr="00437AA0" w:rsidRDefault="00C47FC0" w:rsidP="00C47FC0">
      <w:pPr>
        <w:ind w:left="360"/>
        <w:jc w:val="both"/>
        <w:rPr>
          <w:rFonts w:ascii="Calibri" w:hAnsi="Calibri" w:cs="Arial"/>
          <w:sz w:val="20"/>
          <w:szCs w:val="20"/>
        </w:rPr>
      </w:pP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82A6A" w:rsidRDefault="00C47FC0" w:rsidP="00B037C7">
      <w:pPr>
        <w:numPr>
          <w:ilvl w:val="0"/>
          <w:numId w:val="3"/>
        </w:numPr>
        <w:ind w:hanging="736"/>
        <w:jc w:val="both"/>
        <w:rPr>
          <w:rFonts w:ascii="Calibri" w:hAnsi="Calibri" w:cs="Arial"/>
          <w:sz w:val="20"/>
          <w:szCs w:val="20"/>
        </w:rPr>
      </w:pPr>
      <w:r w:rsidRPr="00437AA0">
        <w:rPr>
          <w:rFonts w:ascii="Calibri" w:hAnsi="Calibri"/>
          <w:sz w:val="20"/>
          <w:szCs w:val="20"/>
        </w:rPr>
        <w:t>………………………………………………</w:t>
      </w:r>
    </w:p>
    <w:p w:rsidR="00482A6A" w:rsidRPr="00437AA0" w:rsidRDefault="00482A6A" w:rsidP="00482A6A">
      <w:pPr>
        <w:ind w:left="1587"/>
        <w:jc w:val="both"/>
        <w:rPr>
          <w:rFonts w:ascii="Calibri" w:hAnsi="Calibri" w:cs="Arial"/>
          <w:sz w:val="20"/>
          <w:szCs w:val="20"/>
        </w:rPr>
      </w:pPr>
    </w:p>
    <w:p w:rsidR="00C47FC0" w:rsidRPr="00482A6A" w:rsidRDefault="00482A6A" w:rsidP="00C47FC0">
      <w:pPr>
        <w:pStyle w:val="Akapitzlist"/>
        <w:numPr>
          <w:ilvl w:val="0"/>
          <w:numId w:val="15"/>
        </w:numPr>
        <w:autoSpaceDE w:val="0"/>
        <w:autoSpaceDN w:val="0"/>
        <w:adjustRightInd w:val="0"/>
        <w:jc w:val="both"/>
        <w:rPr>
          <w:rFonts w:cs="Arial"/>
          <w:b/>
          <w:sz w:val="20"/>
          <w:szCs w:val="20"/>
        </w:rPr>
      </w:pPr>
      <w:r w:rsidRPr="00482A6A">
        <w:rPr>
          <w:rFonts w:cs="Arial"/>
          <w:b/>
          <w:sz w:val="20"/>
          <w:szCs w:val="20"/>
        </w:rPr>
        <w:t xml:space="preserve">Oświadczam, że należymy/nie należymy* do grupy kapitałowej w rozumieniu ustawy z dnia </w:t>
      </w:r>
      <w:r w:rsidR="00891E59">
        <w:rPr>
          <w:rFonts w:cs="Arial"/>
          <w:b/>
          <w:sz w:val="20"/>
          <w:szCs w:val="20"/>
        </w:rPr>
        <w:br/>
      </w:r>
      <w:r w:rsidRPr="00482A6A">
        <w:rPr>
          <w:rFonts w:cs="Arial"/>
          <w:b/>
          <w:sz w:val="20"/>
          <w:szCs w:val="20"/>
        </w:rPr>
        <w:t>16 lutego 2007 r. o ochronie konkurencji i konsumentów (Dz. U. Nr 50, poz. 331 z późn. zm.)</w:t>
      </w:r>
    </w:p>
    <w:p w:rsidR="00C47FC0" w:rsidRPr="00437AA0" w:rsidRDefault="00C47FC0" w:rsidP="00B037C7">
      <w:pPr>
        <w:numPr>
          <w:ilvl w:val="0"/>
          <w:numId w:val="15"/>
        </w:numPr>
        <w:autoSpaceDE w:val="0"/>
        <w:autoSpaceDN w:val="0"/>
        <w:adjustRightInd w:val="0"/>
        <w:rPr>
          <w:rFonts w:ascii="Calibri" w:hAnsi="Calibri" w:cs="Arial"/>
          <w:b/>
          <w:sz w:val="20"/>
          <w:szCs w:val="20"/>
          <w:u w:val="single"/>
          <w:lang w:eastAsia="pl-PL"/>
        </w:rPr>
      </w:pPr>
      <w:r w:rsidRPr="00437AA0">
        <w:rPr>
          <w:rFonts w:ascii="Calibri" w:hAnsi="Calibri" w:cs="Arial"/>
          <w:b/>
          <w:bCs/>
          <w:sz w:val="20"/>
          <w:szCs w:val="20"/>
          <w:u w:val="single"/>
          <w:lang w:eastAsia="pl-PL"/>
        </w:rPr>
        <w:t xml:space="preserve">Załącznikami </w:t>
      </w:r>
      <w:r w:rsidRPr="00437AA0">
        <w:rPr>
          <w:rFonts w:ascii="Calibri" w:hAnsi="Calibri" w:cs="Arial"/>
          <w:b/>
          <w:sz w:val="20"/>
          <w:szCs w:val="20"/>
          <w:u w:val="single"/>
          <w:lang w:eastAsia="pl-PL"/>
        </w:rPr>
        <w:t>do niniejszej oferty są:</w:t>
      </w:r>
    </w:p>
    <w:p w:rsidR="00C47FC0" w:rsidRPr="00437AA0" w:rsidRDefault="00C47FC0" w:rsidP="00C47FC0">
      <w:pPr>
        <w:autoSpaceDE w:val="0"/>
        <w:autoSpaceDN w:val="0"/>
        <w:adjustRightInd w:val="0"/>
        <w:rPr>
          <w:rFonts w:ascii="Calibri" w:hAnsi="Calibri" w:cs="Arial"/>
          <w:b/>
          <w:sz w:val="20"/>
          <w:szCs w:val="20"/>
          <w:u w:val="single"/>
          <w:lang w:eastAsia="pl-PL"/>
        </w:rPr>
      </w:pP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a)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b)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c)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d)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e) …………………………………………………………………………………………</w:t>
      </w:r>
    </w:p>
    <w:p w:rsidR="00C47FC0" w:rsidRPr="00437AA0" w:rsidRDefault="00C47FC0" w:rsidP="00C47FC0">
      <w:pPr>
        <w:pStyle w:val="WW-Tekstpodstawowywcity3"/>
        <w:spacing w:after="0"/>
        <w:ind w:left="0" w:firstLine="0"/>
        <w:rPr>
          <w:rFonts w:ascii="Calibri" w:hAnsi="Calibri" w:cs="Arial"/>
          <w:sz w:val="20"/>
          <w:szCs w:val="20"/>
          <w:lang w:val="de-DE"/>
        </w:rPr>
      </w:pPr>
    </w:p>
    <w:p w:rsidR="00C47FC0" w:rsidRPr="00437AA0" w:rsidRDefault="00C47FC0" w:rsidP="00C47FC0">
      <w:pPr>
        <w:pStyle w:val="WW-Tekstpodstawowywcity3"/>
        <w:spacing w:after="0"/>
        <w:ind w:left="0" w:firstLine="0"/>
        <w:rPr>
          <w:rFonts w:ascii="Calibri" w:hAnsi="Calibri" w:cs="Arial"/>
          <w:sz w:val="20"/>
          <w:szCs w:val="20"/>
        </w:rPr>
      </w:pPr>
      <w:r w:rsidRPr="00437AA0">
        <w:rPr>
          <w:rFonts w:ascii="Calibri" w:hAnsi="Calibri" w:cs="Arial"/>
          <w:sz w:val="20"/>
          <w:szCs w:val="20"/>
        </w:rPr>
        <w:t>Oferta została złożona na …....................... ponumerowanych stronach.</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tabs>
          <w:tab w:val="left" w:pos="3780"/>
          <w:tab w:val="left" w:leader="dot" w:pos="8460"/>
        </w:tabs>
        <w:autoSpaceDE w:val="0"/>
        <w:rPr>
          <w:rFonts w:ascii="Calibri" w:hAnsi="Calibri" w:cs="Arial"/>
          <w:bCs/>
          <w:color w:val="000000"/>
          <w:sz w:val="20"/>
          <w:szCs w:val="20"/>
        </w:rPr>
      </w:pPr>
      <w:r w:rsidRPr="00437AA0">
        <w:rPr>
          <w:rFonts w:ascii="Calibri" w:hAnsi="Calibri" w:cs="Arial"/>
          <w:bCs/>
          <w:color w:val="000000"/>
          <w:sz w:val="20"/>
          <w:szCs w:val="20"/>
        </w:rPr>
        <w:t xml:space="preserve">            _______________                                                                        ______________________________</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color w:val="000000"/>
          <w:sz w:val="20"/>
          <w:szCs w:val="20"/>
        </w:rPr>
        <w:t xml:space="preserve">                      Data                                                                                               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autoSpaceDE w:val="0"/>
        <w:autoSpaceDN w:val="0"/>
        <w:adjustRightInd w:val="0"/>
        <w:rPr>
          <w:rFonts w:ascii="Calibri" w:hAnsi="Calibri" w:cs="Arial"/>
          <w:color w:val="000000"/>
          <w:sz w:val="20"/>
          <w:szCs w:val="20"/>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4E7741" w:rsidRPr="008B6581" w:rsidRDefault="004E7741" w:rsidP="004E7741">
      <w:pPr>
        <w:widowControl w:val="0"/>
        <w:autoSpaceDE w:val="0"/>
        <w:rPr>
          <w:rFonts w:asciiTheme="minorHAnsi" w:hAnsiTheme="minorHAnsi" w:cs="Arial"/>
          <w:sz w:val="20"/>
          <w:szCs w:val="20"/>
        </w:rPr>
      </w:pPr>
      <w:r>
        <w:rPr>
          <w:rFonts w:asciiTheme="minorHAnsi" w:hAnsiTheme="minorHAnsi" w:cs="Arial"/>
          <w:sz w:val="20"/>
          <w:szCs w:val="20"/>
        </w:rPr>
        <w:t>* niewłaściwe skreślić.</w:t>
      </w: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 2/2</w:t>
      </w:r>
    </w:p>
    <w:p w:rsidR="00C47FC0" w:rsidRPr="00437AA0" w:rsidRDefault="00C47FC0" w:rsidP="00C47FC0">
      <w:pPr>
        <w:widowControl w:val="0"/>
        <w:autoSpaceDE w:val="0"/>
        <w:ind w:left="4956"/>
        <w:rPr>
          <w:rFonts w:ascii="Calibri" w:hAnsi="Calibri" w:cs="Arial"/>
          <w:color w:val="000000"/>
          <w:sz w:val="20"/>
          <w:szCs w:val="20"/>
        </w:rPr>
      </w:pPr>
    </w:p>
    <w:p w:rsidR="00521661" w:rsidRDefault="00C47FC0" w:rsidP="00C47FC0">
      <w:pPr>
        <w:widowControl w:val="0"/>
        <w:autoSpaceDE w:val="0"/>
        <w:jc w:val="right"/>
        <w:rPr>
          <w:rFonts w:ascii="Calibri" w:hAnsi="Calibri"/>
          <w:sz w:val="20"/>
          <w:szCs w:val="20"/>
        </w:rPr>
      </w:pPr>
      <w:r w:rsidRPr="00437AA0">
        <w:rPr>
          <w:rFonts w:ascii="Calibri" w:hAnsi="Calibri"/>
          <w:sz w:val="20"/>
          <w:szCs w:val="20"/>
        </w:rPr>
        <w:br w:type="page"/>
      </w:r>
    </w:p>
    <w:p w:rsidR="001F7C00" w:rsidRDefault="00C47FC0" w:rsidP="00C47FC0">
      <w:pPr>
        <w:widowControl w:val="0"/>
        <w:autoSpaceDE w:val="0"/>
        <w:jc w:val="right"/>
        <w:rPr>
          <w:rFonts w:ascii="Calibri" w:hAnsi="Calibri" w:cs="Arial"/>
          <w:sz w:val="20"/>
          <w:szCs w:val="20"/>
        </w:rPr>
      </w:pPr>
      <w:r w:rsidRPr="00A45AF7">
        <w:rPr>
          <w:rFonts w:ascii="Calibri" w:hAnsi="Calibri" w:cs="Arial"/>
          <w:sz w:val="20"/>
          <w:szCs w:val="20"/>
        </w:rPr>
        <w:lastRenderedPageBreak/>
        <w:t>Załącznik Nr 8 do SIWZ</w:t>
      </w:r>
    </w:p>
    <w:p w:rsidR="001F7C00" w:rsidRDefault="001F7C00" w:rsidP="001F7C00">
      <w:pPr>
        <w:autoSpaceDE w:val="0"/>
        <w:jc w:val="center"/>
        <w:rPr>
          <w:rFonts w:ascii="Calibri" w:hAnsi="Calibri"/>
          <w:b/>
          <w:bCs/>
          <w:sz w:val="22"/>
          <w:szCs w:val="22"/>
        </w:rPr>
      </w:pPr>
      <w:r>
        <w:rPr>
          <w:rFonts w:ascii="Calibri" w:hAnsi="Calibri"/>
          <w:b/>
          <w:bCs/>
          <w:sz w:val="22"/>
          <w:szCs w:val="22"/>
        </w:rPr>
        <w:t>Wzór</w:t>
      </w:r>
    </w:p>
    <w:p w:rsidR="001F7C00" w:rsidRDefault="001F7C00" w:rsidP="001F7C00">
      <w:pPr>
        <w:autoSpaceDE w:val="0"/>
        <w:jc w:val="center"/>
        <w:rPr>
          <w:rFonts w:ascii="Calibri" w:hAnsi="Calibri"/>
          <w:b/>
          <w:bCs/>
          <w:sz w:val="22"/>
          <w:szCs w:val="22"/>
        </w:rPr>
      </w:pPr>
      <w:r>
        <w:rPr>
          <w:rFonts w:ascii="Calibri" w:hAnsi="Calibri"/>
          <w:b/>
          <w:bCs/>
          <w:sz w:val="22"/>
          <w:szCs w:val="22"/>
        </w:rPr>
        <w:t>Umowa Nr ...................</w:t>
      </w:r>
    </w:p>
    <w:p w:rsidR="001F7C00" w:rsidRDefault="001F7C00" w:rsidP="001F7C00">
      <w:pPr>
        <w:jc w:val="both"/>
        <w:rPr>
          <w:rFonts w:ascii="Calibri" w:hAnsi="Calibri"/>
          <w:sz w:val="22"/>
          <w:szCs w:val="22"/>
        </w:rPr>
      </w:pPr>
      <w:r>
        <w:rPr>
          <w:rFonts w:ascii="Calibri" w:hAnsi="Calibri"/>
          <w:sz w:val="22"/>
          <w:szCs w:val="22"/>
        </w:rPr>
        <w:t>W dniu ....................................... w Sztutowie</w:t>
      </w:r>
      <w:r>
        <w:rPr>
          <w:rFonts w:ascii="Calibri" w:hAnsi="Calibri"/>
          <w:b/>
          <w:bCs/>
          <w:sz w:val="22"/>
          <w:szCs w:val="22"/>
        </w:rPr>
        <w:t xml:space="preserve"> </w:t>
      </w:r>
      <w:r>
        <w:rPr>
          <w:rFonts w:ascii="Calibri" w:hAnsi="Calibri"/>
          <w:sz w:val="22"/>
          <w:szCs w:val="22"/>
        </w:rPr>
        <w:t xml:space="preserve">pomiędzy </w:t>
      </w:r>
    </w:p>
    <w:p w:rsidR="001F7C00" w:rsidRDefault="001F7C00" w:rsidP="001F7C00">
      <w:pPr>
        <w:jc w:val="both"/>
        <w:rPr>
          <w:rFonts w:ascii="Calibri" w:hAnsi="Calibri"/>
          <w:sz w:val="22"/>
          <w:szCs w:val="22"/>
        </w:rPr>
      </w:pPr>
      <w:r>
        <w:rPr>
          <w:rFonts w:ascii="Calibri" w:hAnsi="Calibri"/>
          <w:b/>
          <w:bCs/>
          <w:sz w:val="22"/>
          <w:szCs w:val="22"/>
        </w:rPr>
        <w:t>Gminą Sztutowo</w:t>
      </w:r>
      <w:r>
        <w:rPr>
          <w:rFonts w:ascii="Calibri" w:hAnsi="Calibri"/>
          <w:sz w:val="22"/>
          <w:szCs w:val="22"/>
        </w:rPr>
        <w:t xml:space="preserve"> z siedzibą 82 – 110 Sztutowo, ul. Gdańska 55 </w:t>
      </w:r>
    </w:p>
    <w:p w:rsidR="001F7C00" w:rsidRDefault="001F7C00" w:rsidP="001F7C00">
      <w:pPr>
        <w:jc w:val="both"/>
        <w:rPr>
          <w:rFonts w:ascii="Calibri" w:hAnsi="Calibri"/>
          <w:sz w:val="22"/>
          <w:szCs w:val="22"/>
        </w:rPr>
      </w:pPr>
      <w:r>
        <w:rPr>
          <w:rFonts w:ascii="Calibri" w:hAnsi="Calibri"/>
          <w:sz w:val="22"/>
          <w:szCs w:val="22"/>
        </w:rPr>
        <w:t>NIP: 579-207-09-86, REGON: 170747951</w:t>
      </w:r>
    </w:p>
    <w:p w:rsidR="001F7C00" w:rsidRDefault="001F7C00" w:rsidP="001F7C00">
      <w:pPr>
        <w:jc w:val="both"/>
        <w:rPr>
          <w:rFonts w:ascii="Calibri" w:hAnsi="Calibri"/>
          <w:sz w:val="22"/>
          <w:szCs w:val="22"/>
        </w:rPr>
      </w:pPr>
      <w:r>
        <w:rPr>
          <w:rFonts w:ascii="Calibri" w:hAnsi="Calibri"/>
          <w:sz w:val="22"/>
          <w:szCs w:val="22"/>
        </w:rPr>
        <w:t xml:space="preserve">reprezentowaną przez: </w:t>
      </w:r>
    </w:p>
    <w:p w:rsidR="001F7C00" w:rsidRDefault="001F7C00" w:rsidP="001F7C00">
      <w:pPr>
        <w:jc w:val="both"/>
        <w:rPr>
          <w:rFonts w:ascii="Calibri" w:hAnsi="Calibri"/>
          <w:sz w:val="22"/>
          <w:szCs w:val="22"/>
        </w:rPr>
      </w:pPr>
      <w:r>
        <w:rPr>
          <w:rFonts w:ascii="Calibri" w:hAnsi="Calibri"/>
          <w:b/>
          <w:bCs/>
          <w:sz w:val="22"/>
          <w:szCs w:val="22"/>
        </w:rPr>
        <w:t>Stanisława Kochanowskiego</w:t>
      </w:r>
      <w:r>
        <w:rPr>
          <w:rFonts w:ascii="Calibri" w:hAnsi="Calibri"/>
          <w:sz w:val="22"/>
          <w:szCs w:val="22"/>
        </w:rPr>
        <w:t xml:space="preserve"> – Wójta Gminy Sztutowo</w:t>
      </w:r>
    </w:p>
    <w:p w:rsidR="001F7C00" w:rsidRDefault="001F7C00" w:rsidP="001F7C00">
      <w:pPr>
        <w:jc w:val="both"/>
        <w:rPr>
          <w:rFonts w:ascii="Calibri" w:hAnsi="Calibri"/>
          <w:sz w:val="22"/>
          <w:szCs w:val="22"/>
        </w:rPr>
      </w:pPr>
      <w:r>
        <w:rPr>
          <w:rFonts w:ascii="Calibri" w:hAnsi="Calibri"/>
          <w:sz w:val="22"/>
          <w:szCs w:val="22"/>
        </w:rPr>
        <w:t xml:space="preserve">zwaną dalej ZAMAWIAJĄCYM, </w:t>
      </w:r>
    </w:p>
    <w:p w:rsidR="001F7C00" w:rsidRDefault="001F7C00" w:rsidP="001F7C00">
      <w:pPr>
        <w:jc w:val="both"/>
        <w:rPr>
          <w:rFonts w:ascii="Calibri" w:hAnsi="Calibri"/>
          <w:sz w:val="22"/>
          <w:szCs w:val="22"/>
        </w:rPr>
      </w:pPr>
      <w:r>
        <w:rPr>
          <w:rFonts w:ascii="Calibri" w:hAnsi="Calibri"/>
          <w:sz w:val="22"/>
          <w:szCs w:val="22"/>
        </w:rPr>
        <w:t>a</w:t>
      </w:r>
    </w:p>
    <w:p w:rsidR="001F7C00" w:rsidRDefault="001F7C00" w:rsidP="001F7C00">
      <w:pPr>
        <w:autoSpaceDE w:val="0"/>
        <w:jc w:val="both"/>
        <w:rPr>
          <w:rFonts w:ascii="Calibri" w:hAnsi="Calibri"/>
          <w:sz w:val="22"/>
          <w:szCs w:val="22"/>
        </w:rPr>
      </w:pPr>
      <w:r>
        <w:rPr>
          <w:rFonts w:ascii="Calibri" w:hAnsi="Calibri"/>
          <w:sz w:val="22"/>
          <w:szCs w:val="22"/>
        </w:rPr>
        <w:t>podmiotem:..............................................................................................................................., prowadz</w:t>
      </w:r>
      <w:r>
        <w:rPr>
          <w:rFonts w:ascii="Calibri" w:eastAsia="TimesNewRoman" w:hAnsi="Calibri"/>
          <w:sz w:val="22"/>
          <w:szCs w:val="22"/>
        </w:rPr>
        <w:t>ą</w:t>
      </w:r>
      <w:r>
        <w:rPr>
          <w:rFonts w:ascii="Calibri" w:hAnsi="Calibri"/>
          <w:sz w:val="22"/>
          <w:szCs w:val="22"/>
        </w:rPr>
        <w:t>cym działalno</w:t>
      </w:r>
      <w:r>
        <w:rPr>
          <w:rFonts w:ascii="Calibri" w:eastAsia="TimesNewRoman" w:hAnsi="Calibri"/>
          <w:sz w:val="22"/>
          <w:szCs w:val="22"/>
        </w:rPr>
        <w:t xml:space="preserve">ść </w:t>
      </w:r>
      <w:r>
        <w:rPr>
          <w:rFonts w:ascii="Calibri" w:hAnsi="Calibri"/>
          <w:sz w:val="22"/>
          <w:szCs w:val="22"/>
        </w:rPr>
        <w:t>gospodarcz</w:t>
      </w:r>
      <w:r>
        <w:rPr>
          <w:rFonts w:ascii="Calibri" w:eastAsia="TimesNewRoman" w:hAnsi="Calibri"/>
          <w:sz w:val="22"/>
          <w:szCs w:val="22"/>
        </w:rPr>
        <w:t xml:space="preserve">ą </w:t>
      </w:r>
      <w:r>
        <w:rPr>
          <w:rFonts w:ascii="Calibri" w:hAnsi="Calibri"/>
          <w:sz w:val="22"/>
          <w:szCs w:val="22"/>
        </w:rPr>
        <w:t>na podstawie KRS ....................................................</w:t>
      </w:r>
    </w:p>
    <w:p w:rsidR="001F7C00" w:rsidRDefault="001F7C00" w:rsidP="001F7C00">
      <w:pPr>
        <w:autoSpaceDE w:val="0"/>
        <w:jc w:val="both"/>
        <w:rPr>
          <w:rFonts w:ascii="Calibri" w:hAnsi="Calibri"/>
          <w:sz w:val="22"/>
          <w:szCs w:val="22"/>
        </w:rPr>
      </w:pPr>
      <w:r>
        <w:rPr>
          <w:rFonts w:ascii="Calibri" w:hAnsi="Calibri"/>
          <w:sz w:val="22"/>
          <w:szCs w:val="22"/>
        </w:rPr>
        <w:t>posiadaj</w:t>
      </w:r>
      <w:r>
        <w:rPr>
          <w:rFonts w:ascii="Calibri" w:eastAsia="TimesNewRoman" w:hAnsi="Calibri"/>
          <w:sz w:val="22"/>
          <w:szCs w:val="22"/>
        </w:rPr>
        <w:t>ą</w:t>
      </w:r>
      <w:r>
        <w:rPr>
          <w:rFonts w:ascii="Calibri" w:hAnsi="Calibri"/>
          <w:sz w:val="22"/>
          <w:szCs w:val="22"/>
        </w:rPr>
        <w:t>cym NIP ........................................, REGON ........................................, reprezentowanym przez: ............................................................................................................</w:t>
      </w:r>
    </w:p>
    <w:p w:rsidR="001F7C00" w:rsidRDefault="001F7C00" w:rsidP="001F7C00">
      <w:pPr>
        <w:autoSpaceDE w:val="0"/>
        <w:jc w:val="both"/>
        <w:rPr>
          <w:rFonts w:ascii="Calibri" w:hAnsi="Calibri"/>
          <w:sz w:val="22"/>
          <w:szCs w:val="22"/>
        </w:rPr>
      </w:pPr>
      <w:r>
        <w:rPr>
          <w:rFonts w:ascii="Calibri" w:hAnsi="Calibri"/>
          <w:sz w:val="22"/>
          <w:szCs w:val="22"/>
        </w:rPr>
        <w:t>zwanym dalej WYKONAWCĄ</w:t>
      </w:r>
    </w:p>
    <w:p w:rsidR="001F7C00" w:rsidRDefault="001F7C00" w:rsidP="00935F2B">
      <w:pPr>
        <w:autoSpaceDE w:val="0"/>
        <w:jc w:val="both"/>
        <w:rPr>
          <w:rFonts w:ascii="Calibri" w:hAnsi="Calibri"/>
          <w:sz w:val="22"/>
          <w:szCs w:val="22"/>
        </w:rPr>
      </w:pPr>
      <w:r>
        <w:rPr>
          <w:rFonts w:ascii="Calibri" w:hAnsi="Calibri"/>
          <w:sz w:val="22"/>
          <w:szCs w:val="22"/>
        </w:rPr>
        <w:t>w wyniku postępowania o udzielenie zamówienia publicznego przeprowadzonego w trybie przetargu nieograniczonego, została zawarta umowa o następującej treści:</w:t>
      </w:r>
    </w:p>
    <w:p w:rsidR="001F7C00" w:rsidRDefault="001F7C00" w:rsidP="001F7C00">
      <w:pPr>
        <w:autoSpaceDE w:val="0"/>
        <w:jc w:val="center"/>
        <w:rPr>
          <w:rFonts w:ascii="Calibri" w:hAnsi="Calibri"/>
          <w:b/>
          <w:bCs/>
          <w:sz w:val="22"/>
          <w:szCs w:val="22"/>
        </w:rPr>
      </w:pPr>
      <w:r>
        <w:rPr>
          <w:rFonts w:ascii="Calibri" w:hAnsi="Calibri"/>
          <w:b/>
          <w:bCs/>
          <w:sz w:val="22"/>
          <w:szCs w:val="22"/>
        </w:rPr>
        <w:t>§ 1</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[Przedmiot umowy]</w:t>
      </w:r>
    </w:p>
    <w:p w:rsidR="001F7C00" w:rsidRDefault="001F7C00" w:rsidP="00C91FE6">
      <w:pPr>
        <w:numPr>
          <w:ilvl w:val="0"/>
          <w:numId w:val="37"/>
        </w:numPr>
        <w:tabs>
          <w:tab w:val="clear" w:pos="340"/>
          <w:tab w:val="left" w:pos="360"/>
          <w:tab w:val="left" w:pos="567"/>
          <w:tab w:val="num" w:pos="72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 xml:space="preserve">cy zleca, a Wykonawca przyjmuje do wykonania roboty budowlane polegające na </w:t>
      </w:r>
      <w:r>
        <w:rPr>
          <w:rFonts w:ascii="Calibri" w:hAnsi="Calibri"/>
          <w:b/>
          <w:bCs/>
          <w:sz w:val="22"/>
          <w:szCs w:val="22"/>
        </w:rPr>
        <w:t>„Budowie drogi gminnej  (Nr 180032G) - ul. Sportowej od km 0+015,57 do km 0+ 250,45 w Sztutowie  wraz z budową i przebudową infrastruktury technicznej”</w:t>
      </w:r>
      <w:r>
        <w:rPr>
          <w:rFonts w:ascii="Calibri" w:hAnsi="Calibri"/>
          <w:sz w:val="22"/>
          <w:szCs w:val="22"/>
        </w:rPr>
        <w:t xml:space="preserve"> – zgodnie z dokumentacją i ofertą Wykonawcy. </w:t>
      </w:r>
    </w:p>
    <w:p w:rsidR="001F7C00" w:rsidRDefault="001F7C00" w:rsidP="001F7C00">
      <w:pPr>
        <w:tabs>
          <w:tab w:val="left" w:pos="567"/>
        </w:tabs>
        <w:autoSpaceDE w:val="0"/>
        <w:jc w:val="both"/>
        <w:rPr>
          <w:rFonts w:ascii="Calibri" w:hAnsi="Calibri"/>
          <w:sz w:val="22"/>
          <w:szCs w:val="22"/>
        </w:rPr>
      </w:pPr>
      <w:r>
        <w:rPr>
          <w:rFonts w:ascii="Calibri" w:hAnsi="Calibri"/>
          <w:sz w:val="22"/>
          <w:szCs w:val="22"/>
        </w:rPr>
        <w:t xml:space="preserve">     Dokumentację tworzą:</w:t>
      </w:r>
    </w:p>
    <w:p w:rsidR="001F7C00" w:rsidRDefault="001F7C00" w:rsidP="001F7C00">
      <w:pPr>
        <w:numPr>
          <w:ilvl w:val="1"/>
          <w:numId w:val="19"/>
        </w:numPr>
        <w:tabs>
          <w:tab w:val="clear" w:pos="737"/>
          <w:tab w:val="left" w:pos="1440"/>
        </w:tabs>
        <w:autoSpaceDE w:val="0"/>
        <w:ind w:firstLine="397"/>
        <w:jc w:val="both"/>
        <w:rPr>
          <w:rFonts w:ascii="Calibri" w:hAnsi="Calibri"/>
          <w:sz w:val="22"/>
          <w:szCs w:val="22"/>
        </w:rPr>
      </w:pPr>
      <w:r>
        <w:rPr>
          <w:rFonts w:ascii="Calibri" w:hAnsi="Calibri"/>
          <w:sz w:val="22"/>
          <w:szCs w:val="22"/>
        </w:rPr>
        <w:t>Projekty :</w:t>
      </w:r>
    </w:p>
    <w:p w:rsidR="001F7C00" w:rsidRDefault="001F7C00" w:rsidP="00C91FE6">
      <w:pPr>
        <w:numPr>
          <w:ilvl w:val="0"/>
          <w:numId w:val="64"/>
        </w:numPr>
        <w:tabs>
          <w:tab w:val="left" w:pos="1928"/>
          <w:tab w:val="left" w:pos="1985"/>
        </w:tabs>
        <w:autoSpaceDE w:val="0"/>
        <w:jc w:val="both"/>
        <w:rPr>
          <w:rFonts w:ascii="Calibri" w:hAnsi="Calibri"/>
          <w:sz w:val="22"/>
          <w:szCs w:val="22"/>
        </w:rPr>
      </w:pPr>
      <w:r>
        <w:rPr>
          <w:rFonts w:ascii="Calibri" w:hAnsi="Calibri"/>
          <w:sz w:val="22"/>
          <w:szCs w:val="22"/>
        </w:rPr>
        <w:t>budowlany drogowy</w:t>
      </w:r>
    </w:p>
    <w:p w:rsidR="001F7C00" w:rsidRDefault="001F7C00" w:rsidP="00C91FE6">
      <w:pPr>
        <w:numPr>
          <w:ilvl w:val="0"/>
          <w:numId w:val="64"/>
        </w:numPr>
        <w:tabs>
          <w:tab w:val="left" w:pos="1928"/>
          <w:tab w:val="left" w:pos="1985"/>
        </w:tabs>
        <w:autoSpaceDE w:val="0"/>
        <w:jc w:val="both"/>
        <w:rPr>
          <w:rFonts w:ascii="Calibri" w:hAnsi="Calibri"/>
          <w:sz w:val="22"/>
          <w:szCs w:val="22"/>
        </w:rPr>
      </w:pPr>
      <w:r>
        <w:rPr>
          <w:rFonts w:ascii="Calibri" w:hAnsi="Calibri"/>
          <w:sz w:val="22"/>
          <w:szCs w:val="22"/>
        </w:rPr>
        <w:t xml:space="preserve">budowlany kanalizacji deszczowej i sieci sanitarnej </w:t>
      </w:r>
      <w:proofErr w:type="spellStart"/>
      <w:r>
        <w:rPr>
          <w:rFonts w:ascii="Calibri" w:hAnsi="Calibri"/>
          <w:sz w:val="22"/>
          <w:szCs w:val="22"/>
        </w:rPr>
        <w:t>wod-kan</w:t>
      </w:r>
      <w:proofErr w:type="spellEnd"/>
    </w:p>
    <w:p w:rsidR="001F7C00" w:rsidRDefault="001F7C00" w:rsidP="00C91FE6">
      <w:pPr>
        <w:numPr>
          <w:ilvl w:val="0"/>
          <w:numId w:val="64"/>
        </w:numPr>
        <w:tabs>
          <w:tab w:val="left" w:pos="1928"/>
          <w:tab w:val="left" w:pos="1985"/>
        </w:tabs>
        <w:autoSpaceDE w:val="0"/>
        <w:jc w:val="both"/>
        <w:rPr>
          <w:rFonts w:ascii="Calibri" w:hAnsi="Calibri"/>
          <w:sz w:val="22"/>
        </w:rPr>
      </w:pPr>
      <w:r>
        <w:rPr>
          <w:rFonts w:ascii="Calibri" w:hAnsi="Calibri"/>
          <w:sz w:val="22"/>
          <w:szCs w:val="22"/>
        </w:rPr>
        <w:t>budowlany przebudowy i zabezpieczenia sieci telekomunikacyjnej</w:t>
      </w:r>
    </w:p>
    <w:p w:rsidR="001F7C00" w:rsidRDefault="001F7C00" w:rsidP="00C91FE6">
      <w:pPr>
        <w:numPr>
          <w:ilvl w:val="0"/>
          <w:numId w:val="64"/>
        </w:numPr>
        <w:tabs>
          <w:tab w:val="left" w:pos="1928"/>
          <w:tab w:val="left" w:pos="1985"/>
        </w:tabs>
        <w:autoSpaceDE w:val="0"/>
        <w:jc w:val="both"/>
        <w:rPr>
          <w:rFonts w:ascii="Calibri" w:hAnsi="Calibri"/>
          <w:sz w:val="22"/>
        </w:rPr>
      </w:pPr>
      <w:r>
        <w:rPr>
          <w:rFonts w:ascii="Calibri" w:hAnsi="Calibri"/>
          <w:sz w:val="22"/>
        </w:rPr>
        <w:t>budowlany oświetlenia .</w:t>
      </w:r>
    </w:p>
    <w:p w:rsidR="001F7C00" w:rsidRDefault="001F7C00" w:rsidP="001F7C00">
      <w:pPr>
        <w:pStyle w:val="Akapitzlist"/>
        <w:numPr>
          <w:ilvl w:val="1"/>
          <w:numId w:val="19"/>
        </w:numPr>
        <w:tabs>
          <w:tab w:val="left" w:pos="1437"/>
          <w:tab w:val="left" w:pos="1701"/>
        </w:tabs>
        <w:autoSpaceDE w:val="0"/>
        <w:spacing w:after="0" w:line="240" w:lineRule="auto"/>
        <w:ind w:left="1434" w:hanging="357"/>
        <w:contextualSpacing w:val="0"/>
        <w:jc w:val="both"/>
      </w:pPr>
      <w:r>
        <w:t>Specyfikacja Istotnych Warunków Zamówienia (SIWZ).</w:t>
      </w:r>
    </w:p>
    <w:p w:rsidR="001F7C00" w:rsidRPr="00935F2B" w:rsidRDefault="001F7C00" w:rsidP="00935F2B">
      <w:pPr>
        <w:numPr>
          <w:ilvl w:val="1"/>
          <w:numId w:val="3"/>
        </w:numPr>
        <w:tabs>
          <w:tab w:val="clear" w:pos="992"/>
          <w:tab w:val="num" w:pos="426"/>
          <w:tab w:val="left" w:pos="567"/>
          <w:tab w:val="left" w:pos="1095"/>
        </w:tabs>
        <w:autoSpaceDE w:val="0"/>
        <w:ind w:left="426" w:hanging="568"/>
        <w:jc w:val="both"/>
        <w:rPr>
          <w:rFonts w:ascii="Calibri" w:hAnsi="Calibri"/>
          <w:sz w:val="22"/>
          <w:szCs w:val="22"/>
        </w:rPr>
      </w:pPr>
      <w:r>
        <w:rPr>
          <w:rFonts w:ascii="Calibri" w:hAnsi="Calibri"/>
          <w:sz w:val="22"/>
          <w:szCs w:val="22"/>
        </w:rPr>
        <w:t>Wykonawca oświadcza, że zapoznał się z dokumentacją i miejscem prowadzenia robót oraz że warunki prowadzenia robót są mu znane.</w:t>
      </w:r>
    </w:p>
    <w:p w:rsidR="001F7C00" w:rsidRDefault="001F7C00" w:rsidP="001F7C00">
      <w:pPr>
        <w:autoSpaceDE w:val="0"/>
        <w:jc w:val="center"/>
        <w:rPr>
          <w:rFonts w:ascii="Calibri" w:hAnsi="Calibri"/>
          <w:b/>
          <w:bCs/>
          <w:sz w:val="22"/>
          <w:szCs w:val="22"/>
        </w:rPr>
      </w:pPr>
      <w:r>
        <w:rPr>
          <w:rFonts w:ascii="Calibri" w:hAnsi="Calibri"/>
          <w:b/>
          <w:bCs/>
          <w:sz w:val="22"/>
          <w:szCs w:val="22"/>
        </w:rPr>
        <w:t>§ 2</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[Terminy realizacji przedmiotu umowy]</w:t>
      </w:r>
    </w:p>
    <w:p w:rsidR="001F7C00" w:rsidRDefault="001F7C00" w:rsidP="00C91FE6">
      <w:pPr>
        <w:numPr>
          <w:ilvl w:val="1"/>
          <w:numId w:val="36"/>
        </w:numPr>
        <w:tabs>
          <w:tab w:val="left" w:pos="567"/>
        </w:tabs>
        <w:autoSpaceDE w:val="0"/>
        <w:jc w:val="both"/>
        <w:rPr>
          <w:rFonts w:ascii="Calibri" w:hAnsi="Calibri"/>
          <w:color w:val="000000"/>
          <w:sz w:val="22"/>
          <w:szCs w:val="22"/>
        </w:rPr>
      </w:pPr>
      <w:r>
        <w:rPr>
          <w:rFonts w:ascii="Calibri" w:hAnsi="Calibri"/>
          <w:color w:val="000000"/>
          <w:sz w:val="22"/>
          <w:szCs w:val="22"/>
        </w:rPr>
        <w:t>Wykonawca zobowi</w:t>
      </w:r>
      <w:r>
        <w:rPr>
          <w:rFonts w:ascii="Calibri" w:eastAsia="TimesNewRoman" w:hAnsi="Calibri"/>
          <w:color w:val="000000"/>
          <w:sz w:val="22"/>
          <w:szCs w:val="22"/>
        </w:rPr>
        <w:t>ą</w:t>
      </w:r>
      <w:r>
        <w:rPr>
          <w:rFonts w:ascii="Calibri" w:hAnsi="Calibri"/>
          <w:color w:val="000000"/>
          <w:sz w:val="22"/>
          <w:szCs w:val="22"/>
        </w:rPr>
        <w:t>zany jest zrealizowa</w:t>
      </w:r>
      <w:r>
        <w:rPr>
          <w:rFonts w:ascii="Calibri" w:eastAsia="TimesNewRoman" w:hAnsi="Calibri"/>
          <w:color w:val="000000"/>
          <w:sz w:val="22"/>
          <w:szCs w:val="22"/>
        </w:rPr>
        <w:t xml:space="preserve">ć </w:t>
      </w:r>
      <w:r>
        <w:rPr>
          <w:rFonts w:ascii="Calibri" w:hAnsi="Calibri"/>
          <w:color w:val="000000"/>
          <w:sz w:val="22"/>
          <w:szCs w:val="22"/>
        </w:rPr>
        <w:t xml:space="preserve">przedmiot umowy w terminie  do dnia  </w:t>
      </w:r>
      <w:r w:rsidR="006E1067">
        <w:rPr>
          <w:rFonts w:ascii="Calibri" w:hAnsi="Calibri"/>
          <w:color w:val="000000"/>
          <w:sz w:val="22"/>
          <w:szCs w:val="22"/>
        </w:rPr>
        <w:t>28</w:t>
      </w:r>
      <w:r>
        <w:rPr>
          <w:rFonts w:ascii="Calibri" w:hAnsi="Calibri"/>
          <w:color w:val="000000"/>
          <w:sz w:val="22"/>
          <w:szCs w:val="22"/>
        </w:rPr>
        <w:t xml:space="preserve"> czerwca 2013 r.   </w:t>
      </w:r>
    </w:p>
    <w:p w:rsidR="001F7C00" w:rsidRDefault="001F7C00" w:rsidP="00C91FE6">
      <w:pPr>
        <w:numPr>
          <w:ilvl w:val="1"/>
          <w:numId w:val="36"/>
        </w:numPr>
        <w:tabs>
          <w:tab w:val="left" w:pos="567"/>
        </w:tabs>
        <w:autoSpaceDE w:val="0"/>
        <w:jc w:val="both"/>
        <w:rPr>
          <w:rFonts w:ascii="Calibri" w:hAnsi="Calibri"/>
          <w:color w:val="000000"/>
          <w:sz w:val="22"/>
          <w:szCs w:val="22"/>
        </w:rPr>
      </w:pPr>
      <w:r>
        <w:rPr>
          <w:rFonts w:ascii="Calibri" w:hAnsi="Calibri"/>
          <w:color w:val="000000"/>
          <w:sz w:val="22"/>
          <w:szCs w:val="22"/>
        </w:rPr>
        <w:t>Z chwilą podpisania umowy Wykonawca zobowiązany jest do dostarczenia Zamawiającemu następujących dokumentów:</w:t>
      </w:r>
    </w:p>
    <w:p w:rsidR="001F7C00" w:rsidRDefault="001F7C00" w:rsidP="00C91FE6">
      <w:pPr>
        <w:numPr>
          <w:ilvl w:val="0"/>
          <w:numId w:val="67"/>
        </w:numPr>
        <w:tabs>
          <w:tab w:val="left" w:pos="567"/>
        </w:tabs>
        <w:autoSpaceDE w:val="0"/>
        <w:jc w:val="both"/>
        <w:rPr>
          <w:rFonts w:ascii="Calibri" w:hAnsi="Calibri"/>
          <w:color w:val="000000"/>
          <w:sz w:val="22"/>
          <w:szCs w:val="22"/>
        </w:rPr>
      </w:pPr>
      <w:r>
        <w:rPr>
          <w:rFonts w:ascii="Calibri" w:hAnsi="Calibri"/>
          <w:color w:val="000000"/>
          <w:sz w:val="22"/>
          <w:szCs w:val="22"/>
        </w:rPr>
        <w:t>oświadczenie o podjęcie obowiązku kierownika budowy,</w:t>
      </w:r>
    </w:p>
    <w:p w:rsidR="001F7C00" w:rsidRDefault="001F7C00" w:rsidP="00C91FE6">
      <w:pPr>
        <w:numPr>
          <w:ilvl w:val="0"/>
          <w:numId w:val="67"/>
        </w:numPr>
        <w:tabs>
          <w:tab w:val="left" w:pos="567"/>
        </w:tabs>
        <w:autoSpaceDE w:val="0"/>
        <w:jc w:val="both"/>
        <w:rPr>
          <w:rFonts w:ascii="Calibri" w:hAnsi="Calibri"/>
          <w:color w:val="000000"/>
          <w:sz w:val="22"/>
          <w:szCs w:val="22"/>
        </w:rPr>
      </w:pPr>
      <w:r>
        <w:rPr>
          <w:rFonts w:ascii="Calibri" w:hAnsi="Calibri"/>
          <w:color w:val="000000"/>
          <w:sz w:val="22"/>
          <w:szCs w:val="22"/>
        </w:rPr>
        <w:t>aktualne zaświadczenie o przynależności do Izby Inżynierów Budownictwa,</w:t>
      </w:r>
    </w:p>
    <w:p w:rsidR="001F7C00" w:rsidRDefault="001F7C00" w:rsidP="00C91FE6">
      <w:pPr>
        <w:numPr>
          <w:ilvl w:val="0"/>
          <w:numId w:val="67"/>
        </w:numPr>
        <w:tabs>
          <w:tab w:val="left" w:pos="567"/>
        </w:tabs>
        <w:autoSpaceDE w:val="0"/>
        <w:jc w:val="both"/>
        <w:rPr>
          <w:rFonts w:ascii="Calibri" w:hAnsi="Calibri"/>
          <w:color w:val="000000"/>
          <w:sz w:val="22"/>
          <w:szCs w:val="22"/>
        </w:rPr>
      </w:pPr>
      <w:r>
        <w:rPr>
          <w:rFonts w:ascii="Calibri" w:hAnsi="Calibri"/>
          <w:color w:val="000000"/>
          <w:sz w:val="22"/>
          <w:szCs w:val="22"/>
        </w:rPr>
        <w:t xml:space="preserve">uprawnienia budowlane kierownika budowy do kierowania robotami budowlanymi bez ograniczeń w specjalności drogowej.  </w:t>
      </w:r>
    </w:p>
    <w:p w:rsidR="001F7C00" w:rsidRDefault="001F7C00" w:rsidP="00C91FE6">
      <w:pPr>
        <w:numPr>
          <w:ilvl w:val="0"/>
          <w:numId w:val="67"/>
        </w:numPr>
        <w:tabs>
          <w:tab w:val="left" w:pos="567"/>
        </w:tabs>
        <w:autoSpaceDE w:val="0"/>
        <w:jc w:val="both"/>
        <w:rPr>
          <w:rFonts w:ascii="Calibri" w:hAnsi="Calibri"/>
          <w:color w:val="000000"/>
          <w:sz w:val="22"/>
          <w:szCs w:val="22"/>
        </w:rPr>
      </w:pPr>
      <w:r>
        <w:rPr>
          <w:rFonts w:ascii="Calibri" w:hAnsi="Calibri"/>
          <w:color w:val="000000"/>
          <w:sz w:val="22"/>
          <w:szCs w:val="22"/>
        </w:rPr>
        <w:t xml:space="preserve">w przypadku braku  uprawnień do kierowania robotami budowlanymi wymienionych branż należy przedłożyć oświadczenia o podjęciu obowiązków kierownika robót poszczególnych branż wraz z ważnym zaświadczeniem przynależności do Izby Inżynierów Budownictwa wraz z uprawnieniami. </w:t>
      </w:r>
    </w:p>
    <w:p w:rsidR="001F7C00" w:rsidRDefault="001F7C00" w:rsidP="00C91FE6">
      <w:pPr>
        <w:numPr>
          <w:ilvl w:val="1"/>
          <w:numId w:val="36"/>
        </w:numPr>
        <w:tabs>
          <w:tab w:val="left" w:pos="567"/>
        </w:tabs>
        <w:autoSpaceDE w:val="0"/>
        <w:jc w:val="both"/>
        <w:rPr>
          <w:rFonts w:ascii="Calibri" w:hAnsi="Calibri"/>
          <w:sz w:val="22"/>
          <w:szCs w:val="22"/>
        </w:rPr>
      </w:pPr>
      <w:r>
        <w:rPr>
          <w:rFonts w:ascii="Calibri" w:hAnsi="Calibri"/>
          <w:sz w:val="22"/>
          <w:szCs w:val="22"/>
        </w:rPr>
        <w:t>Protokolarne przekazanie terenu budowy nast</w:t>
      </w:r>
      <w:r>
        <w:rPr>
          <w:rFonts w:ascii="Calibri" w:eastAsia="TimesNewRoman" w:hAnsi="Calibri"/>
          <w:sz w:val="22"/>
          <w:szCs w:val="22"/>
        </w:rPr>
        <w:t>ą</w:t>
      </w:r>
      <w:r>
        <w:rPr>
          <w:rFonts w:ascii="Calibri" w:hAnsi="Calibri"/>
          <w:sz w:val="22"/>
          <w:szCs w:val="22"/>
        </w:rPr>
        <w:t>pi w terminie do 14 dni od daty zawarcia niniejszej umowy.</w:t>
      </w:r>
    </w:p>
    <w:p w:rsidR="001F7C00" w:rsidRPr="00935F2B" w:rsidRDefault="001F7C00" w:rsidP="00C91FE6">
      <w:pPr>
        <w:numPr>
          <w:ilvl w:val="1"/>
          <w:numId w:val="36"/>
        </w:numPr>
        <w:tabs>
          <w:tab w:val="left" w:pos="567"/>
        </w:tabs>
        <w:autoSpaceDE w:val="0"/>
        <w:jc w:val="both"/>
        <w:rPr>
          <w:rFonts w:ascii="Calibri" w:hAnsi="Calibri"/>
          <w:sz w:val="22"/>
          <w:szCs w:val="22"/>
        </w:rPr>
      </w:pPr>
      <w:r>
        <w:rPr>
          <w:rFonts w:ascii="Calibri" w:hAnsi="Calibri"/>
          <w:sz w:val="22"/>
          <w:szCs w:val="22"/>
        </w:rPr>
        <w:t>Terminem zako</w:t>
      </w:r>
      <w:r>
        <w:rPr>
          <w:rFonts w:ascii="Calibri" w:eastAsia="TimesNewRoman" w:hAnsi="Calibri"/>
          <w:sz w:val="22"/>
          <w:szCs w:val="22"/>
        </w:rPr>
        <w:t>ń</w:t>
      </w:r>
      <w:r>
        <w:rPr>
          <w:rFonts w:ascii="Calibri" w:hAnsi="Calibri"/>
          <w:sz w:val="22"/>
          <w:szCs w:val="22"/>
        </w:rPr>
        <w:t>czenia realizacji przedmiotu umowy jest data zgłoszenia Zamawiającemu gotowości do odbioru końcowego na piśmie.  W przypadku stwierdzenia usterek w trakcie odbioru robót  za termin zako</w:t>
      </w:r>
      <w:r>
        <w:rPr>
          <w:rFonts w:ascii="Calibri" w:eastAsia="TimesNewRoman" w:hAnsi="Calibri"/>
          <w:sz w:val="22"/>
          <w:szCs w:val="22"/>
        </w:rPr>
        <w:t>ń</w:t>
      </w:r>
      <w:r>
        <w:rPr>
          <w:rFonts w:ascii="Calibri" w:hAnsi="Calibri"/>
          <w:sz w:val="22"/>
          <w:szCs w:val="22"/>
        </w:rPr>
        <w:t xml:space="preserve">czenia realizacji przedmiotu umowy uważa się termin podpisania przez Strony protokołu odbioru końcowego bez uwag. </w:t>
      </w:r>
    </w:p>
    <w:p w:rsidR="001F7C00" w:rsidRDefault="001F7C00" w:rsidP="001F7C00">
      <w:pPr>
        <w:autoSpaceDE w:val="0"/>
        <w:jc w:val="center"/>
        <w:rPr>
          <w:rFonts w:ascii="Calibri" w:hAnsi="Calibri"/>
          <w:b/>
          <w:bCs/>
          <w:sz w:val="22"/>
          <w:szCs w:val="22"/>
        </w:rPr>
      </w:pPr>
      <w:r>
        <w:rPr>
          <w:rFonts w:ascii="Calibri" w:hAnsi="Calibri"/>
          <w:b/>
          <w:bCs/>
          <w:sz w:val="22"/>
          <w:szCs w:val="22"/>
        </w:rPr>
        <w:t>§ 3</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[Wykonywanie robót przez Podwykonawców]</w:t>
      </w:r>
    </w:p>
    <w:p w:rsidR="001F7C00" w:rsidRDefault="001F7C00" w:rsidP="00C91FE6">
      <w:pPr>
        <w:numPr>
          <w:ilvl w:val="0"/>
          <w:numId w:val="38"/>
        </w:numPr>
        <w:tabs>
          <w:tab w:val="left" w:pos="360"/>
          <w:tab w:val="left" w:pos="567"/>
        </w:tabs>
        <w:autoSpaceDE w:val="0"/>
        <w:ind w:left="360"/>
        <w:jc w:val="both"/>
        <w:rPr>
          <w:rFonts w:ascii="Calibri" w:hAnsi="Calibri"/>
          <w:sz w:val="22"/>
          <w:szCs w:val="22"/>
        </w:rPr>
      </w:pPr>
      <w:r>
        <w:rPr>
          <w:rFonts w:ascii="Calibri" w:hAnsi="Calibri"/>
          <w:sz w:val="22"/>
          <w:szCs w:val="22"/>
        </w:rPr>
        <w:lastRenderedPageBreak/>
        <w:t>Ka</w:t>
      </w:r>
      <w:r>
        <w:rPr>
          <w:rFonts w:ascii="Calibri" w:eastAsia="TimesNewRoman" w:hAnsi="Calibri"/>
          <w:sz w:val="22"/>
          <w:szCs w:val="22"/>
        </w:rPr>
        <w:t>ż</w:t>
      </w:r>
      <w:r>
        <w:rPr>
          <w:rFonts w:ascii="Calibri" w:hAnsi="Calibri"/>
          <w:sz w:val="22"/>
          <w:szCs w:val="22"/>
        </w:rPr>
        <w:t>dorazowe zlecenie wykonania robót obj</w:t>
      </w:r>
      <w:r>
        <w:rPr>
          <w:rFonts w:ascii="Calibri" w:eastAsia="TimesNewRoman" w:hAnsi="Calibri"/>
          <w:sz w:val="22"/>
          <w:szCs w:val="22"/>
        </w:rPr>
        <w:t>ę</w:t>
      </w:r>
      <w:r>
        <w:rPr>
          <w:rFonts w:ascii="Calibri" w:hAnsi="Calibri"/>
          <w:sz w:val="22"/>
          <w:szCs w:val="22"/>
        </w:rPr>
        <w:t>tych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 xml:space="preserve">ą </w:t>
      </w:r>
      <w:r>
        <w:rPr>
          <w:rFonts w:ascii="Calibri" w:hAnsi="Calibri"/>
          <w:sz w:val="22"/>
          <w:szCs w:val="22"/>
        </w:rPr>
        <w:t>Podwykonawcy uzale</w:t>
      </w:r>
      <w:r>
        <w:rPr>
          <w:rFonts w:ascii="Calibri" w:eastAsia="TimesNewRoman" w:hAnsi="Calibri"/>
          <w:sz w:val="22"/>
          <w:szCs w:val="22"/>
        </w:rPr>
        <w:t>ż</w:t>
      </w:r>
      <w:r>
        <w:rPr>
          <w:rFonts w:ascii="Calibri" w:hAnsi="Calibri"/>
          <w:sz w:val="22"/>
          <w:szCs w:val="22"/>
        </w:rPr>
        <w:t>nione jest od uprzedniej pisemnej zgody Zamawiaj</w:t>
      </w:r>
      <w:r>
        <w:rPr>
          <w:rFonts w:ascii="Calibri" w:eastAsia="TimesNewRoman" w:hAnsi="Calibri"/>
          <w:sz w:val="22"/>
          <w:szCs w:val="22"/>
        </w:rPr>
        <w:t>ą</w:t>
      </w:r>
      <w:r>
        <w:rPr>
          <w:rFonts w:ascii="Calibri" w:hAnsi="Calibri"/>
          <w:sz w:val="22"/>
          <w:szCs w:val="22"/>
        </w:rPr>
        <w:t>cego na zawarcie umowy pomi</w:t>
      </w:r>
      <w:r>
        <w:rPr>
          <w:rFonts w:ascii="Calibri" w:eastAsia="TimesNewRoman" w:hAnsi="Calibri"/>
          <w:sz w:val="22"/>
          <w:szCs w:val="22"/>
        </w:rPr>
        <w:t>ę</w:t>
      </w:r>
      <w:r>
        <w:rPr>
          <w:rFonts w:ascii="Calibri" w:hAnsi="Calibri"/>
          <w:sz w:val="22"/>
          <w:szCs w:val="22"/>
        </w:rPr>
        <w:t>dzy Wykonawc</w:t>
      </w:r>
      <w:r>
        <w:rPr>
          <w:rFonts w:ascii="Calibri" w:eastAsia="TimesNewRoman" w:hAnsi="Calibri"/>
          <w:sz w:val="22"/>
          <w:szCs w:val="22"/>
        </w:rPr>
        <w:t xml:space="preserve">ą </w:t>
      </w:r>
      <w:r>
        <w:rPr>
          <w:rFonts w:ascii="Calibri" w:hAnsi="Calibri"/>
          <w:sz w:val="22"/>
          <w:szCs w:val="22"/>
        </w:rPr>
        <w:t>i Podwykonawc</w:t>
      </w:r>
      <w:r>
        <w:rPr>
          <w:rFonts w:ascii="Calibri" w:eastAsia="TimesNewRoman" w:hAnsi="Calibri"/>
          <w:sz w:val="22"/>
          <w:szCs w:val="22"/>
        </w:rPr>
        <w:t>ą</w:t>
      </w:r>
      <w:r>
        <w:rPr>
          <w:rFonts w:ascii="Calibri" w:hAnsi="Calibri"/>
          <w:sz w:val="22"/>
          <w:szCs w:val="22"/>
        </w:rPr>
        <w:t>.</w:t>
      </w:r>
    </w:p>
    <w:p w:rsidR="001F7C00" w:rsidRDefault="001F7C00" w:rsidP="00C91FE6">
      <w:pPr>
        <w:numPr>
          <w:ilvl w:val="0"/>
          <w:numId w:val="38"/>
        </w:numPr>
        <w:tabs>
          <w:tab w:val="left" w:pos="360"/>
          <w:tab w:val="left" w:pos="567"/>
        </w:tabs>
        <w:autoSpaceDE w:val="0"/>
        <w:ind w:left="360"/>
        <w:jc w:val="both"/>
        <w:rPr>
          <w:rFonts w:ascii="Calibri" w:hAnsi="Calibri"/>
          <w:sz w:val="22"/>
          <w:szCs w:val="22"/>
        </w:rPr>
      </w:pPr>
      <w:r>
        <w:rPr>
          <w:rFonts w:ascii="Calibri" w:hAnsi="Calibri"/>
          <w:sz w:val="22"/>
          <w:szCs w:val="22"/>
        </w:rPr>
        <w:t>Nie zgłoszenie przez Zamawiaj</w:t>
      </w:r>
      <w:r>
        <w:rPr>
          <w:rFonts w:ascii="Calibri" w:eastAsia="TimesNewRoman" w:hAnsi="Calibri"/>
          <w:sz w:val="22"/>
          <w:szCs w:val="22"/>
        </w:rPr>
        <w:t>ą</w:t>
      </w:r>
      <w:r>
        <w:rPr>
          <w:rFonts w:ascii="Calibri" w:hAnsi="Calibri"/>
          <w:sz w:val="22"/>
          <w:szCs w:val="22"/>
        </w:rPr>
        <w:t>cego na pi</w:t>
      </w:r>
      <w:r>
        <w:rPr>
          <w:rFonts w:ascii="Calibri" w:eastAsia="TimesNewRoman" w:hAnsi="Calibri"/>
          <w:sz w:val="22"/>
          <w:szCs w:val="22"/>
        </w:rPr>
        <w:t>ś</w:t>
      </w:r>
      <w:r>
        <w:rPr>
          <w:rFonts w:ascii="Calibri" w:hAnsi="Calibri"/>
          <w:sz w:val="22"/>
          <w:szCs w:val="22"/>
        </w:rPr>
        <w:t>mie sprzeciwu lub zastrze</w:t>
      </w:r>
      <w:r>
        <w:rPr>
          <w:rFonts w:ascii="Calibri" w:eastAsia="TimesNewRoman" w:hAnsi="Calibri"/>
          <w:sz w:val="22"/>
          <w:szCs w:val="22"/>
        </w:rPr>
        <w:t>ż</w:t>
      </w:r>
      <w:r>
        <w:rPr>
          <w:rFonts w:ascii="Calibri" w:hAnsi="Calibri"/>
          <w:sz w:val="22"/>
          <w:szCs w:val="22"/>
        </w:rPr>
        <w:t>e</w:t>
      </w:r>
      <w:r>
        <w:rPr>
          <w:rFonts w:ascii="Calibri" w:eastAsia="TimesNewRoman" w:hAnsi="Calibri"/>
          <w:sz w:val="22"/>
          <w:szCs w:val="22"/>
        </w:rPr>
        <w:t xml:space="preserve">ń </w:t>
      </w:r>
      <w:r>
        <w:rPr>
          <w:rFonts w:ascii="Calibri" w:hAnsi="Calibri"/>
          <w:sz w:val="22"/>
          <w:szCs w:val="22"/>
        </w:rPr>
        <w:t>w terminie 14 dni od daty dor</w:t>
      </w:r>
      <w:r>
        <w:rPr>
          <w:rFonts w:ascii="Calibri" w:eastAsia="TimesNewRoman" w:hAnsi="Calibri"/>
          <w:sz w:val="22"/>
          <w:szCs w:val="22"/>
        </w:rPr>
        <w:t>ę</w:t>
      </w:r>
      <w:r>
        <w:rPr>
          <w:rFonts w:ascii="Calibri" w:hAnsi="Calibri"/>
          <w:sz w:val="22"/>
          <w:szCs w:val="22"/>
        </w:rPr>
        <w:t>czenia przez Wykonawc</w:t>
      </w:r>
      <w:r>
        <w:rPr>
          <w:rFonts w:ascii="Calibri" w:eastAsia="TimesNewRoman" w:hAnsi="Calibri"/>
          <w:sz w:val="22"/>
          <w:szCs w:val="22"/>
        </w:rPr>
        <w:t xml:space="preserve">ę </w:t>
      </w:r>
      <w:r>
        <w:rPr>
          <w:rFonts w:ascii="Calibri" w:hAnsi="Calibri"/>
          <w:sz w:val="22"/>
          <w:szCs w:val="22"/>
        </w:rPr>
        <w:t>umowy lub projektu umowy z Podwykonawc</w:t>
      </w:r>
      <w:r>
        <w:rPr>
          <w:rFonts w:ascii="Calibri" w:eastAsia="TimesNewRoman" w:hAnsi="Calibri"/>
          <w:sz w:val="22"/>
          <w:szCs w:val="22"/>
        </w:rPr>
        <w:t xml:space="preserve">ą </w:t>
      </w:r>
      <w:r>
        <w:rPr>
          <w:rFonts w:ascii="Calibri" w:hAnsi="Calibri"/>
          <w:sz w:val="22"/>
          <w:szCs w:val="22"/>
        </w:rPr>
        <w:t>wraz z dokumentacj</w:t>
      </w:r>
      <w:r>
        <w:rPr>
          <w:rFonts w:ascii="Calibri" w:eastAsia="TimesNewRoman" w:hAnsi="Calibri"/>
          <w:sz w:val="22"/>
          <w:szCs w:val="22"/>
        </w:rPr>
        <w:t>ą</w:t>
      </w:r>
      <w:r>
        <w:rPr>
          <w:rFonts w:ascii="Calibri" w:hAnsi="Calibri"/>
          <w:sz w:val="22"/>
          <w:szCs w:val="22"/>
        </w:rPr>
        <w:t xml:space="preserve"> okre</w:t>
      </w:r>
      <w:r>
        <w:rPr>
          <w:rFonts w:ascii="Calibri" w:eastAsia="TimesNewRoman" w:hAnsi="Calibri"/>
          <w:sz w:val="22"/>
          <w:szCs w:val="22"/>
        </w:rPr>
        <w:t>ś</w:t>
      </w:r>
      <w:r>
        <w:rPr>
          <w:rFonts w:ascii="Calibri" w:hAnsi="Calibri"/>
          <w:sz w:val="22"/>
          <w:szCs w:val="22"/>
        </w:rPr>
        <w:t>laj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zakres zlecanych robót poczytuje si</w:t>
      </w:r>
      <w:r>
        <w:rPr>
          <w:rFonts w:ascii="Calibri" w:eastAsia="TimesNewRoman" w:hAnsi="Calibri"/>
          <w:sz w:val="22"/>
          <w:szCs w:val="22"/>
        </w:rPr>
        <w:t xml:space="preserve">ę </w:t>
      </w:r>
      <w:r>
        <w:rPr>
          <w:rFonts w:ascii="Calibri" w:hAnsi="Calibri"/>
          <w:sz w:val="22"/>
          <w:szCs w:val="22"/>
        </w:rPr>
        <w:t>za wyra</w:t>
      </w:r>
      <w:r>
        <w:rPr>
          <w:rFonts w:ascii="Calibri" w:eastAsia="TimesNewRoman" w:hAnsi="Calibri"/>
          <w:sz w:val="22"/>
          <w:szCs w:val="22"/>
        </w:rPr>
        <w:t>ż</w:t>
      </w:r>
      <w:r>
        <w:rPr>
          <w:rFonts w:ascii="Calibri" w:hAnsi="Calibri"/>
          <w:sz w:val="22"/>
          <w:szCs w:val="22"/>
        </w:rPr>
        <w:t>enie zgody na jej zawarcie.</w:t>
      </w:r>
    </w:p>
    <w:p w:rsidR="001F7C00" w:rsidRDefault="001F7C00" w:rsidP="00C91FE6">
      <w:pPr>
        <w:numPr>
          <w:ilvl w:val="0"/>
          <w:numId w:val="38"/>
        </w:numPr>
        <w:tabs>
          <w:tab w:val="left" w:pos="360"/>
          <w:tab w:val="left" w:pos="567"/>
        </w:tabs>
        <w:autoSpaceDE w:val="0"/>
        <w:ind w:left="360"/>
        <w:jc w:val="both"/>
        <w:rPr>
          <w:rFonts w:ascii="Calibri" w:hAnsi="Calibri"/>
          <w:sz w:val="22"/>
          <w:szCs w:val="22"/>
        </w:rPr>
      </w:pPr>
      <w:r>
        <w:rPr>
          <w:rFonts w:ascii="Calibri" w:hAnsi="Calibri"/>
          <w:sz w:val="22"/>
          <w:szCs w:val="22"/>
        </w:rPr>
        <w:t>W przypadku zlecania przez Podwykonawc</w:t>
      </w:r>
      <w:r>
        <w:rPr>
          <w:rFonts w:ascii="Calibri" w:eastAsia="TimesNewRoman" w:hAnsi="Calibri"/>
          <w:sz w:val="22"/>
          <w:szCs w:val="22"/>
        </w:rPr>
        <w:t xml:space="preserve">ę </w:t>
      </w:r>
      <w:r>
        <w:rPr>
          <w:rFonts w:ascii="Calibri" w:hAnsi="Calibri"/>
          <w:sz w:val="22"/>
          <w:szCs w:val="22"/>
        </w:rPr>
        <w:t>wykonania robót obj</w:t>
      </w:r>
      <w:r>
        <w:rPr>
          <w:rFonts w:ascii="Calibri" w:eastAsia="TimesNewRoman" w:hAnsi="Calibri"/>
          <w:sz w:val="22"/>
          <w:szCs w:val="22"/>
        </w:rPr>
        <w:t>ę</w:t>
      </w:r>
      <w:r>
        <w:rPr>
          <w:rFonts w:ascii="Calibri" w:hAnsi="Calibri"/>
          <w:sz w:val="22"/>
          <w:szCs w:val="22"/>
        </w:rPr>
        <w:t>tych zakresem niniejszej umowy innemu Podwykonawcy postanowienia ust. 1 i 2 maj</w:t>
      </w:r>
      <w:r>
        <w:rPr>
          <w:rFonts w:ascii="Calibri" w:eastAsia="TimesNewRoman" w:hAnsi="Calibri"/>
          <w:sz w:val="22"/>
          <w:szCs w:val="22"/>
        </w:rPr>
        <w:t xml:space="preserve">ą </w:t>
      </w:r>
      <w:r>
        <w:rPr>
          <w:rFonts w:ascii="Calibri" w:hAnsi="Calibri"/>
          <w:sz w:val="22"/>
          <w:szCs w:val="22"/>
        </w:rPr>
        <w:t>odpowiednie zastosowanie.</w:t>
      </w:r>
    </w:p>
    <w:p w:rsidR="001F7C00" w:rsidRDefault="001F7C00" w:rsidP="00C91FE6">
      <w:pPr>
        <w:pStyle w:val="tekstglowny"/>
        <w:numPr>
          <w:ilvl w:val="0"/>
          <w:numId w:val="38"/>
        </w:numPr>
        <w:tabs>
          <w:tab w:val="left" w:pos="360"/>
          <w:tab w:val="left" w:pos="567"/>
        </w:tabs>
        <w:spacing w:line="240" w:lineRule="auto"/>
        <w:ind w:left="360"/>
        <w:jc w:val="both"/>
        <w:rPr>
          <w:rFonts w:ascii="Calibri" w:hAnsi="Calibri"/>
        </w:rPr>
      </w:pPr>
      <w:r>
        <w:rPr>
          <w:rFonts w:ascii="Calibri" w:hAnsi="Calibri"/>
        </w:rPr>
        <w:t>Wykonawca zobowiązany będzie przekazać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Wykonawcę do wstrzymania lub odmowy zapłaty w związku z zapisami umowy między Wykonawcą a Podwykonawcą lub na podstawie przepisów prawa np.: gdy ujawnione zostały wady robót wykonywanych przez Podwykonawcę.</w:t>
      </w:r>
    </w:p>
    <w:p w:rsidR="001F7C00" w:rsidRDefault="001F7C00" w:rsidP="00C91FE6">
      <w:pPr>
        <w:numPr>
          <w:ilvl w:val="0"/>
          <w:numId w:val="38"/>
        </w:numPr>
        <w:tabs>
          <w:tab w:val="left" w:pos="360"/>
          <w:tab w:val="left" w:pos="567"/>
        </w:tabs>
        <w:autoSpaceDE w:val="0"/>
        <w:ind w:left="360"/>
        <w:jc w:val="both"/>
        <w:rPr>
          <w:rFonts w:ascii="Calibri" w:hAnsi="Calibri"/>
          <w:sz w:val="22"/>
          <w:szCs w:val="22"/>
        </w:rPr>
      </w:pPr>
      <w:r>
        <w:rPr>
          <w:rFonts w:ascii="Calibri" w:hAnsi="Calibri"/>
          <w:sz w:val="22"/>
          <w:szCs w:val="22"/>
        </w:rPr>
        <w:t xml:space="preserve">W przypadku stwierdzenia, </w:t>
      </w:r>
      <w:r>
        <w:rPr>
          <w:rFonts w:ascii="Calibri" w:eastAsia="TimesNewRoman" w:hAnsi="Calibri"/>
          <w:sz w:val="22"/>
          <w:szCs w:val="22"/>
        </w:rPr>
        <w:t>ż</w:t>
      </w:r>
      <w:r>
        <w:rPr>
          <w:rFonts w:ascii="Calibri" w:hAnsi="Calibri"/>
          <w:sz w:val="22"/>
          <w:szCs w:val="22"/>
        </w:rPr>
        <w:t>e roboty wykonywane s</w:t>
      </w:r>
      <w:r>
        <w:rPr>
          <w:rFonts w:ascii="Calibri" w:eastAsia="TimesNewRoman" w:hAnsi="Calibri"/>
          <w:sz w:val="22"/>
          <w:szCs w:val="22"/>
        </w:rPr>
        <w:t xml:space="preserve">ą </w:t>
      </w:r>
      <w:r>
        <w:rPr>
          <w:rFonts w:ascii="Calibri" w:hAnsi="Calibri"/>
          <w:sz w:val="22"/>
          <w:szCs w:val="22"/>
        </w:rPr>
        <w:t>przez Podwykonawc</w:t>
      </w:r>
      <w:r>
        <w:rPr>
          <w:rFonts w:ascii="Calibri" w:eastAsia="TimesNewRoman" w:hAnsi="Calibri"/>
          <w:sz w:val="22"/>
          <w:szCs w:val="22"/>
        </w:rPr>
        <w:t xml:space="preserve">ę </w:t>
      </w:r>
      <w:r>
        <w:rPr>
          <w:rFonts w:ascii="Calibri" w:hAnsi="Calibri"/>
          <w:sz w:val="22"/>
          <w:szCs w:val="22"/>
        </w:rPr>
        <w:t>(Podwykonawców), który nie został ujawniony przez Wykonawc</w:t>
      </w:r>
      <w:r>
        <w:rPr>
          <w:rFonts w:ascii="Calibri" w:eastAsia="TimesNewRoman" w:hAnsi="Calibri"/>
          <w:sz w:val="22"/>
          <w:szCs w:val="22"/>
        </w:rPr>
        <w:t>ę</w:t>
      </w:r>
      <w:r>
        <w:rPr>
          <w:rFonts w:ascii="Calibri" w:hAnsi="Calibri"/>
          <w:sz w:val="22"/>
          <w:szCs w:val="22"/>
        </w:rPr>
        <w:t>, Zamawiaj</w:t>
      </w:r>
      <w:r>
        <w:rPr>
          <w:rFonts w:ascii="Calibri" w:eastAsia="TimesNewRoman" w:hAnsi="Calibri"/>
          <w:sz w:val="22"/>
          <w:szCs w:val="22"/>
        </w:rPr>
        <w:t>ą</w:t>
      </w:r>
      <w:r>
        <w:rPr>
          <w:rFonts w:ascii="Calibri" w:hAnsi="Calibri"/>
          <w:sz w:val="22"/>
          <w:szCs w:val="22"/>
        </w:rPr>
        <w:t>cy ma prawo do:</w:t>
      </w:r>
    </w:p>
    <w:p w:rsidR="001F7C00" w:rsidRDefault="001F7C00" w:rsidP="00C91FE6">
      <w:pPr>
        <w:numPr>
          <w:ilvl w:val="1"/>
          <w:numId w:val="38"/>
        </w:numPr>
        <w:tabs>
          <w:tab w:val="clear" w:pos="726"/>
          <w:tab w:val="left" w:pos="709"/>
          <w:tab w:val="left" w:pos="1418"/>
        </w:tabs>
        <w:autoSpaceDE w:val="0"/>
        <w:ind w:left="709" w:hanging="283"/>
        <w:jc w:val="both"/>
        <w:rPr>
          <w:rFonts w:ascii="Calibri" w:hAnsi="Calibri"/>
          <w:sz w:val="22"/>
          <w:szCs w:val="22"/>
        </w:rPr>
      </w:pPr>
      <w:r>
        <w:rPr>
          <w:rFonts w:ascii="Calibri" w:hAnsi="Calibri"/>
          <w:sz w:val="22"/>
          <w:szCs w:val="22"/>
        </w:rPr>
        <w:t>wstrzymania Wykonawcy zapłaty wynagrodzenia do czasu dokonania odbioru robót, o którym mowa w § 2 ust 4, oraz</w:t>
      </w:r>
    </w:p>
    <w:p w:rsidR="001F7C00" w:rsidRPr="00935F2B" w:rsidRDefault="001F7C00" w:rsidP="00C91FE6">
      <w:pPr>
        <w:numPr>
          <w:ilvl w:val="1"/>
          <w:numId w:val="38"/>
        </w:numPr>
        <w:tabs>
          <w:tab w:val="clear" w:pos="726"/>
          <w:tab w:val="left" w:pos="709"/>
          <w:tab w:val="left" w:pos="1418"/>
        </w:tabs>
        <w:autoSpaceDE w:val="0"/>
        <w:ind w:left="709" w:hanging="283"/>
        <w:jc w:val="both"/>
        <w:rPr>
          <w:rFonts w:ascii="Calibri" w:hAnsi="Calibri"/>
          <w:sz w:val="22"/>
          <w:szCs w:val="22"/>
        </w:rPr>
      </w:pPr>
      <w:r>
        <w:rPr>
          <w:rFonts w:ascii="Calibri" w:eastAsia="TimesNewRoman" w:hAnsi="Calibri"/>
          <w:sz w:val="22"/>
          <w:szCs w:val="22"/>
        </w:rPr>
        <w:t>żą</w:t>
      </w:r>
      <w:r>
        <w:rPr>
          <w:rFonts w:ascii="Calibri" w:hAnsi="Calibri"/>
          <w:sz w:val="22"/>
          <w:szCs w:val="22"/>
        </w:rPr>
        <w:t>dania dostarczenia o</w:t>
      </w:r>
      <w:r>
        <w:rPr>
          <w:rFonts w:ascii="Calibri" w:eastAsia="TimesNewRoman" w:hAnsi="Calibri"/>
          <w:sz w:val="22"/>
          <w:szCs w:val="22"/>
        </w:rPr>
        <w:t>ś</w:t>
      </w:r>
      <w:r>
        <w:rPr>
          <w:rFonts w:ascii="Calibri" w:hAnsi="Calibri"/>
          <w:sz w:val="22"/>
          <w:szCs w:val="22"/>
        </w:rPr>
        <w:t>wiadczenia od tego Podwykonawcy (Podwykonawców) o tre</w:t>
      </w:r>
      <w:r>
        <w:rPr>
          <w:rFonts w:ascii="Calibri" w:eastAsia="TimesNewRoman" w:hAnsi="Calibri"/>
          <w:sz w:val="22"/>
          <w:szCs w:val="22"/>
        </w:rPr>
        <w:t>ś</w:t>
      </w:r>
      <w:r>
        <w:rPr>
          <w:rFonts w:ascii="Calibri" w:hAnsi="Calibri"/>
          <w:sz w:val="22"/>
          <w:szCs w:val="22"/>
        </w:rPr>
        <w:t>ci okre</w:t>
      </w:r>
      <w:r>
        <w:rPr>
          <w:rFonts w:ascii="Calibri" w:eastAsia="TimesNewRoman" w:hAnsi="Calibri"/>
          <w:sz w:val="22"/>
          <w:szCs w:val="22"/>
        </w:rPr>
        <w:t>ś</w:t>
      </w:r>
      <w:r>
        <w:rPr>
          <w:rFonts w:ascii="Calibri" w:hAnsi="Calibri"/>
          <w:sz w:val="22"/>
          <w:szCs w:val="22"/>
        </w:rPr>
        <w:t>lonej w § 3 ust. 4, pod rygorem zastosowania sankcji okre</w:t>
      </w:r>
      <w:r>
        <w:rPr>
          <w:rFonts w:ascii="Calibri" w:eastAsia="TimesNewRoman" w:hAnsi="Calibri"/>
          <w:sz w:val="22"/>
          <w:szCs w:val="22"/>
        </w:rPr>
        <w:t>ś</w:t>
      </w:r>
      <w:r>
        <w:rPr>
          <w:rFonts w:ascii="Calibri" w:hAnsi="Calibri"/>
          <w:sz w:val="22"/>
          <w:szCs w:val="22"/>
        </w:rPr>
        <w:t>lonych w § 8 ust. 3.</w:t>
      </w:r>
    </w:p>
    <w:p w:rsidR="001F7C00" w:rsidRDefault="001F7C00" w:rsidP="001F7C00">
      <w:pPr>
        <w:autoSpaceDE w:val="0"/>
        <w:jc w:val="center"/>
        <w:rPr>
          <w:rFonts w:ascii="Calibri" w:hAnsi="Calibri"/>
          <w:b/>
          <w:bCs/>
          <w:sz w:val="22"/>
          <w:szCs w:val="22"/>
        </w:rPr>
      </w:pPr>
      <w:r>
        <w:rPr>
          <w:rFonts w:ascii="Calibri" w:hAnsi="Calibri"/>
          <w:b/>
          <w:bCs/>
          <w:sz w:val="22"/>
          <w:szCs w:val="22"/>
        </w:rPr>
        <w:t>§ 4</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[Obowi</w:t>
      </w:r>
      <w:r>
        <w:rPr>
          <w:rFonts w:ascii="Calibri" w:eastAsia="TimesNewRoman" w:hAnsi="Calibri"/>
          <w:b/>
          <w:bCs/>
          <w:i/>
          <w:iCs/>
          <w:sz w:val="22"/>
          <w:szCs w:val="22"/>
        </w:rPr>
        <w:t>ą</w:t>
      </w:r>
      <w:r>
        <w:rPr>
          <w:rFonts w:ascii="Calibri" w:hAnsi="Calibri"/>
          <w:b/>
          <w:bCs/>
          <w:i/>
          <w:iCs/>
          <w:sz w:val="22"/>
          <w:szCs w:val="22"/>
        </w:rPr>
        <w:t>zki Stron umowy]</w:t>
      </w:r>
    </w:p>
    <w:p w:rsidR="001F7C00" w:rsidRDefault="001F7C00" w:rsidP="00C91FE6">
      <w:pPr>
        <w:numPr>
          <w:ilvl w:val="0"/>
          <w:numId w:val="39"/>
        </w:numPr>
        <w:tabs>
          <w:tab w:val="clear" w:pos="340"/>
          <w:tab w:val="left" w:pos="360"/>
          <w:tab w:val="left" w:pos="567"/>
          <w:tab w:val="num" w:pos="720"/>
        </w:tabs>
        <w:autoSpaceDE w:val="0"/>
        <w:ind w:left="360" w:hanging="360"/>
        <w:jc w:val="both"/>
        <w:rPr>
          <w:rFonts w:ascii="Calibri" w:hAnsi="Calibri"/>
          <w:sz w:val="22"/>
          <w:szCs w:val="22"/>
        </w:rPr>
      </w:pPr>
      <w:r>
        <w:rPr>
          <w:rFonts w:ascii="Calibri" w:hAnsi="Calibri"/>
          <w:sz w:val="22"/>
          <w:szCs w:val="22"/>
        </w:rPr>
        <w:t>Strony umowy s</w:t>
      </w:r>
      <w:r>
        <w:rPr>
          <w:rFonts w:ascii="Calibri" w:eastAsia="TimesNewRoman" w:hAnsi="Calibri"/>
          <w:sz w:val="22"/>
          <w:szCs w:val="22"/>
        </w:rPr>
        <w:t xml:space="preserve">ą </w:t>
      </w:r>
      <w:r>
        <w:rPr>
          <w:rFonts w:ascii="Calibri" w:hAnsi="Calibri"/>
          <w:sz w:val="22"/>
          <w:szCs w:val="22"/>
        </w:rPr>
        <w:t>zobowi</w:t>
      </w:r>
      <w:r>
        <w:rPr>
          <w:rFonts w:ascii="Calibri" w:eastAsia="TimesNewRoman" w:hAnsi="Calibri"/>
          <w:sz w:val="22"/>
          <w:szCs w:val="22"/>
        </w:rPr>
        <w:t>ą</w:t>
      </w:r>
      <w:r>
        <w:rPr>
          <w:rFonts w:ascii="Calibri" w:hAnsi="Calibri"/>
          <w:sz w:val="22"/>
          <w:szCs w:val="22"/>
        </w:rPr>
        <w:t>zane do wzajemnej współpracy na rzecz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celu, dla którego niniejsza umowa jest realizowana.</w:t>
      </w:r>
    </w:p>
    <w:p w:rsidR="001F7C00" w:rsidRDefault="001F7C00" w:rsidP="00C91FE6">
      <w:pPr>
        <w:numPr>
          <w:ilvl w:val="0"/>
          <w:numId w:val="39"/>
        </w:numPr>
        <w:tabs>
          <w:tab w:val="clear" w:pos="340"/>
          <w:tab w:val="left" w:pos="360"/>
          <w:tab w:val="left" w:pos="567"/>
          <w:tab w:val="num" w:pos="720"/>
        </w:tabs>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1F7C00" w:rsidRDefault="001F7C00" w:rsidP="00C91FE6">
      <w:pPr>
        <w:numPr>
          <w:ilvl w:val="0"/>
          <w:numId w:val="40"/>
        </w:numPr>
        <w:tabs>
          <w:tab w:val="clear" w:pos="340"/>
          <w:tab w:val="num" w:pos="426"/>
          <w:tab w:val="left" w:pos="597"/>
          <w:tab w:val="left" w:pos="709"/>
        </w:tabs>
        <w:autoSpaceDE w:val="0"/>
        <w:ind w:left="851" w:hanging="425"/>
        <w:jc w:val="both"/>
        <w:rPr>
          <w:rFonts w:ascii="Calibri" w:hAnsi="Calibri"/>
          <w:sz w:val="22"/>
          <w:szCs w:val="22"/>
        </w:rPr>
      </w:pPr>
      <w:r>
        <w:rPr>
          <w:rFonts w:ascii="Calibri" w:hAnsi="Calibri"/>
          <w:sz w:val="22"/>
          <w:szCs w:val="22"/>
        </w:rPr>
        <w:t>przekazanie dokumentacji, o której mowa w § 1 ust. 1,</w:t>
      </w:r>
    </w:p>
    <w:p w:rsidR="001F7C00" w:rsidRDefault="001F7C00" w:rsidP="00C91FE6">
      <w:pPr>
        <w:numPr>
          <w:ilvl w:val="0"/>
          <w:numId w:val="40"/>
        </w:numPr>
        <w:tabs>
          <w:tab w:val="clear" w:pos="340"/>
          <w:tab w:val="num" w:pos="390"/>
          <w:tab w:val="num" w:pos="426"/>
          <w:tab w:val="left" w:pos="597"/>
          <w:tab w:val="left" w:pos="709"/>
        </w:tabs>
        <w:autoSpaceDE w:val="0"/>
        <w:ind w:left="851" w:hanging="425"/>
        <w:jc w:val="both"/>
        <w:rPr>
          <w:rFonts w:ascii="Calibri" w:hAnsi="Calibri"/>
          <w:sz w:val="22"/>
          <w:szCs w:val="22"/>
        </w:rPr>
      </w:pPr>
      <w:r>
        <w:rPr>
          <w:rFonts w:ascii="Calibri" w:hAnsi="Calibri"/>
          <w:sz w:val="22"/>
          <w:szCs w:val="22"/>
        </w:rPr>
        <w:t>wprowadzenie i protokolarne przekazanie Wykonawcy terenu budowy,</w:t>
      </w:r>
    </w:p>
    <w:p w:rsidR="001F7C00" w:rsidRDefault="001F7C00" w:rsidP="00C91FE6">
      <w:pPr>
        <w:numPr>
          <w:ilvl w:val="0"/>
          <w:numId w:val="40"/>
        </w:numPr>
        <w:tabs>
          <w:tab w:val="clear" w:pos="340"/>
          <w:tab w:val="num" w:pos="390"/>
          <w:tab w:val="num" w:pos="426"/>
          <w:tab w:val="left" w:pos="597"/>
          <w:tab w:val="left" w:pos="709"/>
        </w:tabs>
        <w:autoSpaceDE w:val="0"/>
        <w:ind w:left="851" w:hanging="425"/>
        <w:jc w:val="both"/>
        <w:rPr>
          <w:rFonts w:ascii="Calibri" w:hAnsi="Calibri"/>
          <w:sz w:val="22"/>
          <w:szCs w:val="22"/>
        </w:rPr>
      </w:pPr>
      <w:r>
        <w:rPr>
          <w:rFonts w:ascii="Calibri" w:hAnsi="Calibri"/>
          <w:sz w:val="22"/>
          <w:szCs w:val="22"/>
        </w:rPr>
        <w:t>odbiór wykonanych robót i terminowa zapłata wynagrodzenia.</w:t>
      </w:r>
    </w:p>
    <w:p w:rsidR="001F7C00" w:rsidRDefault="001F7C00" w:rsidP="00C91FE6">
      <w:pPr>
        <w:numPr>
          <w:ilvl w:val="0"/>
          <w:numId w:val="39"/>
        </w:numPr>
        <w:tabs>
          <w:tab w:val="clear" w:pos="340"/>
          <w:tab w:val="left" w:pos="360"/>
          <w:tab w:val="left" w:pos="567"/>
          <w:tab w:val="num" w:pos="720"/>
        </w:tabs>
        <w:autoSpaceDE w:val="0"/>
        <w:ind w:left="360" w:hanging="360"/>
        <w:jc w:val="both"/>
        <w:rPr>
          <w:rFonts w:ascii="Calibri" w:hAnsi="Calibri"/>
          <w:sz w:val="22"/>
          <w:szCs w:val="22"/>
        </w:rPr>
      </w:pPr>
      <w:r>
        <w:rPr>
          <w:rFonts w:ascii="Calibri" w:hAnsi="Calibri"/>
          <w:sz w:val="22"/>
          <w:szCs w:val="22"/>
        </w:rPr>
        <w:t>Do obowi</w:t>
      </w:r>
      <w:r>
        <w:rPr>
          <w:rFonts w:ascii="Calibri" w:eastAsia="TimesNewRoman" w:hAnsi="Calibri"/>
          <w:sz w:val="22"/>
          <w:szCs w:val="22"/>
        </w:rPr>
        <w:t>ą</w:t>
      </w:r>
      <w:r>
        <w:rPr>
          <w:rFonts w:ascii="Calibri" w:hAnsi="Calibri"/>
          <w:sz w:val="22"/>
          <w:szCs w:val="22"/>
        </w:rPr>
        <w:t>zków Wykonawcy nale</w:t>
      </w:r>
      <w:r>
        <w:rPr>
          <w:rFonts w:ascii="Calibri" w:eastAsia="TimesNewRoman" w:hAnsi="Calibri"/>
          <w:sz w:val="22"/>
          <w:szCs w:val="22"/>
        </w:rPr>
        <w:t>ż</w:t>
      </w:r>
      <w:r>
        <w:rPr>
          <w:rFonts w:ascii="Calibri" w:hAnsi="Calibri"/>
          <w:sz w:val="22"/>
          <w:szCs w:val="22"/>
        </w:rPr>
        <w:t>y w szczególno</w:t>
      </w:r>
      <w:r>
        <w:rPr>
          <w:rFonts w:ascii="Calibri" w:eastAsia="TimesNewRoman" w:hAnsi="Calibri"/>
          <w:sz w:val="22"/>
          <w:szCs w:val="22"/>
        </w:rPr>
        <w:t>ś</w:t>
      </w:r>
      <w:r>
        <w:rPr>
          <w:rFonts w:ascii="Calibri" w:hAnsi="Calibri"/>
          <w:sz w:val="22"/>
          <w:szCs w:val="22"/>
        </w:rPr>
        <w:t>ci:</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Sporządzenie Planu Bezpieczeństwa i Ochrony Zdrowia zgodnie z ustawą „Prawo budowlane”.</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 xml:space="preserve">Zapoznanie się z terenem i zapleczem budowy, jego zagospodarowanie i zabezpieczenie oraz utrzymywanie przez okres budowy. </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Wykonanie robót przy zastosowaniu technologii okre</w:t>
      </w:r>
      <w:r>
        <w:rPr>
          <w:rFonts w:ascii="Calibri" w:eastAsia="TimesNewRoman" w:hAnsi="Calibri"/>
          <w:sz w:val="22"/>
          <w:szCs w:val="22"/>
        </w:rPr>
        <w:t>ś</w:t>
      </w:r>
      <w:r>
        <w:rPr>
          <w:rFonts w:ascii="Calibri" w:hAnsi="Calibri"/>
          <w:sz w:val="22"/>
          <w:szCs w:val="22"/>
        </w:rPr>
        <w:t>lonej w projekcie, zgodnie ze sztuk</w:t>
      </w:r>
      <w:r>
        <w:rPr>
          <w:rFonts w:ascii="Calibri" w:eastAsia="TimesNewRoman" w:hAnsi="Calibri"/>
          <w:sz w:val="22"/>
          <w:szCs w:val="22"/>
        </w:rPr>
        <w:t xml:space="preserve">ą </w:t>
      </w:r>
      <w:r>
        <w:rPr>
          <w:rFonts w:ascii="Calibri" w:hAnsi="Calibri"/>
          <w:sz w:val="22"/>
          <w:szCs w:val="22"/>
        </w:rPr>
        <w:t>budowlan</w:t>
      </w:r>
      <w:r>
        <w:rPr>
          <w:rFonts w:ascii="Calibri" w:eastAsia="TimesNewRoman" w:hAnsi="Calibri"/>
          <w:sz w:val="22"/>
          <w:szCs w:val="22"/>
        </w:rPr>
        <w:t>ą</w:t>
      </w:r>
      <w:r>
        <w:rPr>
          <w:rFonts w:ascii="Calibri" w:hAnsi="Calibri"/>
          <w:sz w:val="22"/>
          <w:szCs w:val="22"/>
        </w:rPr>
        <w:t>, polskimi normami technicznymi, zasadami współczesnej wiedzy technicznej,</w:t>
      </w:r>
      <w:r>
        <w:rPr>
          <w:rFonts w:ascii="Calibri" w:eastAsia="TimesNewRoman" w:hAnsi="Calibri"/>
          <w:sz w:val="22"/>
          <w:szCs w:val="22"/>
        </w:rPr>
        <w:t xml:space="preserve"> </w:t>
      </w: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prawa, zapewniaj</w:t>
      </w:r>
      <w:r>
        <w:rPr>
          <w:rFonts w:ascii="Calibri" w:eastAsia="TimesNewRoman" w:hAnsi="Calibri"/>
          <w:sz w:val="22"/>
          <w:szCs w:val="22"/>
        </w:rPr>
        <w:t>ą</w:t>
      </w:r>
      <w:r>
        <w:rPr>
          <w:rFonts w:ascii="Calibri" w:hAnsi="Calibri"/>
          <w:sz w:val="22"/>
          <w:szCs w:val="22"/>
        </w:rPr>
        <w:t>c bezpieczne warunki pracy.</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Realizowanie robót przy zastosowaniu materiałów i urządzeń własnych. Wszystkie materiały i urządzenia musz</w:t>
      </w:r>
      <w:r>
        <w:rPr>
          <w:rFonts w:ascii="Calibri" w:eastAsia="TimesNewRoman" w:hAnsi="Calibri"/>
          <w:sz w:val="22"/>
          <w:szCs w:val="22"/>
        </w:rPr>
        <w:t xml:space="preserve">ą </w:t>
      </w:r>
      <w:r>
        <w:rPr>
          <w:rFonts w:ascii="Calibri" w:hAnsi="Calibri"/>
          <w:sz w:val="22"/>
          <w:szCs w:val="22"/>
        </w:rPr>
        <w:t>spełnia</w:t>
      </w:r>
      <w:r>
        <w:rPr>
          <w:rFonts w:ascii="Calibri" w:eastAsia="TimesNewRoman" w:hAnsi="Calibri"/>
          <w:sz w:val="22"/>
          <w:szCs w:val="22"/>
        </w:rPr>
        <w:t xml:space="preserve">ć aktualnie obowiązujące polskie i europejskie </w:t>
      </w:r>
      <w:r>
        <w:rPr>
          <w:rFonts w:ascii="Calibri" w:hAnsi="Calibri"/>
          <w:sz w:val="22"/>
          <w:szCs w:val="22"/>
        </w:rPr>
        <w:t>normy jako</w:t>
      </w:r>
      <w:r>
        <w:rPr>
          <w:rFonts w:ascii="Calibri" w:eastAsia="TimesNewRoman" w:hAnsi="Calibri"/>
          <w:sz w:val="22"/>
          <w:szCs w:val="22"/>
        </w:rPr>
        <w:t>ś</w:t>
      </w:r>
      <w:r>
        <w:rPr>
          <w:rFonts w:ascii="Calibri" w:hAnsi="Calibri"/>
          <w:sz w:val="22"/>
          <w:szCs w:val="22"/>
        </w:rPr>
        <w:t>ciowe, posiada</w:t>
      </w:r>
      <w:r>
        <w:rPr>
          <w:rFonts w:ascii="Calibri" w:eastAsia="TimesNewRoman" w:hAnsi="Calibri"/>
          <w:sz w:val="22"/>
          <w:szCs w:val="22"/>
        </w:rPr>
        <w:t xml:space="preserve">ć </w:t>
      </w:r>
      <w:r>
        <w:rPr>
          <w:rFonts w:ascii="Calibri" w:hAnsi="Calibri"/>
          <w:sz w:val="22"/>
          <w:szCs w:val="22"/>
        </w:rPr>
        <w:t>atesty, aprobat</w:t>
      </w:r>
      <w:r>
        <w:rPr>
          <w:rFonts w:ascii="Calibri" w:eastAsia="TimesNewRoman" w:hAnsi="Calibri"/>
          <w:sz w:val="22"/>
          <w:szCs w:val="22"/>
        </w:rPr>
        <w:t xml:space="preserve">y </w:t>
      </w:r>
      <w:r>
        <w:rPr>
          <w:rFonts w:ascii="Calibri" w:hAnsi="Calibri"/>
          <w:sz w:val="22"/>
          <w:szCs w:val="22"/>
        </w:rPr>
        <w:t>techniczn</w:t>
      </w:r>
      <w:r>
        <w:rPr>
          <w:rFonts w:ascii="Calibri" w:eastAsia="TimesNewRoman" w:hAnsi="Calibri"/>
          <w:sz w:val="22"/>
          <w:szCs w:val="22"/>
        </w:rPr>
        <w:t xml:space="preserve">e </w:t>
      </w:r>
      <w:r>
        <w:rPr>
          <w:rFonts w:ascii="Calibri" w:hAnsi="Calibri"/>
          <w:sz w:val="22"/>
          <w:szCs w:val="22"/>
        </w:rPr>
        <w:t xml:space="preserve">lub </w:t>
      </w:r>
      <w:r>
        <w:rPr>
          <w:rFonts w:ascii="Calibri" w:eastAsia="TimesNewRoman" w:hAnsi="Calibri"/>
          <w:sz w:val="22"/>
          <w:szCs w:val="22"/>
        </w:rPr>
        <w:t>ś</w:t>
      </w:r>
      <w:r>
        <w:rPr>
          <w:rFonts w:ascii="Calibri" w:hAnsi="Calibri"/>
          <w:sz w:val="22"/>
          <w:szCs w:val="22"/>
        </w:rPr>
        <w:t>wiadectwa</w:t>
      </w:r>
      <w:r>
        <w:rPr>
          <w:rFonts w:ascii="Calibri" w:eastAsia="TimesNewRoman" w:hAnsi="Calibri"/>
          <w:sz w:val="22"/>
          <w:szCs w:val="22"/>
        </w:rPr>
        <w:t xml:space="preserve"> </w:t>
      </w:r>
      <w:r>
        <w:rPr>
          <w:rFonts w:ascii="Calibri" w:hAnsi="Calibri"/>
          <w:sz w:val="22"/>
          <w:szCs w:val="22"/>
        </w:rPr>
        <w:t>dopuszczenia do obrotu i powszechnego lub jednostkowego stosowania w budownictwie.</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Zapewnienie sprawnego technicznie sprz</w:t>
      </w:r>
      <w:r>
        <w:rPr>
          <w:rFonts w:ascii="Calibri" w:eastAsia="TimesNewRoman" w:hAnsi="Calibri"/>
          <w:sz w:val="22"/>
          <w:szCs w:val="22"/>
        </w:rPr>
        <w:t>ę</w:t>
      </w:r>
      <w:r>
        <w:rPr>
          <w:rFonts w:ascii="Calibri" w:hAnsi="Calibri"/>
          <w:sz w:val="22"/>
          <w:szCs w:val="22"/>
        </w:rPr>
        <w:t>tu w ilo</w:t>
      </w:r>
      <w:r>
        <w:rPr>
          <w:rFonts w:ascii="Calibri" w:eastAsia="TimesNewRoman" w:hAnsi="Calibri"/>
          <w:sz w:val="22"/>
          <w:szCs w:val="22"/>
        </w:rPr>
        <w:t>ś</w:t>
      </w:r>
      <w:r>
        <w:rPr>
          <w:rFonts w:ascii="Calibri" w:hAnsi="Calibri"/>
          <w:sz w:val="22"/>
          <w:szCs w:val="22"/>
        </w:rPr>
        <w:t>ci odpowiedniej dla zakresu robót.</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Przestrzeganie aktualnie obowiązujących przepisów bezpieczeństwa i higieny pracy (BHP). Wykonawca zapewnia, że wszystkie osoby wyznaczone do realizacji niniejszej umowy posiadają odpowiednie kwalifikacje oraz przeszkolenia i uprawnienia wymagane przepisami prawa (zwłaszcza przepisami BHP).</w:t>
      </w:r>
    </w:p>
    <w:p w:rsidR="001F7C00" w:rsidRDefault="001F7C00" w:rsidP="00C91FE6">
      <w:pPr>
        <w:numPr>
          <w:ilvl w:val="0"/>
          <w:numId w:val="41"/>
        </w:numPr>
        <w:tabs>
          <w:tab w:val="left" w:pos="851"/>
        </w:tabs>
        <w:autoSpaceDE w:val="0"/>
        <w:ind w:left="851" w:hanging="425"/>
        <w:jc w:val="both"/>
        <w:rPr>
          <w:rFonts w:ascii="Calibri" w:hAnsi="Calibri"/>
          <w:sz w:val="22"/>
          <w:szCs w:val="22"/>
        </w:rPr>
      </w:pPr>
      <w:r>
        <w:rPr>
          <w:rFonts w:ascii="Calibri" w:hAnsi="Calibri"/>
          <w:sz w:val="22"/>
          <w:szCs w:val="22"/>
        </w:rPr>
        <w:t>Wykonawca ponosi wyłączną odpowiedzialność za:</w:t>
      </w:r>
    </w:p>
    <w:p w:rsidR="001F7C00" w:rsidRDefault="001F7C00" w:rsidP="00C91FE6">
      <w:pPr>
        <w:numPr>
          <w:ilvl w:val="0"/>
          <w:numId w:val="42"/>
        </w:numPr>
        <w:tabs>
          <w:tab w:val="clear" w:pos="624"/>
          <w:tab w:val="left" w:pos="851"/>
          <w:tab w:val="left" w:pos="1276"/>
          <w:tab w:val="num" w:pos="1440"/>
        </w:tabs>
        <w:ind w:left="851" w:firstLine="0"/>
        <w:jc w:val="both"/>
        <w:rPr>
          <w:rFonts w:ascii="Calibri" w:hAnsi="Calibri"/>
          <w:sz w:val="22"/>
          <w:szCs w:val="22"/>
        </w:rPr>
      </w:pPr>
      <w:r>
        <w:rPr>
          <w:rFonts w:ascii="Calibri" w:hAnsi="Calibri"/>
          <w:sz w:val="22"/>
          <w:szCs w:val="22"/>
        </w:rPr>
        <w:t>przeszkolenie zatrudnionych w zakresie przepisów BHP,</w:t>
      </w:r>
    </w:p>
    <w:p w:rsidR="001F7C00" w:rsidRDefault="001F7C00" w:rsidP="00C91FE6">
      <w:pPr>
        <w:numPr>
          <w:ilvl w:val="0"/>
          <w:numId w:val="42"/>
        </w:numPr>
        <w:tabs>
          <w:tab w:val="clear" w:pos="624"/>
          <w:tab w:val="left" w:pos="851"/>
          <w:tab w:val="left" w:pos="1276"/>
          <w:tab w:val="num" w:pos="1440"/>
        </w:tabs>
        <w:ind w:left="851" w:firstLine="0"/>
        <w:jc w:val="both"/>
        <w:rPr>
          <w:rFonts w:ascii="Calibri" w:hAnsi="Calibri"/>
          <w:sz w:val="22"/>
          <w:szCs w:val="22"/>
        </w:rPr>
      </w:pPr>
      <w:r>
        <w:rPr>
          <w:rFonts w:ascii="Calibri" w:hAnsi="Calibri"/>
          <w:sz w:val="22"/>
          <w:szCs w:val="22"/>
        </w:rPr>
        <w:lastRenderedPageBreak/>
        <w:t>posiadanie przez te osoby aktualnych badań lekarskich,</w:t>
      </w:r>
    </w:p>
    <w:p w:rsidR="001F7C00" w:rsidRDefault="001F7C00" w:rsidP="00C91FE6">
      <w:pPr>
        <w:numPr>
          <w:ilvl w:val="0"/>
          <w:numId w:val="42"/>
        </w:numPr>
        <w:tabs>
          <w:tab w:val="clear" w:pos="624"/>
          <w:tab w:val="left" w:pos="851"/>
          <w:tab w:val="left" w:pos="1276"/>
          <w:tab w:val="num" w:pos="1440"/>
        </w:tabs>
        <w:ind w:left="851" w:firstLine="0"/>
        <w:jc w:val="both"/>
        <w:rPr>
          <w:rFonts w:ascii="Calibri" w:hAnsi="Calibri"/>
          <w:sz w:val="22"/>
          <w:szCs w:val="22"/>
        </w:rPr>
      </w:pPr>
      <w:r>
        <w:rPr>
          <w:rFonts w:ascii="Calibri" w:hAnsi="Calibri"/>
          <w:sz w:val="22"/>
          <w:szCs w:val="22"/>
        </w:rPr>
        <w:t>przeszkolenie stanowiskowe,</w:t>
      </w:r>
    </w:p>
    <w:p w:rsidR="001F7C00" w:rsidRDefault="001F7C00" w:rsidP="00C91FE6">
      <w:pPr>
        <w:numPr>
          <w:ilvl w:val="0"/>
          <w:numId w:val="42"/>
        </w:numPr>
        <w:tabs>
          <w:tab w:val="clear" w:pos="624"/>
          <w:tab w:val="left" w:pos="851"/>
          <w:tab w:val="left" w:pos="1276"/>
          <w:tab w:val="num" w:pos="1440"/>
        </w:tabs>
        <w:ind w:left="851" w:firstLine="0"/>
        <w:jc w:val="both"/>
        <w:rPr>
          <w:rFonts w:ascii="Calibri" w:hAnsi="Calibri"/>
          <w:sz w:val="22"/>
          <w:szCs w:val="22"/>
        </w:rPr>
      </w:pPr>
      <w:r>
        <w:rPr>
          <w:rFonts w:ascii="Calibri" w:hAnsi="Calibri"/>
          <w:sz w:val="22"/>
          <w:szCs w:val="22"/>
        </w:rPr>
        <w:t>wyposażenie zatrudnionych w środki ochrony osobistej.</w:t>
      </w:r>
    </w:p>
    <w:p w:rsidR="001F7C00" w:rsidRDefault="001F7C00" w:rsidP="00C91FE6">
      <w:pPr>
        <w:numPr>
          <w:ilvl w:val="0"/>
          <w:numId w:val="41"/>
        </w:numPr>
        <w:tabs>
          <w:tab w:val="clear" w:pos="390"/>
          <w:tab w:val="left" w:pos="851"/>
        </w:tabs>
        <w:autoSpaceDE w:val="0"/>
        <w:ind w:left="851" w:hanging="425"/>
        <w:jc w:val="both"/>
        <w:rPr>
          <w:rFonts w:ascii="Calibri" w:hAnsi="Calibri"/>
          <w:sz w:val="22"/>
          <w:szCs w:val="22"/>
        </w:rPr>
      </w:pPr>
      <w:r>
        <w:rPr>
          <w:rFonts w:ascii="Calibri" w:hAnsi="Calibri"/>
          <w:sz w:val="22"/>
          <w:szCs w:val="22"/>
        </w:rPr>
        <w:t xml:space="preserve">Odpowiednie oznakowanie miejsca prowadzonych robót. Dostarczenie </w:t>
      </w:r>
      <w:r>
        <w:rPr>
          <w:rFonts w:ascii="Calibri" w:hAnsi="Calibri"/>
          <w:sz w:val="22"/>
          <w:szCs w:val="22"/>
        </w:rPr>
        <w:br/>
        <w:t xml:space="preserve">i zamontowanie na terenie budowy wymaganych przepisami tablic informacyjnych </w:t>
      </w:r>
      <w:r>
        <w:rPr>
          <w:rFonts w:ascii="Calibri" w:hAnsi="Calibri"/>
          <w:sz w:val="22"/>
          <w:szCs w:val="22"/>
        </w:rPr>
        <w:br/>
        <w:t>i ostrzegawczych.</w:t>
      </w:r>
    </w:p>
    <w:p w:rsidR="001F7C00" w:rsidRDefault="001F7C00" w:rsidP="00C91FE6">
      <w:pPr>
        <w:numPr>
          <w:ilvl w:val="0"/>
          <w:numId w:val="41"/>
        </w:numPr>
        <w:tabs>
          <w:tab w:val="clear" w:pos="390"/>
          <w:tab w:val="left" w:pos="851"/>
        </w:tabs>
        <w:autoSpaceDE w:val="0"/>
        <w:ind w:left="851" w:hanging="425"/>
        <w:jc w:val="both"/>
        <w:rPr>
          <w:rFonts w:ascii="Calibri" w:hAnsi="Calibri"/>
          <w:sz w:val="22"/>
          <w:szCs w:val="22"/>
        </w:rPr>
      </w:pPr>
      <w:r>
        <w:rPr>
          <w:rFonts w:ascii="Calibri" w:hAnsi="Calibri"/>
          <w:sz w:val="22"/>
          <w:szCs w:val="22"/>
        </w:rPr>
        <w:t>Zabezpieczenie powierzchni robót podatnych na uszkodzenie przed dost</w:t>
      </w:r>
      <w:r>
        <w:rPr>
          <w:rFonts w:ascii="Calibri" w:eastAsia="TimesNewRoman" w:hAnsi="Calibri"/>
          <w:sz w:val="22"/>
          <w:szCs w:val="22"/>
        </w:rPr>
        <w:t>ę</w:t>
      </w:r>
      <w:r>
        <w:rPr>
          <w:rFonts w:ascii="Calibri" w:hAnsi="Calibri"/>
          <w:sz w:val="22"/>
          <w:szCs w:val="22"/>
        </w:rPr>
        <w:t>pem osób i pojazdów postronnych do czasu wykonania zakresu robót zapewniaj</w:t>
      </w:r>
      <w:r>
        <w:rPr>
          <w:rFonts w:ascii="Calibri" w:eastAsia="TimesNewRoman" w:hAnsi="Calibri"/>
          <w:sz w:val="22"/>
          <w:szCs w:val="22"/>
        </w:rPr>
        <w:t>ą</w:t>
      </w:r>
      <w:r>
        <w:rPr>
          <w:rFonts w:ascii="Calibri" w:hAnsi="Calibri"/>
          <w:sz w:val="22"/>
          <w:szCs w:val="22"/>
        </w:rPr>
        <w:t>cych ich trwało</w:t>
      </w:r>
      <w:r>
        <w:rPr>
          <w:rFonts w:ascii="Calibri" w:eastAsia="TimesNewRoman" w:hAnsi="Calibri"/>
          <w:sz w:val="22"/>
          <w:szCs w:val="22"/>
        </w:rPr>
        <w:t>ść</w:t>
      </w:r>
      <w:r>
        <w:rPr>
          <w:rFonts w:ascii="Calibri" w:hAnsi="Calibri"/>
          <w:sz w:val="22"/>
          <w:szCs w:val="22"/>
        </w:rPr>
        <w:t>. Do czasu odbioru ko</w:t>
      </w:r>
      <w:r>
        <w:rPr>
          <w:rFonts w:ascii="Calibri" w:eastAsia="TimesNewRoman" w:hAnsi="Calibri"/>
          <w:sz w:val="22"/>
          <w:szCs w:val="22"/>
        </w:rPr>
        <w:t>ń</w:t>
      </w:r>
      <w:r>
        <w:rPr>
          <w:rFonts w:ascii="Calibri" w:hAnsi="Calibri"/>
          <w:sz w:val="22"/>
          <w:szCs w:val="22"/>
        </w:rPr>
        <w:t>cowego uszkodzenia robót spowodowane przez osoby postronne likwidowane s</w:t>
      </w:r>
      <w:r>
        <w:rPr>
          <w:rFonts w:ascii="Calibri" w:eastAsia="TimesNewRoman" w:hAnsi="Calibri"/>
          <w:sz w:val="22"/>
          <w:szCs w:val="22"/>
        </w:rPr>
        <w:t xml:space="preserve">ą </w:t>
      </w:r>
      <w:r>
        <w:rPr>
          <w:rFonts w:ascii="Calibri" w:hAnsi="Calibri"/>
          <w:sz w:val="22"/>
          <w:szCs w:val="22"/>
        </w:rPr>
        <w:t>przez Wykonawc</w:t>
      </w:r>
      <w:r>
        <w:rPr>
          <w:rFonts w:ascii="Calibri" w:eastAsia="TimesNewRoman" w:hAnsi="Calibri"/>
          <w:sz w:val="22"/>
          <w:szCs w:val="22"/>
        </w:rPr>
        <w:t xml:space="preserve">ę </w:t>
      </w:r>
      <w:r>
        <w:rPr>
          <w:rFonts w:ascii="Calibri" w:hAnsi="Calibri"/>
          <w:sz w:val="22"/>
          <w:szCs w:val="22"/>
        </w:rPr>
        <w:t>bez prawa wyst</w:t>
      </w:r>
      <w:r>
        <w:rPr>
          <w:rFonts w:ascii="Calibri" w:eastAsia="TimesNewRoman" w:hAnsi="Calibri"/>
          <w:sz w:val="22"/>
          <w:szCs w:val="22"/>
        </w:rPr>
        <w:t>ę</w:t>
      </w:r>
      <w:r>
        <w:rPr>
          <w:rFonts w:ascii="Calibri" w:hAnsi="Calibri"/>
          <w:sz w:val="22"/>
          <w:szCs w:val="22"/>
        </w:rPr>
        <w:t>powania z roszczeniami wobec Zamawiaj</w:t>
      </w:r>
      <w:r>
        <w:rPr>
          <w:rFonts w:ascii="Calibri" w:eastAsia="TimesNewRoman" w:hAnsi="Calibri"/>
          <w:sz w:val="22"/>
          <w:szCs w:val="22"/>
        </w:rPr>
        <w:t>ą</w:t>
      </w:r>
      <w:r>
        <w:rPr>
          <w:rFonts w:ascii="Calibri" w:hAnsi="Calibri"/>
          <w:sz w:val="22"/>
          <w:szCs w:val="22"/>
        </w:rPr>
        <w:t>cego.</w:t>
      </w:r>
    </w:p>
    <w:p w:rsidR="001F7C00" w:rsidRDefault="001F7C00" w:rsidP="00C91FE6">
      <w:pPr>
        <w:numPr>
          <w:ilvl w:val="0"/>
          <w:numId w:val="41"/>
        </w:numPr>
        <w:tabs>
          <w:tab w:val="clear" w:pos="390"/>
          <w:tab w:val="left" w:pos="851"/>
        </w:tabs>
        <w:autoSpaceDE w:val="0"/>
        <w:ind w:left="851" w:hanging="425"/>
        <w:jc w:val="both"/>
        <w:rPr>
          <w:rFonts w:ascii="Calibri" w:hAnsi="Calibri"/>
          <w:sz w:val="22"/>
          <w:szCs w:val="22"/>
        </w:rPr>
      </w:pPr>
      <w:r>
        <w:rPr>
          <w:rFonts w:ascii="Calibri" w:hAnsi="Calibri"/>
          <w:sz w:val="22"/>
          <w:szCs w:val="22"/>
        </w:rPr>
        <w:t>Przemieszczanie i składowanie materiałów w sposób wykluczaj</w:t>
      </w:r>
      <w:r>
        <w:rPr>
          <w:rFonts w:ascii="Calibri" w:eastAsia="TimesNewRoman" w:hAnsi="Calibri"/>
          <w:sz w:val="22"/>
          <w:szCs w:val="22"/>
        </w:rPr>
        <w:t>ą</w:t>
      </w:r>
      <w:r>
        <w:rPr>
          <w:rFonts w:ascii="Calibri" w:hAnsi="Calibri"/>
          <w:sz w:val="22"/>
          <w:szCs w:val="22"/>
        </w:rPr>
        <w:t>cy spadek ich jako</w:t>
      </w:r>
      <w:r>
        <w:rPr>
          <w:rFonts w:ascii="Calibri" w:eastAsia="TimesNewRoman" w:hAnsi="Calibri"/>
          <w:sz w:val="22"/>
          <w:szCs w:val="22"/>
        </w:rPr>
        <w:t>ś</w:t>
      </w:r>
      <w:r>
        <w:rPr>
          <w:rFonts w:ascii="Calibri" w:hAnsi="Calibri"/>
          <w:sz w:val="22"/>
          <w:szCs w:val="22"/>
        </w:rPr>
        <w:t xml:space="preserve">ci. </w:t>
      </w:r>
    </w:p>
    <w:p w:rsidR="001F7C00" w:rsidRDefault="001F7C00" w:rsidP="00C91FE6">
      <w:pPr>
        <w:numPr>
          <w:ilvl w:val="0"/>
          <w:numId w:val="41"/>
        </w:numPr>
        <w:tabs>
          <w:tab w:val="clear" w:pos="390"/>
          <w:tab w:val="left" w:pos="851"/>
        </w:tabs>
        <w:autoSpaceDE w:val="0"/>
        <w:ind w:left="851" w:hanging="425"/>
        <w:jc w:val="both"/>
        <w:rPr>
          <w:rFonts w:ascii="Calibri" w:hAnsi="Calibri"/>
          <w:sz w:val="22"/>
          <w:szCs w:val="22"/>
        </w:rPr>
      </w:pPr>
      <w:r>
        <w:rPr>
          <w:rFonts w:ascii="Calibri" w:hAnsi="Calibri"/>
          <w:sz w:val="22"/>
          <w:szCs w:val="22"/>
        </w:rPr>
        <w:t>Ponoszenie pełnej odpowiedzialno</w:t>
      </w:r>
      <w:r>
        <w:rPr>
          <w:rFonts w:ascii="Calibri" w:eastAsia="TimesNewRoman" w:hAnsi="Calibri"/>
          <w:sz w:val="22"/>
          <w:szCs w:val="22"/>
        </w:rPr>
        <w:t xml:space="preserve">ść </w:t>
      </w:r>
      <w:r>
        <w:rPr>
          <w:rFonts w:ascii="Calibri" w:hAnsi="Calibri"/>
          <w:sz w:val="22"/>
          <w:szCs w:val="22"/>
        </w:rPr>
        <w:t>za wszelkie działania oraz zaniedbania i wynikłe z tego tytułu ewentualne szkody spowodowane Zamawiaj</w:t>
      </w:r>
      <w:r>
        <w:rPr>
          <w:rFonts w:ascii="Calibri" w:eastAsia="TimesNewRoman" w:hAnsi="Calibri"/>
          <w:sz w:val="22"/>
          <w:szCs w:val="22"/>
        </w:rPr>
        <w:t>ą</w:t>
      </w:r>
      <w:r>
        <w:rPr>
          <w:rFonts w:ascii="Calibri" w:hAnsi="Calibri"/>
          <w:sz w:val="22"/>
          <w:szCs w:val="22"/>
        </w:rPr>
        <w:t>cemu lub osobom trzecim w zwi</w:t>
      </w:r>
      <w:r>
        <w:rPr>
          <w:rFonts w:ascii="Calibri" w:eastAsia="TimesNewRoman" w:hAnsi="Calibri"/>
          <w:sz w:val="22"/>
          <w:szCs w:val="22"/>
        </w:rPr>
        <w:t>ą</w:t>
      </w:r>
      <w:r>
        <w:rPr>
          <w:rFonts w:ascii="Calibri" w:hAnsi="Calibri"/>
          <w:sz w:val="22"/>
          <w:szCs w:val="22"/>
        </w:rPr>
        <w:t>zku z realizacj</w:t>
      </w:r>
      <w:r>
        <w:rPr>
          <w:rFonts w:ascii="Calibri" w:eastAsia="TimesNewRoman" w:hAnsi="Calibri"/>
          <w:sz w:val="22"/>
          <w:szCs w:val="22"/>
        </w:rPr>
        <w:t xml:space="preserve">ą </w:t>
      </w:r>
      <w:r>
        <w:rPr>
          <w:rFonts w:ascii="Calibri" w:hAnsi="Calibri"/>
          <w:sz w:val="22"/>
          <w:szCs w:val="22"/>
        </w:rPr>
        <w:t>przedmiotu niniejszej umowy lub zaniechaniem wykonania czynno</w:t>
      </w:r>
      <w:r>
        <w:rPr>
          <w:rFonts w:ascii="Calibri" w:eastAsia="TimesNewRoman" w:hAnsi="Calibri"/>
          <w:sz w:val="22"/>
          <w:szCs w:val="22"/>
        </w:rPr>
        <w:t>ś</w:t>
      </w:r>
      <w:r>
        <w:rPr>
          <w:rFonts w:ascii="Calibri" w:hAnsi="Calibri"/>
          <w:sz w:val="22"/>
          <w:szCs w:val="22"/>
        </w:rPr>
        <w:t>ci, do których wykonania był zobowi</w:t>
      </w:r>
      <w:r>
        <w:rPr>
          <w:rFonts w:ascii="Calibri" w:eastAsia="TimesNewRoman" w:hAnsi="Calibri"/>
          <w:sz w:val="22"/>
          <w:szCs w:val="22"/>
        </w:rPr>
        <w:t>ą</w:t>
      </w:r>
      <w:r>
        <w:rPr>
          <w:rFonts w:ascii="Calibri" w:hAnsi="Calibri"/>
          <w:sz w:val="22"/>
          <w:szCs w:val="22"/>
        </w:rPr>
        <w:t xml:space="preserve">zany. W celu zapobieżenia możliwości wystąpienia ewentualnych szkód: </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Wykonawca zaznajomi się z lokalizacją wszystkich istniejących instalacji, takich jak  linie i słupy telefoniczne i elektryczne, światłowody, wodociągi, odwodnienie  i podobne, przed rozpoczęciem jakichkolwiek wykopów lub innych prac mogących uszkodzić istniejące instalacje,</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Wykonawca jest zobowiązany do szczegółowego oznaczenia instalacji i urządzeń, zabezpieczenia ich przed uszkodzeniem, a także do natychmiastowego powiadomienia Inspektora Nadzoru i właściciela instalacji i urządzeń, jeśli zostaną przypadkowo uszkodzone w trakcie realizacji robót,</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Zamawiający wymaga, aby Wykonawca zgłosił pisemnie zamiar rozpoczęcia robót do wszystkich właścicieli i użytkowników uzbrojenia z wyprzedzeniem, co najmniej 7 dniowym, ustalając warunki wykonywania robót w strefie tych urządzeń,</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Wykonawca jest zobowiązany do powiadomienia właścicieli działek o terminie rozpoczęcia prac budowlanych na ich terenie oraz ustalenia sposobu uporządkowania terenu po ich zakończeniu i odtworzenia infrastruktury do stanu zastanego,</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Każdorazowo przed przystąpieniem do wykonywania robót ziemnych, Wykonawca wykona kontrolne wykopy w celu zidentyfikowania podziemnej instalacji, której uszkodzenie może stanowić zagrożenie bezpieczeństwa ruchu. Wszystkie te czynności będą wykonywane na warunkach ustalonych z administratorem i właścicielem instalacji,</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w:t>
      </w:r>
    </w:p>
    <w:p w:rsidR="001F7C00" w:rsidRDefault="001F7C00" w:rsidP="00C91FE6">
      <w:pPr>
        <w:numPr>
          <w:ilvl w:val="0"/>
          <w:numId w:val="43"/>
        </w:numPr>
        <w:tabs>
          <w:tab w:val="left" w:pos="1276"/>
          <w:tab w:val="left" w:pos="1418"/>
          <w:tab w:val="left" w:pos="5625"/>
        </w:tabs>
        <w:autoSpaceDE w:val="0"/>
        <w:ind w:left="1276" w:hanging="340"/>
        <w:jc w:val="both"/>
        <w:rPr>
          <w:rFonts w:ascii="Calibri" w:hAnsi="Calibri"/>
          <w:sz w:val="22"/>
          <w:szCs w:val="22"/>
        </w:rPr>
      </w:pPr>
      <w:r>
        <w:rPr>
          <w:rFonts w:ascii="Calibri" w:hAnsi="Calibri"/>
          <w:sz w:val="22"/>
          <w:szCs w:val="22"/>
        </w:rPr>
        <w:t>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w:t>
      </w:r>
    </w:p>
    <w:p w:rsidR="001F7C00" w:rsidRDefault="001F7C00" w:rsidP="00C91FE6">
      <w:pPr>
        <w:numPr>
          <w:ilvl w:val="0"/>
          <w:numId w:val="41"/>
        </w:numPr>
        <w:tabs>
          <w:tab w:val="clear" w:pos="390"/>
          <w:tab w:val="left" w:pos="597"/>
          <w:tab w:val="left" w:pos="851"/>
        </w:tabs>
        <w:autoSpaceDE w:val="0"/>
        <w:ind w:left="851" w:hanging="425"/>
        <w:jc w:val="both"/>
        <w:rPr>
          <w:rFonts w:ascii="Calibri" w:hAnsi="Calibri"/>
          <w:sz w:val="22"/>
          <w:szCs w:val="22"/>
        </w:rPr>
      </w:pPr>
      <w:r>
        <w:rPr>
          <w:rFonts w:ascii="Calibri" w:hAnsi="Calibri"/>
          <w:sz w:val="22"/>
          <w:szCs w:val="22"/>
        </w:rPr>
        <w:t>Przedstawienie Zamawiaj</w:t>
      </w:r>
      <w:r>
        <w:rPr>
          <w:rFonts w:ascii="Calibri" w:eastAsia="TimesNewRoman" w:hAnsi="Calibri"/>
          <w:sz w:val="22"/>
          <w:szCs w:val="22"/>
        </w:rPr>
        <w:t>ą</w:t>
      </w:r>
      <w:r>
        <w:rPr>
          <w:rFonts w:ascii="Calibri" w:hAnsi="Calibri"/>
          <w:sz w:val="22"/>
          <w:szCs w:val="22"/>
        </w:rPr>
        <w:t>cemu, przed przyst</w:t>
      </w:r>
      <w:r>
        <w:rPr>
          <w:rFonts w:ascii="Calibri" w:eastAsia="TimesNewRoman" w:hAnsi="Calibri"/>
          <w:sz w:val="22"/>
          <w:szCs w:val="22"/>
        </w:rPr>
        <w:t>ą</w:t>
      </w:r>
      <w:r>
        <w:rPr>
          <w:rFonts w:ascii="Calibri" w:hAnsi="Calibri"/>
          <w:sz w:val="22"/>
          <w:szCs w:val="22"/>
        </w:rPr>
        <w:t>pieniem do wykonywania robót, uzgodnionego z odpowiednim zarz</w:t>
      </w:r>
      <w:r>
        <w:rPr>
          <w:rFonts w:ascii="Calibri" w:eastAsia="TimesNewRoman" w:hAnsi="Calibri"/>
          <w:sz w:val="22"/>
          <w:szCs w:val="22"/>
        </w:rPr>
        <w:t>ą</w:t>
      </w:r>
      <w:r>
        <w:rPr>
          <w:rFonts w:ascii="Calibri" w:hAnsi="Calibri"/>
          <w:sz w:val="22"/>
          <w:szCs w:val="22"/>
        </w:rPr>
        <w:t>dem drogi i organem zarz</w:t>
      </w:r>
      <w:r>
        <w:rPr>
          <w:rFonts w:ascii="Calibri" w:eastAsia="TimesNewRoman" w:hAnsi="Calibri"/>
          <w:sz w:val="22"/>
          <w:szCs w:val="22"/>
        </w:rPr>
        <w:t>ą</w:t>
      </w:r>
      <w:r>
        <w:rPr>
          <w:rFonts w:ascii="Calibri" w:hAnsi="Calibri"/>
          <w:sz w:val="22"/>
          <w:szCs w:val="22"/>
        </w:rPr>
        <w:t>dzaj</w:t>
      </w:r>
      <w:r>
        <w:rPr>
          <w:rFonts w:ascii="Calibri" w:eastAsia="TimesNewRoman" w:hAnsi="Calibri"/>
          <w:sz w:val="22"/>
          <w:szCs w:val="22"/>
        </w:rPr>
        <w:t>ą</w:t>
      </w:r>
      <w:r>
        <w:rPr>
          <w:rFonts w:ascii="Calibri" w:hAnsi="Calibri"/>
          <w:sz w:val="22"/>
          <w:szCs w:val="22"/>
        </w:rPr>
        <w:t>cym ruchem, projektu organizacji ruchu i zabezpieczenia robót na czas ich trwania. W zale</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od potrzeb i post</w:t>
      </w:r>
      <w:r>
        <w:rPr>
          <w:rFonts w:ascii="Calibri" w:eastAsia="TimesNewRoman" w:hAnsi="Calibri"/>
          <w:sz w:val="22"/>
          <w:szCs w:val="22"/>
        </w:rPr>
        <w:t>ę</w:t>
      </w:r>
      <w:r>
        <w:rPr>
          <w:rFonts w:ascii="Calibri" w:hAnsi="Calibri"/>
          <w:sz w:val="22"/>
          <w:szCs w:val="22"/>
        </w:rPr>
        <w:t>pu robót projekt organizacji ruchu musi by</w:t>
      </w:r>
      <w:r>
        <w:rPr>
          <w:rFonts w:ascii="Calibri" w:eastAsia="TimesNewRoman" w:hAnsi="Calibri"/>
          <w:sz w:val="22"/>
          <w:szCs w:val="22"/>
        </w:rPr>
        <w:t xml:space="preserve">ć </w:t>
      </w:r>
      <w:r>
        <w:rPr>
          <w:rFonts w:ascii="Calibri" w:hAnsi="Calibri"/>
          <w:sz w:val="22"/>
          <w:szCs w:val="22"/>
        </w:rPr>
        <w:t>na bie</w:t>
      </w:r>
      <w:r>
        <w:rPr>
          <w:rFonts w:ascii="Calibri" w:eastAsia="TimesNewRoman" w:hAnsi="Calibri"/>
          <w:sz w:val="22"/>
          <w:szCs w:val="22"/>
        </w:rPr>
        <w:t>żą</w:t>
      </w:r>
      <w:r>
        <w:rPr>
          <w:rFonts w:ascii="Calibri" w:hAnsi="Calibri"/>
          <w:sz w:val="22"/>
          <w:szCs w:val="22"/>
        </w:rPr>
        <w:t>co aktualizowany przez Wykonawc</w:t>
      </w:r>
      <w:r>
        <w:rPr>
          <w:rFonts w:ascii="Calibri" w:eastAsia="TimesNewRoman" w:hAnsi="Calibri"/>
          <w:sz w:val="22"/>
          <w:szCs w:val="22"/>
        </w:rPr>
        <w:t>ę</w:t>
      </w:r>
      <w:r>
        <w:rPr>
          <w:rFonts w:ascii="Calibri" w:hAnsi="Calibri"/>
          <w:sz w:val="22"/>
          <w:szCs w:val="22"/>
        </w:rPr>
        <w:t>. Ka</w:t>
      </w:r>
      <w:r>
        <w:rPr>
          <w:rFonts w:ascii="Calibri" w:eastAsia="TimesNewRoman" w:hAnsi="Calibri"/>
          <w:sz w:val="22"/>
          <w:szCs w:val="22"/>
        </w:rPr>
        <w:t>ż</w:t>
      </w:r>
      <w:r>
        <w:rPr>
          <w:rFonts w:ascii="Calibri" w:hAnsi="Calibri"/>
          <w:sz w:val="22"/>
          <w:szCs w:val="22"/>
        </w:rPr>
        <w:t>da zmiana w stosunku do zatwierdzonego projektu organizacji ruchu wymaga ka</w:t>
      </w:r>
      <w:r>
        <w:rPr>
          <w:rFonts w:ascii="Calibri" w:eastAsia="TimesNewRoman" w:hAnsi="Calibri"/>
          <w:sz w:val="22"/>
          <w:szCs w:val="22"/>
        </w:rPr>
        <w:t>ż</w:t>
      </w:r>
      <w:r>
        <w:rPr>
          <w:rFonts w:ascii="Calibri" w:hAnsi="Calibri"/>
          <w:sz w:val="22"/>
          <w:szCs w:val="22"/>
        </w:rPr>
        <w:t>dorazowo ponownego zatwierdzenia projektu.</w:t>
      </w:r>
    </w:p>
    <w:p w:rsidR="001F7C00" w:rsidRDefault="001F7C00" w:rsidP="00C91FE6">
      <w:pPr>
        <w:numPr>
          <w:ilvl w:val="0"/>
          <w:numId w:val="41"/>
        </w:numPr>
        <w:tabs>
          <w:tab w:val="clear" w:pos="390"/>
          <w:tab w:val="left" w:pos="597"/>
          <w:tab w:val="left" w:pos="851"/>
        </w:tabs>
        <w:autoSpaceDE w:val="0"/>
        <w:ind w:left="851" w:hanging="425"/>
        <w:jc w:val="both"/>
        <w:rPr>
          <w:rFonts w:ascii="Calibri" w:hAnsi="Calibri"/>
          <w:sz w:val="22"/>
          <w:szCs w:val="22"/>
        </w:rPr>
      </w:pPr>
      <w:r>
        <w:rPr>
          <w:rFonts w:ascii="Calibri" w:hAnsi="Calibri"/>
          <w:sz w:val="22"/>
          <w:szCs w:val="22"/>
        </w:rPr>
        <w:lastRenderedPageBreak/>
        <w:t xml:space="preserve">Sporządzanie dodatkowych badań materiałów lub robót (co do których zachodzą wątpliwości dotyczące ich jakości) na polecenie Zamawiającego, w celu wyeliminowania użycia materiałów niezgodnych z zapisami umowy, uszkodzonych lub nie posiadających wymaganych parametrów. </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Zapewnienie w całym okresie realizacji przedmiotu umowy obecności na terenie budowy Kierownika budowy w wymiarze co najmniej 8 godz. dziennie.</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 xml:space="preserve">Uczestniczenie we wszystkich naradach roboczych i koordynacyjnych z Zamawiającym. </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Uczestniczenie w innych spotkaniach (wyjazdy krótkoterminowe) z Zamawiającym oraz innymi zaangażowanymi stronami , dotyczących spraw związanych z realizacją zadania.</w:t>
      </w:r>
    </w:p>
    <w:p w:rsidR="001F7C00" w:rsidRDefault="001F7C00" w:rsidP="00C91FE6">
      <w:pPr>
        <w:numPr>
          <w:ilvl w:val="0"/>
          <w:numId w:val="41"/>
        </w:numPr>
        <w:tabs>
          <w:tab w:val="left" w:pos="597"/>
          <w:tab w:val="left" w:pos="851"/>
        </w:tabs>
        <w:autoSpaceDE w:val="0"/>
        <w:ind w:left="851" w:hanging="425"/>
        <w:jc w:val="both"/>
        <w:rPr>
          <w:rFonts w:ascii="Calibri" w:hAnsi="Calibri"/>
          <w:i/>
          <w:iCs/>
          <w:sz w:val="22"/>
          <w:szCs w:val="22"/>
        </w:rPr>
      </w:pPr>
      <w:r>
        <w:rPr>
          <w:rFonts w:ascii="Calibri" w:hAnsi="Calibri"/>
          <w:sz w:val="22"/>
          <w:szCs w:val="22"/>
        </w:rPr>
        <w:t>Powiadamianie Zamawiającego o każdym przypadku stwierdzenia jakichkolwiek błędów, opuszczeń, niejasności, sprzeczności, niestosowności i innych wad w dokumentacjach projektowych.</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Uczestniczenie w rozpatrywaniu i rozwiązywaniu wszelkiego rodzaju wniosków, skarg i roszczeń związanych z realizacją umowy m. in. od mieszkańców oraz innych uczestników procesu budowlanego.</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Zapewnienie, własnym staraniem i na własny koszt, obsługi geodezyjnej, prób technicznych, bada</w:t>
      </w:r>
      <w:r>
        <w:rPr>
          <w:rFonts w:ascii="Calibri" w:eastAsia="TimesNewRoman" w:hAnsi="Calibri"/>
          <w:sz w:val="22"/>
          <w:szCs w:val="22"/>
        </w:rPr>
        <w:t>ń</w:t>
      </w:r>
      <w:r>
        <w:rPr>
          <w:rFonts w:ascii="Calibri" w:hAnsi="Calibri"/>
          <w:sz w:val="22"/>
          <w:szCs w:val="22"/>
        </w:rPr>
        <w:t>, orzecze</w:t>
      </w:r>
      <w:r>
        <w:rPr>
          <w:rFonts w:ascii="Calibri" w:eastAsia="TimesNewRoman" w:hAnsi="Calibri"/>
          <w:sz w:val="22"/>
          <w:szCs w:val="22"/>
        </w:rPr>
        <w:t xml:space="preserve">ń </w:t>
      </w:r>
      <w:r>
        <w:rPr>
          <w:rFonts w:ascii="Calibri" w:hAnsi="Calibri"/>
          <w:sz w:val="22"/>
          <w:szCs w:val="22"/>
        </w:rPr>
        <w:t>i ekspertyz, niezb</w:t>
      </w:r>
      <w:r>
        <w:rPr>
          <w:rFonts w:ascii="Calibri" w:eastAsia="TimesNewRoman" w:hAnsi="Calibri"/>
          <w:sz w:val="22"/>
          <w:szCs w:val="22"/>
        </w:rPr>
        <w:t>ę</w:t>
      </w:r>
      <w:r>
        <w:rPr>
          <w:rFonts w:ascii="Calibri" w:hAnsi="Calibri"/>
          <w:sz w:val="22"/>
          <w:szCs w:val="22"/>
        </w:rPr>
        <w:t xml:space="preserve">dnych do realizacji przedmiotu umowy zgodnie z postanowieniami umowy. </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 xml:space="preserve">Wykonanie i przekazanie Zamawiającemu w terminie do dnia odbioru końcowego geodezyjnego pomiaru powykonawczego zatwierdzonego przez Starostwo Powiatowe w Nowym Dworze Gdańskim (Wydział Geodezji). </w:t>
      </w:r>
    </w:p>
    <w:p w:rsidR="001F7C00" w:rsidRDefault="001F7C00" w:rsidP="00C91FE6">
      <w:pPr>
        <w:numPr>
          <w:ilvl w:val="0"/>
          <w:numId w:val="41"/>
        </w:numPr>
        <w:tabs>
          <w:tab w:val="left" w:pos="597"/>
          <w:tab w:val="left" w:pos="851"/>
        </w:tabs>
        <w:autoSpaceDE w:val="0"/>
        <w:ind w:left="851" w:hanging="425"/>
        <w:jc w:val="both"/>
        <w:rPr>
          <w:rFonts w:ascii="Calibri" w:hAnsi="Calibri"/>
          <w:sz w:val="22"/>
          <w:szCs w:val="22"/>
        </w:rPr>
      </w:pPr>
      <w:r>
        <w:rPr>
          <w:rFonts w:ascii="Calibri" w:hAnsi="Calibri"/>
          <w:sz w:val="22"/>
          <w:szCs w:val="22"/>
        </w:rPr>
        <w:t>Przekazanie w terminie do dnia odbioru ko</w:t>
      </w:r>
      <w:r>
        <w:rPr>
          <w:rFonts w:ascii="Calibri" w:eastAsia="TimesNewRoman" w:hAnsi="Calibri"/>
          <w:sz w:val="22"/>
          <w:szCs w:val="22"/>
        </w:rPr>
        <w:t>ń</w:t>
      </w:r>
      <w:r>
        <w:rPr>
          <w:rFonts w:ascii="Calibri" w:hAnsi="Calibri"/>
          <w:sz w:val="22"/>
          <w:szCs w:val="22"/>
        </w:rPr>
        <w:t xml:space="preserve">cowego, oświadczenia kierownika budowy i kierowników robót o zgodności wykonania obiektu zgodnie z projektem oraz że teren budowy doprowadzono do należytego stanu i porządku. </w:t>
      </w:r>
    </w:p>
    <w:p w:rsidR="001F7C00" w:rsidRDefault="001F7C00" w:rsidP="001F7C00">
      <w:pPr>
        <w:autoSpaceDE w:val="0"/>
        <w:jc w:val="center"/>
        <w:rPr>
          <w:rFonts w:ascii="Calibri" w:hAnsi="Calibri"/>
          <w:b/>
          <w:bCs/>
          <w:sz w:val="22"/>
          <w:szCs w:val="22"/>
        </w:rPr>
      </w:pPr>
      <w:r>
        <w:rPr>
          <w:rFonts w:ascii="Calibri" w:hAnsi="Calibri"/>
          <w:b/>
          <w:bCs/>
          <w:sz w:val="22"/>
          <w:szCs w:val="22"/>
        </w:rPr>
        <w:t>§ 5</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[Osoby upowa</w:t>
      </w:r>
      <w:r>
        <w:rPr>
          <w:rFonts w:ascii="Calibri" w:eastAsia="TimesNewRoman" w:hAnsi="Calibri"/>
          <w:b/>
          <w:bCs/>
          <w:i/>
          <w:iCs/>
          <w:sz w:val="22"/>
          <w:szCs w:val="22"/>
        </w:rPr>
        <w:t>ż</w:t>
      </w:r>
      <w:r>
        <w:rPr>
          <w:rFonts w:ascii="Calibri" w:hAnsi="Calibri"/>
          <w:b/>
          <w:bCs/>
          <w:i/>
          <w:iCs/>
          <w:sz w:val="22"/>
          <w:szCs w:val="22"/>
        </w:rPr>
        <w:t>nione do wykonywania postanowie</w:t>
      </w:r>
      <w:r>
        <w:rPr>
          <w:rFonts w:ascii="Calibri" w:eastAsia="TimesNewRoman" w:hAnsi="Calibri"/>
          <w:b/>
          <w:bCs/>
          <w:i/>
          <w:iCs/>
          <w:sz w:val="22"/>
          <w:szCs w:val="22"/>
        </w:rPr>
        <w:t xml:space="preserve">ń </w:t>
      </w:r>
      <w:r>
        <w:rPr>
          <w:rFonts w:ascii="Calibri" w:hAnsi="Calibri"/>
          <w:b/>
          <w:bCs/>
          <w:i/>
          <w:iCs/>
          <w:sz w:val="22"/>
          <w:szCs w:val="22"/>
        </w:rPr>
        <w:t>umowy]</w:t>
      </w:r>
    </w:p>
    <w:p w:rsidR="001F7C00" w:rsidRDefault="001F7C00" w:rsidP="00C91FE6">
      <w:pPr>
        <w:numPr>
          <w:ilvl w:val="0"/>
          <w:numId w:val="44"/>
        </w:numPr>
        <w:tabs>
          <w:tab w:val="left" w:pos="360"/>
          <w:tab w:val="left" w:pos="567"/>
        </w:tabs>
        <w:autoSpaceDE w:val="0"/>
        <w:ind w:left="360"/>
        <w:jc w:val="both"/>
        <w:rPr>
          <w:rFonts w:ascii="Calibri" w:hAnsi="Calibri"/>
          <w:color w:val="000000"/>
          <w:sz w:val="22"/>
          <w:szCs w:val="22"/>
        </w:rPr>
      </w:pPr>
      <w:r>
        <w:rPr>
          <w:rFonts w:ascii="Calibri" w:hAnsi="Calibri"/>
          <w:color w:val="000000"/>
          <w:sz w:val="22"/>
          <w:szCs w:val="22"/>
        </w:rPr>
        <w:t>Koordynacj</w:t>
      </w:r>
      <w:r>
        <w:rPr>
          <w:rFonts w:ascii="Calibri" w:eastAsia="TimesNewRoman" w:hAnsi="Calibri"/>
          <w:color w:val="000000"/>
          <w:sz w:val="22"/>
          <w:szCs w:val="22"/>
        </w:rPr>
        <w:t xml:space="preserve">ę </w:t>
      </w:r>
      <w:r>
        <w:rPr>
          <w:rFonts w:ascii="Calibri" w:hAnsi="Calibri"/>
          <w:color w:val="000000"/>
          <w:sz w:val="22"/>
          <w:szCs w:val="22"/>
        </w:rPr>
        <w:t>bie</w:t>
      </w:r>
      <w:r>
        <w:rPr>
          <w:rFonts w:ascii="Calibri" w:eastAsia="TimesNewRoman" w:hAnsi="Calibri"/>
          <w:color w:val="000000"/>
          <w:sz w:val="22"/>
          <w:szCs w:val="22"/>
        </w:rPr>
        <w:t>żą</w:t>
      </w:r>
      <w:r>
        <w:rPr>
          <w:rFonts w:ascii="Calibri" w:hAnsi="Calibri"/>
          <w:color w:val="000000"/>
          <w:sz w:val="22"/>
          <w:szCs w:val="22"/>
        </w:rPr>
        <w:t>cych uzgodnie</w:t>
      </w:r>
      <w:r>
        <w:rPr>
          <w:rFonts w:ascii="Calibri" w:eastAsia="TimesNewRoman" w:hAnsi="Calibri"/>
          <w:color w:val="000000"/>
          <w:sz w:val="22"/>
          <w:szCs w:val="22"/>
        </w:rPr>
        <w:t xml:space="preserve">ń </w:t>
      </w:r>
      <w:r>
        <w:rPr>
          <w:rFonts w:ascii="Calibri" w:hAnsi="Calibri"/>
          <w:color w:val="000000"/>
          <w:sz w:val="22"/>
          <w:szCs w:val="22"/>
        </w:rPr>
        <w:t>w zakresie realizacji przedmiotu umowy ze strony Zamawiaj</w:t>
      </w:r>
      <w:r>
        <w:rPr>
          <w:rFonts w:ascii="Calibri" w:eastAsia="TimesNewRoman" w:hAnsi="Calibri"/>
          <w:color w:val="000000"/>
          <w:sz w:val="22"/>
          <w:szCs w:val="22"/>
        </w:rPr>
        <w:t>ą</w:t>
      </w:r>
      <w:r>
        <w:rPr>
          <w:rFonts w:ascii="Calibri" w:hAnsi="Calibri"/>
          <w:color w:val="000000"/>
          <w:sz w:val="22"/>
          <w:szCs w:val="22"/>
        </w:rPr>
        <w:t>cego prowadzi  Stanisław Tomczyk lub zast</w:t>
      </w:r>
      <w:r>
        <w:rPr>
          <w:rFonts w:ascii="Calibri" w:eastAsia="TimesNewRoman" w:hAnsi="Calibri"/>
          <w:color w:val="000000"/>
          <w:sz w:val="22"/>
          <w:szCs w:val="22"/>
        </w:rPr>
        <w:t>ę</w:t>
      </w:r>
      <w:r>
        <w:rPr>
          <w:rFonts w:ascii="Calibri" w:hAnsi="Calibri"/>
          <w:color w:val="000000"/>
          <w:sz w:val="22"/>
          <w:szCs w:val="22"/>
        </w:rPr>
        <w:t>puj</w:t>
      </w:r>
      <w:r>
        <w:rPr>
          <w:rFonts w:ascii="Calibri" w:eastAsia="TimesNewRoman" w:hAnsi="Calibri"/>
          <w:color w:val="000000"/>
          <w:sz w:val="22"/>
          <w:szCs w:val="22"/>
        </w:rPr>
        <w:t>ą</w:t>
      </w:r>
      <w:r>
        <w:rPr>
          <w:rFonts w:ascii="Calibri" w:hAnsi="Calibri"/>
          <w:color w:val="000000"/>
          <w:sz w:val="22"/>
          <w:szCs w:val="22"/>
        </w:rPr>
        <w:t>ca go osoba.</w:t>
      </w:r>
    </w:p>
    <w:p w:rsidR="001F7C00" w:rsidRDefault="001F7C00" w:rsidP="00C91FE6">
      <w:pPr>
        <w:numPr>
          <w:ilvl w:val="0"/>
          <w:numId w:val="44"/>
        </w:numPr>
        <w:tabs>
          <w:tab w:val="left" w:pos="360"/>
          <w:tab w:val="left" w:pos="567"/>
        </w:tabs>
        <w:autoSpaceDE w:val="0"/>
        <w:ind w:left="360"/>
        <w:jc w:val="both"/>
        <w:rPr>
          <w:rFonts w:ascii="Calibri" w:hAnsi="Calibri"/>
          <w:color w:val="000000"/>
          <w:sz w:val="22"/>
          <w:szCs w:val="22"/>
        </w:rPr>
      </w:pPr>
      <w:r>
        <w:rPr>
          <w:rFonts w:ascii="Calibri" w:hAnsi="Calibri"/>
          <w:color w:val="000000"/>
          <w:sz w:val="22"/>
          <w:szCs w:val="22"/>
        </w:rPr>
        <w:t>Nadzór, kontrol</w:t>
      </w:r>
      <w:r>
        <w:rPr>
          <w:rFonts w:ascii="Calibri" w:eastAsia="TimesNewRoman" w:hAnsi="Calibri"/>
          <w:color w:val="000000"/>
          <w:sz w:val="22"/>
          <w:szCs w:val="22"/>
        </w:rPr>
        <w:t xml:space="preserve">ę </w:t>
      </w:r>
      <w:r>
        <w:rPr>
          <w:rFonts w:ascii="Calibri" w:hAnsi="Calibri"/>
          <w:color w:val="000000"/>
          <w:sz w:val="22"/>
          <w:szCs w:val="22"/>
        </w:rPr>
        <w:t>techniczn</w:t>
      </w:r>
      <w:r>
        <w:rPr>
          <w:rFonts w:ascii="Calibri" w:eastAsia="TimesNewRoman" w:hAnsi="Calibri"/>
          <w:color w:val="000000"/>
          <w:sz w:val="22"/>
          <w:szCs w:val="22"/>
        </w:rPr>
        <w:t xml:space="preserve">ą </w:t>
      </w:r>
      <w:r>
        <w:rPr>
          <w:rFonts w:ascii="Calibri" w:hAnsi="Calibri"/>
          <w:color w:val="000000"/>
          <w:sz w:val="22"/>
          <w:szCs w:val="22"/>
        </w:rPr>
        <w:t>budowy i robót ze strony Zamawiaj</w:t>
      </w:r>
      <w:r>
        <w:rPr>
          <w:rFonts w:ascii="Calibri" w:eastAsia="TimesNewRoman" w:hAnsi="Calibri"/>
          <w:color w:val="000000"/>
          <w:sz w:val="22"/>
          <w:szCs w:val="22"/>
        </w:rPr>
        <w:t>ą</w:t>
      </w:r>
      <w:r>
        <w:rPr>
          <w:rFonts w:ascii="Calibri" w:hAnsi="Calibri"/>
          <w:color w:val="000000"/>
          <w:sz w:val="22"/>
          <w:szCs w:val="22"/>
        </w:rPr>
        <w:t>cego b</w:t>
      </w:r>
      <w:r>
        <w:rPr>
          <w:rFonts w:ascii="Calibri" w:eastAsia="TimesNewRoman" w:hAnsi="Calibri"/>
          <w:color w:val="000000"/>
          <w:sz w:val="22"/>
          <w:szCs w:val="22"/>
        </w:rPr>
        <w:t>ę</w:t>
      </w:r>
      <w:r>
        <w:rPr>
          <w:rFonts w:ascii="Calibri" w:hAnsi="Calibri"/>
          <w:color w:val="000000"/>
          <w:sz w:val="22"/>
          <w:szCs w:val="22"/>
        </w:rPr>
        <w:t>dzie prowadzi</w:t>
      </w:r>
      <w:r>
        <w:rPr>
          <w:rFonts w:ascii="Calibri" w:eastAsia="TimesNewRoman" w:hAnsi="Calibri"/>
          <w:color w:val="000000"/>
          <w:sz w:val="22"/>
          <w:szCs w:val="22"/>
        </w:rPr>
        <w:t>ć .................................................................</w:t>
      </w:r>
      <w:r>
        <w:rPr>
          <w:rFonts w:ascii="Calibri" w:hAnsi="Calibri"/>
          <w:color w:val="000000"/>
          <w:sz w:val="22"/>
          <w:szCs w:val="22"/>
        </w:rPr>
        <w:t>.</w:t>
      </w:r>
    </w:p>
    <w:p w:rsidR="001F7C00" w:rsidRDefault="001F7C00" w:rsidP="00C91FE6">
      <w:pPr>
        <w:numPr>
          <w:ilvl w:val="0"/>
          <w:numId w:val="44"/>
        </w:numPr>
        <w:tabs>
          <w:tab w:val="left" w:pos="360"/>
          <w:tab w:val="left" w:pos="567"/>
        </w:tabs>
        <w:autoSpaceDE w:val="0"/>
        <w:ind w:left="360"/>
        <w:jc w:val="both"/>
        <w:rPr>
          <w:rFonts w:ascii="Calibri" w:hAnsi="Calibri"/>
          <w:color w:val="000000"/>
          <w:sz w:val="22"/>
          <w:szCs w:val="22"/>
        </w:rPr>
      </w:pPr>
      <w:r>
        <w:rPr>
          <w:rFonts w:ascii="Calibri" w:hAnsi="Calibri"/>
          <w:color w:val="000000"/>
          <w:sz w:val="22"/>
          <w:szCs w:val="22"/>
        </w:rPr>
        <w:t>Przedstawicielem Wykonawcy, działaj</w:t>
      </w:r>
      <w:r>
        <w:rPr>
          <w:rFonts w:ascii="Calibri" w:eastAsia="TimesNewRoman" w:hAnsi="Calibri"/>
          <w:color w:val="000000"/>
          <w:sz w:val="22"/>
          <w:szCs w:val="22"/>
        </w:rPr>
        <w:t>ą</w:t>
      </w:r>
      <w:r>
        <w:rPr>
          <w:rFonts w:ascii="Calibri" w:hAnsi="Calibri"/>
          <w:color w:val="000000"/>
          <w:sz w:val="22"/>
          <w:szCs w:val="22"/>
        </w:rPr>
        <w:t>cym w jego imieniu i na jego rzecz, koordynuj</w:t>
      </w:r>
      <w:r>
        <w:rPr>
          <w:rFonts w:ascii="Calibri" w:eastAsia="TimesNewRoman" w:hAnsi="Calibri"/>
          <w:color w:val="000000"/>
          <w:sz w:val="22"/>
          <w:szCs w:val="22"/>
        </w:rPr>
        <w:t>ą</w:t>
      </w:r>
      <w:r>
        <w:rPr>
          <w:rFonts w:ascii="Calibri" w:hAnsi="Calibri"/>
          <w:color w:val="000000"/>
          <w:sz w:val="22"/>
          <w:szCs w:val="22"/>
        </w:rPr>
        <w:t>cym wykonywanie robót jest ............................................................</w:t>
      </w:r>
    </w:p>
    <w:p w:rsidR="001F7C00" w:rsidRDefault="001F7C00" w:rsidP="00C91FE6">
      <w:pPr>
        <w:numPr>
          <w:ilvl w:val="0"/>
          <w:numId w:val="44"/>
        </w:numPr>
        <w:tabs>
          <w:tab w:val="left" w:pos="360"/>
          <w:tab w:val="left" w:pos="567"/>
        </w:tabs>
        <w:autoSpaceDE w:val="0"/>
        <w:ind w:left="360"/>
        <w:jc w:val="both"/>
        <w:rPr>
          <w:rFonts w:ascii="Calibri" w:hAnsi="Calibri"/>
          <w:color w:val="000000"/>
          <w:sz w:val="22"/>
          <w:szCs w:val="22"/>
        </w:rPr>
      </w:pPr>
      <w:r>
        <w:rPr>
          <w:rFonts w:ascii="Calibri" w:hAnsi="Calibri"/>
          <w:color w:val="000000"/>
          <w:sz w:val="22"/>
          <w:szCs w:val="22"/>
        </w:rPr>
        <w:t>Obowi</w:t>
      </w:r>
      <w:r>
        <w:rPr>
          <w:rFonts w:ascii="Calibri" w:eastAsia="TimesNewRoman" w:hAnsi="Calibri"/>
          <w:color w:val="000000"/>
          <w:sz w:val="22"/>
          <w:szCs w:val="22"/>
        </w:rPr>
        <w:t>ą</w:t>
      </w:r>
      <w:r>
        <w:rPr>
          <w:rFonts w:ascii="Calibri" w:hAnsi="Calibri"/>
          <w:color w:val="000000"/>
          <w:sz w:val="22"/>
          <w:szCs w:val="22"/>
        </w:rPr>
        <w:t>zki Kierownika budowy pełnić będzie ...........................................................</w:t>
      </w:r>
    </w:p>
    <w:p w:rsidR="001F7C00" w:rsidRPr="00935F2B" w:rsidRDefault="001F7C00" w:rsidP="00C91FE6">
      <w:pPr>
        <w:numPr>
          <w:ilvl w:val="0"/>
          <w:numId w:val="44"/>
        </w:numPr>
        <w:tabs>
          <w:tab w:val="left" w:pos="360"/>
          <w:tab w:val="left" w:pos="567"/>
        </w:tabs>
        <w:autoSpaceDE w:val="0"/>
        <w:ind w:left="360"/>
        <w:jc w:val="both"/>
        <w:rPr>
          <w:rFonts w:ascii="Calibri" w:hAnsi="Calibri"/>
          <w:color w:val="000000"/>
          <w:sz w:val="22"/>
          <w:szCs w:val="22"/>
        </w:rPr>
      </w:pPr>
      <w:r>
        <w:rPr>
          <w:rFonts w:ascii="Calibri" w:hAnsi="Calibri"/>
          <w:color w:val="000000"/>
          <w:sz w:val="22"/>
          <w:szCs w:val="22"/>
        </w:rPr>
        <w:t>Wykonawca mo</w:t>
      </w:r>
      <w:r>
        <w:rPr>
          <w:rFonts w:ascii="Calibri" w:eastAsia="TimesNewRoman" w:hAnsi="Calibri"/>
          <w:color w:val="000000"/>
          <w:sz w:val="22"/>
          <w:szCs w:val="22"/>
        </w:rPr>
        <w:t>ż</w:t>
      </w:r>
      <w:r>
        <w:rPr>
          <w:rFonts w:ascii="Calibri" w:hAnsi="Calibri"/>
          <w:color w:val="000000"/>
          <w:sz w:val="22"/>
          <w:szCs w:val="22"/>
        </w:rPr>
        <w:t>e dokona</w:t>
      </w:r>
      <w:r>
        <w:rPr>
          <w:rFonts w:ascii="Calibri" w:eastAsia="TimesNewRoman" w:hAnsi="Calibri"/>
          <w:color w:val="000000"/>
          <w:sz w:val="22"/>
          <w:szCs w:val="22"/>
        </w:rPr>
        <w:t xml:space="preserve">ć </w:t>
      </w:r>
      <w:r>
        <w:rPr>
          <w:rFonts w:ascii="Calibri" w:hAnsi="Calibri"/>
          <w:color w:val="000000"/>
          <w:sz w:val="22"/>
          <w:szCs w:val="22"/>
        </w:rPr>
        <w:t>zmiany osoby, o której mowa w ust. 4, jednak</w:t>
      </w:r>
      <w:r>
        <w:rPr>
          <w:rFonts w:ascii="Calibri" w:eastAsia="TimesNewRoman" w:hAnsi="Calibri"/>
          <w:color w:val="000000"/>
          <w:sz w:val="22"/>
          <w:szCs w:val="22"/>
        </w:rPr>
        <w:t>ż</w:t>
      </w:r>
      <w:r>
        <w:rPr>
          <w:rFonts w:ascii="Calibri" w:hAnsi="Calibri"/>
          <w:color w:val="000000"/>
          <w:sz w:val="22"/>
          <w:szCs w:val="22"/>
        </w:rPr>
        <w:t>e musi ona posiada</w:t>
      </w:r>
      <w:r>
        <w:rPr>
          <w:rFonts w:ascii="Calibri" w:eastAsia="TimesNewRoman" w:hAnsi="Calibri"/>
          <w:color w:val="000000"/>
          <w:sz w:val="22"/>
          <w:szCs w:val="22"/>
        </w:rPr>
        <w:t xml:space="preserve">ć, </w:t>
      </w:r>
      <w:r>
        <w:rPr>
          <w:rFonts w:ascii="Calibri" w:hAnsi="Calibri"/>
          <w:color w:val="000000"/>
          <w:sz w:val="22"/>
          <w:szCs w:val="22"/>
        </w:rPr>
        <w:t>co najmniej uprawnienia budowlane oraz do</w:t>
      </w:r>
      <w:r>
        <w:rPr>
          <w:rFonts w:ascii="Calibri" w:eastAsia="TimesNewRoman" w:hAnsi="Calibri"/>
          <w:color w:val="000000"/>
          <w:sz w:val="22"/>
          <w:szCs w:val="22"/>
        </w:rPr>
        <w:t>ś</w:t>
      </w:r>
      <w:r>
        <w:rPr>
          <w:rFonts w:ascii="Calibri" w:hAnsi="Calibri"/>
          <w:color w:val="000000"/>
          <w:sz w:val="22"/>
          <w:szCs w:val="22"/>
        </w:rPr>
        <w:t>wiadczenie zawodowe, takie jak okre</w:t>
      </w:r>
      <w:r>
        <w:rPr>
          <w:rFonts w:ascii="Calibri" w:eastAsia="TimesNewRoman" w:hAnsi="Calibri"/>
          <w:color w:val="000000"/>
          <w:sz w:val="22"/>
          <w:szCs w:val="22"/>
        </w:rPr>
        <w:t>ś</w:t>
      </w:r>
      <w:r>
        <w:rPr>
          <w:rFonts w:ascii="Calibri" w:hAnsi="Calibri"/>
          <w:color w:val="000000"/>
          <w:sz w:val="22"/>
          <w:szCs w:val="22"/>
        </w:rPr>
        <w:t>lone w</w:t>
      </w:r>
      <w:r>
        <w:rPr>
          <w:rFonts w:ascii="Calibri" w:eastAsia="TimesNewRoman" w:hAnsi="Calibri"/>
          <w:color w:val="000000"/>
          <w:sz w:val="22"/>
          <w:szCs w:val="22"/>
        </w:rPr>
        <w:t xml:space="preserve"> </w:t>
      </w:r>
      <w:r>
        <w:rPr>
          <w:rFonts w:ascii="Calibri" w:hAnsi="Calibri"/>
          <w:color w:val="000000"/>
          <w:sz w:val="22"/>
          <w:szCs w:val="22"/>
        </w:rPr>
        <w:t>warunkach udziału w post</w:t>
      </w:r>
      <w:r>
        <w:rPr>
          <w:rFonts w:ascii="Calibri" w:eastAsia="TimesNewRoman" w:hAnsi="Calibri"/>
          <w:color w:val="000000"/>
          <w:sz w:val="22"/>
          <w:szCs w:val="22"/>
        </w:rPr>
        <w:t>ę</w:t>
      </w:r>
      <w:r>
        <w:rPr>
          <w:rFonts w:ascii="Calibri" w:hAnsi="Calibri"/>
          <w:color w:val="000000"/>
          <w:sz w:val="22"/>
          <w:szCs w:val="22"/>
        </w:rPr>
        <w:t>powaniu, którego rozstrzygni</w:t>
      </w:r>
      <w:r>
        <w:rPr>
          <w:rFonts w:ascii="Calibri" w:eastAsia="TimesNewRoman" w:hAnsi="Calibri"/>
          <w:color w:val="000000"/>
          <w:sz w:val="22"/>
          <w:szCs w:val="22"/>
        </w:rPr>
        <w:t>ę</w:t>
      </w:r>
      <w:r>
        <w:rPr>
          <w:rFonts w:ascii="Calibri" w:hAnsi="Calibri"/>
          <w:color w:val="000000"/>
          <w:sz w:val="22"/>
          <w:szCs w:val="22"/>
        </w:rPr>
        <w:t>cie doprowadziło do zawarcia niniejszej</w:t>
      </w:r>
      <w:r>
        <w:rPr>
          <w:rFonts w:ascii="Calibri" w:eastAsia="TimesNewRoman" w:hAnsi="Calibri"/>
          <w:color w:val="000000"/>
          <w:sz w:val="22"/>
          <w:szCs w:val="22"/>
        </w:rPr>
        <w:t xml:space="preserve"> </w:t>
      </w:r>
      <w:r>
        <w:rPr>
          <w:rFonts w:ascii="Calibri" w:hAnsi="Calibri"/>
          <w:color w:val="000000"/>
          <w:sz w:val="22"/>
          <w:szCs w:val="22"/>
        </w:rPr>
        <w:t>umowy.    O zmianie należy na piśmie powiadomić Zamawiającego.</w:t>
      </w:r>
    </w:p>
    <w:p w:rsidR="001F7C00" w:rsidRDefault="001F7C00" w:rsidP="001F7C00">
      <w:pPr>
        <w:autoSpaceDE w:val="0"/>
        <w:jc w:val="center"/>
        <w:rPr>
          <w:rFonts w:ascii="Calibri" w:hAnsi="Calibri"/>
          <w:b/>
          <w:bCs/>
          <w:sz w:val="22"/>
          <w:szCs w:val="22"/>
        </w:rPr>
      </w:pPr>
      <w:r>
        <w:rPr>
          <w:rFonts w:ascii="Calibri" w:hAnsi="Calibri"/>
          <w:b/>
          <w:bCs/>
          <w:sz w:val="22"/>
          <w:szCs w:val="22"/>
        </w:rPr>
        <w:t>§ 6</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[Wynagrodzenie i ceny jednostkowe]</w:t>
      </w:r>
    </w:p>
    <w:p w:rsidR="001F7C00" w:rsidRDefault="001F7C00" w:rsidP="00C91FE6">
      <w:pPr>
        <w:numPr>
          <w:ilvl w:val="0"/>
          <w:numId w:val="65"/>
        </w:numPr>
        <w:tabs>
          <w:tab w:val="left" w:pos="567"/>
        </w:tabs>
        <w:autoSpaceDE w:val="0"/>
        <w:ind w:left="360" w:hanging="360"/>
        <w:jc w:val="both"/>
        <w:rPr>
          <w:rFonts w:ascii="Calibri" w:hAnsi="Calibri"/>
          <w:sz w:val="22"/>
          <w:szCs w:val="22"/>
        </w:rPr>
      </w:pPr>
      <w:r>
        <w:rPr>
          <w:rFonts w:ascii="Calibri" w:hAnsi="Calibri"/>
          <w:sz w:val="22"/>
          <w:szCs w:val="22"/>
        </w:rPr>
        <w:t>Wynagrodzenie Wykonawcy, o którym mowa w § 6, jest cen</w:t>
      </w:r>
      <w:r>
        <w:rPr>
          <w:rFonts w:ascii="Calibri" w:eastAsia="TimesNewRoman" w:hAnsi="Calibri"/>
          <w:sz w:val="22"/>
          <w:szCs w:val="22"/>
        </w:rPr>
        <w:t xml:space="preserve">ą </w:t>
      </w:r>
      <w:r>
        <w:rPr>
          <w:rFonts w:ascii="Calibri" w:hAnsi="Calibri"/>
          <w:sz w:val="22"/>
          <w:szCs w:val="22"/>
        </w:rPr>
        <w:t>w rozumieniu art. 3 ust. 1 pkt. 1 ustawy z 5 lipca 2001 roku o cenach (Dz. U. z 2001 roku Nr 97, poz. 1050, z pó</w:t>
      </w:r>
      <w:r>
        <w:rPr>
          <w:rFonts w:ascii="Calibri" w:eastAsia="TimesNewRoman" w:hAnsi="Calibri"/>
          <w:sz w:val="22"/>
          <w:szCs w:val="22"/>
        </w:rPr>
        <w:t>ź</w:t>
      </w:r>
      <w:r>
        <w:rPr>
          <w:rFonts w:ascii="Calibri" w:hAnsi="Calibri"/>
          <w:sz w:val="22"/>
          <w:szCs w:val="22"/>
        </w:rPr>
        <w:t>n. zm.).</w:t>
      </w:r>
    </w:p>
    <w:p w:rsidR="001F7C00" w:rsidRDefault="001F7C00" w:rsidP="00C91FE6">
      <w:pPr>
        <w:numPr>
          <w:ilvl w:val="0"/>
          <w:numId w:val="65"/>
        </w:numPr>
        <w:tabs>
          <w:tab w:val="left" w:pos="567"/>
        </w:tabs>
        <w:ind w:left="360" w:hanging="360"/>
        <w:jc w:val="both"/>
        <w:rPr>
          <w:rFonts w:ascii="Calibri" w:hAnsi="Calibri"/>
          <w:sz w:val="22"/>
          <w:szCs w:val="22"/>
        </w:rPr>
      </w:pPr>
      <w:r>
        <w:rPr>
          <w:rFonts w:ascii="Calibri" w:hAnsi="Calibri"/>
          <w:sz w:val="22"/>
          <w:szCs w:val="22"/>
        </w:rPr>
        <w:t>Wynagrodzenie ryczałtowe Wykonawcy za wykonanie przedmiotu umowy, określone przez Wykonawcę w złożonej ofercie, wynosi:</w:t>
      </w:r>
    </w:p>
    <w:p w:rsidR="001F7C00" w:rsidRDefault="001F7C00" w:rsidP="001F7C00">
      <w:pPr>
        <w:tabs>
          <w:tab w:val="left" w:pos="1761"/>
        </w:tabs>
        <w:autoSpaceDE w:val="0"/>
        <w:ind w:left="360"/>
        <w:rPr>
          <w:rFonts w:ascii="Calibri" w:hAnsi="Calibri"/>
          <w:sz w:val="22"/>
          <w:szCs w:val="22"/>
        </w:rPr>
      </w:pPr>
      <w:r>
        <w:rPr>
          <w:rFonts w:ascii="Calibri" w:hAnsi="Calibri"/>
          <w:sz w:val="22"/>
          <w:szCs w:val="22"/>
        </w:rPr>
        <w:t>................................................................................................. (słownie: ....................),</w:t>
      </w:r>
    </w:p>
    <w:p w:rsidR="001F7C00" w:rsidRDefault="001F7C00" w:rsidP="00C91FE6">
      <w:pPr>
        <w:numPr>
          <w:ilvl w:val="0"/>
          <w:numId w:val="45"/>
        </w:numPr>
        <w:tabs>
          <w:tab w:val="left" w:pos="709"/>
        </w:tabs>
        <w:autoSpaceDE w:val="0"/>
        <w:rPr>
          <w:rFonts w:ascii="Calibri" w:hAnsi="Calibri"/>
          <w:sz w:val="22"/>
          <w:szCs w:val="22"/>
        </w:rPr>
      </w:pPr>
      <w:r>
        <w:rPr>
          <w:rFonts w:ascii="Calibri" w:hAnsi="Calibri"/>
          <w:sz w:val="22"/>
          <w:szCs w:val="22"/>
        </w:rPr>
        <w:t>netto : ...................................................;</w:t>
      </w:r>
    </w:p>
    <w:p w:rsidR="001F7C00" w:rsidRDefault="001F7C00" w:rsidP="00C91FE6">
      <w:pPr>
        <w:numPr>
          <w:ilvl w:val="0"/>
          <w:numId w:val="45"/>
        </w:numPr>
        <w:tabs>
          <w:tab w:val="left" w:pos="709"/>
        </w:tabs>
        <w:autoSpaceDE w:val="0"/>
        <w:jc w:val="both"/>
        <w:rPr>
          <w:rFonts w:ascii="Calibri" w:hAnsi="Calibri"/>
          <w:sz w:val="22"/>
          <w:szCs w:val="22"/>
        </w:rPr>
      </w:pPr>
      <w:r>
        <w:rPr>
          <w:rFonts w:ascii="Calibri" w:hAnsi="Calibri"/>
          <w:sz w:val="22"/>
          <w:szCs w:val="22"/>
        </w:rPr>
        <w:t>podatek VAT wg stawki: 23 % w wysokości ..............................................</w:t>
      </w:r>
    </w:p>
    <w:p w:rsidR="001F7C00" w:rsidRDefault="001F7C00" w:rsidP="00C91FE6">
      <w:pPr>
        <w:numPr>
          <w:ilvl w:val="0"/>
          <w:numId w:val="65"/>
        </w:numPr>
        <w:tabs>
          <w:tab w:val="left" w:pos="567"/>
        </w:tabs>
        <w:autoSpaceDE w:val="0"/>
        <w:ind w:left="360" w:hanging="360"/>
        <w:jc w:val="both"/>
        <w:rPr>
          <w:rFonts w:ascii="Calibri" w:hAnsi="Calibri"/>
          <w:sz w:val="22"/>
          <w:szCs w:val="22"/>
        </w:rPr>
      </w:pPr>
      <w:r>
        <w:rPr>
          <w:rFonts w:ascii="Calibri" w:hAnsi="Calibri"/>
          <w:sz w:val="22"/>
          <w:szCs w:val="22"/>
        </w:rPr>
        <w:t xml:space="preserve">Dopuszcza się płatność wynagrodzenia w II ratach. </w:t>
      </w:r>
    </w:p>
    <w:p w:rsidR="001F7C00" w:rsidRDefault="001F7C00" w:rsidP="00C91FE6">
      <w:pPr>
        <w:numPr>
          <w:ilvl w:val="1"/>
          <w:numId w:val="67"/>
        </w:numPr>
        <w:tabs>
          <w:tab w:val="left" w:pos="567"/>
        </w:tabs>
        <w:autoSpaceDE w:val="0"/>
        <w:jc w:val="both"/>
        <w:rPr>
          <w:rFonts w:ascii="Calibri" w:hAnsi="Calibri"/>
          <w:sz w:val="22"/>
          <w:szCs w:val="22"/>
        </w:rPr>
      </w:pPr>
      <w:r>
        <w:rPr>
          <w:rFonts w:ascii="Calibri" w:hAnsi="Calibri"/>
          <w:sz w:val="22"/>
          <w:szCs w:val="22"/>
        </w:rPr>
        <w:t>I rata za wykonanie przebudowy i zabezpieczenia sieci telekomunikacyjnej, wykonanie przyłączy wodociągowych oraz przebudowy kanalizacji sanitarnej</w:t>
      </w:r>
    </w:p>
    <w:p w:rsidR="001F7C00" w:rsidRDefault="001F7C00" w:rsidP="00C91FE6">
      <w:pPr>
        <w:numPr>
          <w:ilvl w:val="1"/>
          <w:numId w:val="67"/>
        </w:numPr>
        <w:tabs>
          <w:tab w:val="left" w:pos="567"/>
        </w:tabs>
        <w:autoSpaceDE w:val="0"/>
        <w:jc w:val="both"/>
        <w:rPr>
          <w:rFonts w:ascii="Calibri" w:hAnsi="Calibri"/>
          <w:sz w:val="22"/>
          <w:szCs w:val="22"/>
        </w:rPr>
      </w:pPr>
      <w:r>
        <w:rPr>
          <w:rFonts w:ascii="Calibri" w:hAnsi="Calibri"/>
          <w:sz w:val="22"/>
          <w:szCs w:val="22"/>
        </w:rPr>
        <w:t>II rata za budowę oświetlenia drogi , odwodnienie  i budowę drogi.</w:t>
      </w:r>
    </w:p>
    <w:p w:rsidR="001F7C00" w:rsidRDefault="001F7C00" w:rsidP="00C91FE6">
      <w:pPr>
        <w:numPr>
          <w:ilvl w:val="0"/>
          <w:numId w:val="65"/>
        </w:numPr>
        <w:tabs>
          <w:tab w:val="left" w:pos="567"/>
        </w:tabs>
        <w:autoSpaceDE w:val="0"/>
        <w:ind w:left="360" w:hanging="360"/>
        <w:jc w:val="both"/>
        <w:rPr>
          <w:rFonts w:ascii="Calibri" w:hAnsi="Calibri"/>
          <w:sz w:val="22"/>
          <w:szCs w:val="22"/>
        </w:rPr>
      </w:pPr>
      <w:r>
        <w:rPr>
          <w:rFonts w:ascii="Calibri" w:hAnsi="Calibri"/>
          <w:sz w:val="22"/>
          <w:szCs w:val="22"/>
        </w:rPr>
        <w:t>Kwota wynagrodzenia okre</w:t>
      </w:r>
      <w:r>
        <w:rPr>
          <w:rFonts w:ascii="Calibri" w:eastAsia="TimesNewRoman" w:hAnsi="Calibri"/>
          <w:sz w:val="22"/>
          <w:szCs w:val="22"/>
        </w:rPr>
        <w:t>ś</w:t>
      </w:r>
      <w:r>
        <w:rPr>
          <w:rFonts w:ascii="Calibri" w:hAnsi="Calibri"/>
          <w:sz w:val="22"/>
          <w:szCs w:val="22"/>
        </w:rPr>
        <w:t>lona w ust. 2 jest kwot</w:t>
      </w:r>
      <w:r>
        <w:rPr>
          <w:rFonts w:ascii="Calibri" w:eastAsia="TimesNewRoman" w:hAnsi="Calibri"/>
          <w:sz w:val="22"/>
          <w:szCs w:val="22"/>
        </w:rPr>
        <w:t xml:space="preserve">ą </w:t>
      </w:r>
      <w:r>
        <w:rPr>
          <w:rFonts w:ascii="Calibri" w:hAnsi="Calibri"/>
          <w:sz w:val="22"/>
          <w:szCs w:val="22"/>
        </w:rPr>
        <w:t>maksymaln</w:t>
      </w:r>
      <w:r>
        <w:rPr>
          <w:rFonts w:ascii="Calibri" w:eastAsia="TimesNewRoman" w:hAnsi="Calibri"/>
          <w:sz w:val="22"/>
          <w:szCs w:val="22"/>
        </w:rPr>
        <w:t xml:space="preserve">ą </w:t>
      </w:r>
      <w:r>
        <w:rPr>
          <w:rFonts w:ascii="Calibri" w:hAnsi="Calibri"/>
          <w:sz w:val="22"/>
          <w:szCs w:val="22"/>
        </w:rPr>
        <w:t>za realizacj</w:t>
      </w:r>
      <w:r>
        <w:rPr>
          <w:rFonts w:ascii="Calibri" w:eastAsia="TimesNewRoman" w:hAnsi="Calibri"/>
          <w:sz w:val="22"/>
          <w:szCs w:val="22"/>
        </w:rPr>
        <w:t xml:space="preserve">ę </w:t>
      </w:r>
      <w:r>
        <w:rPr>
          <w:rFonts w:ascii="Calibri" w:hAnsi="Calibri"/>
          <w:sz w:val="22"/>
          <w:szCs w:val="22"/>
        </w:rPr>
        <w:t>przedmiotu umowy. W razie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poczytuje si</w:t>
      </w:r>
      <w:r>
        <w:rPr>
          <w:rFonts w:ascii="Calibri" w:eastAsia="TimesNewRoman" w:hAnsi="Calibri"/>
          <w:sz w:val="22"/>
          <w:szCs w:val="22"/>
        </w:rPr>
        <w:t>ę</w:t>
      </w:r>
      <w:r>
        <w:rPr>
          <w:rFonts w:ascii="Calibri" w:hAnsi="Calibri"/>
          <w:sz w:val="22"/>
          <w:szCs w:val="22"/>
        </w:rPr>
        <w:t>, i</w:t>
      </w:r>
      <w:r>
        <w:rPr>
          <w:rFonts w:ascii="Calibri" w:eastAsia="TimesNewRoman" w:hAnsi="Calibri"/>
          <w:sz w:val="22"/>
          <w:szCs w:val="22"/>
        </w:rPr>
        <w:t xml:space="preserve">ż </w:t>
      </w:r>
      <w:r>
        <w:rPr>
          <w:rFonts w:ascii="Calibri" w:hAnsi="Calibri"/>
          <w:sz w:val="22"/>
          <w:szCs w:val="22"/>
        </w:rPr>
        <w:t>w kwocie wynagrodzenia Wykonawca podj</w:t>
      </w:r>
      <w:r>
        <w:rPr>
          <w:rFonts w:ascii="Calibri" w:eastAsia="TimesNewRoman" w:hAnsi="Calibri"/>
          <w:sz w:val="22"/>
          <w:szCs w:val="22"/>
        </w:rPr>
        <w:t>ą</w:t>
      </w:r>
      <w:r>
        <w:rPr>
          <w:rFonts w:ascii="Calibri" w:hAnsi="Calibri"/>
          <w:sz w:val="22"/>
          <w:szCs w:val="22"/>
        </w:rPr>
        <w:t>ł si</w:t>
      </w:r>
      <w:r>
        <w:rPr>
          <w:rFonts w:ascii="Calibri" w:eastAsia="TimesNewRoman" w:hAnsi="Calibri"/>
          <w:sz w:val="22"/>
          <w:szCs w:val="22"/>
        </w:rPr>
        <w:t>ę</w:t>
      </w:r>
      <w:r>
        <w:rPr>
          <w:rFonts w:ascii="Calibri" w:hAnsi="Calibri"/>
          <w:sz w:val="22"/>
          <w:szCs w:val="22"/>
        </w:rPr>
        <w:t xml:space="preserve"> wszystkich </w:t>
      </w:r>
      <w:r>
        <w:rPr>
          <w:rFonts w:ascii="Calibri" w:hAnsi="Calibri"/>
          <w:sz w:val="22"/>
          <w:szCs w:val="22"/>
        </w:rPr>
        <w:lastRenderedPageBreak/>
        <w:t>robót obj</w:t>
      </w:r>
      <w:r>
        <w:rPr>
          <w:rFonts w:ascii="Calibri" w:eastAsia="TimesNewRoman" w:hAnsi="Calibri"/>
          <w:sz w:val="22"/>
          <w:szCs w:val="22"/>
        </w:rPr>
        <w:t>ę</w:t>
      </w:r>
      <w:r>
        <w:rPr>
          <w:rFonts w:ascii="Calibri" w:hAnsi="Calibri"/>
          <w:sz w:val="22"/>
          <w:szCs w:val="22"/>
        </w:rPr>
        <w:t xml:space="preserve">tych dokumentacją wymienioną w § 1 ust. 1, a także z innymi robotami wynikłymi w trakcie realizacji budowy, które warunkują wykonanie inwestycji w sposób zgodny ze sztuką budowlaną i spełnieniem funkcji jej przeznaczenia..  </w:t>
      </w:r>
    </w:p>
    <w:p w:rsidR="001F7C00" w:rsidRDefault="001F7C00" w:rsidP="00C91FE6">
      <w:pPr>
        <w:numPr>
          <w:ilvl w:val="0"/>
          <w:numId w:val="65"/>
        </w:numPr>
        <w:tabs>
          <w:tab w:val="left" w:pos="567"/>
        </w:tabs>
        <w:autoSpaceDE w:val="0"/>
        <w:ind w:left="360" w:hanging="360"/>
        <w:jc w:val="both"/>
        <w:rPr>
          <w:rFonts w:ascii="Calibri" w:hAnsi="Calibri"/>
          <w:sz w:val="22"/>
          <w:szCs w:val="22"/>
        </w:rPr>
      </w:pPr>
      <w:r>
        <w:rPr>
          <w:rFonts w:ascii="Calibri" w:hAnsi="Calibri"/>
          <w:sz w:val="22"/>
          <w:szCs w:val="22"/>
        </w:rPr>
        <w:t>Wynagrodzenie okre</w:t>
      </w:r>
      <w:r>
        <w:rPr>
          <w:rFonts w:ascii="Calibri" w:eastAsia="TimesNewRoman" w:hAnsi="Calibri"/>
          <w:sz w:val="22"/>
          <w:szCs w:val="22"/>
        </w:rPr>
        <w:t>ś</w:t>
      </w:r>
      <w:r>
        <w:rPr>
          <w:rFonts w:ascii="Calibri" w:hAnsi="Calibri"/>
          <w:sz w:val="22"/>
          <w:szCs w:val="22"/>
        </w:rPr>
        <w:t>lone w ust. 2:</w:t>
      </w:r>
    </w:p>
    <w:p w:rsidR="001F7C00" w:rsidRDefault="001F7C00" w:rsidP="00C91FE6">
      <w:pPr>
        <w:numPr>
          <w:ilvl w:val="0"/>
          <w:numId w:val="46"/>
        </w:numPr>
        <w:tabs>
          <w:tab w:val="clear" w:pos="720"/>
          <w:tab w:val="left" w:pos="851"/>
          <w:tab w:val="num" w:pos="993"/>
        </w:tabs>
        <w:autoSpaceDE w:val="0"/>
        <w:ind w:left="851" w:hanging="425"/>
        <w:jc w:val="both"/>
        <w:rPr>
          <w:rFonts w:ascii="Calibri" w:hAnsi="Calibri"/>
          <w:sz w:val="22"/>
          <w:szCs w:val="22"/>
        </w:rPr>
      </w:pPr>
      <w:r>
        <w:rPr>
          <w:rFonts w:ascii="Calibri" w:hAnsi="Calibri"/>
          <w:sz w:val="22"/>
          <w:szCs w:val="22"/>
        </w:rPr>
        <w:t>stanowi warto</w:t>
      </w:r>
      <w:r>
        <w:rPr>
          <w:rFonts w:ascii="Calibri" w:eastAsia="TimesNewRoman" w:hAnsi="Calibri"/>
          <w:sz w:val="22"/>
          <w:szCs w:val="22"/>
        </w:rPr>
        <w:t xml:space="preserve">ść </w:t>
      </w:r>
      <w:r>
        <w:rPr>
          <w:rFonts w:ascii="Calibri" w:hAnsi="Calibri"/>
          <w:sz w:val="22"/>
          <w:szCs w:val="22"/>
        </w:rPr>
        <w:t>zobowi</w:t>
      </w:r>
      <w:r>
        <w:rPr>
          <w:rFonts w:ascii="Calibri" w:eastAsia="TimesNewRoman" w:hAnsi="Calibri"/>
          <w:sz w:val="22"/>
          <w:szCs w:val="22"/>
        </w:rPr>
        <w:t>ą</w:t>
      </w:r>
      <w:r>
        <w:rPr>
          <w:rFonts w:ascii="Calibri" w:hAnsi="Calibri"/>
          <w:sz w:val="22"/>
          <w:szCs w:val="22"/>
        </w:rPr>
        <w:t>zania Zamawiaj</w:t>
      </w:r>
      <w:r>
        <w:rPr>
          <w:rFonts w:ascii="Calibri" w:eastAsia="TimesNewRoman" w:hAnsi="Calibri"/>
          <w:sz w:val="22"/>
          <w:szCs w:val="22"/>
        </w:rPr>
        <w:t>ą</w:t>
      </w:r>
      <w:r>
        <w:rPr>
          <w:rFonts w:ascii="Calibri" w:hAnsi="Calibri"/>
          <w:sz w:val="22"/>
          <w:szCs w:val="22"/>
        </w:rPr>
        <w:t>cego, które ekwiwalentnie odpowiada zobowi</w:t>
      </w:r>
      <w:r>
        <w:rPr>
          <w:rFonts w:ascii="Calibri" w:eastAsia="TimesNewRoman" w:hAnsi="Calibri"/>
          <w:sz w:val="22"/>
          <w:szCs w:val="22"/>
        </w:rPr>
        <w:t>ą</w:t>
      </w:r>
      <w:r>
        <w:rPr>
          <w:rFonts w:ascii="Calibri" w:hAnsi="Calibri"/>
          <w:sz w:val="22"/>
          <w:szCs w:val="22"/>
        </w:rPr>
        <w:t xml:space="preserve">zaniu Wykonawcy za </w:t>
      </w:r>
      <w:r>
        <w:rPr>
          <w:rFonts w:ascii="Calibri" w:eastAsia="TimesNewRoman" w:hAnsi="Calibri"/>
          <w:sz w:val="22"/>
          <w:szCs w:val="22"/>
        </w:rPr>
        <w:t>ś</w:t>
      </w:r>
      <w:r>
        <w:rPr>
          <w:rFonts w:ascii="Calibri" w:hAnsi="Calibri"/>
          <w:sz w:val="22"/>
          <w:szCs w:val="22"/>
        </w:rPr>
        <w:t>wiadczenie okre</w:t>
      </w:r>
      <w:r>
        <w:rPr>
          <w:rFonts w:ascii="Calibri" w:eastAsia="TimesNewRoman" w:hAnsi="Calibri"/>
          <w:sz w:val="22"/>
          <w:szCs w:val="22"/>
        </w:rPr>
        <w:t>ś</w:t>
      </w:r>
      <w:r>
        <w:rPr>
          <w:rFonts w:ascii="Calibri" w:hAnsi="Calibri"/>
          <w:sz w:val="22"/>
          <w:szCs w:val="22"/>
        </w:rPr>
        <w:t xml:space="preserve">lone zakresem rzeczowym </w:t>
      </w:r>
      <w:r>
        <w:rPr>
          <w:rFonts w:ascii="Calibri" w:hAnsi="Calibri"/>
          <w:sz w:val="22"/>
          <w:szCs w:val="22"/>
        </w:rPr>
        <w:br/>
        <w:t>i standardem wykonania okre</w:t>
      </w:r>
      <w:r>
        <w:rPr>
          <w:rFonts w:ascii="Calibri" w:eastAsia="TimesNewRoman" w:hAnsi="Calibri"/>
          <w:sz w:val="22"/>
          <w:szCs w:val="22"/>
        </w:rPr>
        <w:t>ś</w:t>
      </w:r>
      <w:r>
        <w:rPr>
          <w:rFonts w:ascii="Calibri" w:hAnsi="Calibri"/>
          <w:sz w:val="22"/>
          <w:szCs w:val="22"/>
        </w:rPr>
        <w:t>lonym dokumentacj</w:t>
      </w:r>
      <w:r>
        <w:rPr>
          <w:rFonts w:ascii="Calibri" w:eastAsia="TimesNewRoman" w:hAnsi="Calibri"/>
          <w:sz w:val="22"/>
          <w:szCs w:val="22"/>
        </w:rPr>
        <w:t>ą</w:t>
      </w:r>
      <w:r>
        <w:rPr>
          <w:rFonts w:ascii="Calibri" w:hAnsi="Calibri"/>
          <w:sz w:val="22"/>
          <w:szCs w:val="22"/>
        </w:rPr>
        <w:t xml:space="preserve">, o której mowa w § 1 ust. 1, </w:t>
      </w:r>
    </w:p>
    <w:p w:rsidR="001F7C00" w:rsidRDefault="001F7C00" w:rsidP="00C91FE6">
      <w:pPr>
        <w:numPr>
          <w:ilvl w:val="0"/>
          <w:numId w:val="46"/>
        </w:numPr>
        <w:tabs>
          <w:tab w:val="clear" w:pos="720"/>
          <w:tab w:val="left" w:pos="851"/>
          <w:tab w:val="num" w:pos="993"/>
        </w:tabs>
        <w:autoSpaceDE w:val="0"/>
        <w:ind w:left="851" w:hanging="425"/>
        <w:jc w:val="both"/>
        <w:rPr>
          <w:rFonts w:ascii="Calibri" w:hAnsi="Calibri"/>
          <w:sz w:val="22"/>
          <w:szCs w:val="22"/>
        </w:rPr>
      </w:pPr>
      <w:r>
        <w:rPr>
          <w:rFonts w:ascii="Calibri" w:hAnsi="Calibri"/>
          <w:sz w:val="22"/>
          <w:szCs w:val="22"/>
        </w:rPr>
        <w:t>zawiera wszystkie niezb</w:t>
      </w:r>
      <w:r>
        <w:rPr>
          <w:rFonts w:ascii="Calibri" w:eastAsia="TimesNewRoman" w:hAnsi="Calibri"/>
          <w:sz w:val="22"/>
          <w:szCs w:val="22"/>
        </w:rPr>
        <w:t>ę</w:t>
      </w:r>
      <w:r>
        <w:rPr>
          <w:rFonts w:ascii="Calibri" w:hAnsi="Calibri"/>
          <w:sz w:val="22"/>
          <w:szCs w:val="22"/>
        </w:rPr>
        <w:t>dnie koszty zwi</w:t>
      </w:r>
      <w:r>
        <w:rPr>
          <w:rFonts w:ascii="Calibri" w:eastAsia="TimesNewRoman" w:hAnsi="Calibri"/>
          <w:sz w:val="22"/>
          <w:szCs w:val="22"/>
        </w:rPr>
        <w:t>ą</w:t>
      </w:r>
      <w:r>
        <w:rPr>
          <w:rFonts w:ascii="Calibri" w:hAnsi="Calibri"/>
          <w:sz w:val="22"/>
          <w:szCs w:val="22"/>
        </w:rPr>
        <w:t>zane z realizacj</w:t>
      </w:r>
      <w:r>
        <w:rPr>
          <w:rFonts w:ascii="Calibri" w:eastAsia="TimesNewRoman" w:hAnsi="Calibri"/>
          <w:sz w:val="22"/>
          <w:szCs w:val="22"/>
        </w:rPr>
        <w:t xml:space="preserve">ą </w:t>
      </w:r>
      <w:r>
        <w:rPr>
          <w:rFonts w:ascii="Calibri" w:hAnsi="Calibri"/>
          <w:sz w:val="22"/>
          <w:szCs w:val="22"/>
        </w:rPr>
        <w:t>przedmiotu umowy wprost lub po</w:t>
      </w:r>
      <w:r>
        <w:rPr>
          <w:rFonts w:ascii="Calibri" w:eastAsia="TimesNewRoman" w:hAnsi="Calibri"/>
          <w:sz w:val="22"/>
          <w:szCs w:val="22"/>
        </w:rPr>
        <w:t>ś</w:t>
      </w:r>
      <w:r>
        <w:rPr>
          <w:rFonts w:ascii="Calibri" w:hAnsi="Calibri"/>
          <w:sz w:val="22"/>
          <w:szCs w:val="22"/>
        </w:rPr>
        <w:t>rednio okre</w:t>
      </w:r>
      <w:r>
        <w:rPr>
          <w:rFonts w:ascii="Calibri" w:eastAsia="TimesNewRoman" w:hAnsi="Calibri"/>
          <w:sz w:val="22"/>
          <w:szCs w:val="22"/>
        </w:rPr>
        <w:t>ś</w:t>
      </w:r>
      <w:r>
        <w:rPr>
          <w:rFonts w:ascii="Calibri" w:hAnsi="Calibri"/>
          <w:sz w:val="22"/>
          <w:szCs w:val="22"/>
        </w:rPr>
        <w:t>lone niniejsz</w:t>
      </w:r>
      <w:r>
        <w:rPr>
          <w:rFonts w:ascii="Calibri" w:eastAsia="TimesNewRoman" w:hAnsi="Calibri"/>
          <w:sz w:val="22"/>
          <w:szCs w:val="22"/>
        </w:rPr>
        <w:t xml:space="preserve">ą </w:t>
      </w:r>
      <w:r>
        <w:rPr>
          <w:rFonts w:ascii="Calibri" w:hAnsi="Calibri"/>
          <w:sz w:val="22"/>
          <w:szCs w:val="22"/>
        </w:rPr>
        <w:t>umow</w:t>
      </w:r>
      <w:r>
        <w:rPr>
          <w:rFonts w:ascii="Calibri" w:eastAsia="TimesNewRoman" w:hAnsi="Calibri"/>
          <w:sz w:val="22"/>
          <w:szCs w:val="22"/>
        </w:rPr>
        <w:t>ą</w:t>
      </w:r>
      <w:r>
        <w:rPr>
          <w:rFonts w:ascii="Calibri" w:hAnsi="Calibri"/>
          <w:sz w:val="22"/>
          <w:szCs w:val="22"/>
        </w:rPr>
        <w:t>, w tym zawiera mi</w:t>
      </w:r>
      <w:r>
        <w:rPr>
          <w:rFonts w:ascii="Calibri" w:eastAsia="TimesNewRoman" w:hAnsi="Calibri"/>
          <w:sz w:val="22"/>
          <w:szCs w:val="22"/>
        </w:rPr>
        <w:t>ę</w:t>
      </w:r>
      <w:r>
        <w:rPr>
          <w:rFonts w:ascii="Calibri" w:hAnsi="Calibri"/>
          <w:sz w:val="22"/>
          <w:szCs w:val="22"/>
        </w:rPr>
        <w:t>dzy innymi:</w:t>
      </w:r>
    </w:p>
    <w:p w:rsidR="001F7C00" w:rsidRDefault="001F7C00" w:rsidP="00C91FE6">
      <w:pPr>
        <w:numPr>
          <w:ilvl w:val="1"/>
          <w:numId w:val="46"/>
        </w:numPr>
        <w:tabs>
          <w:tab w:val="clear" w:pos="720"/>
          <w:tab w:val="num" w:pos="851"/>
          <w:tab w:val="num" w:pos="1080"/>
          <w:tab w:val="left" w:pos="1418"/>
        </w:tabs>
        <w:autoSpaceDE w:val="0"/>
        <w:ind w:left="851" w:hanging="425"/>
        <w:jc w:val="both"/>
        <w:rPr>
          <w:rFonts w:ascii="Calibri" w:hAnsi="Calibri"/>
          <w:sz w:val="22"/>
          <w:szCs w:val="22"/>
        </w:rPr>
      </w:pPr>
      <w:r>
        <w:rPr>
          <w:rFonts w:ascii="Calibri" w:hAnsi="Calibri"/>
          <w:sz w:val="22"/>
          <w:szCs w:val="22"/>
        </w:rPr>
        <w:t>wszelkie opłaty i podatki naliczone zgodnie z 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cymi przepisami w tym zakresie,</w:t>
      </w:r>
    </w:p>
    <w:p w:rsidR="001F7C00" w:rsidRPr="00935F2B" w:rsidRDefault="001F7C00" w:rsidP="00C91FE6">
      <w:pPr>
        <w:numPr>
          <w:ilvl w:val="1"/>
          <w:numId w:val="46"/>
        </w:numPr>
        <w:tabs>
          <w:tab w:val="clear" w:pos="720"/>
          <w:tab w:val="num" w:pos="851"/>
          <w:tab w:val="num" w:pos="1080"/>
          <w:tab w:val="left" w:pos="1418"/>
        </w:tabs>
        <w:autoSpaceDE w:val="0"/>
        <w:ind w:left="851" w:hanging="425"/>
        <w:jc w:val="both"/>
        <w:rPr>
          <w:rFonts w:ascii="Calibri" w:hAnsi="Calibri"/>
          <w:sz w:val="22"/>
          <w:szCs w:val="22"/>
        </w:rPr>
      </w:pPr>
      <w:r>
        <w:rPr>
          <w:rFonts w:ascii="Calibri" w:hAnsi="Calibri"/>
          <w:sz w:val="22"/>
          <w:szCs w:val="22"/>
        </w:rPr>
        <w:t>normalne ryzyko zwi</w:t>
      </w:r>
      <w:r>
        <w:rPr>
          <w:rFonts w:ascii="Calibri" w:eastAsia="TimesNewRoman" w:hAnsi="Calibri"/>
          <w:sz w:val="22"/>
          <w:szCs w:val="22"/>
        </w:rPr>
        <w:t>ą</w:t>
      </w:r>
      <w:r>
        <w:rPr>
          <w:rFonts w:ascii="Calibri" w:hAnsi="Calibri"/>
          <w:sz w:val="22"/>
          <w:szCs w:val="22"/>
        </w:rPr>
        <w:t>zane z okoliczno</w:t>
      </w:r>
      <w:r>
        <w:rPr>
          <w:rFonts w:ascii="Calibri" w:eastAsia="TimesNewRoman" w:hAnsi="Calibri"/>
          <w:sz w:val="22"/>
          <w:szCs w:val="22"/>
        </w:rPr>
        <w:t>ś</w:t>
      </w:r>
      <w:r>
        <w:rPr>
          <w:rFonts w:ascii="Calibri" w:hAnsi="Calibri"/>
          <w:sz w:val="22"/>
          <w:szCs w:val="22"/>
        </w:rPr>
        <w:t>ciami, których nie mo</w:t>
      </w:r>
      <w:r>
        <w:rPr>
          <w:rFonts w:ascii="Calibri" w:eastAsia="TimesNewRoman" w:hAnsi="Calibri"/>
          <w:sz w:val="22"/>
          <w:szCs w:val="22"/>
        </w:rPr>
        <w:t>ż</w:t>
      </w:r>
      <w:r>
        <w:rPr>
          <w:rFonts w:ascii="Calibri" w:hAnsi="Calibri"/>
          <w:sz w:val="22"/>
          <w:szCs w:val="22"/>
        </w:rPr>
        <w:t>na przewidzie</w:t>
      </w:r>
      <w:r>
        <w:rPr>
          <w:rFonts w:ascii="Calibri" w:eastAsia="TimesNewRoman" w:hAnsi="Calibri"/>
          <w:sz w:val="22"/>
          <w:szCs w:val="22"/>
        </w:rPr>
        <w:t xml:space="preserve">ć </w:t>
      </w:r>
      <w:r>
        <w:rPr>
          <w:rFonts w:ascii="Calibri" w:eastAsia="TimesNewRoman" w:hAnsi="Calibri"/>
          <w:sz w:val="22"/>
          <w:szCs w:val="22"/>
        </w:rPr>
        <w:br/>
      </w:r>
      <w:r>
        <w:rPr>
          <w:rFonts w:ascii="Calibri" w:hAnsi="Calibri"/>
          <w:sz w:val="22"/>
          <w:szCs w:val="22"/>
        </w:rPr>
        <w:t>w chwili zawarcia umowy, immanentnie zwi</w:t>
      </w:r>
      <w:r>
        <w:rPr>
          <w:rFonts w:ascii="Calibri" w:eastAsia="TimesNewRoman" w:hAnsi="Calibri"/>
          <w:sz w:val="22"/>
          <w:szCs w:val="22"/>
        </w:rPr>
        <w:t>ą</w:t>
      </w:r>
      <w:r>
        <w:rPr>
          <w:rFonts w:ascii="Calibri" w:hAnsi="Calibri"/>
          <w:sz w:val="22"/>
          <w:szCs w:val="22"/>
        </w:rPr>
        <w:t>zane z faktem prowadzenia działalno</w:t>
      </w:r>
      <w:r>
        <w:rPr>
          <w:rFonts w:ascii="Calibri" w:eastAsia="TimesNewRoman" w:hAnsi="Calibri"/>
          <w:sz w:val="22"/>
          <w:szCs w:val="22"/>
        </w:rPr>
        <w:t>ś</w:t>
      </w:r>
      <w:r>
        <w:rPr>
          <w:rFonts w:ascii="Calibri" w:hAnsi="Calibri"/>
          <w:sz w:val="22"/>
          <w:szCs w:val="22"/>
        </w:rPr>
        <w:t>ci gospodarczej.</w:t>
      </w:r>
    </w:p>
    <w:p w:rsidR="001F7C00" w:rsidRDefault="001F7C00" w:rsidP="001F7C00">
      <w:pPr>
        <w:autoSpaceDE w:val="0"/>
        <w:jc w:val="center"/>
        <w:rPr>
          <w:rFonts w:ascii="Calibri" w:hAnsi="Calibri"/>
          <w:b/>
          <w:bCs/>
          <w:sz w:val="22"/>
          <w:szCs w:val="22"/>
        </w:rPr>
      </w:pPr>
      <w:r>
        <w:rPr>
          <w:rFonts w:ascii="Calibri" w:hAnsi="Calibri"/>
          <w:b/>
          <w:bCs/>
          <w:sz w:val="22"/>
          <w:szCs w:val="22"/>
        </w:rPr>
        <w:t>§ 7</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[Odbiory robót budowlanych]</w:t>
      </w:r>
    </w:p>
    <w:p w:rsidR="001F7C00" w:rsidRDefault="001F7C00" w:rsidP="00C91FE6">
      <w:pPr>
        <w:numPr>
          <w:ilvl w:val="1"/>
          <w:numId w:val="65"/>
        </w:numPr>
        <w:tabs>
          <w:tab w:val="left" w:pos="567"/>
        </w:tabs>
        <w:autoSpaceDE w:val="0"/>
        <w:ind w:hanging="1440"/>
        <w:jc w:val="both"/>
        <w:rPr>
          <w:rFonts w:ascii="Calibri" w:hAnsi="Calibri"/>
          <w:sz w:val="22"/>
          <w:szCs w:val="22"/>
        </w:rPr>
      </w:pPr>
      <w:r>
        <w:rPr>
          <w:rFonts w:ascii="Calibri" w:hAnsi="Calibri"/>
          <w:sz w:val="22"/>
          <w:szCs w:val="22"/>
        </w:rPr>
        <w:t>Strony ustalaj</w:t>
      </w:r>
      <w:r>
        <w:rPr>
          <w:rFonts w:ascii="Calibri" w:eastAsia="TimesNewRoman" w:hAnsi="Calibri"/>
          <w:sz w:val="22"/>
          <w:szCs w:val="22"/>
        </w:rPr>
        <w:t xml:space="preserve">ą </w:t>
      </w:r>
      <w:r>
        <w:rPr>
          <w:rFonts w:ascii="Calibri" w:hAnsi="Calibri"/>
          <w:sz w:val="22"/>
          <w:szCs w:val="22"/>
        </w:rPr>
        <w:t>stosowanie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rodzajów odbiorów:</w:t>
      </w:r>
    </w:p>
    <w:p w:rsidR="001F7C00" w:rsidRDefault="001F7C00" w:rsidP="00C91FE6">
      <w:pPr>
        <w:numPr>
          <w:ilvl w:val="0"/>
          <w:numId w:val="47"/>
        </w:numPr>
        <w:tabs>
          <w:tab w:val="num" w:pos="851"/>
          <w:tab w:val="left" w:pos="1418"/>
        </w:tabs>
        <w:autoSpaceDE w:val="0"/>
        <w:ind w:hanging="28"/>
        <w:jc w:val="both"/>
        <w:rPr>
          <w:rFonts w:ascii="Calibri" w:hAnsi="Calibri"/>
          <w:sz w:val="22"/>
          <w:szCs w:val="22"/>
        </w:rPr>
      </w:pPr>
      <w:r>
        <w:rPr>
          <w:rFonts w:ascii="Calibri" w:hAnsi="Calibri"/>
          <w:sz w:val="22"/>
          <w:szCs w:val="22"/>
        </w:rPr>
        <w:t>odbiór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1F7C00" w:rsidRDefault="001F7C00" w:rsidP="00C91FE6">
      <w:pPr>
        <w:numPr>
          <w:ilvl w:val="0"/>
          <w:numId w:val="47"/>
        </w:numPr>
        <w:tabs>
          <w:tab w:val="num" w:pos="851"/>
          <w:tab w:val="left" w:pos="1418"/>
        </w:tabs>
        <w:autoSpaceDE w:val="0"/>
        <w:ind w:hanging="28"/>
        <w:jc w:val="both"/>
        <w:rPr>
          <w:rFonts w:ascii="Calibri" w:hAnsi="Calibri"/>
          <w:sz w:val="22"/>
          <w:szCs w:val="22"/>
        </w:rPr>
      </w:pPr>
      <w:r>
        <w:rPr>
          <w:rFonts w:ascii="Calibri" w:hAnsi="Calibri"/>
          <w:sz w:val="22"/>
          <w:szCs w:val="22"/>
        </w:rPr>
        <w:t>odbiór częściowy  po wykonaniu  Etapu I,</w:t>
      </w:r>
    </w:p>
    <w:p w:rsidR="001F7C00" w:rsidRDefault="001F7C00" w:rsidP="00C91FE6">
      <w:pPr>
        <w:numPr>
          <w:ilvl w:val="0"/>
          <w:numId w:val="47"/>
        </w:numPr>
        <w:tabs>
          <w:tab w:val="clear" w:pos="454"/>
          <w:tab w:val="num" w:pos="851"/>
          <w:tab w:val="left" w:pos="1418"/>
        </w:tabs>
        <w:autoSpaceDE w:val="0"/>
        <w:ind w:left="851" w:hanging="425"/>
        <w:jc w:val="both"/>
        <w:rPr>
          <w:rFonts w:ascii="Calibri" w:hAnsi="Calibri"/>
          <w:sz w:val="22"/>
          <w:szCs w:val="22"/>
        </w:rPr>
      </w:pPr>
      <w:r>
        <w:rPr>
          <w:rFonts w:ascii="Calibri" w:hAnsi="Calibri"/>
          <w:sz w:val="22"/>
          <w:szCs w:val="22"/>
        </w:rPr>
        <w:t>odbiór ko</w:t>
      </w:r>
      <w:r>
        <w:rPr>
          <w:rFonts w:ascii="Calibri" w:eastAsia="TimesNewRoman" w:hAnsi="Calibri"/>
          <w:sz w:val="22"/>
          <w:szCs w:val="22"/>
        </w:rPr>
        <w:t>ń</w:t>
      </w:r>
      <w:r>
        <w:rPr>
          <w:rFonts w:ascii="Calibri" w:hAnsi="Calibri"/>
          <w:sz w:val="22"/>
          <w:szCs w:val="22"/>
        </w:rPr>
        <w:t>cowy przedmiotu umowy,</w:t>
      </w:r>
    </w:p>
    <w:p w:rsidR="001F7C00" w:rsidRDefault="001F7C00" w:rsidP="00C91FE6">
      <w:pPr>
        <w:numPr>
          <w:ilvl w:val="0"/>
          <w:numId w:val="47"/>
        </w:numPr>
        <w:tabs>
          <w:tab w:val="clear" w:pos="454"/>
          <w:tab w:val="num" w:pos="851"/>
          <w:tab w:val="left" w:pos="1418"/>
        </w:tabs>
        <w:autoSpaceDE w:val="0"/>
        <w:ind w:left="851" w:hanging="425"/>
        <w:jc w:val="both"/>
        <w:rPr>
          <w:rFonts w:ascii="Calibri" w:hAnsi="Calibri"/>
          <w:sz w:val="22"/>
          <w:szCs w:val="22"/>
        </w:rPr>
      </w:pPr>
      <w:r>
        <w:rPr>
          <w:rFonts w:ascii="Calibri" w:hAnsi="Calibri"/>
          <w:sz w:val="22"/>
          <w:szCs w:val="22"/>
        </w:rPr>
        <w:t>odbiór ostateczny (pogwarancyjny).</w:t>
      </w:r>
    </w:p>
    <w:p w:rsidR="001F7C00" w:rsidRDefault="001F7C00" w:rsidP="00C91FE6">
      <w:pPr>
        <w:numPr>
          <w:ilvl w:val="1"/>
          <w:numId w:val="65"/>
        </w:numPr>
        <w:tabs>
          <w:tab w:val="left" w:pos="567"/>
        </w:tabs>
        <w:autoSpaceDE w:val="0"/>
        <w:ind w:hanging="1440"/>
        <w:jc w:val="both"/>
        <w:rPr>
          <w:rFonts w:ascii="Calibri" w:hAnsi="Calibri"/>
          <w:sz w:val="22"/>
          <w:szCs w:val="22"/>
        </w:rPr>
      </w:pPr>
      <w:r>
        <w:rPr>
          <w:rFonts w:ascii="Calibri" w:hAnsi="Calibri"/>
          <w:sz w:val="22"/>
          <w:szCs w:val="22"/>
        </w:rPr>
        <w:t>W przypadku odbioru robót zanikaj</w:t>
      </w:r>
      <w:r>
        <w:rPr>
          <w:rFonts w:ascii="Calibri" w:eastAsia="TimesNewRoman" w:hAnsi="Calibri"/>
          <w:sz w:val="22"/>
          <w:szCs w:val="22"/>
        </w:rPr>
        <w:t>ą</w:t>
      </w:r>
      <w:r>
        <w:rPr>
          <w:rFonts w:ascii="Calibri" w:hAnsi="Calibri"/>
          <w:sz w:val="22"/>
          <w:szCs w:val="22"/>
        </w:rPr>
        <w:t>cych i ulegaj</w:t>
      </w:r>
      <w:r>
        <w:rPr>
          <w:rFonts w:ascii="Calibri" w:eastAsia="TimesNewRoman" w:hAnsi="Calibri"/>
          <w:sz w:val="22"/>
          <w:szCs w:val="22"/>
        </w:rPr>
        <w:t>ą</w:t>
      </w:r>
      <w:r>
        <w:rPr>
          <w:rFonts w:ascii="Calibri" w:hAnsi="Calibri"/>
          <w:sz w:val="22"/>
          <w:szCs w:val="22"/>
        </w:rPr>
        <w:t>cych zakryciu:</w:t>
      </w:r>
    </w:p>
    <w:p w:rsidR="001F7C00" w:rsidRDefault="001F7C00" w:rsidP="00C91FE6">
      <w:pPr>
        <w:numPr>
          <w:ilvl w:val="0"/>
          <w:numId w:val="48"/>
        </w:numPr>
        <w:tabs>
          <w:tab w:val="clear" w:pos="1110"/>
          <w:tab w:val="left" w:pos="709"/>
        </w:tabs>
        <w:autoSpaceDE w:val="0"/>
        <w:ind w:left="709" w:hanging="283"/>
        <w:jc w:val="both"/>
        <w:rPr>
          <w:rFonts w:ascii="Calibri" w:hAnsi="Calibri"/>
          <w:sz w:val="22"/>
          <w:szCs w:val="22"/>
        </w:rPr>
      </w:pPr>
      <w:r>
        <w:rPr>
          <w:rFonts w:ascii="Calibri" w:hAnsi="Calibri"/>
          <w:sz w:val="22"/>
          <w:szCs w:val="22"/>
        </w:rPr>
        <w:t>Wykonanie robót zanikających lub ulegaj</w:t>
      </w:r>
      <w:r>
        <w:rPr>
          <w:rFonts w:ascii="Calibri" w:eastAsia="TimesNewRoman" w:hAnsi="Calibri"/>
          <w:sz w:val="22"/>
          <w:szCs w:val="22"/>
        </w:rPr>
        <w:t>ą</w:t>
      </w:r>
      <w:r>
        <w:rPr>
          <w:rFonts w:ascii="Calibri" w:hAnsi="Calibri"/>
          <w:sz w:val="22"/>
          <w:szCs w:val="22"/>
        </w:rPr>
        <w:t>cych zakryciu stwierdza si</w:t>
      </w:r>
      <w:r>
        <w:rPr>
          <w:rFonts w:ascii="Calibri" w:eastAsia="TimesNewRoman" w:hAnsi="Calibri"/>
          <w:sz w:val="22"/>
          <w:szCs w:val="22"/>
        </w:rPr>
        <w:t xml:space="preserve">ę </w:t>
      </w:r>
      <w:r>
        <w:rPr>
          <w:rFonts w:ascii="Calibri" w:hAnsi="Calibri"/>
          <w:sz w:val="22"/>
          <w:szCs w:val="22"/>
        </w:rPr>
        <w:t>wpisem do Dziennika budowy.</w:t>
      </w:r>
    </w:p>
    <w:p w:rsidR="001F7C00" w:rsidRDefault="001F7C00" w:rsidP="00C91FE6">
      <w:pPr>
        <w:numPr>
          <w:ilvl w:val="0"/>
          <w:numId w:val="48"/>
        </w:numPr>
        <w:tabs>
          <w:tab w:val="clear" w:pos="1110"/>
          <w:tab w:val="left" w:pos="709"/>
        </w:tabs>
        <w:autoSpaceDE w:val="0"/>
        <w:ind w:left="709" w:hanging="283"/>
        <w:jc w:val="both"/>
        <w:rPr>
          <w:rFonts w:ascii="Calibri" w:hAnsi="Calibri"/>
          <w:sz w:val="22"/>
          <w:szCs w:val="22"/>
        </w:rPr>
      </w:pPr>
      <w:r>
        <w:rPr>
          <w:rFonts w:ascii="Calibri" w:hAnsi="Calibri"/>
          <w:sz w:val="22"/>
          <w:szCs w:val="22"/>
        </w:rPr>
        <w:t>Kierownik budowy zobowi</w:t>
      </w:r>
      <w:r>
        <w:rPr>
          <w:rFonts w:ascii="Calibri" w:eastAsia="TimesNewRoman" w:hAnsi="Calibri"/>
          <w:sz w:val="22"/>
          <w:szCs w:val="22"/>
        </w:rPr>
        <w:t>ą</w:t>
      </w:r>
      <w:r>
        <w:rPr>
          <w:rFonts w:ascii="Calibri" w:hAnsi="Calibri"/>
          <w:sz w:val="22"/>
          <w:szCs w:val="22"/>
        </w:rPr>
        <w:t>zany jest powiadomi</w:t>
      </w:r>
      <w:r>
        <w:rPr>
          <w:rFonts w:ascii="Calibri" w:eastAsia="TimesNewRoman" w:hAnsi="Calibri"/>
          <w:sz w:val="22"/>
          <w:szCs w:val="22"/>
        </w:rPr>
        <w:t>ć  Inspektora Nadzoru Inwestorskiego</w:t>
      </w:r>
      <w:r>
        <w:rPr>
          <w:rFonts w:ascii="Calibri" w:hAnsi="Calibri"/>
          <w:sz w:val="22"/>
          <w:szCs w:val="22"/>
        </w:rPr>
        <w:t xml:space="preserve"> o fakcie wykonanie robót z wyprzedzeniem umo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ą</w:t>
      </w:r>
      <w:r>
        <w:rPr>
          <w:rFonts w:ascii="Calibri" w:hAnsi="Calibri"/>
          <w:sz w:val="22"/>
          <w:szCs w:val="22"/>
        </w:rPr>
        <w:t>cym</w:t>
      </w:r>
      <w:r>
        <w:rPr>
          <w:rFonts w:ascii="Calibri" w:eastAsia="TimesNewRoman" w:hAnsi="Calibri"/>
          <w:sz w:val="22"/>
          <w:szCs w:val="22"/>
        </w:rPr>
        <w:t xml:space="preserve"> </w:t>
      </w:r>
      <w:r>
        <w:rPr>
          <w:rFonts w:ascii="Calibri" w:hAnsi="Calibri"/>
          <w:sz w:val="22"/>
          <w:szCs w:val="22"/>
        </w:rPr>
        <w:t xml:space="preserve">ich sprawdzenie. </w:t>
      </w:r>
    </w:p>
    <w:p w:rsidR="001F7C00" w:rsidRDefault="001F7C00" w:rsidP="00C91FE6">
      <w:pPr>
        <w:numPr>
          <w:ilvl w:val="0"/>
          <w:numId w:val="48"/>
        </w:numPr>
        <w:tabs>
          <w:tab w:val="clear" w:pos="1110"/>
          <w:tab w:val="left" w:pos="709"/>
        </w:tabs>
        <w:autoSpaceDE w:val="0"/>
        <w:ind w:left="709" w:hanging="283"/>
        <w:jc w:val="both"/>
        <w:rPr>
          <w:rFonts w:ascii="Calibri" w:hAnsi="Calibri"/>
          <w:sz w:val="22"/>
          <w:szCs w:val="22"/>
        </w:rPr>
      </w:pPr>
      <w:r>
        <w:rPr>
          <w:rFonts w:ascii="Calibri" w:hAnsi="Calibri"/>
          <w:sz w:val="22"/>
          <w:szCs w:val="22"/>
        </w:rPr>
        <w:t>Inspektor Nadzoru Inwestorskiego zobowi</w:t>
      </w:r>
      <w:r>
        <w:rPr>
          <w:rFonts w:ascii="Calibri" w:eastAsia="TimesNewRoman" w:hAnsi="Calibri"/>
          <w:sz w:val="22"/>
          <w:szCs w:val="22"/>
        </w:rPr>
        <w:t>ą</w:t>
      </w:r>
      <w:r>
        <w:rPr>
          <w:rFonts w:ascii="Calibri" w:hAnsi="Calibri"/>
          <w:sz w:val="22"/>
          <w:szCs w:val="22"/>
        </w:rPr>
        <w:t>zany jest dokona</w:t>
      </w:r>
      <w:r>
        <w:rPr>
          <w:rFonts w:ascii="Calibri" w:eastAsia="TimesNewRoman" w:hAnsi="Calibri"/>
          <w:sz w:val="22"/>
          <w:szCs w:val="22"/>
        </w:rPr>
        <w:t xml:space="preserve">ć </w:t>
      </w:r>
      <w:r>
        <w:rPr>
          <w:rFonts w:ascii="Calibri" w:hAnsi="Calibri"/>
          <w:sz w:val="22"/>
          <w:szCs w:val="22"/>
        </w:rPr>
        <w:t>ich odbioru (sprawdzenia robót) niezwłocznie, lecz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terminie do 3 dni od daty zgłoszenia przez Kierownika budowy.</w:t>
      </w:r>
    </w:p>
    <w:p w:rsidR="001F7C00" w:rsidRDefault="001F7C00" w:rsidP="00C91FE6">
      <w:pPr>
        <w:numPr>
          <w:ilvl w:val="0"/>
          <w:numId w:val="48"/>
        </w:numPr>
        <w:tabs>
          <w:tab w:val="clear" w:pos="1110"/>
          <w:tab w:val="left" w:pos="709"/>
        </w:tabs>
        <w:autoSpaceDE w:val="0"/>
        <w:ind w:left="709" w:hanging="283"/>
        <w:jc w:val="both"/>
        <w:rPr>
          <w:rFonts w:ascii="Calibri" w:hAnsi="Calibri"/>
          <w:sz w:val="22"/>
          <w:szCs w:val="22"/>
        </w:rPr>
      </w:pPr>
      <w:r>
        <w:rPr>
          <w:rFonts w:ascii="Calibri" w:hAnsi="Calibri"/>
          <w:sz w:val="22"/>
          <w:szCs w:val="22"/>
        </w:rPr>
        <w:t>W przypadku nie zgłoszenia do odbioru robót ulegających zakryciu Zamawia</w:t>
      </w:r>
      <w:r>
        <w:rPr>
          <w:rFonts w:ascii="Calibri" w:eastAsia="TimesNewRoman" w:hAnsi="Calibri"/>
          <w:sz w:val="22"/>
          <w:szCs w:val="22"/>
        </w:rPr>
        <w:t>ją</w:t>
      </w:r>
      <w:r>
        <w:rPr>
          <w:rFonts w:ascii="Calibri" w:hAnsi="Calibri"/>
          <w:sz w:val="22"/>
          <w:szCs w:val="22"/>
        </w:rPr>
        <w:t>cy uprawniony jest do</w:t>
      </w:r>
      <w:r>
        <w:rPr>
          <w:rFonts w:ascii="Calibri" w:eastAsia="TimesNewRoman" w:hAnsi="Calibri"/>
          <w:sz w:val="22"/>
          <w:szCs w:val="22"/>
        </w:rPr>
        <w:t xml:space="preserve"> żą</w:t>
      </w:r>
      <w:r>
        <w:rPr>
          <w:rFonts w:ascii="Calibri" w:hAnsi="Calibri"/>
          <w:sz w:val="22"/>
          <w:szCs w:val="22"/>
        </w:rPr>
        <w:t>dania odkrycia robót i przywrócenia do stanu poprzedniego na koszt i ryzyko Wykonawcy.</w:t>
      </w:r>
    </w:p>
    <w:p w:rsidR="001F7C00" w:rsidRDefault="001F7C00" w:rsidP="00C91FE6">
      <w:pPr>
        <w:numPr>
          <w:ilvl w:val="1"/>
          <w:numId w:val="65"/>
        </w:numPr>
        <w:tabs>
          <w:tab w:val="clear" w:pos="1440"/>
          <w:tab w:val="num" w:pos="540"/>
          <w:tab w:val="left" w:pos="567"/>
        </w:tabs>
        <w:autoSpaceDE w:val="0"/>
        <w:ind w:left="540" w:hanging="540"/>
        <w:jc w:val="both"/>
        <w:rPr>
          <w:rFonts w:ascii="Calibri" w:hAnsi="Calibri"/>
          <w:sz w:val="22"/>
          <w:szCs w:val="22"/>
        </w:rPr>
      </w:pPr>
      <w:r>
        <w:rPr>
          <w:rFonts w:ascii="Calibri" w:hAnsi="Calibri"/>
          <w:sz w:val="22"/>
          <w:szCs w:val="22"/>
        </w:rPr>
        <w:t xml:space="preserve">W przypadku odbioru częściowego sporządza się protokół odbioru robót, który stanowić będzie podstawę do wystawienia faktury za wykonanie I etapu. </w:t>
      </w:r>
    </w:p>
    <w:p w:rsidR="001F7C00" w:rsidRDefault="001F7C00" w:rsidP="00C91FE6">
      <w:pPr>
        <w:numPr>
          <w:ilvl w:val="1"/>
          <w:numId w:val="65"/>
        </w:numPr>
        <w:tabs>
          <w:tab w:val="left" w:pos="567"/>
        </w:tabs>
        <w:autoSpaceDE w:val="0"/>
        <w:ind w:hanging="1440"/>
        <w:jc w:val="both"/>
        <w:rPr>
          <w:rFonts w:ascii="Calibri" w:hAnsi="Calibri"/>
          <w:sz w:val="22"/>
          <w:szCs w:val="22"/>
        </w:rPr>
      </w:pPr>
      <w:r>
        <w:rPr>
          <w:rFonts w:ascii="Calibri" w:hAnsi="Calibri"/>
          <w:sz w:val="22"/>
          <w:szCs w:val="22"/>
        </w:rPr>
        <w:t>W przypadku odbioru ko</w:t>
      </w:r>
      <w:r>
        <w:rPr>
          <w:rFonts w:ascii="Calibri" w:eastAsia="TimesNewRoman" w:hAnsi="Calibri"/>
          <w:sz w:val="22"/>
          <w:szCs w:val="22"/>
        </w:rPr>
        <w:t>ń</w:t>
      </w:r>
      <w:r>
        <w:rPr>
          <w:rFonts w:ascii="Calibri" w:hAnsi="Calibri"/>
          <w:sz w:val="22"/>
          <w:szCs w:val="22"/>
        </w:rPr>
        <w:t>cowego, Strony umowy zobowi</w:t>
      </w:r>
      <w:r>
        <w:rPr>
          <w:rFonts w:ascii="Calibri" w:eastAsia="TimesNewRoman" w:hAnsi="Calibri"/>
          <w:sz w:val="22"/>
          <w:szCs w:val="22"/>
        </w:rPr>
        <w:t>ą</w:t>
      </w:r>
      <w:r>
        <w:rPr>
          <w:rFonts w:ascii="Calibri" w:hAnsi="Calibri"/>
          <w:sz w:val="22"/>
          <w:szCs w:val="22"/>
        </w:rPr>
        <w:t>zane s</w:t>
      </w:r>
      <w:r>
        <w:rPr>
          <w:rFonts w:ascii="Calibri" w:eastAsia="TimesNewRoman" w:hAnsi="Calibri"/>
          <w:sz w:val="22"/>
          <w:szCs w:val="22"/>
        </w:rPr>
        <w:t xml:space="preserve">ą </w:t>
      </w:r>
      <w:r>
        <w:rPr>
          <w:rFonts w:ascii="Calibri" w:hAnsi="Calibri"/>
          <w:sz w:val="22"/>
          <w:szCs w:val="22"/>
        </w:rPr>
        <w:t>do:</w:t>
      </w:r>
    </w:p>
    <w:p w:rsidR="001F7C00" w:rsidRDefault="001F7C00" w:rsidP="00C91FE6">
      <w:pPr>
        <w:numPr>
          <w:ilvl w:val="0"/>
          <w:numId w:val="49"/>
        </w:numPr>
        <w:tabs>
          <w:tab w:val="left" w:pos="709"/>
        </w:tabs>
        <w:autoSpaceDE w:val="0"/>
        <w:ind w:left="709" w:hanging="425"/>
        <w:jc w:val="both"/>
        <w:rPr>
          <w:rFonts w:ascii="Calibri" w:hAnsi="Calibri"/>
          <w:sz w:val="22"/>
          <w:szCs w:val="22"/>
        </w:rPr>
      </w:pPr>
      <w:r>
        <w:rPr>
          <w:rFonts w:ascii="Calibri" w:hAnsi="Calibri"/>
          <w:sz w:val="22"/>
          <w:szCs w:val="22"/>
        </w:rPr>
        <w:t>Zgłoszenia przez Wykonawcę gotowo</w:t>
      </w:r>
      <w:r>
        <w:rPr>
          <w:rFonts w:ascii="Calibri" w:eastAsia="TimesNewRoman" w:hAnsi="Calibri"/>
          <w:sz w:val="22"/>
          <w:szCs w:val="22"/>
        </w:rPr>
        <w:t xml:space="preserve">ści </w:t>
      </w:r>
      <w:r>
        <w:rPr>
          <w:rFonts w:ascii="Calibri" w:hAnsi="Calibri"/>
          <w:sz w:val="22"/>
          <w:szCs w:val="22"/>
        </w:rPr>
        <w:t>do odbioru ko</w:t>
      </w:r>
      <w:r>
        <w:rPr>
          <w:rFonts w:ascii="Calibri" w:eastAsia="TimesNewRoman" w:hAnsi="Calibri"/>
          <w:sz w:val="22"/>
          <w:szCs w:val="22"/>
        </w:rPr>
        <w:t>ń</w:t>
      </w:r>
      <w:r>
        <w:rPr>
          <w:rFonts w:ascii="Calibri" w:hAnsi="Calibri"/>
          <w:sz w:val="22"/>
          <w:szCs w:val="22"/>
        </w:rPr>
        <w:t>cowego zleconych robót poprzez dostarczenie pisma, które składa w siedzibie Zamawiaj</w:t>
      </w:r>
      <w:r>
        <w:rPr>
          <w:rFonts w:ascii="Calibri" w:eastAsia="TimesNewRoman" w:hAnsi="Calibri"/>
          <w:sz w:val="22"/>
          <w:szCs w:val="22"/>
        </w:rPr>
        <w:t>ą</w:t>
      </w:r>
      <w:r>
        <w:rPr>
          <w:rFonts w:ascii="Calibri" w:hAnsi="Calibri"/>
          <w:sz w:val="22"/>
          <w:szCs w:val="22"/>
        </w:rPr>
        <w:t>cego: Urząd Gminy Sztutowo. Do zgłoszenia należy dołączyć dokumenty pozwalaj</w:t>
      </w:r>
      <w:r>
        <w:rPr>
          <w:rFonts w:ascii="Calibri" w:eastAsia="TimesNewRoman" w:hAnsi="Calibri"/>
          <w:sz w:val="22"/>
          <w:szCs w:val="22"/>
        </w:rPr>
        <w:t>ą</w:t>
      </w:r>
      <w:r>
        <w:rPr>
          <w:rFonts w:ascii="Calibri" w:hAnsi="Calibri"/>
          <w:sz w:val="22"/>
          <w:szCs w:val="22"/>
        </w:rPr>
        <w:t>ce na ocen</w:t>
      </w:r>
      <w:r>
        <w:rPr>
          <w:rFonts w:ascii="Calibri" w:eastAsia="TimesNewRoman" w:hAnsi="Calibri"/>
          <w:sz w:val="22"/>
          <w:szCs w:val="22"/>
        </w:rPr>
        <w:t xml:space="preserve">ę </w:t>
      </w:r>
      <w:r>
        <w:rPr>
          <w:rFonts w:ascii="Calibri" w:hAnsi="Calibri"/>
          <w:sz w:val="22"/>
          <w:szCs w:val="22"/>
        </w:rPr>
        <w:t>prawidłowo</w:t>
      </w:r>
      <w:r>
        <w:rPr>
          <w:rFonts w:ascii="Calibri" w:eastAsia="TimesNewRoman" w:hAnsi="Calibri"/>
          <w:sz w:val="22"/>
          <w:szCs w:val="22"/>
        </w:rPr>
        <w:t>ś</w:t>
      </w:r>
      <w:r>
        <w:rPr>
          <w:rFonts w:ascii="Calibri" w:hAnsi="Calibri"/>
          <w:sz w:val="22"/>
          <w:szCs w:val="22"/>
        </w:rPr>
        <w:t>ci wykonania robót, w szczególno</w:t>
      </w:r>
      <w:r>
        <w:rPr>
          <w:rFonts w:ascii="Calibri" w:eastAsia="TimesNewRoman" w:hAnsi="Calibri"/>
          <w:sz w:val="22"/>
          <w:szCs w:val="22"/>
        </w:rPr>
        <w:t>ś</w:t>
      </w:r>
      <w:r>
        <w:rPr>
          <w:rFonts w:ascii="Calibri" w:hAnsi="Calibri"/>
          <w:sz w:val="22"/>
          <w:szCs w:val="22"/>
        </w:rPr>
        <w:t>ci:</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 xml:space="preserve">Dziennik budowy z wpisem końcowym Kierownika budowy o gotowości </w:t>
      </w:r>
      <w:r>
        <w:rPr>
          <w:rFonts w:ascii="Calibri" w:hAnsi="Calibri"/>
          <w:sz w:val="22"/>
          <w:szCs w:val="22"/>
        </w:rPr>
        <w:br/>
        <w:t>do odbioru,</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O</w:t>
      </w:r>
      <w:r>
        <w:rPr>
          <w:rFonts w:ascii="Calibri" w:eastAsia="TimesNewRoman" w:hAnsi="Calibri"/>
          <w:sz w:val="22"/>
          <w:szCs w:val="22"/>
        </w:rPr>
        <w:t>ś</w:t>
      </w:r>
      <w:r>
        <w:rPr>
          <w:rFonts w:ascii="Calibri" w:hAnsi="Calibri"/>
          <w:sz w:val="22"/>
          <w:szCs w:val="22"/>
        </w:rPr>
        <w:t>wiadczenie Kierownika budowy i Kierowników robót,</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dokumenty potwierdzaj</w:t>
      </w:r>
      <w:r>
        <w:rPr>
          <w:rFonts w:ascii="Calibri" w:eastAsia="TimesNewRoman" w:hAnsi="Calibri"/>
          <w:sz w:val="22"/>
          <w:szCs w:val="22"/>
        </w:rPr>
        <w:t>ą</w:t>
      </w:r>
      <w:r>
        <w:rPr>
          <w:rFonts w:ascii="Calibri" w:hAnsi="Calibri"/>
          <w:sz w:val="22"/>
          <w:szCs w:val="22"/>
        </w:rPr>
        <w:t>ce dopuszczenie do obrotu i stosowania w budownictwie (atesty, aprobaty techniczne, deklaracje zgodno</w:t>
      </w:r>
      <w:r>
        <w:rPr>
          <w:rFonts w:ascii="Calibri" w:eastAsia="TimesNewRoman" w:hAnsi="Calibri"/>
          <w:sz w:val="22"/>
          <w:szCs w:val="22"/>
        </w:rPr>
        <w:t>ś</w:t>
      </w:r>
      <w:r>
        <w:rPr>
          <w:rFonts w:ascii="Calibri" w:hAnsi="Calibri"/>
          <w:sz w:val="22"/>
          <w:szCs w:val="22"/>
        </w:rPr>
        <w:t xml:space="preserve">ci lub </w:t>
      </w:r>
      <w:r>
        <w:rPr>
          <w:rFonts w:ascii="Calibri" w:eastAsia="TimesNewRoman" w:hAnsi="Calibri"/>
          <w:sz w:val="22"/>
          <w:szCs w:val="22"/>
        </w:rPr>
        <w:t>ś</w:t>
      </w:r>
      <w:r>
        <w:rPr>
          <w:rFonts w:ascii="Calibri" w:hAnsi="Calibri"/>
          <w:sz w:val="22"/>
          <w:szCs w:val="22"/>
        </w:rPr>
        <w:t>wiadectwa dopuszczenia do obrotu i powszechnego lub jednostkowego stosowania w budownictwie) u</w:t>
      </w:r>
      <w:r>
        <w:rPr>
          <w:rFonts w:ascii="Calibri" w:eastAsia="TimesNewRoman" w:hAnsi="Calibri"/>
          <w:sz w:val="22"/>
          <w:szCs w:val="22"/>
        </w:rPr>
        <w:t>ż</w:t>
      </w:r>
      <w:r>
        <w:rPr>
          <w:rFonts w:ascii="Calibri" w:hAnsi="Calibri"/>
          <w:sz w:val="22"/>
          <w:szCs w:val="22"/>
        </w:rPr>
        <w:t>ytych materiałów, o ile nie zostały przekazane Zamawiaj</w:t>
      </w:r>
      <w:r>
        <w:rPr>
          <w:rFonts w:ascii="Calibri" w:eastAsia="TimesNewRoman" w:hAnsi="Calibri"/>
          <w:sz w:val="22"/>
          <w:szCs w:val="22"/>
        </w:rPr>
        <w:t>ą</w:t>
      </w:r>
      <w:r>
        <w:rPr>
          <w:rFonts w:ascii="Calibri" w:hAnsi="Calibri"/>
          <w:sz w:val="22"/>
          <w:szCs w:val="22"/>
        </w:rPr>
        <w:t>cemu na wcze</w:t>
      </w:r>
      <w:r>
        <w:rPr>
          <w:rFonts w:ascii="Calibri" w:eastAsia="TimesNewRoman" w:hAnsi="Calibri"/>
          <w:sz w:val="22"/>
          <w:szCs w:val="22"/>
        </w:rPr>
        <w:t>ś</w:t>
      </w:r>
      <w:r>
        <w:rPr>
          <w:rFonts w:ascii="Calibri" w:hAnsi="Calibri"/>
          <w:sz w:val="22"/>
          <w:szCs w:val="22"/>
        </w:rPr>
        <w:t>niejszym etapie realizacji robót,</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 xml:space="preserve">pozytywne protokoły odbioru robót zanikających i ulegających zakryciu, </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pozytywne protokoły odbioru robót branżowych podpisanych przez zarządców sieci</w:t>
      </w:r>
    </w:p>
    <w:p w:rsidR="001F7C00" w:rsidRDefault="001F7C00" w:rsidP="00C91FE6">
      <w:pPr>
        <w:numPr>
          <w:ilvl w:val="0"/>
          <w:numId w:val="50"/>
        </w:numPr>
        <w:tabs>
          <w:tab w:val="left" w:pos="1134"/>
        </w:tabs>
        <w:autoSpaceDE w:val="0"/>
        <w:ind w:left="1134" w:hanging="425"/>
        <w:jc w:val="both"/>
        <w:rPr>
          <w:rFonts w:ascii="Calibri" w:hAnsi="Calibri"/>
          <w:sz w:val="22"/>
          <w:szCs w:val="22"/>
        </w:rPr>
      </w:pPr>
      <w:r>
        <w:rPr>
          <w:rFonts w:ascii="Calibri" w:hAnsi="Calibri"/>
          <w:sz w:val="22"/>
          <w:szCs w:val="22"/>
        </w:rPr>
        <w:t>kopię pomiaru geodezyjnego powykonawczego złożonego do Starostwa Powiatowego w Nowym Dworze Gdańskim (Wydział Geodezji),</w:t>
      </w:r>
    </w:p>
    <w:p w:rsidR="001F7C00" w:rsidRDefault="001F7C00" w:rsidP="00C91FE6">
      <w:pPr>
        <w:numPr>
          <w:ilvl w:val="0"/>
          <w:numId w:val="49"/>
        </w:numPr>
        <w:tabs>
          <w:tab w:val="left" w:pos="709"/>
          <w:tab w:val="left" w:pos="993"/>
        </w:tabs>
        <w:autoSpaceDE w:val="0"/>
        <w:ind w:left="709" w:hanging="425"/>
        <w:jc w:val="both"/>
        <w:rPr>
          <w:rFonts w:ascii="Calibri" w:hAnsi="Calibri"/>
          <w:sz w:val="22"/>
          <w:szCs w:val="22"/>
        </w:rPr>
      </w:pPr>
      <w:r>
        <w:rPr>
          <w:rFonts w:ascii="Calibri" w:hAnsi="Calibri"/>
          <w:sz w:val="22"/>
          <w:szCs w:val="22"/>
        </w:rPr>
        <w:t>Zamawiający dokona odbioru ko</w:t>
      </w:r>
      <w:r>
        <w:rPr>
          <w:rFonts w:ascii="Calibri" w:eastAsia="TimesNewRoman" w:hAnsi="Calibri"/>
          <w:sz w:val="22"/>
          <w:szCs w:val="22"/>
        </w:rPr>
        <w:t>ń</w:t>
      </w:r>
      <w:r>
        <w:rPr>
          <w:rFonts w:ascii="Calibri" w:hAnsi="Calibri"/>
          <w:sz w:val="22"/>
          <w:szCs w:val="22"/>
        </w:rPr>
        <w:t>cowego w terminie do 14 dni od zgłoszenia przez Wykonawcę gotowości do odbioru końcowego.</w:t>
      </w:r>
    </w:p>
    <w:p w:rsidR="001F7C00" w:rsidRDefault="001F7C00" w:rsidP="00C91FE6">
      <w:pPr>
        <w:numPr>
          <w:ilvl w:val="0"/>
          <w:numId w:val="49"/>
        </w:numPr>
        <w:tabs>
          <w:tab w:val="left" w:pos="709"/>
          <w:tab w:val="left" w:pos="993"/>
        </w:tabs>
        <w:autoSpaceDE w:val="0"/>
        <w:ind w:left="709" w:hanging="425"/>
        <w:jc w:val="both"/>
        <w:rPr>
          <w:rFonts w:ascii="Calibri" w:hAnsi="Calibri"/>
          <w:sz w:val="22"/>
          <w:szCs w:val="22"/>
        </w:rPr>
      </w:pPr>
      <w:r>
        <w:rPr>
          <w:rFonts w:ascii="Calibri" w:hAnsi="Calibri"/>
          <w:sz w:val="22"/>
          <w:szCs w:val="22"/>
        </w:rPr>
        <w:t>Z czynno</w:t>
      </w:r>
      <w:r>
        <w:rPr>
          <w:rFonts w:ascii="Calibri" w:eastAsia="TimesNewRoman" w:hAnsi="Calibri"/>
          <w:sz w:val="22"/>
          <w:szCs w:val="22"/>
        </w:rPr>
        <w:t>ś</w:t>
      </w:r>
      <w:r>
        <w:rPr>
          <w:rFonts w:ascii="Calibri" w:hAnsi="Calibri"/>
          <w:sz w:val="22"/>
          <w:szCs w:val="22"/>
        </w:rPr>
        <w:t>ci odbioru przedmiotu umowy spisany zostanie protokół odbioru zawieraj</w:t>
      </w:r>
      <w:r>
        <w:rPr>
          <w:rFonts w:ascii="Calibri" w:eastAsia="TimesNewRoman" w:hAnsi="Calibri"/>
          <w:sz w:val="22"/>
          <w:szCs w:val="22"/>
        </w:rPr>
        <w:t>ą</w:t>
      </w:r>
      <w:r>
        <w:rPr>
          <w:rFonts w:ascii="Calibri" w:hAnsi="Calibri"/>
          <w:sz w:val="22"/>
          <w:szCs w:val="22"/>
        </w:rPr>
        <w:t>cy wszelkie ustalenia zwi</w:t>
      </w:r>
      <w:r>
        <w:rPr>
          <w:rFonts w:ascii="Calibri" w:eastAsia="TimesNewRoman" w:hAnsi="Calibri"/>
          <w:sz w:val="22"/>
          <w:szCs w:val="22"/>
        </w:rPr>
        <w:t>ą</w:t>
      </w:r>
      <w:r>
        <w:rPr>
          <w:rFonts w:ascii="Calibri" w:hAnsi="Calibri"/>
          <w:sz w:val="22"/>
          <w:szCs w:val="22"/>
        </w:rPr>
        <w:t>zane z ewentualnymi wadami i terminem ich usuni</w:t>
      </w:r>
      <w:r>
        <w:rPr>
          <w:rFonts w:ascii="Calibri" w:eastAsia="TimesNewRoman" w:hAnsi="Calibri"/>
          <w:sz w:val="22"/>
          <w:szCs w:val="22"/>
        </w:rPr>
        <w:t>ę</w:t>
      </w:r>
      <w:r>
        <w:rPr>
          <w:rFonts w:ascii="Calibri" w:hAnsi="Calibri"/>
          <w:sz w:val="22"/>
          <w:szCs w:val="22"/>
        </w:rPr>
        <w:t>cia.</w:t>
      </w:r>
    </w:p>
    <w:p w:rsidR="001F7C00" w:rsidRDefault="001F7C00" w:rsidP="00C91FE6">
      <w:pPr>
        <w:numPr>
          <w:ilvl w:val="0"/>
          <w:numId w:val="49"/>
        </w:numPr>
        <w:tabs>
          <w:tab w:val="left" w:pos="709"/>
          <w:tab w:val="left" w:pos="993"/>
        </w:tabs>
        <w:autoSpaceDE w:val="0"/>
        <w:ind w:left="709" w:hanging="425"/>
        <w:jc w:val="both"/>
        <w:rPr>
          <w:rFonts w:ascii="Calibri" w:hAnsi="Calibri"/>
          <w:sz w:val="22"/>
          <w:szCs w:val="22"/>
        </w:rPr>
      </w:pPr>
      <w:r>
        <w:rPr>
          <w:rFonts w:ascii="Calibri" w:hAnsi="Calibri"/>
          <w:sz w:val="22"/>
          <w:szCs w:val="22"/>
        </w:rPr>
        <w:lastRenderedPageBreak/>
        <w:t>Je</w:t>
      </w:r>
      <w:r>
        <w:rPr>
          <w:rFonts w:ascii="Calibri" w:eastAsia="TimesNewRoman" w:hAnsi="Calibri"/>
          <w:sz w:val="22"/>
          <w:szCs w:val="22"/>
        </w:rPr>
        <w:t>ż</w:t>
      </w:r>
      <w:r>
        <w:rPr>
          <w:rFonts w:ascii="Calibri" w:hAnsi="Calibri"/>
          <w:sz w:val="22"/>
          <w:szCs w:val="22"/>
        </w:rPr>
        <w:t>eli w toku czynno</w:t>
      </w:r>
      <w:r>
        <w:rPr>
          <w:rFonts w:ascii="Calibri" w:eastAsia="TimesNewRoman" w:hAnsi="Calibri"/>
          <w:sz w:val="22"/>
          <w:szCs w:val="22"/>
        </w:rPr>
        <w:t>ś</w:t>
      </w:r>
      <w:r>
        <w:rPr>
          <w:rFonts w:ascii="Calibri" w:hAnsi="Calibri"/>
          <w:sz w:val="22"/>
          <w:szCs w:val="22"/>
        </w:rPr>
        <w:t>ci odbiorowych zostan</w:t>
      </w:r>
      <w:r>
        <w:rPr>
          <w:rFonts w:ascii="Calibri" w:eastAsia="TimesNewRoman" w:hAnsi="Calibri"/>
          <w:sz w:val="22"/>
          <w:szCs w:val="22"/>
        </w:rPr>
        <w:t xml:space="preserve">ą </w:t>
      </w:r>
      <w:r>
        <w:rPr>
          <w:rFonts w:ascii="Calibri" w:hAnsi="Calibri"/>
          <w:sz w:val="22"/>
          <w:szCs w:val="22"/>
        </w:rPr>
        <w:t>stwierdzone wady Zamawiaj</w:t>
      </w:r>
      <w:r>
        <w:rPr>
          <w:rFonts w:ascii="Calibri" w:eastAsia="TimesNewRoman" w:hAnsi="Calibri"/>
          <w:sz w:val="22"/>
          <w:szCs w:val="22"/>
        </w:rPr>
        <w:t>ą</w:t>
      </w:r>
      <w:r>
        <w:rPr>
          <w:rFonts w:ascii="Calibri" w:hAnsi="Calibri"/>
          <w:sz w:val="22"/>
          <w:szCs w:val="22"/>
        </w:rPr>
        <w:t>cemu przysługuj</w:t>
      </w:r>
      <w:r>
        <w:rPr>
          <w:rFonts w:ascii="Calibri" w:eastAsia="TimesNewRoman" w:hAnsi="Calibri"/>
          <w:sz w:val="22"/>
          <w:szCs w:val="22"/>
        </w:rPr>
        <w:t xml:space="preserve">ą </w:t>
      </w:r>
      <w:r>
        <w:rPr>
          <w:rFonts w:ascii="Calibri" w:hAnsi="Calibri"/>
          <w:sz w:val="22"/>
          <w:szCs w:val="22"/>
        </w:rPr>
        <w:t>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ce uprawnienia:</w:t>
      </w:r>
    </w:p>
    <w:p w:rsidR="001F7C00" w:rsidRDefault="001F7C00" w:rsidP="00C91FE6">
      <w:pPr>
        <w:numPr>
          <w:ilvl w:val="0"/>
          <w:numId w:val="51"/>
        </w:numPr>
        <w:tabs>
          <w:tab w:val="clear" w:pos="567"/>
          <w:tab w:val="num" w:pos="1134"/>
          <w:tab w:val="left" w:pos="1701"/>
          <w:tab w:val="left" w:pos="1985"/>
        </w:tabs>
        <w:autoSpaceDE w:val="0"/>
        <w:ind w:left="1134"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nadaj</w:t>
      </w:r>
      <w:r>
        <w:rPr>
          <w:rFonts w:ascii="Calibri" w:eastAsia="TimesNewRoman" w:hAnsi="Calibri"/>
          <w:sz w:val="22"/>
          <w:szCs w:val="22"/>
        </w:rPr>
        <w:t xml:space="preserve">ą </w:t>
      </w:r>
      <w:r>
        <w:rPr>
          <w:rFonts w:ascii="Calibri" w:hAnsi="Calibri"/>
          <w:sz w:val="22"/>
          <w:szCs w:val="22"/>
        </w:rPr>
        <w:t>si</w:t>
      </w:r>
      <w:r>
        <w:rPr>
          <w:rFonts w:ascii="Calibri" w:eastAsia="TimesNewRoman" w:hAnsi="Calibri"/>
          <w:sz w:val="22"/>
          <w:szCs w:val="22"/>
        </w:rPr>
        <w:t xml:space="preserve">ę </w:t>
      </w:r>
      <w:r>
        <w:rPr>
          <w:rFonts w:ascii="Calibri" w:hAnsi="Calibri"/>
          <w:sz w:val="22"/>
          <w:szCs w:val="22"/>
        </w:rPr>
        <w:t>do usuni</w:t>
      </w:r>
      <w:r>
        <w:rPr>
          <w:rFonts w:ascii="Calibri" w:eastAsia="TimesNewRoman" w:hAnsi="Calibri"/>
          <w:sz w:val="22"/>
          <w:szCs w:val="22"/>
        </w:rPr>
        <w:t>ę</w:t>
      </w:r>
      <w:r>
        <w:rPr>
          <w:rFonts w:ascii="Calibri" w:hAnsi="Calibri"/>
          <w:sz w:val="22"/>
          <w:szCs w:val="22"/>
        </w:rPr>
        <w:t>cia, mo</w:t>
      </w:r>
      <w:r>
        <w:rPr>
          <w:rFonts w:ascii="Calibri" w:eastAsia="TimesNewRoman" w:hAnsi="Calibri"/>
          <w:sz w:val="22"/>
          <w:szCs w:val="22"/>
        </w:rPr>
        <w:t>ż</w:t>
      </w:r>
      <w:r>
        <w:rPr>
          <w:rFonts w:ascii="Calibri" w:hAnsi="Calibri"/>
          <w:sz w:val="22"/>
          <w:szCs w:val="22"/>
        </w:rPr>
        <w:t>e odmówi</w:t>
      </w:r>
      <w:r>
        <w:rPr>
          <w:rFonts w:ascii="Calibri" w:eastAsia="TimesNewRoman" w:hAnsi="Calibri"/>
          <w:sz w:val="22"/>
          <w:szCs w:val="22"/>
        </w:rPr>
        <w:t xml:space="preserve">ć </w:t>
      </w:r>
      <w:r>
        <w:rPr>
          <w:rFonts w:ascii="Calibri" w:hAnsi="Calibri"/>
          <w:sz w:val="22"/>
          <w:szCs w:val="22"/>
        </w:rPr>
        <w:t>odbioru przedmiotu umowy do czasu usuni</w:t>
      </w:r>
      <w:r>
        <w:rPr>
          <w:rFonts w:ascii="Calibri" w:eastAsia="TimesNewRoman" w:hAnsi="Calibri"/>
          <w:sz w:val="22"/>
          <w:szCs w:val="22"/>
        </w:rPr>
        <w:t>ę</w:t>
      </w:r>
      <w:r>
        <w:rPr>
          <w:rFonts w:ascii="Calibri" w:hAnsi="Calibri"/>
          <w:sz w:val="22"/>
          <w:szCs w:val="22"/>
        </w:rPr>
        <w:t>cia wad, wyznaczaj</w:t>
      </w:r>
      <w:r>
        <w:rPr>
          <w:rFonts w:ascii="Calibri" w:eastAsia="TimesNewRoman" w:hAnsi="Calibri"/>
          <w:sz w:val="22"/>
          <w:szCs w:val="22"/>
        </w:rPr>
        <w:t>ą</w:t>
      </w:r>
      <w:r>
        <w:rPr>
          <w:rFonts w:ascii="Calibri" w:hAnsi="Calibri"/>
          <w:sz w:val="22"/>
          <w:szCs w:val="22"/>
        </w:rPr>
        <w:t>c termin ich usuni</w:t>
      </w:r>
      <w:r>
        <w:rPr>
          <w:rFonts w:ascii="Calibri" w:eastAsia="TimesNewRoman" w:hAnsi="Calibri"/>
          <w:sz w:val="22"/>
          <w:szCs w:val="22"/>
        </w:rPr>
        <w:t>ę</w:t>
      </w:r>
      <w:r>
        <w:rPr>
          <w:rFonts w:ascii="Calibri" w:hAnsi="Calibri"/>
          <w:sz w:val="22"/>
          <w:szCs w:val="22"/>
        </w:rPr>
        <w:t>cia. W przypadku opó</w:t>
      </w:r>
      <w:r>
        <w:rPr>
          <w:rFonts w:ascii="Calibri" w:eastAsia="TimesNewRoman" w:hAnsi="Calibri"/>
          <w:sz w:val="22"/>
          <w:szCs w:val="22"/>
        </w:rPr>
        <w:t>ź</w:t>
      </w:r>
      <w:r>
        <w:rPr>
          <w:rFonts w:ascii="Calibri" w:hAnsi="Calibri"/>
          <w:sz w:val="22"/>
          <w:szCs w:val="22"/>
        </w:rPr>
        <w:t>nienia usuni</w:t>
      </w:r>
      <w:r>
        <w:rPr>
          <w:rFonts w:ascii="Calibri" w:eastAsia="TimesNewRoman" w:hAnsi="Calibri"/>
          <w:sz w:val="22"/>
          <w:szCs w:val="22"/>
        </w:rPr>
        <w:t>ę</w:t>
      </w:r>
      <w:r>
        <w:rPr>
          <w:rFonts w:ascii="Calibri" w:hAnsi="Calibri"/>
          <w:sz w:val="22"/>
          <w:szCs w:val="22"/>
        </w:rPr>
        <w:t>cia wad w stosunku do wyznaczonego terminu,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1F7C00" w:rsidRDefault="001F7C00" w:rsidP="00C91FE6">
      <w:pPr>
        <w:numPr>
          <w:ilvl w:val="0"/>
          <w:numId w:val="51"/>
        </w:numPr>
        <w:tabs>
          <w:tab w:val="clear" w:pos="567"/>
          <w:tab w:val="num" w:pos="1134"/>
          <w:tab w:val="left" w:pos="1701"/>
          <w:tab w:val="left" w:pos="1985"/>
        </w:tabs>
        <w:autoSpaceDE w:val="0"/>
        <w:ind w:left="1134" w:hanging="425"/>
        <w:jc w:val="both"/>
        <w:rPr>
          <w:rFonts w:ascii="Calibri" w:hAnsi="Calibri"/>
          <w:sz w:val="22"/>
          <w:szCs w:val="22"/>
        </w:rPr>
      </w:pPr>
      <w:r>
        <w:rPr>
          <w:rFonts w:ascii="Calibri" w:hAnsi="Calibri"/>
          <w:sz w:val="22"/>
          <w:szCs w:val="22"/>
        </w:rPr>
        <w:t>je</w:t>
      </w:r>
      <w:r>
        <w:rPr>
          <w:rFonts w:ascii="Calibri" w:eastAsia="TimesNewRoman" w:hAnsi="Calibri"/>
          <w:sz w:val="22"/>
          <w:szCs w:val="22"/>
        </w:rPr>
        <w:t>ż</w:t>
      </w:r>
      <w:r>
        <w:rPr>
          <w:rFonts w:ascii="Calibri" w:hAnsi="Calibri"/>
          <w:sz w:val="22"/>
          <w:szCs w:val="22"/>
        </w:rPr>
        <w:t>eli wady uniemo</w:t>
      </w:r>
      <w:r>
        <w:rPr>
          <w:rFonts w:ascii="Calibri" w:eastAsia="TimesNewRoman" w:hAnsi="Calibri"/>
          <w:sz w:val="22"/>
          <w:szCs w:val="22"/>
        </w:rPr>
        <w:t>ż</w:t>
      </w:r>
      <w:r>
        <w:rPr>
          <w:rFonts w:ascii="Calibri" w:hAnsi="Calibri"/>
          <w:sz w:val="22"/>
          <w:szCs w:val="22"/>
        </w:rPr>
        <w:t>liwiaj</w:t>
      </w:r>
      <w:r>
        <w:rPr>
          <w:rFonts w:ascii="Calibri" w:eastAsia="TimesNewRoman" w:hAnsi="Calibri"/>
          <w:sz w:val="22"/>
          <w:szCs w:val="22"/>
        </w:rPr>
        <w:t xml:space="preserve">ą </w:t>
      </w:r>
      <w:r>
        <w:rPr>
          <w:rFonts w:ascii="Calibri" w:hAnsi="Calibri"/>
          <w:sz w:val="22"/>
          <w:szCs w:val="22"/>
        </w:rPr>
        <w:t xml:space="preserve">korzystanie z przedmiotu umowy zgodnie </w:t>
      </w:r>
      <w:r>
        <w:rPr>
          <w:rFonts w:ascii="Calibri" w:hAnsi="Calibri"/>
          <w:sz w:val="22"/>
          <w:szCs w:val="22"/>
        </w:rPr>
        <w:br/>
        <w:t>z przeznaczeniem,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od Wykonawcy </w:t>
      </w:r>
      <w:r>
        <w:rPr>
          <w:rFonts w:ascii="Calibri" w:hAnsi="Calibri"/>
          <w:sz w:val="22"/>
          <w:szCs w:val="22"/>
        </w:rPr>
        <w:t>wykonania przedmiotu umowy po raz drugi wył</w:t>
      </w:r>
      <w:r>
        <w:rPr>
          <w:rFonts w:ascii="Calibri" w:eastAsia="TimesNewRoman" w:hAnsi="Calibri"/>
          <w:sz w:val="22"/>
          <w:szCs w:val="22"/>
        </w:rPr>
        <w:t>ą</w:t>
      </w:r>
      <w:r>
        <w:rPr>
          <w:rFonts w:ascii="Calibri" w:hAnsi="Calibri"/>
          <w:sz w:val="22"/>
          <w:szCs w:val="22"/>
        </w:rPr>
        <w:t>cznie na jego koszt lub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wykonanie przedmiotu umowy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p>
    <w:p w:rsidR="001F7C00" w:rsidRDefault="001F7C00" w:rsidP="00C91FE6">
      <w:pPr>
        <w:numPr>
          <w:ilvl w:val="0"/>
          <w:numId w:val="49"/>
        </w:numPr>
        <w:tabs>
          <w:tab w:val="clear" w:pos="1440"/>
          <w:tab w:val="num" w:pos="709"/>
        </w:tabs>
        <w:autoSpaceDE w:val="0"/>
        <w:ind w:left="709" w:hanging="425"/>
        <w:jc w:val="both"/>
        <w:rPr>
          <w:rFonts w:ascii="Calibri" w:hAnsi="Calibri"/>
          <w:sz w:val="22"/>
          <w:szCs w:val="22"/>
        </w:rPr>
      </w:pPr>
      <w:r>
        <w:rPr>
          <w:rFonts w:ascii="Calibri" w:hAnsi="Calibri"/>
          <w:sz w:val="22"/>
          <w:szCs w:val="22"/>
        </w:rPr>
        <w:t>W przypadku, gdy Strona Wykonawcy nie b</w:t>
      </w:r>
      <w:r>
        <w:rPr>
          <w:rFonts w:ascii="Calibri" w:eastAsia="TimesNewRoman" w:hAnsi="Calibri"/>
          <w:sz w:val="22"/>
          <w:szCs w:val="22"/>
        </w:rPr>
        <w:t>ę</w:t>
      </w:r>
      <w:r>
        <w:rPr>
          <w:rFonts w:ascii="Calibri" w:hAnsi="Calibri"/>
          <w:sz w:val="22"/>
          <w:szCs w:val="22"/>
        </w:rPr>
        <w:t>dzie reprezentowana przez Kierownika budowy, nie dojdzie do czynno</w:t>
      </w:r>
      <w:r>
        <w:rPr>
          <w:rFonts w:ascii="Calibri" w:eastAsia="TimesNewRoman" w:hAnsi="Calibri"/>
          <w:sz w:val="22"/>
          <w:szCs w:val="22"/>
        </w:rPr>
        <w:t>ś</w:t>
      </w:r>
      <w:r>
        <w:rPr>
          <w:rFonts w:ascii="Calibri" w:hAnsi="Calibri"/>
          <w:sz w:val="22"/>
          <w:szCs w:val="22"/>
        </w:rPr>
        <w:t xml:space="preserve">ci odbiorowych z winy Wykonawcy, co skutkuje tym, </w:t>
      </w:r>
      <w:r>
        <w:rPr>
          <w:rFonts w:ascii="Calibri" w:eastAsia="TimesNewRoman" w:hAnsi="Calibri"/>
          <w:sz w:val="22"/>
          <w:szCs w:val="22"/>
        </w:rPr>
        <w:t>ż</w:t>
      </w:r>
      <w:r>
        <w:rPr>
          <w:rFonts w:ascii="Calibri" w:hAnsi="Calibri"/>
          <w:sz w:val="22"/>
          <w:szCs w:val="22"/>
        </w:rPr>
        <w:t>e Wykonawca musi ponownie zgłosi</w:t>
      </w:r>
      <w:r>
        <w:rPr>
          <w:rFonts w:ascii="Calibri" w:eastAsia="TimesNewRoman" w:hAnsi="Calibri"/>
          <w:sz w:val="22"/>
          <w:szCs w:val="22"/>
        </w:rPr>
        <w:t xml:space="preserve">ć </w:t>
      </w:r>
      <w:r>
        <w:rPr>
          <w:rFonts w:ascii="Calibri" w:hAnsi="Calibri"/>
          <w:sz w:val="22"/>
          <w:szCs w:val="22"/>
        </w:rPr>
        <w:t>przedmiot umowy do odbioru w sposób okre</w:t>
      </w:r>
      <w:r>
        <w:rPr>
          <w:rFonts w:ascii="Calibri" w:eastAsia="TimesNewRoman" w:hAnsi="Calibri"/>
          <w:sz w:val="22"/>
          <w:szCs w:val="22"/>
        </w:rPr>
        <w:t>ś</w:t>
      </w:r>
      <w:r>
        <w:rPr>
          <w:rFonts w:ascii="Calibri" w:hAnsi="Calibri"/>
          <w:sz w:val="22"/>
          <w:szCs w:val="22"/>
        </w:rPr>
        <w:t>lony w pkt.1.</w:t>
      </w:r>
    </w:p>
    <w:p w:rsidR="001F7C00" w:rsidRPr="00935F2B" w:rsidRDefault="001F7C00" w:rsidP="00C91FE6">
      <w:pPr>
        <w:numPr>
          <w:ilvl w:val="1"/>
          <w:numId w:val="65"/>
        </w:numPr>
        <w:tabs>
          <w:tab w:val="clear" w:pos="1440"/>
          <w:tab w:val="num" w:pos="709"/>
        </w:tabs>
        <w:autoSpaceDE w:val="0"/>
        <w:ind w:left="709" w:hanging="567"/>
        <w:rPr>
          <w:rFonts w:ascii="Calibri" w:hAnsi="Calibri"/>
          <w:sz w:val="22"/>
          <w:szCs w:val="22"/>
        </w:rPr>
      </w:pPr>
      <w:r>
        <w:rPr>
          <w:rFonts w:ascii="Calibri" w:hAnsi="Calibri"/>
          <w:sz w:val="22"/>
          <w:szCs w:val="22"/>
        </w:rPr>
        <w:t>W przypadku odbioru ostatecznego (pogwarancyjnego) Zamawiaj</w:t>
      </w:r>
      <w:r>
        <w:rPr>
          <w:rFonts w:ascii="Calibri" w:eastAsia="TimesNewRoman" w:hAnsi="Calibri"/>
          <w:sz w:val="22"/>
          <w:szCs w:val="22"/>
        </w:rPr>
        <w:t>ą</w:t>
      </w:r>
      <w:r>
        <w:rPr>
          <w:rFonts w:ascii="Calibri" w:hAnsi="Calibri"/>
          <w:sz w:val="22"/>
          <w:szCs w:val="22"/>
        </w:rPr>
        <w:t>cy wyznacza Wykonawcy termin ostatecznego odbioru przedmiotu umowy 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3 dni przed dat</w:t>
      </w:r>
      <w:r>
        <w:rPr>
          <w:rFonts w:ascii="Calibri" w:eastAsia="TimesNewRoman" w:hAnsi="Calibri"/>
          <w:sz w:val="22"/>
          <w:szCs w:val="22"/>
        </w:rPr>
        <w:t xml:space="preserve">ą </w:t>
      </w:r>
      <w:r>
        <w:rPr>
          <w:rFonts w:ascii="Calibri" w:hAnsi="Calibri"/>
          <w:sz w:val="22"/>
          <w:szCs w:val="22"/>
        </w:rPr>
        <w:t>upływu gwarancji. W przypadku stwierdzenia ewentualnych wad i usterek Zamawiaj</w:t>
      </w:r>
      <w:r>
        <w:rPr>
          <w:rFonts w:ascii="Calibri" w:eastAsia="TimesNewRoman" w:hAnsi="Calibri"/>
          <w:sz w:val="22"/>
          <w:szCs w:val="22"/>
        </w:rPr>
        <w:t>ą</w:t>
      </w:r>
      <w:r>
        <w:rPr>
          <w:rFonts w:ascii="Calibri" w:hAnsi="Calibri"/>
          <w:sz w:val="22"/>
          <w:szCs w:val="22"/>
        </w:rPr>
        <w:t>cy wyznacza Wykonawcy termin na ich usuni</w:t>
      </w:r>
      <w:r>
        <w:rPr>
          <w:rFonts w:ascii="Calibri" w:eastAsia="TimesNewRoman" w:hAnsi="Calibri"/>
          <w:sz w:val="22"/>
          <w:szCs w:val="22"/>
        </w:rPr>
        <w:t>ę</w:t>
      </w:r>
      <w:r>
        <w:rPr>
          <w:rFonts w:ascii="Calibri" w:hAnsi="Calibri"/>
          <w:sz w:val="22"/>
          <w:szCs w:val="22"/>
        </w:rPr>
        <w:t>cie. Jeżeli wystąpi opó</w:t>
      </w:r>
      <w:r>
        <w:rPr>
          <w:rFonts w:ascii="Calibri" w:eastAsia="TimesNewRoman" w:hAnsi="Calibri"/>
          <w:sz w:val="22"/>
          <w:szCs w:val="22"/>
        </w:rPr>
        <w:t>ź</w:t>
      </w:r>
      <w:r>
        <w:rPr>
          <w:rFonts w:ascii="Calibri" w:hAnsi="Calibri"/>
          <w:sz w:val="22"/>
          <w:szCs w:val="22"/>
        </w:rPr>
        <w:t>nienie w terminie usuni</w:t>
      </w:r>
      <w:r>
        <w:rPr>
          <w:rFonts w:ascii="Calibri" w:eastAsia="TimesNewRoman" w:hAnsi="Calibri"/>
          <w:sz w:val="22"/>
          <w:szCs w:val="22"/>
        </w:rPr>
        <w:t>ę</w:t>
      </w:r>
      <w:r>
        <w:rPr>
          <w:rFonts w:ascii="Calibri" w:hAnsi="Calibri"/>
          <w:sz w:val="22"/>
          <w:szCs w:val="22"/>
        </w:rPr>
        <w:t>cia wad</w:t>
      </w:r>
      <w:r>
        <w:rPr>
          <w:rFonts w:ascii="Calibri" w:hAnsi="Calibri"/>
          <w:sz w:val="22"/>
          <w:szCs w:val="22"/>
        </w:rPr>
        <w:br/>
        <w:t>w stosunku do wyznaczonego terminu, Zamawiający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kar umownych na zasadach okre</w:t>
      </w:r>
      <w:r>
        <w:rPr>
          <w:rFonts w:ascii="Calibri" w:eastAsia="TimesNewRoman" w:hAnsi="Calibri"/>
          <w:sz w:val="22"/>
          <w:szCs w:val="22"/>
        </w:rPr>
        <w:t>ś</w:t>
      </w:r>
      <w:r>
        <w:rPr>
          <w:rFonts w:ascii="Calibri" w:hAnsi="Calibri"/>
          <w:sz w:val="22"/>
          <w:szCs w:val="22"/>
        </w:rPr>
        <w:t>lonych w § 11 ust. 1 pkt.2.</w:t>
      </w:r>
    </w:p>
    <w:p w:rsidR="001F7C00" w:rsidRDefault="001F7C00" w:rsidP="001F7C00">
      <w:pPr>
        <w:autoSpaceDE w:val="0"/>
        <w:jc w:val="center"/>
        <w:rPr>
          <w:rFonts w:ascii="Calibri" w:hAnsi="Calibri"/>
          <w:b/>
          <w:bCs/>
          <w:sz w:val="22"/>
          <w:szCs w:val="22"/>
        </w:rPr>
      </w:pPr>
      <w:r>
        <w:rPr>
          <w:rFonts w:ascii="Calibri" w:hAnsi="Calibri"/>
          <w:b/>
          <w:bCs/>
          <w:sz w:val="22"/>
          <w:szCs w:val="22"/>
        </w:rPr>
        <w:t>§ 8</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[Zasady rozlicze</w:t>
      </w:r>
      <w:r>
        <w:rPr>
          <w:rFonts w:ascii="Calibri" w:eastAsia="TimesNewRoman" w:hAnsi="Calibri"/>
          <w:b/>
          <w:bCs/>
          <w:i/>
          <w:iCs/>
          <w:sz w:val="22"/>
          <w:szCs w:val="22"/>
        </w:rPr>
        <w:t xml:space="preserve">ń </w:t>
      </w:r>
      <w:r>
        <w:rPr>
          <w:rFonts w:ascii="Calibri" w:hAnsi="Calibri"/>
          <w:b/>
          <w:bCs/>
          <w:i/>
          <w:iCs/>
          <w:sz w:val="22"/>
          <w:szCs w:val="22"/>
        </w:rPr>
        <w:t>i płatno</w:t>
      </w:r>
      <w:r>
        <w:rPr>
          <w:rFonts w:ascii="Calibri" w:eastAsia="TimesNewRoman" w:hAnsi="Calibri"/>
          <w:b/>
          <w:bCs/>
          <w:i/>
          <w:iCs/>
          <w:sz w:val="22"/>
          <w:szCs w:val="22"/>
        </w:rPr>
        <w:t>ś</w:t>
      </w:r>
      <w:r>
        <w:rPr>
          <w:rFonts w:ascii="Calibri" w:hAnsi="Calibri"/>
          <w:b/>
          <w:bCs/>
          <w:i/>
          <w:iCs/>
          <w:sz w:val="22"/>
          <w:szCs w:val="22"/>
        </w:rPr>
        <w:t>ci za wykonane roboty]</w:t>
      </w:r>
    </w:p>
    <w:p w:rsidR="001F7C00" w:rsidRDefault="001F7C00" w:rsidP="00C91FE6">
      <w:pPr>
        <w:numPr>
          <w:ilvl w:val="0"/>
          <w:numId w:val="52"/>
        </w:numPr>
        <w:tabs>
          <w:tab w:val="clear" w:pos="1440"/>
          <w:tab w:val="left" w:pos="360"/>
          <w:tab w:val="num" w:pos="426"/>
          <w:tab w:val="left" w:pos="567"/>
        </w:tabs>
        <w:autoSpaceDE w:val="0"/>
        <w:ind w:left="426" w:hanging="426"/>
        <w:jc w:val="both"/>
        <w:rPr>
          <w:rFonts w:ascii="Calibri" w:hAnsi="Calibri"/>
          <w:sz w:val="22"/>
          <w:szCs w:val="22"/>
        </w:rPr>
      </w:pPr>
      <w:r>
        <w:rPr>
          <w:rFonts w:ascii="Calibri" w:hAnsi="Calibri"/>
          <w:sz w:val="22"/>
          <w:szCs w:val="22"/>
        </w:rPr>
        <w:t xml:space="preserve">Wykonawca składa fakturę VAT za wykonane roboty, po ich odebraniu protokołem  częściowym </w:t>
      </w:r>
      <w:r>
        <w:rPr>
          <w:rFonts w:ascii="Calibri" w:hAnsi="Calibri"/>
          <w:sz w:val="22"/>
          <w:szCs w:val="22"/>
        </w:rPr>
        <w:br/>
        <w:t xml:space="preserve"> i protokółem końcowym przez Zamawiającego. Faktury należy wystawić na: Gmina Sztutowo, ul. Gdańska 55, 82-110 Sztutowo, NIP 579-207-09-86.</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W przypadku realizacji robót przy udziale Podwykonawców, Wykonawca zobowi</w:t>
      </w:r>
      <w:r>
        <w:rPr>
          <w:rFonts w:ascii="Calibri" w:eastAsia="TimesNewRoman" w:hAnsi="Calibri"/>
          <w:sz w:val="22"/>
          <w:szCs w:val="22"/>
        </w:rPr>
        <w:t>ą</w:t>
      </w:r>
      <w:r>
        <w:rPr>
          <w:rFonts w:ascii="Calibri" w:hAnsi="Calibri"/>
          <w:sz w:val="22"/>
          <w:szCs w:val="22"/>
        </w:rPr>
        <w:t>zany jest każdorazowo do faktury VAT zał</w:t>
      </w:r>
      <w:r>
        <w:rPr>
          <w:rFonts w:ascii="Calibri" w:eastAsia="TimesNewRoman" w:hAnsi="Calibri"/>
          <w:sz w:val="22"/>
          <w:szCs w:val="22"/>
        </w:rPr>
        <w:t>ą</w:t>
      </w:r>
      <w:r>
        <w:rPr>
          <w:rFonts w:ascii="Calibri" w:hAnsi="Calibri"/>
          <w:sz w:val="22"/>
          <w:szCs w:val="22"/>
        </w:rPr>
        <w:t>czy</w:t>
      </w:r>
      <w:r>
        <w:rPr>
          <w:rFonts w:ascii="Calibri" w:eastAsia="TimesNewRoman" w:hAnsi="Calibri"/>
          <w:sz w:val="22"/>
          <w:szCs w:val="22"/>
        </w:rPr>
        <w:t xml:space="preserve">ć </w:t>
      </w:r>
      <w:r>
        <w:rPr>
          <w:rFonts w:ascii="Calibri" w:hAnsi="Calibri"/>
          <w:sz w:val="22"/>
          <w:szCs w:val="22"/>
        </w:rPr>
        <w:t>o</w:t>
      </w:r>
      <w:r>
        <w:rPr>
          <w:rFonts w:ascii="Calibri" w:eastAsia="TimesNewRoman" w:hAnsi="Calibri"/>
          <w:sz w:val="22"/>
          <w:szCs w:val="22"/>
        </w:rPr>
        <w:t>ś</w:t>
      </w:r>
      <w:r>
        <w:rPr>
          <w:rFonts w:ascii="Calibri" w:hAnsi="Calibri"/>
          <w:sz w:val="22"/>
          <w:szCs w:val="22"/>
        </w:rPr>
        <w:t>wiadczenia, o których mowa w § 3 ust. 4, od każdego z Podwykonawców.</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W związku z solidarną odpowiedzialnością Zamawiającego i Wykonawcy, o której mowa w § 647 Kodeksu cywilnego, w przypadku braku oświadczeń lub oświadczenia, o których mowa w § 3 ust. 4 lub w przypadku zgłoszenia przez Podwykonawcę bądź stwierdzenia przez Zamawiającego choćby jednego faktu, nie uregulowania Podwykonawcom należności z tytułu realizacji zleconych im robót, Zamawiający zastrzega sobie prawo do wstrzymania Wykonawcy płatności w całości lub odpowiedniej części do czasu uregulowania przez Wykonawcę wszystkich zobowiązań należnych Podwykonawcom.</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dokona płatno</w:t>
      </w:r>
      <w:r>
        <w:rPr>
          <w:rFonts w:ascii="Calibri" w:eastAsia="TimesNewRoman" w:hAnsi="Calibri"/>
          <w:sz w:val="22"/>
          <w:szCs w:val="22"/>
        </w:rPr>
        <w:t>ś</w:t>
      </w:r>
      <w:r>
        <w:rPr>
          <w:rFonts w:ascii="Calibri" w:hAnsi="Calibri"/>
          <w:sz w:val="22"/>
          <w:szCs w:val="22"/>
        </w:rPr>
        <w:t>ci przelewem na rachunek Wykonawcy</w:t>
      </w:r>
      <w:r>
        <w:rPr>
          <w:rFonts w:ascii="Calibri" w:hAnsi="Calibri"/>
          <w:color w:val="FF0000"/>
          <w:sz w:val="22"/>
          <w:szCs w:val="22"/>
        </w:rPr>
        <w:t xml:space="preserve"> </w:t>
      </w:r>
      <w:r>
        <w:rPr>
          <w:rFonts w:ascii="Calibri" w:hAnsi="Calibri"/>
          <w:sz w:val="22"/>
          <w:szCs w:val="22"/>
        </w:rPr>
        <w:t>w</w:t>
      </w:r>
      <w:r>
        <w:rPr>
          <w:rFonts w:ascii="Calibri" w:hAnsi="Calibri"/>
          <w:color w:val="FF0000"/>
          <w:sz w:val="22"/>
          <w:szCs w:val="22"/>
        </w:rPr>
        <w:t xml:space="preserve"> </w:t>
      </w:r>
      <w:r>
        <w:rPr>
          <w:rFonts w:ascii="Calibri" w:hAnsi="Calibri"/>
          <w:sz w:val="22"/>
          <w:szCs w:val="22"/>
        </w:rPr>
        <w:t>terminie do 30 dni od daty otrzymania prawidłowej faktury VAT wraz z wymaganymi oświadczeniami i załącznikami.</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Termin zapłaty uwa</w:t>
      </w:r>
      <w:r>
        <w:rPr>
          <w:rFonts w:ascii="Calibri" w:eastAsia="TimesNewRoman" w:hAnsi="Calibri"/>
          <w:sz w:val="22"/>
          <w:szCs w:val="22"/>
        </w:rPr>
        <w:t>ż</w:t>
      </w:r>
      <w:r>
        <w:rPr>
          <w:rFonts w:ascii="Calibri" w:hAnsi="Calibri"/>
          <w:sz w:val="22"/>
          <w:szCs w:val="22"/>
        </w:rPr>
        <w:t>a si</w:t>
      </w:r>
      <w:r>
        <w:rPr>
          <w:rFonts w:ascii="Calibri" w:eastAsia="TimesNewRoman" w:hAnsi="Calibri"/>
          <w:sz w:val="22"/>
          <w:szCs w:val="22"/>
        </w:rPr>
        <w:t xml:space="preserve">ę </w:t>
      </w:r>
      <w:r>
        <w:rPr>
          <w:rFonts w:ascii="Calibri" w:hAnsi="Calibri"/>
          <w:sz w:val="22"/>
          <w:szCs w:val="22"/>
        </w:rPr>
        <w:t>za dotrzymany, gdy Zamawiaj</w:t>
      </w:r>
      <w:r>
        <w:rPr>
          <w:rFonts w:ascii="Calibri" w:eastAsia="TimesNewRoman" w:hAnsi="Calibri"/>
          <w:sz w:val="22"/>
          <w:szCs w:val="22"/>
        </w:rPr>
        <w:t>ą</w:t>
      </w:r>
      <w:r>
        <w:rPr>
          <w:rFonts w:ascii="Calibri" w:hAnsi="Calibri"/>
          <w:sz w:val="22"/>
          <w:szCs w:val="22"/>
        </w:rPr>
        <w:t>cy poleci swojemu bankowi przekaza</w:t>
      </w:r>
      <w:r>
        <w:rPr>
          <w:rFonts w:ascii="Calibri" w:eastAsia="TimesNewRoman" w:hAnsi="Calibri"/>
          <w:sz w:val="22"/>
          <w:szCs w:val="22"/>
        </w:rPr>
        <w:t xml:space="preserve">ć </w:t>
      </w:r>
      <w:r>
        <w:rPr>
          <w:rFonts w:ascii="Calibri" w:hAnsi="Calibri"/>
          <w:sz w:val="22"/>
          <w:szCs w:val="22"/>
        </w:rPr>
        <w:t>na konto Wykonawcy nale</w:t>
      </w:r>
      <w:r>
        <w:rPr>
          <w:rFonts w:ascii="Calibri" w:eastAsia="TimesNewRoman" w:hAnsi="Calibri"/>
          <w:sz w:val="22"/>
          <w:szCs w:val="22"/>
        </w:rPr>
        <w:t>ż</w:t>
      </w:r>
      <w:r>
        <w:rPr>
          <w:rFonts w:ascii="Calibri" w:hAnsi="Calibri"/>
          <w:sz w:val="22"/>
          <w:szCs w:val="22"/>
        </w:rPr>
        <w:t>n</w:t>
      </w:r>
      <w:r>
        <w:rPr>
          <w:rFonts w:ascii="Calibri" w:eastAsia="TimesNewRoman" w:hAnsi="Calibri"/>
          <w:sz w:val="22"/>
          <w:szCs w:val="22"/>
        </w:rPr>
        <w:t xml:space="preserve">ą </w:t>
      </w:r>
      <w:r>
        <w:rPr>
          <w:rFonts w:ascii="Calibri" w:hAnsi="Calibri"/>
          <w:sz w:val="22"/>
          <w:szCs w:val="22"/>
        </w:rPr>
        <w:t>kwot</w:t>
      </w:r>
      <w:r>
        <w:rPr>
          <w:rFonts w:ascii="Calibri" w:eastAsia="TimesNewRoman" w:hAnsi="Calibri"/>
          <w:sz w:val="22"/>
          <w:szCs w:val="22"/>
        </w:rPr>
        <w:t>ę</w:t>
      </w:r>
      <w:r>
        <w:rPr>
          <w:rFonts w:ascii="Calibri" w:hAnsi="Calibri"/>
          <w:sz w:val="22"/>
          <w:szCs w:val="22"/>
        </w:rPr>
        <w:t>, w terminie okre</w:t>
      </w:r>
      <w:r>
        <w:rPr>
          <w:rFonts w:ascii="Calibri" w:eastAsia="TimesNewRoman" w:hAnsi="Calibri"/>
          <w:sz w:val="22"/>
          <w:szCs w:val="22"/>
        </w:rPr>
        <w:t>ś</w:t>
      </w:r>
      <w:r>
        <w:rPr>
          <w:rFonts w:ascii="Calibri" w:hAnsi="Calibri"/>
          <w:sz w:val="22"/>
          <w:szCs w:val="22"/>
        </w:rPr>
        <w:t>lonym w ust. 4.</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W przypadku zwłoki w płatno</w:t>
      </w:r>
      <w:r>
        <w:rPr>
          <w:rFonts w:ascii="Calibri" w:eastAsia="TimesNewRoman" w:hAnsi="Calibri"/>
          <w:sz w:val="22"/>
          <w:szCs w:val="22"/>
        </w:rPr>
        <w:t>ś</w:t>
      </w:r>
      <w:r>
        <w:rPr>
          <w:rFonts w:ascii="Calibri" w:hAnsi="Calibri"/>
          <w:sz w:val="22"/>
          <w:szCs w:val="22"/>
        </w:rPr>
        <w:t>ciach 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zapłaty odsetek ustawowych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 xml:space="preserve">ń </w:t>
      </w:r>
      <w:r>
        <w:rPr>
          <w:rFonts w:ascii="Calibri" w:hAnsi="Calibri"/>
          <w:sz w:val="22"/>
          <w:szCs w:val="22"/>
        </w:rPr>
        <w:t>zwłoki.</w:t>
      </w:r>
    </w:p>
    <w:p w:rsidR="001F7C00"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W przypadku wstrzymania płatno</w:t>
      </w:r>
      <w:r>
        <w:rPr>
          <w:rFonts w:ascii="Calibri" w:eastAsia="TimesNewRoman" w:hAnsi="Calibri"/>
          <w:sz w:val="22"/>
          <w:szCs w:val="22"/>
        </w:rPr>
        <w:t>ś</w:t>
      </w:r>
      <w:r>
        <w:rPr>
          <w:rFonts w:ascii="Calibri" w:hAnsi="Calibri"/>
          <w:sz w:val="22"/>
          <w:szCs w:val="22"/>
        </w:rPr>
        <w:t>ci Wykonawcy, z powodu, o którym mowa w ust. 3, Wykonawcy nie przysługuj</w:t>
      </w:r>
      <w:r>
        <w:rPr>
          <w:rFonts w:ascii="Calibri" w:eastAsia="TimesNewRoman" w:hAnsi="Calibri"/>
          <w:sz w:val="22"/>
          <w:szCs w:val="22"/>
        </w:rPr>
        <w:t xml:space="preserve">ą </w:t>
      </w:r>
      <w:r>
        <w:rPr>
          <w:rFonts w:ascii="Calibri" w:hAnsi="Calibri"/>
          <w:sz w:val="22"/>
          <w:szCs w:val="22"/>
        </w:rPr>
        <w:t>odsetki ustawowe.</w:t>
      </w:r>
    </w:p>
    <w:p w:rsidR="001F7C00" w:rsidRPr="00935F2B" w:rsidRDefault="001F7C00" w:rsidP="00C91FE6">
      <w:pPr>
        <w:numPr>
          <w:ilvl w:val="0"/>
          <w:numId w:val="52"/>
        </w:numPr>
        <w:tabs>
          <w:tab w:val="left" w:pos="360"/>
          <w:tab w:val="left" w:pos="567"/>
        </w:tabs>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wynagrodzenia nale</w:t>
      </w:r>
      <w:r>
        <w:rPr>
          <w:rFonts w:ascii="Calibri" w:eastAsia="TimesNewRoman" w:hAnsi="Calibri"/>
          <w:sz w:val="22"/>
          <w:szCs w:val="22"/>
        </w:rPr>
        <w:t>ż</w:t>
      </w:r>
      <w:r>
        <w:rPr>
          <w:rFonts w:ascii="Calibri" w:hAnsi="Calibri"/>
          <w:sz w:val="22"/>
          <w:szCs w:val="22"/>
        </w:rPr>
        <w:t>nego Wykonawcy z tytułu realizacji niniejszej umowy ewentualnych roszcze</w:t>
      </w:r>
      <w:r>
        <w:rPr>
          <w:rFonts w:ascii="Calibri" w:eastAsia="TimesNewRoman" w:hAnsi="Calibri"/>
          <w:sz w:val="22"/>
          <w:szCs w:val="22"/>
        </w:rPr>
        <w:t xml:space="preserve">ń </w:t>
      </w:r>
      <w:r>
        <w:rPr>
          <w:rFonts w:ascii="Calibri" w:hAnsi="Calibri"/>
          <w:sz w:val="22"/>
          <w:szCs w:val="22"/>
        </w:rPr>
        <w:t>z tytułu szkód i kar umownych.</w:t>
      </w:r>
    </w:p>
    <w:p w:rsidR="001F7C00" w:rsidRDefault="001F7C00" w:rsidP="001F7C00">
      <w:pPr>
        <w:autoSpaceDE w:val="0"/>
        <w:jc w:val="center"/>
        <w:rPr>
          <w:rFonts w:ascii="Calibri" w:hAnsi="Calibri"/>
          <w:b/>
          <w:bCs/>
          <w:sz w:val="22"/>
          <w:szCs w:val="22"/>
        </w:rPr>
      </w:pPr>
      <w:r>
        <w:rPr>
          <w:rFonts w:ascii="Calibri" w:hAnsi="Calibri"/>
          <w:b/>
          <w:bCs/>
          <w:sz w:val="22"/>
          <w:szCs w:val="22"/>
        </w:rPr>
        <w:t>§ 9</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[Zabezpieczenie nale</w:t>
      </w:r>
      <w:r>
        <w:rPr>
          <w:rFonts w:ascii="Calibri" w:eastAsia="TimesNewRoman" w:hAnsi="Calibri"/>
          <w:b/>
          <w:bCs/>
          <w:i/>
          <w:iCs/>
          <w:sz w:val="22"/>
          <w:szCs w:val="22"/>
        </w:rPr>
        <w:t>ż</w:t>
      </w:r>
      <w:r>
        <w:rPr>
          <w:rFonts w:ascii="Calibri" w:hAnsi="Calibri"/>
          <w:b/>
          <w:bCs/>
          <w:i/>
          <w:iCs/>
          <w:sz w:val="22"/>
          <w:szCs w:val="22"/>
        </w:rPr>
        <w:t>ytego wykonania umowy]</w:t>
      </w:r>
    </w:p>
    <w:p w:rsidR="001F7C00" w:rsidRDefault="001F7C00" w:rsidP="00C91FE6">
      <w:pPr>
        <w:numPr>
          <w:ilvl w:val="0"/>
          <w:numId w:val="53"/>
        </w:numPr>
        <w:tabs>
          <w:tab w:val="left" w:pos="360"/>
          <w:tab w:val="left" w:pos="567"/>
        </w:tabs>
        <w:autoSpaceDE w:val="0"/>
        <w:ind w:hanging="680"/>
        <w:jc w:val="both"/>
        <w:rPr>
          <w:rFonts w:ascii="Calibri" w:hAnsi="Calibri"/>
          <w:color w:val="000000"/>
          <w:sz w:val="22"/>
          <w:szCs w:val="22"/>
        </w:rPr>
      </w:pPr>
      <w:r>
        <w:rPr>
          <w:rFonts w:ascii="Calibri" w:hAnsi="Calibri"/>
          <w:color w:val="000000"/>
          <w:sz w:val="22"/>
          <w:szCs w:val="22"/>
        </w:rPr>
        <w:t>Wykonawca przed podpisaniem umowy wniósł Zabezpieczenie Nale</w:t>
      </w:r>
      <w:r>
        <w:rPr>
          <w:rFonts w:ascii="Calibri" w:eastAsia="TimesNewRoman" w:hAnsi="Calibri"/>
          <w:color w:val="000000"/>
          <w:sz w:val="22"/>
          <w:szCs w:val="22"/>
        </w:rPr>
        <w:t>ż</w:t>
      </w:r>
      <w:r>
        <w:rPr>
          <w:rFonts w:ascii="Calibri" w:hAnsi="Calibri"/>
          <w:color w:val="000000"/>
          <w:sz w:val="22"/>
          <w:szCs w:val="22"/>
        </w:rPr>
        <w:t>ytego Wykonania Umowy (ZNWU) w wysoko</w:t>
      </w:r>
      <w:r>
        <w:rPr>
          <w:rFonts w:ascii="Calibri" w:eastAsia="TimesNewRoman" w:hAnsi="Calibri"/>
          <w:color w:val="000000"/>
          <w:sz w:val="22"/>
          <w:szCs w:val="22"/>
        </w:rPr>
        <w:t>ś</w:t>
      </w:r>
      <w:r>
        <w:rPr>
          <w:rFonts w:ascii="Calibri" w:hAnsi="Calibri"/>
          <w:color w:val="000000"/>
          <w:sz w:val="22"/>
          <w:szCs w:val="22"/>
        </w:rPr>
        <w:t>ci ........................</w:t>
      </w:r>
      <w:r>
        <w:rPr>
          <w:rFonts w:ascii="Calibri" w:hAnsi="Calibri"/>
          <w:b/>
          <w:bCs/>
          <w:color w:val="000000"/>
          <w:sz w:val="22"/>
          <w:szCs w:val="22"/>
        </w:rPr>
        <w:t xml:space="preserve"> </w:t>
      </w:r>
      <w:r>
        <w:rPr>
          <w:rFonts w:ascii="Calibri" w:hAnsi="Calibri"/>
          <w:color w:val="000000"/>
          <w:sz w:val="22"/>
          <w:szCs w:val="22"/>
        </w:rPr>
        <w:t>zł w formie ........................................................................</w:t>
      </w:r>
    </w:p>
    <w:p w:rsidR="001F7C00" w:rsidRDefault="001F7C00" w:rsidP="00C91FE6">
      <w:pPr>
        <w:numPr>
          <w:ilvl w:val="0"/>
          <w:numId w:val="53"/>
        </w:numPr>
        <w:tabs>
          <w:tab w:val="clear" w:pos="68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wniesione ZNWU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sposób:</w:t>
      </w:r>
    </w:p>
    <w:p w:rsidR="001F7C00" w:rsidRDefault="001F7C00" w:rsidP="00C91FE6">
      <w:pPr>
        <w:numPr>
          <w:ilvl w:val="0"/>
          <w:numId w:val="54"/>
        </w:numPr>
        <w:tabs>
          <w:tab w:val="clear" w:pos="340"/>
          <w:tab w:val="left" w:pos="851"/>
          <w:tab w:val="num" w:pos="1110"/>
        </w:tabs>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(70% wniesionego ZNWU) gwarantuj</w:t>
      </w:r>
      <w:r>
        <w:rPr>
          <w:rFonts w:ascii="Calibri" w:eastAsia="TimesNewRoman" w:hAnsi="Calibri"/>
          <w:sz w:val="22"/>
          <w:szCs w:val="22"/>
        </w:rPr>
        <w:t>ą</w:t>
      </w:r>
      <w:r>
        <w:rPr>
          <w:rFonts w:ascii="Calibri" w:hAnsi="Calibri"/>
          <w:sz w:val="22"/>
          <w:szCs w:val="22"/>
        </w:rPr>
        <w:t>c</w:t>
      </w:r>
      <w:r>
        <w:rPr>
          <w:rFonts w:ascii="Calibri" w:eastAsia="TimesNewRoman" w:hAnsi="Calibri"/>
          <w:sz w:val="22"/>
          <w:szCs w:val="22"/>
        </w:rPr>
        <w:t xml:space="preserve">ą </w:t>
      </w:r>
      <w:r>
        <w:rPr>
          <w:rFonts w:ascii="Calibri" w:hAnsi="Calibri"/>
          <w:sz w:val="22"/>
          <w:szCs w:val="22"/>
        </w:rPr>
        <w:t>wykonanie przedmiotu umowy zgodnie z umow</w:t>
      </w:r>
      <w:r>
        <w:rPr>
          <w:rFonts w:ascii="Calibri" w:eastAsia="TimesNewRoman" w:hAnsi="Calibri"/>
          <w:sz w:val="22"/>
          <w:szCs w:val="22"/>
        </w:rPr>
        <w:t xml:space="preserve">ą, </w:t>
      </w:r>
      <w:r>
        <w:rPr>
          <w:rFonts w:ascii="Calibri" w:hAnsi="Calibri"/>
          <w:sz w:val="22"/>
          <w:szCs w:val="22"/>
        </w:rPr>
        <w:t>Zamawiaj</w:t>
      </w:r>
      <w:r>
        <w:rPr>
          <w:rFonts w:ascii="Calibri" w:eastAsia="TimesNewRoman" w:hAnsi="Calibri"/>
          <w:sz w:val="22"/>
          <w:szCs w:val="22"/>
        </w:rPr>
        <w:t>ą</w:t>
      </w:r>
      <w:r>
        <w:rPr>
          <w:rFonts w:ascii="Calibri" w:hAnsi="Calibri"/>
          <w:sz w:val="22"/>
          <w:szCs w:val="22"/>
        </w:rPr>
        <w:t>cy zwraca w ci</w:t>
      </w:r>
      <w:r>
        <w:rPr>
          <w:rFonts w:ascii="Calibri" w:eastAsia="TimesNewRoman" w:hAnsi="Calibri"/>
          <w:sz w:val="22"/>
          <w:szCs w:val="22"/>
        </w:rPr>
        <w:t>ą</w:t>
      </w:r>
      <w:r>
        <w:rPr>
          <w:rFonts w:ascii="Calibri" w:hAnsi="Calibri"/>
          <w:sz w:val="22"/>
          <w:szCs w:val="22"/>
        </w:rPr>
        <w:t>gu 30 dni od daty zako</w:t>
      </w:r>
      <w:r>
        <w:rPr>
          <w:rFonts w:ascii="Calibri" w:eastAsia="TimesNewRoman" w:hAnsi="Calibri"/>
          <w:sz w:val="22"/>
          <w:szCs w:val="22"/>
        </w:rPr>
        <w:t>ń</w:t>
      </w:r>
      <w:r>
        <w:rPr>
          <w:rFonts w:ascii="Calibri" w:hAnsi="Calibri"/>
          <w:sz w:val="22"/>
          <w:szCs w:val="22"/>
        </w:rPr>
        <w:t>czenia realizacji umowy i uznania przez Zamawiaj</w:t>
      </w:r>
      <w:r>
        <w:rPr>
          <w:rFonts w:ascii="Calibri" w:eastAsia="TimesNewRoman" w:hAnsi="Calibri"/>
          <w:sz w:val="22"/>
          <w:szCs w:val="22"/>
        </w:rPr>
        <w:t>ą</w:t>
      </w:r>
      <w:r>
        <w:rPr>
          <w:rFonts w:ascii="Calibri" w:hAnsi="Calibri"/>
          <w:sz w:val="22"/>
          <w:szCs w:val="22"/>
        </w:rPr>
        <w:t xml:space="preserve">cego, </w:t>
      </w:r>
      <w:r>
        <w:rPr>
          <w:rFonts w:ascii="Calibri" w:eastAsia="TimesNewRoman" w:hAnsi="Calibri"/>
          <w:sz w:val="22"/>
          <w:szCs w:val="22"/>
        </w:rPr>
        <w:t>ż</w:t>
      </w:r>
      <w:r>
        <w:rPr>
          <w:rFonts w:ascii="Calibri" w:hAnsi="Calibri"/>
          <w:sz w:val="22"/>
          <w:szCs w:val="22"/>
        </w:rPr>
        <w:t xml:space="preserve">e roboty zostały wykonane należycie, czego </w:t>
      </w:r>
      <w:r>
        <w:rPr>
          <w:rFonts w:ascii="Calibri" w:hAnsi="Calibri"/>
          <w:sz w:val="22"/>
          <w:szCs w:val="22"/>
        </w:rPr>
        <w:lastRenderedPageBreak/>
        <w:t>potwierdzenie stanowić będzie protokół odbioru końcowego podpisany przez Zamawiającego bez uwag.</w:t>
      </w:r>
    </w:p>
    <w:p w:rsidR="001F7C00" w:rsidRDefault="001F7C00" w:rsidP="00C91FE6">
      <w:pPr>
        <w:numPr>
          <w:ilvl w:val="0"/>
          <w:numId w:val="54"/>
        </w:numPr>
        <w:tabs>
          <w:tab w:val="clear" w:pos="340"/>
          <w:tab w:val="left" w:pos="851"/>
          <w:tab w:val="num" w:pos="1110"/>
        </w:tabs>
        <w:autoSpaceDE w:val="0"/>
        <w:ind w:left="851" w:hanging="425"/>
        <w:jc w:val="both"/>
        <w:rPr>
          <w:rFonts w:ascii="Calibri" w:hAnsi="Calibri"/>
          <w:sz w:val="22"/>
          <w:szCs w:val="22"/>
        </w:rPr>
      </w:pPr>
      <w:r>
        <w:rPr>
          <w:rFonts w:ascii="Calibri" w:hAnsi="Calibri"/>
          <w:sz w:val="22"/>
          <w:szCs w:val="22"/>
        </w:rPr>
        <w:t>Kwot</w:t>
      </w:r>
      <w:r>
        <w:rPr>
          <w:rFonts w:ascii="Calibri" w:eastAsia="TimesNewRoman" w:hAnsi="Calibri"/>
          <w:sz w:val="22"/>
          <w:szCs w:val="22"/>
        </w:rPr>
        <w:t>ę ......................................</w:t>
      </w:r>
      <w:r>
        <w:rPr>
          <w:rFonts w:ascii="Calibri" w:hAnsi="Calibri"/>
          <w:sz w:val="22"/>
          <w:szCs w:val="22"/>
        </w:rPr>
        <w:t xml:space="preserve"> zł (30% wniesionego ZNWU) słu</w:t>
      </w:r>
      <w:r>
        <w:rPr>
          <w:rFonts w:ascii="Calibri" w:eastAsia="TimesNewRoman" w:hAnsi="Calibri"/>
          <w:sz w:val="22"/>
          <w:szCs w:val="22"/>
        </w:rPr>
        <w:t>żą</w:t>
      </w:r>
      <w:r>
        <w:rPr>
          <w:rFonts w:ascii="Calibri" w:hAnsi="Calibri"/>
          <w:sz w:val="22"/>
          <w:szCs w:val="22"/>
        </w:rPr>
        <w:t>cą do pokrycia ewentualnych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 z tytułu r</w:t>
      </w:r>
      <w:r>
        <w:rPr>
          <w:rFonts w:ascii="Calibri" w:eastAsia="TimesNewRoman" w:hAnsi="Calibri"/>
          <w:sz w:val="22"/>
          <w:szCs w:val="22"/>
        </w:rPr>
        <w:t>ę</w:t>
      </w:r>
      <w:r>
        <w:rPr>
          <w:rFonts w:ascii="Calibri" w:hAnsi="Calibri"/>
          <w:sz w:val="22"/>
          <w:szCs w:val="22"/>
        </w:rPr>
        <w:t>kojmi za wady, Zamawiaj</w:t>
      </w:r>
      <w:r>
        <w:rPr>
          <w:rFonts w:ascii="Calibri" w:eastAsia="TimesNewRoman" w:hAnsi="Calibri"/>
          <w:sz w:val="22"/>
          <w:szCs w:val="22"/>
        </w:rPr>
        <w:t>ą</w:t>
      </w:r>
      <w:r>
        <w:rPr>
          <w:rFonts w:ascii="Calibri" w:hAnsi="Calibri"/>
          <w:sz w:val="22"/>
          <w:szCs w:val="22"/>
        </w:rPr>
        <w:t>cy zwalnia</w:t>
      </w:r>
      <w:r>
        <w:rPr>
          <w:rFonts w:ascii="Calibri" w:eastAsia="TimesNewRoman" w:hAnsi="Calibri"/>
          <w:sz w:val="22"/>
          <w:szCs w:val="22"/>
        </w:rPr>
        <w:t xml:space="preserve"> </w:t>
      </w:r>
      <w:r>
        <w:rPr>
          <w:rFonts w:ascii="Calibri" w:hAnsi="Calibri"/>
          <w:sz w:val="22"/>
          <w:szCs w:val="22"/>
        </w:rPr>
        <w:t>nie pó</w:t>
      </w:r>
      <w:r>
        <w:rPr>
          <w:rFonts w:ascii="Calibri" w:eastAsia="TimesNewRoman" w:hAnsi="Calibri"/>
          <w:sz w:val="22"/>
          <w:szCs w:val="22"/>
        </w:rPr>
        <w:t>ź</w:t>
      </w:r>
      <w:r>
        <w:rPr>
          <w:rFonts w:ascii="Calibri" w:hAnsi="Calibri"/>
          <w:sz w:val="22"/>
          <w:szCs w:val="22"/>
        </w:rPr>
        <w:t>niej ni</w:t>
      </w:r>
      <w:r>
        <w:rPr>
          <w:rFonts w:ascii="Calibri" w:eastAsia="TimesNewRoman" w:hAnsi="Calibri"/>
          <w:sz w:val="22"/>
          <w:szCs w:val="22"/>
        </w:rPr>
        <w:t xml:space="preserve">ż </w:t>
      </w:r>
      <w:r>
        <w:rPr>
          <w:rFonts w:ascii="Calibri" w:hAnsi="Calibri"/>
          <w:sz w:val="22"/>
          <w:szCs w:val="22"/>
        </w:rPr>
        <w:t>w 15 dniu po upływie okresu r</w:t>
      </w:r>
      <w:r>
        <w:rPr>
          <w:rFonts w:ascii="Calibri" w:eastAsia="TimesNewRoman" w:hAnsi="Calibri"/>
          <w:sz w:val="22"/>
          <w:szCs w:val="22"/>
        </w:rPr>
        <w:t>ę</w:t>
      </w:r>
      <w:r>
        <w:rPr>
          <w:rFonts w:ascii="Calibri" w:hAnsi="Calibri"/>
          <w:sz w:val="22"/>
          <w:szCs w:val="22"/>
        </w:rPr>
        <w:t>kojmi za wady,</w:t>
      </w:r>
      <w:r>
        <w:rPr>
          <w:rFonts w:ascii="Calibri" w:eastAsia="TimesNewRoman" w:hAnsi="Calibri"/>
          <w:sz w:val="22"/>
          <w:szCs w:val="22"/>
        </w:rPr>
        <w:t xml:space="preserve"> </w:t>
      </w:r>
      <w:r>
        <w:rPr>
          <w:rFonts w:ascii="Calibri" w:hAnsi="Calibri"/>
          <w:sz w:val="22"/>
          <w:szCs w:val="22"/>
        </w:rPr>
        <w:t>po zaspokojeniu ewentualnych uzasadnionych roszcze</w:t>
      </w:r>
      <w:r>
        <w:rPr>
          <w:rFonts w:ascii="Calibri" w:eastAsia="TimesNewRoman" w:hAnsi="Calibri"/>
          <w:sz w:val="22"/>
          <w:szCs w:val="22"/>
        </w:rPr>
        <w:t xml:space="preserve">ń </w:t>
      </w:r>
      <w:r>
        <w:rPr>
          <w:rFonts w:ascii="Calibri" w:hAnsi="Calibri"/>
          <w:sz w:val="22"/>
          <w:szCs w:val="22"/>
        </w:rPr>
        <w:t>Zamawiaj</w:t>
      </w:r>
      <w:r>
        <w:rPr>
          <w:rFonts w:ascii="Calibri" w:eastAsia="TimesNewRoman" w:hAnsi="Calibri"/>
          <w:sz w:val="22"/>
          <w:szCs w:val="22"/>
        </w:rPr>
        <w:t>ą</w:t>
      </w:r>
      <w:r>
        <w:rPr>
          <w:rFonts w:ascii="Calibri" w:hAnsi="Calibri"/>
          <w:sz w:val="22"/>
          <w:szCs w:val="22"/>
        </w:rPr>
        <w:t>cego.</w:t>
      </w:r>
    </w:p>
    <w:p w:rsidR="001F7C00" w:rsidRDefault="001F7C00" w:rsidP="00C91FE6">
      <w:pPr>
        <w:numPr>
          <w:ilvl w:val="0"/>
          <w:numId w:val="53"/>
        </w:numPr>
        <w:tabs>
          <w:tab w:val="clear" w:pos="68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wyznaczonym przez Zamawiaj</w:t>
      </w:r>
      <w:r>
        <w:rPr>
          <w:rFonts w:ascii="Calibri" w:eastAsia="TimesNewRoman" w:hAnsi="Calibri"/>
          <w:sz w:val="22"/>
          <w:szCs w:val="22"/>
        </w:rPr>
        <w:t>ą</w:t>
      </w:r>
      <w:r>
        <w:rPr>
          <w:rFonts w:ascii="Calibri" w:hAnsi="Calibri"/>
          <w:sz w:val="22"/>
          <w:szCs w:val="22"/>
        </w:rPr>
        <w:t>cego terminie, przed upływem okresu gwarancji, Strony dokonaj</w:t>
      </w:r>
      <w:r>
        <w:rPr>
          <w:rFonts w:ascii="Calibri" w:eastAsia="TimesNewRoman" w:hAnsi="Calibri"/>
          <w:sz w:val="22"/>
          <w:szCs w:val="22"/>
        </w:rPr>
        <w:t xml:space="preserve">ą </w:t>
      </w:r>
      <w:r>
        <w:rPr>
          <w:rFonts w:ascii="Calibri" w:hAnsi="Calibri"/>
          <w:sz w:val="22"/>
          <w:szCs w:val="22"/>
        </w:rPr>
        <w:t>protokolarnego odbioru ostatecznego.</w:t>
      </w:r>
    </w:p>
    <w:p w:rsidR="001F7C00" w:rsidRDefault="001F7C00" w:rsidP="00C91FE6">
      <w:pPr>
        <w:numPr>
          <w:ilvl w:val="0"/>
          <w:numId w:val="53"/>
        </w:numPr>
        <w:tabs>
          <w:tab w:val="clear" w:pos="68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przypadku, gdy Wykonawca nie przyst</w:t>
      </w:r>
      <w:r>
        <w:rPr>
          <w:rFonts w:ascii="Calibri" w:eastAsia="TimesNewRoman" w:hAnsi="Calibri"/>
          <w:sz w:val="22"/>
          <w:szCs w:val="22"/>
        </w:rPr>
        <w:t>ą</w:t>
      </w:r>
      <w:r>
        <w:rPr>
          <w:rFonts w:ascii="Calibri" w:hAnsi="Calibri"/>
          <w:sz w:val="22"/>
          <w:szCs w:val="22"/>
        </w:rPr>
        <w:t>pi do odbioru, o którym mowa w ust. 3, Zamawiaj</w:t>
      </w:r>
      <w:r>
        <w:rPr>
          <w:rFonts w:ascii="Calibri" w:eastAsia="TimesNewRoman" w:hAnsi="Calibri"/>
          <w:sz w:val="22"/>
          <w:szCs w:val="22"/>
        </w:rPr>
        <w:t>ą</w:t>
      </w:r>
      <w:r>
        <w:rPr>
          <w:rFonts w:ascii="Calibri" w:hAnsi="Calibri"/>
          <w:sz w:val="22"/>
          <w:szCs w:val="22"/>
        </w:rPr>
        <w:t>cy dokona przegl</w:t>
      </w:r>
      <w:r>
        <w:rPr>
          <w:rFonts w:ascii="Calibri" w:eastAsia="TimesNewRoman" w:hAnsi="Calibri"/>
          <w:sz w:val="22"/>
          <w:szCs w:val="22"/>
        </w:rPr>
        <w:t>ą</w:t>
      </w:r>
      <w:r>
        <w:rPr>
          <w:rFonts w:ascii="Calibri" w:hAnsi="Calibri"/>
          <w:sz w:val="22"/>
          <w:szCs w:val="22"/>
        </w:rPr>
        <w:t>du bez udziału Wykonawcy i w przypadku stwierdzenia wad wezwie Wykonawc</w:t>
      </w:r>
      <w:r>
        <w:rPr>
          <w:rFonts w:ascii="Calibri" w:eastAsia="TimesNewRoman" w:hAnsi="Calibri"/>
          <w:sz w:val="22"/>
          <w:szCs w:val="22"/>
        </w:rPr>
        <w:t xml:space="preserve">ę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w wyznaczonym terminie.</w:t>
      </w:r>
    </w:p>
    <w:p w:rsidR="001F7C00" w:rsidRDefault="001F7C00" w:rsidP="00C91FE6">
      <w:pPr>
        <w:numPr>
          <w:ilvl w:val="0"/>
          <w:numId w:val="53"/>
        </w:numPr>
        <w:tabs>
          <w:tab w:val="clear" w:pos="68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zastrzega sobie prawo do potr</w:t>
      </w:r>
      <w:r>
        <w:rPr>
          <w:rFonts w:ascii="Calibri" w:eastAsia="TimesNewRoman" w:hAnsi="Calibri"/>
          <w:sz w:val="22"/>
          <w:szCs w:val="22"/>
        </w:rPr>
        <w:t>ą</w:t>
      </w:r>
      <w:r>
        <w:rPr>
          <w:rFonts w:ascii="Calibri" w:hAnsi="Calibri"/>
          <w:sz w:val="22"/>
          <w:szCs w:val="22"/>
        </w:rPr>
        <w:t>cania z wniesionego ZNWU ewentualnych roszcze</w:t>
      </w:r>
      <w:r>
        <w:rPr>
          <w:rFonts w:ascii="Calibri" w:eastAsia="TimesNewRoman" w:hAnsi="Calibri"/>
          <w:sz w:val="22"/>
          <w:szCs w:val="22"/>
        </w:rPr>
        <w:t xml:space="preserve">ń </w:t>
      </w:r>
      <w:r>
        <w:rPr>
          <w:rFonts w:ascii="Calibri" w:hAnsi="Calibri"/>
          <w:sz w:val="22"/>
          <w:szCs w:val="22"/>
        </w:rPr>
        <w:t>z tytułu szkód i kar umownych.</w:t>
      </w:r>
    </w:p>
    <w:p w:rsidR="001F7C00" w:rsidRPr="00935F2B" w:rsidRDefault="001F7C00" w:rsidP="00C91FE6">
      <w:pPr>
        <w:numPr>
          <w:ilvl w:val="0"/>
          <w:numId w:val="53"/>
        </w:numPr>
        <w:tabs>
          <w:tab w:val="clear" w:pos="68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przypadku nienale</w:t>
      </w:r>
      <w:r>
        <w:rPr>
          <w:rFonts w:ascii="Calibri" w:eastAsia="TimesNewRoman" w:hAnsi="Calibri"/>
          <w:sz w:val="22"/>
          <w:szCs w:val="22"/>
        </w:rPr>
        <w:t>ż</w:t>
      </w:r>
      <w:r>
        <w:rPr>
          <w:rFonts w:ascii="Calibri" w:hAnsi="Calibri"/>
          <w:sz w:val="22"/>
          <w:szCs w:val="22"/>
        </w:rPr>
        <w:t>ytego wykonania umowy ZNWU b</w:t>
      </w:r>
      <w:r>
        <w:rPr>
          <w:rFonts w:ascii="Calibri" w:eastAsia="TimesNewRoman" w:hAnsi="Calibri"/>
          <w:sz w:val="22"/>
          <w:szCs w:val="22"/>
        </w:rPr>
        <w:t>ę</w:t>
      </w:r>
      <w:r>
        <w:rPr>
          <w:rFonts w:ascii="Calibri" w:hAnsi="Calibri"/>
          <w:sz w:val="22"/>
          <w:szCs w:val="22"/>
        </w:rPr>
        <w:t>dzie wykorzystane do zgodnego z umow</w:t>
      </w:r>
      <w:r>
        <w:rPr>
          <w:rFonts w:ascii="Calibri" w:eastAsia="TimesNewRoman" w:hAnsi="Calibri"/>
          <w:sz w:val="22"/>
          <w:szCs w:val="22"/>
        </w:rPr>
        <w:t xml:space="preserve">ą </w:t>
      </w:r>
      <w:r>
        <w:rPr>
          <w:rFonts w:ascii="Calibri" w:hAnsi="Calibri"/>
          <w:sz w:val="22"/>
          <w:szCs w:val="22"/>
        </w:rPr>
        <w:t>wykonania przedmiotu umowy i do pokrycia roszcze</w:t>
      </w:r>
      <w:r>
        <w:rPr>
          <w:rFonts w:ascii="Calibri" w:eastAsia="TimesNewRoman" w:hAnsi="Calibri"/>
          <w:sz w:val="22"/>
          <w:szCs w:val="22"/>
        </w:rPr>
        <w:t xml:space="preserve">ń </w:t>
      </w:r>
      <w:r>
        <w:rPr>
          <w:rFonts w:ascii="Calibri" w:hAnsi="Calibri"/>
          <w:sz w:val="22"/>
          <w:szCs w:val="22"/>
        </w:rPr>
        <w:t>z tytułu rękojmi.</w:t>
      </w:r>
    </w:p>
    <w:p w:rsidR="001F7C00" w:rsidRDefault="001F7C00" w:rsidP="001F7C00">
      <w:pPr>
        <w:autoSpaceDE w:val="0"/>
        <w:jc w:val="center"/>
        <w:rPr>
          <w:rFonts w:ascii="Calibri" w:hAnsi="Calibri"/>
          <w:b/>
          <w:bCs/>
          <w:sz w:val="22"/>
          <w:szCs w:val="22"/>
        </w:rPr>
      </w:pPr>
      <w:r>
        <w:rPr>
          <w:rFonts w:ascii="Calibri" w:hAnsi="Calibri"/>
          <w:b/>
          <w:bCs/>
          <w:sz w:val="22"/>
          <w:szCs w:val="22"/>
        </w:rPr>
        <w:t>§ 10</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[Gwarancja jako</w:t>
      </w:r>
      <w:r>
        <w:rPr>
          <w:rFonts w:ascii="Calibri" w:eastAsia="TimesNewRoman" w:hAnsi="Calibri"/>
          <w:b/>
          <w:bCs/>
          <w:i/>
          <w:iCs/>
          <w:sz w:val="22"/>
          <w:szCs w:val="22"/>
        </w:rPr>
        <w:t>ś</w:t>
      </w:r>
      <w:r>
        <w:rPr>
          <w:rFonts w:ascii="Calibri" w:hAnsi="Calibri"/>
          <w:b/>
          <w:bCs/>
          <w:i/>
          <w:iCs/>
          <w:sz w:val="22"/>
          <w:szCs w:val="22"/>
        </w:rPr>
        <w:t>ci]</w:t>
      </w:r>
    </w:p>
    <w:p w:rsidR="001F7C00"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Wykonawca na przedmiot umowy udziela Zamawiaj</w:t>
      </w:r>
      <w:r>
        <w:rPr>
          <w:rFonts w:ascii="Calibri" w:eastAsia="TimesNewRoman" w:hAnsi="Calibri"/>
          <w:sz w:val="22"/>
          <w:szCs w:val="22"/>
        </w:rPr>
        <w:t>ą</w:t>
      </w:r>
      <w:r>
        <w:rPr>
          <w:rFonts w:ascii="Calibri" w:hAnsi="Calibri"/>
          <w:sz w:val="22"/>
          <w:szCs w:val="22"/>
        </w:rPr>
        <w:t>cemu gwarancji jako</w:t>
      </w:r>
      <w:r>
        <w:rPr>
          <w:rFonts w:ascii="Calibri" w:eastAsia="TimesNewRoman" w:hAnsi="Calibri"/>
          <w:sz w:val="22"/>
          <w:szCs w:val="22"/>
        </w:rPr>
        <w:t>ś</w:t>
      </w:r>
      <w:r>
        <w:rPr>
          <w:rFonts w:ascii="Calibri" w:hAnsi="Calibri"/>
          <w:sz w:val="22"/>
          <w:szCs w:val="22"/>
        </w:rPr>
        <w:t>ci na okres 36 miesi</w:t>
      </w:r>
      <w:r>
        <w:rPr>
          <w:rFonts w:ascii="Calibri" w:eastAsia="TimesNewRoman" w:hAnsi="Calibri"/>
          <w:sz w:val="22"/>
          <w:szCs w:val="22"/>
        </w:rPr>
        <w:t>ę</w:t>
      </w:r>
      <w:r>
        <w:rPr>
          <w:rFonts w:ascii="Calibri" w:hAnsi="Calibri"/>
          <w:sz w:val="22"/>
          <w:szCs w:val="22"/>
        </w:rPr>
        <w:t>cy licz</w:t>
      </w:r>
      <w:r>
        <w:rPr>
          <w:rFonts w:ascii="Calibri" w:eastAsia="TimesNewRoman" w:hAnsi="Calibri"/>
          <w:sz w:val="22"/>
          <w:szCs w:val="22"/>
        </w:rPr>
        <w:t>ą</w:t>
      </w:r>
      <w:r>
        <w:rPr>
          <w:rFonts w:ascii="Calibri" w:hAnsi="Calibri"/>
          <w:sz w:val="22"/>
          <w:szCs w:val="22"/>
        </w:rPr>
        <w:t>c od daty zako</w:t>
      </w:r>
      <w:r>
        <w:rPr>
          <w:rFonts w:ascii="Calibri" w:eastAsia="TimesNewRoman" w:hAnsi="Calibri"/>
          <w:sz w:val="22"/>
          <w:szCs w:val="22"/>
        </w:rPr>
        <w:t>ń</w:t>
      </w:r>
      <w:r>
        <w:rPr>
          <w:rFonts w:ascii="Calibri" w:hAnsi="Calibri"/>
          <w:sz w:val="22"/>
          <w:szCs w:val="22"/>
        </w:rPr>
        <w:t>czenia realizacji umowy, potwierdzonej protokołem odbioru końcowego podpisanym przez Zamawiającego bez uwag.</w:t>
      </w:r>
    </w:p>
    <w:p w:rsidR="001F7C00"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przypadku wyst</w:t>
      </w:r>
      <w:r>
        <w:rPr>
          <w:rFonts w:ascii="Calibri" w:eastAsia="TimesNewRoman" w:hAnsi="Calibri"/>
          <w:sz w:val="22"/>
          <w:szCs w:val="22"/>
        </w:rPr>
        <w:t>ą</w:t>
      </w:r>
      <w:r>
        <w:rPr>
          <w:rFonts w:ascii="Calibri" w:hAnsi="Calibri"/>
          <w:sz w:val="22"/>
          <w:szCs w:val="22"/>
        </w:rPr>
        <w:t>pienia wad Wykonawca zobowi</w:t>
      </w:r>
      <w:r>
        <w:rPr>
          <w:rFonts w:ascii="Calibri" w:eastAsia="TimesNewRoman" w:hAnsi="Calibri"/>
          <w:sz w:val="22"/>
          <w:szCs w:val="22"/>
        </w:rPr>
        <w:t>ą</w:t>
      </w:r>
      <w:r>
        <w:rPr>
          <w:rFonts w:ascii="Calibri" w:hAnsi="Calibri"/>
          <w:sz w:val="22"/>
          <w:szCs w:val="22"/>
        </w:rPr>
        <w:t>zany jest niezwłocznie przyst</w:t>
      </w:r>
      <w:r>
        <w:rPr>
          <w:rFonts w:ascii="Calibri" w:eastAsia="TimesNewRoman" w:hAnsi="Calibri"/>
          <w:sz w:val="22"/>
          <w:szCs w:val="22"/>
        </w:rPr>
        <w:t>ą</w:t>
      </w:r>
      <w:r>
        <w:rPr>
          <w:rFonts w:ascii="Calibri" w:hAnsi="Calibri"/>
          <w:sz w:val="22"/>
          <w:szCs w:val="22"/>
        </w:rPr>
        <w:t>pi</w:t>
      </w:r>
      <w:r>
        <w:rPr>
          <w:rFonts w:ascii="Calibri" w:eastAsia="TimesNewRoman" w:hAnsi="Calibri"/>
          <w:sz w:val="22"/>
          <w:szCs w:val="22"/>
        </w:rPr>
        <w:t xml:space="preserve">ć </w:t>
      </w:r>
      <w:r>
        <w:rPr>
          <w:rFonts w:ascii="Calibri" w:hAnsi="Calibri"/>
          <w:sz w:val="22"/>
          <w:szCs w:val="22"/>
        </w:rPr>
        <w:t>do ich usuni</w:t>
      </w:r>
      <w:r>
        <w:rPr>
          <w:rFonts w:ascii="Calibri" w:eastAsia="TimesNewRoman" w:hAnsi="Calibri"/>
          <w:sz w:val="22"/>
          <w:szCs w:val="22"/>
        </w:rPr>
        <w:t>ę</w:t>
      </w:r>
      <w:r>
        <w:rPr>
          <w:rFonts w:ascii="Calibri" w:hAnsi="Calibri"/>
          <w:sz w:val="22"/>
          <w:szCs w:val="22"/>
        </w:rPr>
        <w:t>cia. Zamawiaj</w:t>
      </w:r>
      <w:r>
        <w:rPr>
          <w:rFonts w:ascii="Calibri" w:eastAsia="TimesNewRoman" w:hAnsi="Calibri"/>
          <w:sz w:val="22"/>
          <w:szCs w:val="22"/>
        </w:rPr>
        <w:t>ą</w:t>
      </w:r>
      <w:r>
        <w:rPr>
          <w:rFonts w:ascii="Calibri" w:hAnsi="Calibri"/>
          <w:sz w:val="22"/>
          <w:szCs w:val="22"/>
        </w:rPr>
        <w:t>cy wyznaczy technicznie uzasadniony termin usuni</w:t>
      </w:r>
      <w:r>
        <w:rPr>
          <w:rFonts w:ascii="Calibri" w:eastAsia="TimesNewRoman" w:hAnsi="Calibri"/>
          <w:sz w:val="22"/>
          <w:szCs w:val="22"/>
        </w:rPr>
        <w:t>ę</w:t>
      </w:r>
      <w:r>
        <w:rPr>
          <w:rFonts w:ascii="Calibri" w:hAnsi="Calibri"/>
          <w:sz w:val="22"/>
          <w:szCs w:val="22"/>
        </w:rPr>
        <w:t>cia wad w porozumieniu z Wykonawc</w:t>
      </w:r>
      <w:r>
        <w:rPr>
          <w:rFonts w:ascii="Calibri" w:eastAsia="TimesNewRoman" w:hAnsi="Calibri"/>
          <w:sz w:val="22"/>
          <w:szCs w:val="22"/>
        </w:rPr>
        <w:t>ą</w:t>
      </w:r>
      <w:r>
        <w:rPr>
          <w:rFonts w:ascii="Calibri" w:hAnsi="Calibri"/>
          <w:sz w:val="22"/>
          <w:szCs w:val="22"/>
        </w:rPr>
        <w:t>. W przypadku opó</w:t>
      </w:r>
      <w:r>
        <w:rPr>
          <w:rFonts w:ascii="Calibri" w:eastAsia="TimesNewRoman" w:hAnsi="Calibri"/>
          <w:sz w:val="22"/>
          <w:szCs w:val="22"/>
        </w:rPr>
        <w:t>ź</w:t>
      </w:r>
      <w:r>
        <w:rPr>
          <w:rFonts w:ascii="Calibri" w:hAnsi="Calibri"/>
          <w:sz w:val="22"/>
          <w:szCs w:val="22"/>
        </w:rPr>
        <w:t>nienia w usuni</w:t>
      </w:r>
      <w:r>
        <w:rPr>
          <w:rFonts w:ascii="Calibri" w:eastAsia="TimesNewRoman" w:hAnsi="Calibri"/>
          <w:sz w:val="22"/>
          <w:szCs w:val="22"/>
        </w:rPr>
        <w:t>ę</w:t>
      </w:r>
      <w:r>
        <w:rPr>
          <w:rFonts w:ascii="Calibri" w:hAnsi="Calibri"/>
          <w:sz w:val="22"/>
          <w:szCs w:val="22"/>
        </w:rPr>
        <w:t>ciu wad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ma prawo zleci</w:t>
      </w:r>
      <w:r>
        <w:rPr>
          <w:rFonts w:ascii="Calibri" w:eastAsia="TimesNewRoman" w:hAnsi="Calibri"/>
          <w:sz w:val="22"/>
          <w:szCs w:val="22"/>
        </w:rPr>
        <w:t xml:space="preserve">ć </w:t>
      </w:r>
      <w:r>
        <w:rPr>
          <w:rFonts w:ascii="Calibri" w:hAnsi="Calibri"/>
          <w:sz w:val="22"/>
          <w:szCs w:val="22"/>
        </w:rPr>
        <w:t>ich usuni</w:t>
      </w:r>
      <w:r>
        <w:rPr>
          <w:rFonts w:ascii="Calibri" w:eastAsia="TimesNewRoman" w:hAnsi="Calibri"/>
          <w:sz w:val="22"/>
          <w:szCs w:val="22"/>
        </w:rPr>
        <w:t>ę</w:t>
      </w:r>
      <w:r>
        <w:rPr>
          <w:rFonts w:ascii="Calibri" w:hAnsi="Calibri"/>
          <w:sz w:val="22"/>
          <w:szCs w:val="22"/>
        </w:rPr>
        <w:t>cie innemu podmiotowi na koszt Wykonawcy i dodatkowo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ć</w:t>
      </w:r>
      <w:r>
        <w:rPr>
          <w:rFonts w:ascii="Calibri" w:hAnsi="Calibri"/>
          <w:sz w:val="22"/>
          <w:szCs w:val="22"/>
        </w:rPr>
        <w:t xml:space="preserve"> Wykonawc</w:t>
      </w:r>
      <w:r>
        <w:rPr>
          <w:rFonts w:ascii="Calibri" w:eastAsia="TimesNewRoman" w:hAnsi="Calibri"/>
          <w:sz w:val="22"/>
          <w:szCs w:val="22"/>
        </w:rPr>
        <w:t xml:space="preserve">ę </w:t>
      </w:r>
      <w:r>
        <w:rPr>
          <w:rFonts w:ascii="Calibri" w:hAnsi="Calibri"/>
          <w:sz w:val="22"/>
          <w:szCs w:val="22"/>
        </w:rPr>
        <w:t>kar</w:t>
      </w:r>
      <w:r>
        <w:rPr>
          <w:rFonts w:ascii="Calibri" w:eastAsia="TimesNewRoman" w:hAnsi="Calibri"/>
          <w:sz w:val="22"/>
          <w:szCs w:val="22"/>
        </w:rPr>
        <w:t xml:space="preserve">ą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zgodnie z § 11 ust. 1 pkt.2.</w:t>
      </w:r>
    </w:p>
    <w:p w:rsidR="001F7C00"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Wszelkie koszty zwi</w:t>
      </w:r>
      <w:r>
        <w:rPr>
          <w:rFonts w:ascii="Calibri" w:eastAsia="TimesNewRoman" w:hAnsi="Calibri"/>
          <w:sz w:val="22"/>
          <w:szCs w:val="22"/>
        </w:rPr>
        <w:t>ą</w:t>
      </w:r>
      <w:r>
        <w:rPr>
          <w:rFonts w:ascii="Calibri" w:hAnsi="Calibri"/>
          <w:sz w:val="22"/>
          <w:szCs w:val="22"/>
        </w:rPr>
        <w:t>zane z usuwaniem wad w okresie udzielonej gwarancji ponosi Wykonawca.</w:t>
      </w:r>
    </w:p>
    <w:p w:rsidR="001F7C00"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W przypadku usuni</w:t>
      </w:r>
      <w:r>
        <w:rPr>
          <w:rFonts w:ascii="Calibri" w:eastAsia="TimesNewRoman" w:hAnsi="Calibri"/>
          <w:sz w:val="22"/>
          <w:szCs w:val="22"/>
        </w:rPr>
        <w:t>ę</w:t>
      </w:r>
      <w:r>
        <w:rPr>
          <w:rFonts w:ascii="Calibri" w:hAnsi="Calibri"/>
          <w:sz w:val="22"/>
          <w:szCs w:val="22"/>
        </w:rPr>
        <w:t>cia wad okres gwarancji w zakresie dokonanej naprawy biegnie na nowo.</w:t>
      </w:r>
    </w:p>
    <w:p w:rsidR="001F7C00"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Zamawiaj</w:t>
      </w:r>
      <w:r>
        <w:rPr>
          <w:rFonts w:ascii="Calibri" w:eastAsia="TimesNewRoman" w:hAnsi="Calibri"/>
          <w:sz w:val="22"/>
          <w:szCs w:val="22"/>
        </w:rPr>
        <w:t>ą</w:t>
      </w:r>
      <w:r>
        <w:rPr>
          <w:rFonts w:ascii="Calibri" w:hAnsi="Calibri"/>
          <w:sz w:val="22"/>
          <w:szCs w:val="22"/>
        </w:rPr>
        <w:t>cy b</w:t>
      </w:r>
      <w:r>
        <w:rPr>
          <w:rFonts w:ascii="Calibri" w:eastAsia="TimesNewRoman" w:hAnsi="Calibri"/>
          <w:sz w:val="22"/>
          <w:szCs w:val="22"/>
        </w:rPr>
        <w:t>ę</w:t>
      </w:r>
      <w:r>
        <w:rPr>
          <w:rFonts w:ascii="Calibri" w:hAnsi="Calibri"/>
          <w:sz w:val="22"/>
          <w:szCs w:val="22"/>
        </w:rPr>
        <w:t>dzie realizowa</w:t>
      </w:r>
      <w:r>
        <w:rPr>
          <w:rFonts w:ascii="Calibri" w:eastAsia="TimesNewRoman" w:hAnsi="Calibri"/>
          <w:sz w:val="22"/>
          <w:szCs w:val="22"/>
        </w:rPr>
        <w:t xml:space="preserve">ć </w:t>
      </w: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niezale</w:t>
      </w:r>
      <w:r>
        <w:rPr>
          <w:rFonts w:ascii="Calibri" w:eastAsia="TimesNewRoman" w:hAnsi="Calibri"/>
          <w:sz w:val="22"/>
          <w:szCs w:val="22"/>
        </w:rPr>
        <w:t>ż</w:t>
      </w:r>
      <w:r>
        <w:rPr>
          <w:rFonts w:ascii="Calibri" w:hAnsi="Calibri"/>
          <w:sz w:val="22"/>
          <w:szCs w:val="22"/>
        </w:rPr>
        <w:t>nie od uprawnie</w:t>
      </w:r>
      <w:r>
        <w:rPr>
          <w:rFonts w:ascii="Calibri" w:eastAsia="TimesNewRoman" w:hAnsi="Calibri"/>
          <w:sz w:val="22"/>
          <w:szCs w:val="22"/>
        </w:rPr>
        <w:t xml:space="preserve">ń </w:t>
      </w:r>
      <w:r>
        <w:rPr>
          <w:rFonts w:ascii="Calibri" w:hAnsi="Calibri"/>
          <w:sz w:val="22"/>
          <w:szCs w:val="22"/>
        </w:rPr>
        <w:t>wynikaj</w:t>
      </w:r>
      <w:r>
        <w:rPr>
          <w:rFonts w:ascii="Calibri" w:eastAsia="TimesNewRoman" w:hAnsi="Calibri"/>
          <w:sz w:val="22"/>
          <w:szCs w:val="22"/>
        </w:rPr>
        <w:t>ą</w:t>
      </w:r>
      <w:r>
        <w:rPr>
          <w:rFonts w:ascii="Calibri" w:hAnsi="Calibri"/>
          <w:sz w:val="22"/>
          <w:szCs w:val="22"/>
        </w:rPr>
        <w:t>cych z gwarancji jako</w:t>
      </w:r>
      <w:r>
        <w:rPr>
          <w:rFonts w:ascii="Calibri" w:eastAsia="TimesNewRoman" w:hAnsi="Calibri"/>
          <w:sz w:val="22"/>
          <w:szCs w:val="22"/>
        </w:rPr>
        <w:t>ś</w:t>
      </w:r>
      <w:r>
        <w:rPr>
          <w:rFonts w:ascii="Calibri" w:hAnsi="Calibri"/>
          <w:sz w:val="22"/>
          <w:szCs w:val="22"/>
        </w:rPr>
        <w:t>ci.</w:t>
      </w:r>
    </w:p>
    <w:p w:rsidR="001F7C00" w:rsidRPr="00935F2B" w:rsidRDefault="001F7C00" w:rsidP="00C91FE6">
      <w:pPr>
        <w:numPr>
          <w:ilvl w:val="0"/>
          <w:numId w:val="55"/>
        </w:numPr>
        <w:tabs>
          <w:tab w:val="clear" w:pos="720"/>
          <w:tab w:val="left" w:pos="360"/>
          <w:tab w:val="left" w:pos="567"/>
          <w:tab w:val="num" w:pos="1440"/>
        </w:tabs>
        <w:autoSpaceDE w:val="0"/>
        <w:ind w:left="360"/>
        <w:jc w:val="both"/>
        <w:rPr>
          <w:rFonts w:ascii="Calibri" w:hAnsi="Calibri"/>
          <w:sz w:val="22"/>
          <w:szCs w:val="22"/>
        </w:rPr>
      </w:pPr>
      <w:r>
        <w:rPr>
          <w:rFonts w:ascii="Calibri" w:hAnsi="Calibri"/>
          <w:sz w:val="22"/>
          <w:szCs w:val="22"/>
        </w:rPr>
        <w:t>Uprawnienia z tytułu r</w:t>
      </w:r>
      <w:r>
        <w:rPr>
          <w:rFonts w:ascii="Calibri" w:eastAsia="TimesNewRoman" w:hAnsi="Calibri"/>
          <w:sz w:val="22"/>
          <w:szCs w:val="22"/>
        </w:rPr>
        <w:t>ę</w:t>
      </w:r>
      <w:r>
        <w:rPr>
          <w:rFonts w:ascii="Calibri" w:hAnsi="Calibri"/>
          <w:sz w:val="22"/>
          <w:szCs w:val="22"/>
        </w:rPr>
        <w:t>kojmi za wady wygasaj</w:t>
      </w:r>
      <w:r>
        <w:rPr>
          <w:rFonts w:ascii="Calibri" w:eastAsia="TimesNewRoman" w:hAnsi="Calibri"/>
          <w:sz w:val="22"/>
          <w:szCs w:val="22"/>
        </w:rPr>
        <w:t xml:space="preserve">ą </w:t>
      </w:r>
      <w:r>
        <w:rPr>
          <w:rFonts w:ascii="Calibri" w:hAnsi="Calibri"/>
          <w:sz w:val="22"/>
          <w:szCs w:val="22"/>
        </w:rPr>
        <w:t>wraz z upływem okresu gwarancji.</w:t>
      </w:r>
    </w:p>
    <w:p w:rsidR="001F7C00" w:rsidRDefault="001F7C00" w:rsidP="001F7C00">
      <w:pPr>
        <w:autoSpaceDE w:val="0"/>
        <w:jc w:val="center"/>
        <w:rPr>
          <w:rFonts w:ascii="Calibri" w:hAnsi="Calibri"/>
          <w:b/>
          <w:bCs/>
          <w:sz w:val="22"/>
          <w:szCs w:val="22"/>
        </w:rPr>
      </w:pPr>
      <w:r>
        <w:rPr>
          <w:rFonts w:ascii="Calibri" w:hAnsi="Calibri"/>
          <w:b/>
          <w:bCs/>
          <w:sz w:val="22"/>
          <w:szCs w:val="22"/>
        </w:rPr>
        <w:t>§ 11</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[Kary umowne]</w:t>
      </w:r>
    </w:p>
    <w:p w:rsidR="001F7C00" w:rsidRDefault="001F7C00" w:rsidP="00C91FE6">
      <w:pPr>
        <w:numPr>
          <w:ilvl w:val="0"/>
          <w:numId w:val="56"/>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Wykonawca zapłaci Zamawiaj</w:t>
      </w:r>
      <w:r>
        <w:rPr>
          <w:rFonts w:ascii="Calibri" w:eastAsia="TimesNewRoman" w:hAnsi="Calibri"/>
          <w:sz w:val="22"/>
          <w:szCs w:val="22"/>
        </w:rPr>
        <w:t>ą</w:t>
      </w:r>
      <w:r>
        <w:rPr>
          <w:rFonts w:ascii="Calibri" w:hAnsi="Calibri"/>
          <w:sz w:val="22"/>
          <w:szCs w:val="22"/>
        </w:rPr>
        <w:t>cemu kary umowne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1F7C00" w:rsidRDefault="001F7C00" w:rsidP="00891E59">
      <w:pPr>
        <w:numPr>
          <w:ilvl w:val="1"/>
          <w:numId w:val="47"/>
        </w:numPr>
        <w:tabs>
          <w:tab w:val="left" w:pos="993"/>
        </w:tabs>
        <w:autoSpaceDE w:val="0"/>
        <w:ind w:left="993" w:hanging="567"/>
        <w:jc w:val="both"/>
        <w:rPr>
          <w:rFonts w:ascii="Calibri" w:hAnsi="Calibri"/>
          <w:sz w:val="22"/>
          <w:szCs w:val="22"/>
        </w:rPr>
      </w:pPr>
      <w:r>
        <w:rPr>
          <w:rFonts w:ascii="Calibri" w:hAnsi="Calibri"/>
          <w:sz w:val="22"/>
          <w:szCs w:val="22"/>
        </w:rPr>
        <w:t>za nieterminową realizację zadania -  0,7% wynagrodzenia brutto za każdy dzień zwłoki.</w:t>
      </w:r>
    </w:p>
    <w:p w:rsidR="001F7C00" w:rsidRDefault="001F7C00" w:rsidP="00891E59">
      <w:pPr>
        <w:numPr>
          <w:ilvl w:val="1"/>
          <w:numId w:val="47"/>
        </w:numPr>
        <w:tabs>
          <w:tab w:val="left" w:pos="993"/>
          <w:tab w:val="num" w:pos="1110"/>
        </w:tabs>
        <w:autoSpaceDE w:val="0"/>
        <w:ind w:left="993" w:hanging="567"/>
        <w:jc w:val="both"/>
        <w:rPr>
          <w:rFonts w:ascii="Calibri" w:hAnsi="Calibri"/>
          <w:sz w:val="22"/>
          <w:szCs w:val="22"/>
        </w:rPr>
      </w:pPr>
      <w:r>
        <w:rPr>
          <w:rFonts w:ascii="Calibri" w:hAnsi="Calibri"/>
          <w:sz w:val="22"/>
          <w:szCs w:val="22"/>
        </w:rPr>
        <w:t>za nieterminowe usuni</w:t>
      </w:r>
      <w:r>
        <w:rPr>
          <w:rFonts w:ascii="Calibri" w:eastAsia="TimesNewRoman" w:hAnsi="Calibri"/>
          <w:sz w:val="22"/>
          <w:szCs w:val="22"/>
        </w:rPr>
        <w:t>ę</w:t>
      </w:r>
      <w:r>
        <w:rPr>
          <w:rFonts w:ascii="Calibri" w:hAnsi="Calibri"/>
          <w:sz w:val="22"/>
          <w:szCs w:val="22"/>
        </w:rPr>
        <w:t>cie wad stwierdzonych w okresie udzielonej gwarancji w wysoko</w:t>
      </w:r>
      <w:r>
        <w:rPr>
          <w:rFonts w:ascii="Calibri" w:eastAsia="TimesNewRoman" w:hAnsi="Calibri"/>
          <w:sz w:val="22"/>
          <w:szCs w:val="22"/>
        </w:rPr>
        <w:t>ś</w:t>
      </w:r>
      <w:r>
        <w:rPr>
          <w:rFonts w:ascii="Calibri" w:hAnsi="Calibri"/>
          <w:sz w:val="22"/>
          <w:szCs w:val="22"/>
        </w:rPr>
        <w:t>ci 0,7% wynagrodzenia za ka</w:t>
      </w:r>
      <w:r>
        <w:rPr>
          <w:rFonts w:ascii="Calibri" w:eastAsia="TimesNewRoman" w:hAnsi="Calibri"/>
          <w:sz w:val="22"/>
          <w:szCs w:val="22"/>
        </w:rPr>
        <w:t>ż</w:t>
      </w:r>
      <w:r>
        <w:rPr>
          <w:rFonts w:ascii="Calibri" w:hAnsi="Calibri"/>
          <w:sz w:val="22"/>
          <w:szCs w:val="22"/>
        </w:rPr>
        <w:t>dy dzie</w:t>
      </w:r>
      <w:r>
        <w:rPr>
          <w:rFonts w:ascii="Calibri" w:eastAsia="TimesNewRoman" w:hAnsi="Calibri"/>
          <w:sz w:val="22"/>
          <w:szCs w:val="22"/>
        </w:rPr>
        <w:t xml:space="preserve">ń </w:t>
      </w:r>
      <w:r>
        <w:rPr>
          <w:rFonts w:ascii="Calibri" w:hAnsi="Calibri"/>
          <w:sz w:val="22"/>
          <w:szCs w:val="22"/>
        </w:rPr>
        <w:t>zwłoki, a w przypadku opó</w:t>
      </w:r>
      <w:r>
        <w:rPr>
          <w:rFonts w:ascii="Calibri" w:eastAsia="TimesNewRoman" w:hAnsi="Calibri"/>
          <w:sz w:val="22"/>
          <w:szCs w:val="22"/>
        </w:rPr>
        <w:t>ź</w:t>
      </w:r>
      <w:r>
        <w:rPr>
          <w:rFonts w:ascii="Calibri" w:hAnsi="Calibri"/>
          <w:sz w:val="22"/>
          <w:szCs w:val="22"/>
        </w:rPr>
        <w:t>nienia dłu</w:t>
      </w:r>
      <w:r>
        <w:rPr>
          <w:rFonts w:ascii="Calibri" w:eastAsia="TimesNewRoman" w:hAnsi="Calibri"/>
          <w:sz w:val="22"/>
          <w:szCs w:val="22"/>
        </w:rPr>
        <w:t>ż</w:t>
      </w:r>
      <w:r>
        <w:rPr>
          <w:rFonts w:ascii="Calibri" w:hAnsi="Calibri"/>
          <w:sz w:val="22"/>
          <w:szCs w:val="22"/>
        </w:rPr>
        <w:t>szego ni</w:t>
      </w:r>
      <w:r>
        <w:rPr>
          <w:rFonts w:ascii="Calibri" w:eastAsia="TimesNewRoman" w:hAnsi="Calibri"/>
          <w:sz w:val="22"/>
          <w:szCs w:val="22"/>
        </w:rPr>
        <w:t xml:space="preserve">ż </w:t>
      </w:r>
      <w:r>
        <w:rPr>
          <w:rFonts w:ascii="Calibri" w:hAnsi="Calibri"/>
          <w:sz w:val="22"/>
          <w:szCs w:val="22"/>
        </w:rPr>
        <w:t>5 dni Zamawiaj</w:t>
      </w:r>
      <w:r>
        <w:rPr>
          <w:rFonts w:ascii="Calibri" w:eastAsia="TimesNewRoman" w:hAnsi="Calibri"/>
          <w:sz w:val="22"/>
          <w:szCs w:val="22"/>
        </w:rPr>
        <w:t>ą</w:t>
      </w:r>
      <w:r>
        <w:rPr>
          <w:rFonts w:ascii="Calibri" w:hAnsi="Calibri"/>
          <w:sz w:val="22"/>
          <w:szCs w:val="22"/>
        </w:rPr>
        <w:t>cy mo</w:t>
      </w:r>
      <w:r>
        <w:rPr>
          <w:rFonts w:ascii="Calibri" w:eastAsia="TimesNewRoman" w:hAnsi="Calibri"/>
          <w:sz w:val="22"/>
          <w:szCs w:val="22"/>
        </w:rPr>
        <w:t>ż</w:t>
      </w:r>
      <w:r>
        <w:rPr>
          <w:rFonts w:ascii="Calibri" w:hAnsi="Calibri"/>
          <w:sz w:val="22"/>
          <w:szCs w:val="22"/>
        </w:rPr>
        <w:t>e zleci</w:t>
      </w:r>
      <w:r>
        <w:rPr>
          <w:rFonts w:ascii="Calibri" w:eastAsia="TimesNewRoman" w:hAnsi="Calibri"/>
          <w:sz w:val="22"/>
          <w:szCs w:val="22"/>
        </w:rPr>
        <w:t xml:space="preserve">ć </w:t>
      </w:r>
      <w:r>
        <w:rPr>
          <w:rFonts w:ascii="Calibri" w:hAnsi="Calibri"/>
          <w:sz w:val="22"/>
          <w:szCs w:val="22"/>
        </w:rPr>
        <w:t>usunięcie wad innemu podmiotowi, a kosztami obci</w:t>
      </w:r>
      <w:r>
        <w:rPr>
          <w:rFonts w:ascii="Calibri" w:eastAsia="TimesNewRoman" w:hAnsi="Calibri"/>
          <w:sz w:val="22"/>
          <w:szCs w:val="22"/>
        </w:rPr>
        <w:t>ąż</w:t>
      </w:r>
      <w:r>
        <w:rPr>
          <w:rFonts w:ascii="Calibri" w:hAnsi="Calibri"/>
          <w:sz w:val="22"/>
          <w:szCs w:val="22"/>
        </w:rPr>
        <w:t>y</w:t>
      </w:r>
      <w:r>
        <w:rPr>
          <w:rFonts w:ascii="Calibri" w:eastAsia="TimesNewRoman" w:hAnsi="Calibri"/>
          <w:sz w:val="22"/>
          <w:szCs w:val="22"/>
        </w:rPr>
        <w:t xml:space="preserve">ć </w:t>
      </w:r>
      <w:r>
        <w:rPr>
          <w:rFonts w:ascii="Calibri" w:hAnsi="Calibri"/>
          <w:sz w:val="22"/>
          <w:szCs w:val="22"/>
        </w:rPr>
        <w:t>Wykonawc</w:t>
      </w:r>
      <w:r>
        <w:rPr>
          <w:rFonts w:ascii="Calibri" w:eastAsia="TimesNewRoman" w:hAnsi="Calibri"/>
          <w:sz w:val="22"/>
          <w:szCs w:val="22"/>
        </w:rPr>
        <w:t>ę</w:t>
      </w:r>
      <w:r>
        <w:rPr>
          <w:rFonts w:ascii="Calibri" w:hAnsi="Calibri"/>
          <w:sz w:val="22"/>
          <w:szCs w:val="22"/>
        </w:rPr>
        <w:t>,</w:t>
      </w:r>
    </w:p>
    <w:p w:rsidR="001F7C00" w:rsidRDefault="001F7C00" w:rsidP="00891E59">
      <w:pPr>
        <w:numPr>
          <w:ilvl w:val="1"/>
          <w:numId w:val="47"/>
        </w:numPr>
        <w:tabs>
          <w:tab w:val="left" w:pos="993"/>
          <w:tab w:val="num" w:pos="1110"/>
        </w:tabs>
        <w:autoSpaceDE w:val="0"/>
        <w:ind w:left="993" w:hanging="567"/>
        <w:jc w:val="both"/>
        <w:rPr>
          <w:rFonts w:ascii="Calibri" w:hAnsi="Calibri"/>
          <w:sz w:val="22"/>
          <w:szCs w:val="22"/>
        </w:rPr>
      </w:pPr>
      <w:r>
        <w:rPr>
          <w:rFonts w:ascii="Calibri" w:hAnsi="Calibri"/>
          <w:sz w:val="22"/>
          <w:szCs w:val="22"/>
        </w:rPr>
        <w:t>Wykonawca zapłaci Zamawiającemu karę umowną za odstąpienie od umowy z przyczyn zależnych od Wykonawcy w wysokości 20 % wynagrodzenia.</w:t>
      </w:r>
    </w:p>
    <w:p w:rsidR="001F7C00" w:rsidRDefault="001F7C00" w:rsidP="00C91FE6">
      <w:pPr>
        <w:numPr>
          <w:ilvl w:val="0"/>
          <w:numId w:val="56"/>
        </w:numPr>
        <w:tabs>
          <w:tab w:val="clear" w:pos="340"/>
          <w:tab w:val="left" w:pos="360"/>
          <w:tab w:val="left" w:pos="567"/>
        </w:tabs>
        <w:autoSpaceDE w:val="0"/>
        <w:jc w:val="both"/>
        <w:rPr>
          <w:rFonts w:ascii="Calibri" w:hAnsi="Calibri"/>
          <w:sz w:val="22"/>
          <w:szCs w:val="22"/>
        </w:rPr>
      </w:pPr>
      <w:r>
        <w:rPr>
          <w:rFonts w:ascii="Calibri" w:hAnsi="Calibri"/>
          <w:sz w:val="22"/>
          <w:szCs w:val="22"/>
        </w:rPr>
        <w:t>W przypadku odst</w:t>
      </w:r>
      <w:r>
        <w:rPr>
          <w:rFonts w:ascii="Calibri" w:eastAsia="TimesNewRoman" w:hAnsi="Calibri"/>
          <w:sz w:val="22"/>
          <w:szCs w:val="22"/>
        </w:rPr>
        <w:t>ą</w:t>
      </w:r>
      <w:r>
        <w:rPr>
          <w:rFonts w:ascii="Calibri" w:hAnsi="Calibri"/>
          <w:sz w:val="22"/>
          <w:szCs w:val="22"/>
        </w:rPr>
        <w:t>pienia od umowy z winy Zamawiaj</w:t>
      </w:r>
      <w:r>
        <w:rPr>
          <w:rFonts w:ascii="Calibri" w:eastAsia="TimesNewRoman" w:hAnsi="Calibri"/>
          <w:sz w:val="22"/>
          <w:szCs w:val="22"/>
        </w:rPr>
        <w:t>ą</w:t>
      </w:r>
      <w:r>
        <w:rPr>
          <w:rFonts w:ascii="Calibri" w:hAnsi="Calibri"/>
          <w:sz w:val="22"/>
          <w:szCs w:val="22"/>
        </w:rPr>
        <w:t>cego, Zamawiaj</w:t>
      </w:r>
      <w:r>
        <w:rPr>
          <w:rFonts w:ascii="Calibri" w:eastAsia="TimesNewRoman" w:hAnsi="Calibri"/>
          <w:sz w:val="22"/>
          <w:szCs w:val="22"/>
        </w:rPr>
        <w:t>ą</w:t>
      </w:r>
      <w:r>
        <w:rPr>
          <w:rFonts w:ascii="Calibri" w:hAnsi="Calibri"/>
          <w:sz w:val="22"/>
          <w:szCs w:val="22"/>
        </w:rPr>
        <w:t>cy zapłaci kar</w:t>
      </w:r>
      <w:r>
        <w:rPr>
          <w:rFonts w:ascii="Calibri" w:eastAsia="TimesNewRoman" w:hAnsi="Calibri"/>
          <w:sz w:val="22"/>
          <w:szCs w:val="22"/>
        </w:rPr>
        <w:t xml:space="preserve">ę </w:t>
      </w:r>
      <w:r>
        <w:rPr>
          <w:rFonts w:ascii="Calibri" w:hAnsi="Calibri"/>
          <w:sz w:val="22"/>
          <w:szCs w:val="22"/>
        </w:rPr>
        <w:t>umown</w:t>
      </w:r>
      <w:r>
        <w:rPr>
          <w:rFonts w:ascii="Calibri" w:eastAsia="TimesNewRoman" w:hAnsi="Calibri"/>
          <w:sz w:val="22"/>
          <w:szCs w:val="22"/>
        </w:rPr>
        <w:t xml:space="preserve">ą </w:t>
      </w:r>
      <w:r>
        <w:rPr>
          <w:rFonts w:ascii="Calibri" w:hAnsi="Calibri"/>
          <w:sz w:val="22"/>
          <w:szCs w:val="22"/>
        </w:rPr>
        <w:t>Wykonawcy w wysoko</w:t>
      </w:r>
      <w:r>
        <w:rPr>
          <w:rFonts w:ascii="Calibri" w:eastAsia="TimesNewRoman" w:hAnsi="Calibri"/>
          <w:sz w:val="22"/>
          <w:szCs w:val="22"/>
        </w:rPr>
        <w:t>ś</w:t>
      </w:r>
      <w:r>
        <w:rPr>
          <w:rFonts w:ascii="Calibri" w:hAnsi="Calibri"/>
          <w:sz w:val="22"/>
          <w:szCs w:val="22"/>
        </w:rPr>
        <w:t>ci 20 % wynagrodzenia.</w:t>
      </w:r>
    </w:p>
    <w:p w:rsidR="001F7C00" w:rsidRDefault="001F7C00" w:rsidP="00C91FE6">
      <w:pPr>
        <w:numPr>
          <w:ilvl w:val="0"/>
          <w:numId w:val="56"/>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Przez wynagrodzenie należy rozumieć wynagrodzenie brutto okre</w:t>
      </w:r>
      <w:r>
        <w:rPr>
          <w:rFonts w:ascii="Calibri" w:eastAsia="TimesNewRoman" w:hAnsi="Calibri"/>
          <w:sz w:val="22"/>
          <w:szCs w:val="22"/>
        </w:rPr>
        <w:t>ś</w:t>
      </w:r>
      <w:r>
        <w:rPr>
          <w:rFonts w:ascii="Calibri" w:hAnsi="Calibri"/>
          <w:sz w:val="22"/>
          <w:szCs w:val="22"/>
        </w:rPr>
        <w:t>lone w § 6 ust. 2.</w:t>
      </w:r>
    </w:p>
    <w:p w:rsidR="001F7C00" w:rsidRPr="00935F2B" w:rsidRDefault="001F7C00" w:rsidP="00C91FE6">
      <w:pPr>
        <w:numPr>
          <w:ilvl w:val="0"/>
          <w:numId w:val="56"/>
        </w:numPr>
        <w:tabs>
          <w:tab w:val="clear" w:pos="340"/>
          <w:tab w:val="left" w:pos="360"/>
          <w:tab w:val="left" w:pos="567"/>
          <w:tab w:val="left" w:pos="1065"/>
          <w:tab w:val="num" w:pos="1440"/>
        </w:tabs>
        <w:autoSpaceDE w:val="0"/>
        <w:ind w:left="360" w:hanging="360"/>
        <w:jc w:val="both"/>
        <w:rPr>
          <w:rFonts w:ascii="Calibri" w:hAnsi="Calibri"/>
          <w:sz w:val="22"/>
          <w:szCs w:val="22"/>
        </w:rPr>
      </w:pPr>
      <w:r>
        <w:rPr>
          <w:rFonts w:ascii="Calibri" w:hAnsi="Calibri"/>
          <w:sz w:val="22"/>
          <w:szCs w:val="22"/>
        </w:rPr>
        <w:t>Strony zastrzegają sobie prawo do dochodzenia odszkodowania uzupełniającego, przewyższającego wysokość kar umownych, do wysokości poniesionej szkody na zasadach ogólnych.</w:t>
      </w:r>
    </w:p>
    <w:p w:rsidR="001F7C00" w:rsidRDefault="001F7C00" w:rsidP="001F7C00">
      <w:pPr>
        <w:autoSpaceDE w:val="0"/>
        <w:jc w:val="center"/>
        <w:rPr>
          <w:rFonts w:ascii="Calibri" w:hAnsi="Calibri"/>
          <w:b/>
          <w:bCs/>
          <w:sz w:val="22"/>
          <w:szCs w:val="22"/>
        </w:rPr>
      </w:pPr>
      <w:r>
        <w:rPr>
          <w:rFonts w:ascii="Calibri" w:hAnsi="Calibri"/>
          <w:b/>
          <w:bCs/>
          <w:sz w:val="22"/>
          <w:szCs w:val="22"/>
        </w:rPr>
        <w:t>§ 12</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[Odst</w:t>
      </w:r>
      <w:r>
        <w:rPr>
          <w:rFonts w:ascii="Calibri" w:eastAsia="TimesNewRoman" w:hAnsi="Calibri"/>
          <w:b/>
          <w:bCs/>
          <w:i/>
          <w:iCs/>
          <w:sz w:val="22"/>
          <w:szCs w:val="22"/>
        </w:rPr>
        <w:t>ą</w:t>
      </w:r>
      <w:r>
        <w:rPr>
          <w:rFonts w:ascii="Calibri" w:hAnsi="Calibri"/>
          <w:b/>
          <w:bCs/>
          <w:i/>
          <w:iCs/>
          <w:sz w:val="22"/>
          <w:szCs w:val="22"/>
        </w:rPr>
        <w:t>pienie od umowy]</w:t>
      </w:r>
    </w:p>
    <w:p w:rsidR="001F7C00" w:rsidRDefault="001F7C00" w:rsidP="001F7C00">
      <w:pPr>
        <w:tabs>
          <w:tab w:val="left" w:pos="567"/>
          <w:tab w:val="num" w:pos="1440"/>
        </w:tabs>
        <w:autoSpaceDE w:val="0"/>
        <w:ind w:left="360" w:hanging="360"/>
        <w:jc w:val="both"/>
        <w:rPr>
          <w:rFonts w:ascii="Calibri" w:hAnsi="Calibri"/>
          <w:sz w:val="22"/>
          <w:szCs w:val="22"/>
        </w:rPr>
      </w:pPr>
      <w:r>
        <w:rPr>
          <w:rFonts w:ascii="Calibri" w:hAnsi="Calibri"/>
          <w:sz w:val="22"/>
          <w:szCs w:val="22"/>
        </w:rPr>
        <w:t>1. Zamawiaj</w:t>
      </w:r>
      <w:r>
        <w:rPr>
          <w:rFonts w:ascii="Calibri" w:eastAsia="TimesNewRoman" w:hAnsi="Calibri"/>
          <w:sz w:val="22"/>
          <w:szCs w:val="22"/>
        </w:rPr>
        <w:t>ą</w:t>
      </w:r>
      <w:r>
        <w:rPr>
          <w:rFonts w:ascii="Calibri" w:hAnsi="Calibri"/>
          <w:sz w:val="22"/>
          <w:szCs w:val="22"/>
        </w:rPr>
        <w:t>cemu przysługuje prawo do odst</w:t>
      </w:r>
      <w:r>
        <w:rPr>
          <w:rFonts w:ascii="Calibri" w:eastAsia="TimesNewRoman" w:hAnsi="Calibri"/>
          <w:sz w:val="22"/>
          <w:szCs w:val="22"/>
        </w:rPr>
        <w:t>ą</w:t>
      </w:r>
      <w:r>
        <w:rPr>
          <w:rFonts w:ascii="Calibri" w:hAnsi="Calibri"/>
          <w:sz w:val="22"/>
          <w:szCs w:val="22"/>
        </w:rPr>
        <w:t>pienia od umowy w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cych przypadkach:</w:t>
      </w:r>
    </w:p>
    <w:p w:rsidR="001F7C00" w:rsidRDefault="001F7C00" w:rsidP="00C91FE6">
      <w:pPr>
        <w:numPr>
          <w:ilvl w:val="0"/>
          <w:numId w:val="57"/>
        </w:numPr>
        <w:tabs>
          <w:tab w:val="left" w:pos="851"/>
          <w:tab w:val="left" w:pos="993"/>
        </w:tabs>
        <w:autoSpaceDE w:val="0"/>
        <w:ind w:left="851" w:hanging="425"/>
        <w:jc w:val="both"/>
        <w:rPr>
          <w:rFonts w:ascii="Calibri" w:hAnsi="Calibri"/>
          <w:sz w:val="22"/>
          <w:szCs w:val="22"/>
        </w:rPr>
      </w:pPr>
      <w:r>
        <w:rPr>
          <w:rFonts w:ascii="Calibri" w:hAnsi="Calibri"/>
          <w:sz w:val="22"/>
          <w:szCs w:val="22"/>
        </w:rPr>
        <w:t>w razie wyst</w:t>
      </w:r>
      <w:r>
        <w:rPr>
          <w:rFonts w:ascii="Calibri" w:eastAsia="TimesNewRoman" w:hAnsi="Calibri"/>
          <w:sz w:val="22"/>
          <w:szCs w:val="22"/>
        </w:rPr>
        <w:t>ą</w:t>
      </w:r>
      <w:r>
        <w:rPr>
          <w:rFonts w:ascii="Calibri" w:hAnsi="Calibri"/>
          <w:sz w:val="22"/>
          <w:szCs w:val="22"/>
        </w:rPr>
        <w:t>pienia istotnej zmiany okoliczno</w:t>
      </w:r>
      <w:r>
        <w:rPr>
          <w:rFonts w:ascii="Calibri" w:eastAsia="TimesNewRoman" w:hAnsi="Calibri"/>
          <w:sz w:val="22"/>
          <w:szCs w:val="22"/>
        </w:rPr>
        <w:t>ś</w:t>
      </w:r>
      <w:r>
        <w:rPr>
          <w:rFonts w:ascii="Calibri" w:hAnsi="Calibri"/>
          <w:sz w:val="22"/>
          <w:szCs w:val="22"/>
        </w:rPr>
        <w:t>ci powoduj</w:t>
      </w:r>
      <w:r>
        <w:rPr>
          <w:rFonts w:ascii="Calibri" w:eastAsia="TimesNewRoman" w:hAnsi="Calibri"/>
          <w:sz w:val="22"/>
          <w:szCs w:val="22"/>
        </w:rPr>
        <w:t>ą</w:t>
      </w:r>
      <w:r>
        <w:rPr>
          <w:rFonts w:ascii="Calibri" w:hAnsi="Calibri"/>
          <w:sz w:val="22"/>
          <w:szCs w:val="22"/>
        </w:rPr>
        <w:t xml:space="preserve">cej, </w:t>
      </w:r>
      <w:r>
        <w:rPr>
          <w:rFonts w:ascii="Calibri" w:eastAsia="TimesNewRoman" w:hAnsi="Calibri"/>
          <w:sz w:val="22"/>
          <w:szCs w:val="22"/>
        </w:rPr>
        <w:t>ż</w:t>
      </w:r>
      <w:r>
        <w:rPr>
          <w:rFonts w:ascii="Calibri" w:hAnsi="Calibri"/>
          <w:sz w:val="22"/>
          <w:szCs w:val="22"/>
        </w:rPr>
        <w:t>e wykonanie umowy nie le</w:t>
      </w:r>
      <w:r>
        <w:rPr>
          <w:rFonts w:ascii="Calibri" w:eastAsia="TimesNewRoman" w:hAnsi="Calibri"/>
          <w:sz w:val="22"/>
          <w:szCs w:val="22"/>
        </w:rPr>
        <w:t>ż</w:t>
      </w:r>
      <w:r>
        <w:rPr>
          <w:rFonts w:ascii="Calibri" w:hAnsi="Calibri"/>
          <w:sz w:val="22"/>
          <w:szCs w:val="22"/>
        </w:rPr>
        <w:t>y w interesie publicznym, czego nie mo</w:t>
      </w:r>
      <w:r>
        <w:rPr>
          <w:rFonts w:ascii="Calibri" w:eastAsia="TimesNewRoman" w:hAnsi="Calibri"/>
          <w:sz w:val="22"/>
          <w:szCs w:val="22"/>
        </w:rPr>
        <w:t>ż</w:t>
      </w:r>
      <w:r>
        <w:rPr>
          <w:rFonts w:ascii="Calibri" w:hAnsi="Calibri"/>
          <w:sz w:val="22"/>
          <w:szCs w:val="22"/>
        </w:rPr>
        <w:t>na było przewidzie</w:t>
      </w:r>
      <w:r>
        <w:rPr>
          <w:rFonts w:ascii="Calibri" w:eastAsia="TimesNewRoman" w:hAnsi="Calibri"/>
          <w:sz w:val="22"/>
          <w:szCs w:val="22"/>
        </w:rPr>
        <w:t xml:space="preserve">ć </w:t>
      </w:r>
      <w:r>
        <w:rPr>
          <w:rFonts w:ascii="Calibri" w:hAnsi="Calibri"/>
          <w:sz w:val="22"/>
          <w:szCs w:val="22"/>
        </w:rPr>
        <w:t>w chwili zawarcia niniejszej umowy, w terminie 30 dni od powzi</w:t>
      </w:r>
      <w:r>
        <w:rPr>
          <w:rFonts w:ascii="Calibri" w:eastAsia="TimesNewRoman" w:hAnsi="Calibri"/>
          <w:sz w:val="22"/>
          <w:szCs w:val="22"/>
        </w:rPr>
        <w:t>ę</w:t>
      </w:r>
      <w:r>
        <w:rPr>
          <w:rFonts w:ascii="Calibri" w:hAnsi="Calibri"/>
          <w:sz w:val="22"/>
          <w:szCs w:val="22"/>
        </w:rPr>
        <w:t>cia wiadomo</w:t>
      </w:r>
      <w:r>
        <w:rPr>
          <w:rFonts w:ascii="Calibri" w:eastAsia="TimesNewRoman" w:hAnsi="Calibri"/>
          <w:sz w:val="22"/>
          <w:szCs w:val="22"/>
        </w:rPr>
        <w:t>ś</w:t>
      </w:r>
      <w:r>
        <w:rPr>
          <w:rFonts w:ascii="Calibri" w:hAnsi="Calibri"/>
          <w:sz w:val="22"/>
          <w:szCs w:val="22"/>
        </w:rPr>
        <w:t>ci o powy</w:t>
      </w:r>
      <w:r>
        <w:rPr>
          <w:rFonts w:ascii="Calibri" w:eastAsia="TimesNewRoman" w:hAnsi="Calibri"/>
          <w:sz w:val="22"/>
          <w:szCs w:val="22"/>
        </w:rPr>
        <w:t>ż</w:t>
      </w:r>
      <w:r>
        <w:rPr>
          <w:rFonts w:ascii="Calibri" w:hAnsi="Calibri"/>
          <w:sz w:val="22"/>
          <w:szCs w:val="22"/>
        </w:rPr>
        <w:t>szych okoliczno</w:t>
      </w:r>
      <w:r>
        <w:rPr>
          <w:rFonts w:ascii="Calibri" w:eastAsia="TimesNewRoman" w:hAnsi="Calibri"/>
          <w:sz w:val="22"/>
          <w:szCs w:val="22"/>
        </w:rPr>
        <w:t>ś</w:t>
      </w:r>
      <w:r>
        <w:rPr>
          <w:rFonts w:ascii="Calibri" w:hAnsi="Calibri"/>
          <w:sz w:val="22"/>
          <w:szCs w:val="22"/>
        </w:rPr>
        <w:t xml:space="preserve">ciach. W takim przypadku </w:t>
      </w:r>
      <w:r>
        <w:rPr>
          <w:rFonts w:ascii="Calibri" w:hAnsi="Calibri"/>
          <w:sz w:val="22"/>
          <w:szCs w:val="22"/>
        </w:rPr>
        <w:lastRenderedPageBreak/>
        <w:t>Wykonawca mo</w:t>
      </w:r>
      <w:r>
        <w:rPr>
          <w:rFonts w:ascii="Calibri" w:eastAsia="TimesNewRoman" w:hAnsi="Calibri"/>
          <w:sz w:val="22"/>
          <w:szCs w:val="22"/>
        </w:rPr>
        <w:t>ż</w:t>
      </w:r>
      <w:r>
        <w:rPr>
          <w:rFonts w:ascii="Calibri" w:hAnsi="Calibri"/>
          <w:sz w:val="22"/>
          <w:szCs w:val="22"/>
        </w:rPr>
        <w:t xml:space="preserve">e </w:t>
      </w:r>
      <w:r>
        <w:rPr>
          <w:rFonts w:ascii="Calibri" w:eastAsia="TimesNewRoman" w:hAnsi="Calibri"/>
          <w:sz w:val="22"/>
          <w:szCs w:val="22"/>
        </w:rPr>
        <w:t>żą</w:t>
      </w:r>
      <w:r>
        <w:rPr>
          <w:rFonts w:ascii="Calibri" w:hAnsi="Calibri"/>
          <w:sz w:val="22"/>
          <w:szCs w:val="22"/>
        </w:rPr>
        <w:t>da</w:t>
      </w:r>
      <w:r>
        <w:rPr>
          <w:rFonts w:ascii="Calibri" w:eastAsia="TimesNewRoman" w:hAnsi="Calibri"/>
          <w:sz w:val="22"/>
          <w:szCs w:val="22"/>
        </w:rPr>
        <w:t xml:space="preserve">ć </w:t>
      </w:r>
      <w:r>
        <w:rPr>
          <w:rFonts w:ascii="Calibri" w:hAnsi="Calibri"/>
          <w:sz w:val="22"/>
          <w:szCs w:val="22"/>
        </w:rPr>
        <w:t>jedynie wynagrodzenia nale</w:t>
      </w:r>
      <w:r>
        <w:rPr>
          <w:rFonts w:ascii="Calibri" w:eastAsia="TimesNewRoman" w:hAnsi="Calibri"/>
          <w:sz w:val="22"/>
          <w:szCs w:val="22"/>
        </w:rPr>
        <w:t>ż</w:t>
      </w:r>
      <w:r>
        <w:rPr>
          <w:rFonts w:ascii="Calibri" w:hAnsi="Calibri"/>
          <w:sz w:val="22"/>
          <w:szCs w:val="22"/>
        </w:rPr>
        <w:t>nego mu z tytułu faktycznego wykonania cz</w:t>
      </w:r>
      <w:r>
        <w:rPr>
          <w:rFonts w:ascii="Calibri" w:eastAsia="TimesNewRoman" w:hAnsi="Calibri"/>
          <w:sz w:val="22"/>
          <w:szCs w:val="22"/>
        </w:rPr>
        <w:t>ęś</w:t>
      </w:r>
      <w:r>
        <w:rPr>
          <w:rFonts w:ascii="Calibri" w:hAnsi="Calibri"/>
          <w:sz w:val="22"/>
          <w:szCs w:val="22"/>
        </w:rPr>
        <w:t>ci umowy,</w:t>
      </w:r>
    </w:p>
    <w:p w:rsidR="001F7C00" w:rsidRDefault="001F7C00" w:rsidP="00C91FE6">
      <w:pPr>
        <w:numPr>
          <w:ilvl w:val="0"/>
          <w:numId w:val="57"/>
        </w:numPr>
        <w:tabs>
          <w:tab w:val="left" w:pos="851"/>
          <w:tab w:val="left" w:pos="993"/>
        </w:tabs>
        <w:autoSpaceDE w:val="0"/>
        <w:ind w:left="851" w:hanging="425"/>
        <w:jc w:val="both"/>
        <w:rPr>
          <w:rFonts w:ascii="Calibri" w:hAnsi="Calibri"/>
          <w:sz w:val="22"/>
          <w:szCs w:val="22"/>
        </w:rPr>
      </w:pPr>
      <w:r>
        <w:rPr>
          <w:rFonts w:ascii="Calibri" w:hAnsi="Calibri"/>
          <w:sz w:val="22"/>
          <w:szCs w:val="22"/>
        </w:rPr>
        <w:t>w przypadku zajęcia wierzytelności z tytułu wykonania niniejszej umowy w następstwie wszczęcia w stosunku do Wykonawcy postępowania egzekucyjnego,</w:t>
      </w:r>
    </w:p>
    <w:p w:rsidR="001F7C00" w:rsidRDefault="001F7C00" w:rsidP="00C91FE6">
      <w:pPr>
        <w:numPr>
          <w:ilvl w:val="0"/>
          <w:numId w:val="57"/>
        </w:numPr>
        <w:tabs>
          <w:tab w:val="left" w:pos="851"/>
          <w:tab w:val="left" w:pos="993"/>
        </w:tabs>
        <w:autoSpaceDE w:val="0"/>
        <w:ind w:left="851" w:hanging="425"/>
        <w:jc w:val="both"/>
        <w:rPr>
          <w:rFonts w:ascii="Calibri" w:hAnsi="Calibri"/>
          <w:sz w:val="22"/>
          <w:szCs w:val="22"/>
        </w:rPr>
      </w:pPr>
      <w:r>
        <w:rPr>
          <w:rFonts w:ascii="Calibri" w:hAnsi="Calibri"/>
          <w:sz w:val="22"/>
          <w:szCs w:val="22"/>
        </w:rPr>
        <w:t>z przyczyn le</w:t>
      </w:r>
      <w:r>
        <w:rPr>
          <w:rFonts w:ascii="Calibri" w:eastAsia="TimesNewRoman" w:hAnsi="Calibri"/>
          <w:sz w:val="22"/>
          <w:szCs w:val="22"/>
        </w:rPr>
        <w:t>żą</w:t>
      </w:r>
      <w:r>
        <w:rPr>
          <w:rFonts w:ascii="Calibri" w:hAnsi="Calibri"/>
          <w:sz w:val="22"/>
          <w:szCs w:val="22"/>
        </w:rPr>
        <w:t>cych po stronie Wykonawcy, w szczególno</w:t>
      </w:r>
      <w:r>
        <w:rPr>
          <w:rFonts w:ascii="Calibri" w:eastAsia="TimesNewRoman" w:hAnsi="Calibri"/>
          <w:sz w:val="22"/>
          <w:szCs w:val="22"/>
        </w:rPr>
        <w:t>ś</w:t>
      </w:r>
      <w:r>
        <w:rPr>
          <w:rFonts w:ascii="Calibri" w:hAnsi="Calibri"/>
          <w:sz w:val="22"/>
          <w:szCs w:val="22"/>
        </w:rPr>
        <w:t>ci gdy:</w:t>
      </w:r>
    </w:p>
    <w:p w:rsidR="001F7C00" w:rsidRDefault="001F7C00" w:rsidP="00C91FE6">
      <w:pPr>
        <w:numPr>
          <w:ilvl w:val="1"/>
          <w:numId w:val="57"/>
        </w:numPr>
        <w:tabs>
          <w:tab w:val="clear" w:pos="1080"/>
          <w:tab w:val="num" w:pos="1418"/>
        </w:tabs>
        <w:autoSpaceDE w:val="0"/>
        <w:ind w:left="1418" w:hanging="360"/>
        <w:jc w:val="both"/>
        <w:rPr>
          <w:rFonts w:ascii="Calibri" w:hAnsi="Calibri"/>
          <w:sz w:val="22"/>
          <w:szCs w:val="22"/>
        </w:rPr>
      </w:pPr>
      <w:r>
        <w:rPr>
          <w:rFonts w:ascii="Calibri" w:hAnsi="Calibri"/>
          <w:sz w:val="22"/>
          <w:szCs w:val="22"/>
        </w:rPr>
        <w:t>Wykonawca nie przyst</w:t>
      </w:r>
      <w:r>
        <w:rPr>
          <w:rFonts w:ascii="Calibri" w:eastAsia="TimesNewRoman" w:hAnsi="Calibri"/>
          <w:sz w:val="22"/>
          <w:szCs w:val="22"/>
        </w:rPr>
        <w:t>ą</w:t>
      </w:r>
      <w:r>
        <w:rPr>
          <w:rFonts w:ascii="Calibri" w:hAnsi="Calibri"/>
          <w:sz w:val="22"/>
          <w:szCs w:val="22"/>
        </w:rPr>
        <w:t>pił do realizacji zleconych robót przez okres 7 dni od daty przekazania terenu wykonywania zleconych robót,</w:t>
      </w:r>
    </w:p>
    <w:p w:rsidR="001F7C00" w:rsidRDefault="001F7C00" w:rsidP="00C91FE6">
      <w:pPr>
        <w:numPr>
          <w:ilvl w:val="1"/>
          <w:numId w:val="57"/>
        </w:numPr>
        <w:tabs>
          <w:tab w:val="clear" w:pos="1080"/>
          <w:tab w:val="num" w:pos="1418"/>
        </w:tabs>
        <w:autoSpaceDE w:val="0"/>
        <w:ind w:left="1418" w:hanging="360"/>
        <w:jc w:val="both"/>
        <w:rPr>
          <w:rFonts w:ascii="Calibri" w:hAnsi="Calibri"/>
          <w:sz w:val="22"/>
          <w:szCs w:val="22"/>
        </w:rPr>
      </w:pPr>
      <w:r>
        <w:rPr>
          <w:rFonts w:ascii="Calibri" w:hAnsi="Calibri"/>
          <w:sz w:val="22"/>
          <w:szCs w:val="22"/>
        </w:rPr>
        <w:t>Wykonawca opóźnia się z zakończeniem realizacji przedmiotu umowy, co najmniej 20 dni w stosunku do terminu określonego w § 2 ust.1 .</w:t>
      </w:r>
    </w:p>
    <w:p w:rsidR="001F7C00" w:rsidRDefault="001F7C00" w:rsidP="00C91FE6">
      <w:pPr>
        <w:numPr>
          <w:ilvl w:val="1"/>
          <w:numId w:val="57"/>
        </w:numPr>
        <w:tabs>
          <w:tab w:val="clear" w:pos="1080"/>
          <w:tab w:val="num" w:pos="1418"/>
        </w:tabs>
        <w:autoSpaceDE w:val="0"/>
        <w:ind w:left="1418" w:hanging="360"/>
        <w:jc w:val="both"/>
        <w:rPr>
          <w:rFonts w:ascii="Calibri" w:hAnsi="Calibri"/>
          <w:sz w:val="22"/>
          <w:szCs w:val="22"/>
        </w:rPr>
      </w:pPr>
      <w:r>
        <w:rPr>
          <w:rFonts w:ascii="Calibri" w:hAnsi="Calibri"/>
          <w:sz w:val="22"/>
          <w:szCs w:val="22"/>
        </w:rPr>
        <w:t xml:space="preserve"> Wykonawca w sposób uporczywy nie wywi</w:t>
      </w:r>
      <w:r>
        <w:rPr>
          <w:rFonts w:ascii="Calibri" w:eastAsia="TimesNewRoman" w:hAnsi="Calibri"/>
          <w:sz w:val="22"/>
          <w:szCs w:val="22"/>
        </w:rPr>
        <w:t>ą</w:t>
      </w:r>
      <w:r>
        <w:rPr>
          <w:rFonts w:ascii="Calibri" w:hAnsi="Calibri"/>
          <w:sz w:val="22"/>
          <w:szCs w:val="22"/>
        </w:rPr>
        <w:t>zuje si</w:t>
      </w:r>
      <w:r>
        <w:rPr>
          <w:rFonts w:ascii="Calibri" w:eastAsia="TimesNewRoman" w:hAnsi="Calibri"/>
          <w:sz w:val="22"/>
          <w:szCs w:val="22"/>
        </w:rPr>
        <w:t xml:space="preserve">ę </w:t>
      </w:r>
      <w:r>
        <w:rPr>
          <w:rFonts w:ascii="Calibri" w:hAnsi="Calibri"/>
          <w:sz w:val="22"/>
          <w:szCs w:val="22"/>
        </w:rPr>
        <w:t>z obowi</w:t>
      </w:r>
      <w:r>
        <w:rPr>
          <w:rFonts w:ascii="Calibri" w:eastAsia="TimesNewRoman" w:hAnsi="Calibri"/>
          <w:sz w:val="22"/>
          <w:szCs w:val="22"/>
        </w:rPr>
        <w:t>ą</w:t>
      </w:r>
      <w:r>
        <w:rPr>
          <w:rFonts w:ascii="Calibri" w:hAnsi="Calibri"/>
          <w:sz w:val="22"/>
          <w:szCs w:val="22"/>
        </w:rPr>
        <w:t>zków okre</w:t>
      </w:r>
      <w:r>
        <w:rPr>
          <w:rFonts w:ascii="Calibri" w:eastAsia="TimesNewRoman" w:hAnsi="Calibri"/>
          <w:sz w:val="22"/>
          <w:szCs w:val="22"/>
        </w:rPr>
        <w:t>ś</w:t>
      </w:r>
      <w:r>
        <w:rPr>
          <w:rFonts w:ascii="Calibri" w:hAnsi="Calibri"/>
          <w:sz w:val="22"/>
          <w:szCs w:val="22"/>
        </w:rPr>
        <w:t>lonych w § 4 ust.3.</w:t>
      </w:r>
    </w:p>
    <w:p w:rsidR="001F7C00" w:rsidRDefault="001F7C00" w:rsidP="001F7C00">
      <w:pPr>
        <w:tabs>
          <w:tab w:val="num" w:pos="426"/>
          <w:tab w:val="left" w:pos="567"/>
        </w:tabs>
        <w:autoSpaceDE w:val="0"/>
        <w:ind w:left="426" w:hanging="426"/>
        <w:jc w:val="both"/>
        <w:rPr>
          <w:rFonts w:ascii="Calibri" w:hAnsi="Calibri"/>
          <w:sz w:val="22"/>
          <w:szCs w:val="22"/>
        </w:rPr>
      </w:pPr>
      <w:r>
        <w:rPr>
          <w:rFonts w:ascii="Calibri" w:hAnsi="Calibri"/>
          <w:sz w:val="22"/>
          <w:szCs w:val="22"/>
        </w:rPr>
        <w:t xml:space="preserve">2. Odstąpienie Zamawiającego od umowy z przyczyn określonych w ust. 1 nie stanowi podstawy dochodzenia przez Wykonawcę jakichkolwiek dodatkowych roszczeń w stosunku do Zamawiającego przekraczających wartość wykonanych robót na dzień odstąpienia od umowy. </w:t>
      </w:r>
    </w:p>
    <w:p w:rsidR="001F7C00" w:rsidRDefault="001F7C00" w:rsidP="001F7C00">
      <w:pPr>
        <w:tabs>
          <w:tab w:val="left" w:pos="567"/>
          <w:tab w:val="num" w:pos="1440"/>
        </w:tabs>
        <w:autoSpaceDE w:val="0"/>
        <w:ind w:left="360" w:hanging="360"/>
        <w:jc w:val="both"/>
        <w:rPr>
          <w:rFonts w:ascii="Calibri" w:hAnsi="Calibri"/>
          <w:sz w:val="22"/>
          <w:szCs w:val="22"/>
        </w:rPr>
      </w:pPr>
      <w:r>
        <w:rPr>
          <w:rFonts w:ascii="Calibri" w:hAnsi="Calibri"/>
          <w:sz w:val="22"/>
          <w:szCs w:val="22"/>
        </w:rPr>
        <w:t>3. Odst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cy od umowy Wykonawca jest obowi</w:t>
      </w:r>
      <w:r>
        <w:rPr>
          <w:rFonts w:ascii="Calibri" w:eastAsia="TimesNewRoman" w:hAnsi="Calibri"/>
          <w:sz w:val="22"/>
          <w:szCs w:val="22"/>
        </w:rPr>
        <w:t>ą</w:t>
      </w:r>
      <w:r>
        <w:rPr>
          <w:rFonts w:ascii="Calibri" w:hAnsi="Calibri"/>
          <w:sz w:val="22"/>
          <w:szCs w:val="22"/>
        </w:rPr>
        <w:t>zany naprawi</w:t>
      </w:r>
      <w:r>
        <w:rPr>
          <w:rFonts w:ascii="Calibri" w:eastAsia="TimesNewRoman" w:hAnsi="Calibri"/>
          <w:sz w:val="22"/>
          <w:szCs w:val="22"/>
        </w:rPr>
        <w:t xml:space="preserve">ć </w:t>
      </w:r>
      <w:r>
        <w:rPr>
          <w:rFonts w:ascii="Calibri" w:hAnsi="Calibri"/>
          <w:sz w:val="22"/>
          <w:szCs w:val="22"/>
        </w:rPr>
        <w:t>Zamawiaj</w:t>
      </w:r>
      <w:r>
        <w:rPr>
          <w:rFonts w:ascii="Calibri" w:eastAsia="TimesNewRoman" w:hAnsi="Calibri"/>
          <w:sz w:val="22"/>
          <w:szCs w:val="22"/>
        </w:rPr>
        <w:t>ą</w:t>
      </w:r>
      <w:r>
        <w:rPr>
          <w:rFonts w:ascii="Calibri" w:hAnsi="Calibri"/>
          <w:sz w:val="22"/>
          <w:szCs w:val="22"/>
        </w:rPr>
        <w:t>cemu spowodowan</w:t>
      </w:r>
      <w:r>
        <w:rPr>
          <w:rFonts w:ascii="Calibri" w:eastAsia="TimesNewRoman" w:hAnsi="Calibri"/>
          <w:sz w:val="22"/>
          <w:szCs w:val="22"/>
        </w:rPr>
        <w:t xml:space="preserve">ą </w:t>
      </w:r>
      <w:r>
        <w:rPr>
          <w:rFonts w:ascii="Calibri" w:hAnsi="Calibri"/>
          <w:sz w:val="22"/>
          <w:szCs w:val="22"/>
        </w:rPr>
        <w:t>tym szkod</w:t>
      </w:r>
      <w:r>
        <w:rPr>
          <w:rFonts w:ascii="Calibri" w:eastAsia="TimesNewRoman" w:hAnsi="Calibri"/>
          <w:sz w:val="22"/>
          <w:szCs w:val="22"/>
        </w:rPr>
        <w:t xml:space="preserve">ę </w:t>
      </w:r>
      <w:r>
        <w:rPr>
          <w:rFonts w:ascii="Calibri" w:hAnsi="Calibri"/>
          <w:sz w:val="22"/>
          <w:szCs w:val="22"/>
        </w:rPr>
        <w:t xml:space="preserve">chyba, </w:t>
      </w:r>
      <w:r>
        <w:rPr>
          <w:rFonts w:ascii="Calibri" w:eastAsia="TimesNewRoman" w:hAnsi="Calibri"/>
          <w:sz w:val="22"/>
          <w:szCs w:val="22"/>
        </w:rPr>
        <w:t>ż</w:t>
      </w:r>
      <w:r>
        <w:rPr>
          <w:rFonts w:ascii="Calibri" w:hAnsi="Calibri"/>
          <w:sz w:val="22"/>
          <w:szCs w:val="22"/>
        </w:rPr>
        <w:t>e odst</w:t>
      </w:r>
      <w:r>
        <w:rPr>
          <w:rFonts w:ascii="Calibri" w:eastAsia="TimesNewRoman" w:hAnsi="Calibri"/>
          <w:sz w:val="22"/>
          <w:szCs w:val="22"/>
        </w:rPr>
        <w:t>ą</w:t>
      </w:r>
      <w:r>
        <w:rPr>
          <w:rFonts w:ascii="Calibri" w:hAnsi="Calibri"/>
          <w:sz w:val="22"/>
          <w:szCs w:val="22"/>
        </w:rPr>
        <w:t>pienie nast</w:t>
      </w:r>
      <w:r>
        <w:rPr>
          <w:rFonts w:ascii="Calibri" w:eastAsia="TimesNewRoman" w:hAnsi="Calibri"/>
          <w:sz w:val="22"/>
          <w:szCs w:val="22"/>
        </w:rPr>
        <w:t>ą</w:t>
      </w:r>
      <w:r>
        <w:rPr>
          <w:rFonts w:ascii="Calibri" w:hAnsi="Calibri"/>
          <w:sz w:val="22"/>
          <w:szCs w:val="22"/>
        </w:rPr>
        <w:t>piło z przyczyn, za które odpowiada Zamawiaj</w:t>
      </w:r>
      <w:r>
        <w:rPr>
          <w:rFonts w:ascii="Calibri" w:eastAsia="TimesNewRoman" w:hAnsi="Calibri"/>
          <w:sz w:val="22"/>
          <w:szCs w:val="22"/>
        </w:rPr>
        <w:t>ą</w:t>
      </w:r>
      <w:r>
        <w:rPr>
          <w:rFonts w:ascii="Calibri" w:hAnsi="Calibri"/>
          <w:sz w:val="22"/>
          <w:szCs w:val="22"/>
        </w:rPr>
        <w:t xml:space="preserve">cy. </w:t>
      </w:r>
    </w:p>
    <w:p w:rsidR="001F7C00" w:rsidRPr="00935F2B" w:rsidRDefault="001F7C00" w:rsidP="00935F2B">
      <w:pPr>
        <w:tabs>
          <w:tab w:val="left" w:pos="284"/>
          <w:tab w:val="num" w:pos="1440"/>
        </w:tabs>
        <w:autoSpaceDE w:val="0"/>
        <w:ind w:left="360" w:hanging="360"/>
        <w:jc w:val="both"/>
        <w:rPr>
          <w:rFonts w:ascii="Calibri" w:hAnsi="Calibri"/>
          <w:sz w:val="22"/>
          <w:szCs w:val="22"/>
        </w:rPr>
      </w:pPr>
      <w:r>
        <w:rPr>
          <w:rFonts w:ascii="Calibri" w:hAnsi="Calibri"/>
          <w:sz w:val="22"/>
          <w:szCs w:val="22"/>
        </w:rPr>
        <w:t>4. W razie odst</w:t>
      </w:r>
      <w:r>
        <w:rPr>
          <w:rFonts w:ascii="Calibri" w:eastAsia="TimesNewRoman" w:hAnsi="Calibri"/>
          <w:sz w:val="22"/>
          <w:szCs w:val="22"/>
        </w:rPr>
        <w:t>ą</w:t>
      </w:r>
      <w:r>
        <w:rPr>
          <w:rFonts w:ascii="Calibri" w:hAnsi="Calibri"/>
          <w:sz w:val="22"/>
          <w:szCs w:val="22"/>
        </w:rPr>
        <w:t>pienia od umowy w terminie, o którym mowa w ust. 1, Wykonawca jest zobowi</w:t>
      </w:r>
      <w:r>
        <w:rPr>
          <w:rFonts w:ascii="Calibri" w:eastAsia="TimesNewRoman" w:hAnsi="Calibri"/>
          <w:sz w:val="22"/>
          <w:szCs w:val="22"/>
        </w:rPr>
        <w:t>ą</w:t>
      </w:r>
      <w:r>
        <w:rPr>
          <w:rFonts w:ascii="Calibri" w:hAnsi="Calibri"/>
          <w:sz w:val="22"/>
          <w:szCs w:val="22"/>
        </w:rPr>
        <w:t>zany do sporz</w:t>
      </w:r>
      <w:r>
        <w:rPr>
          <w:rFonts w:ascii="Calibri" w:eastAsia="TimesNewRoman" w:hAnsi="Calibri"/>
          <w:sz w:val="22"/>
          <w:szCs w:val="22"/>
        </w:rPr>
        <w:t>ą</w:t>
      </w:r>
      <w:r>
        <w:rPr>
          <w:rFonts w:ascii="Calibri" w:hAnsi="Calibri"/>
          <w:sz w:val="22"/>
          <w:szCs w:val="22"/>
        </w:rPr>
        <w:t>dzenia, przy udziale Zamawiaj</w:t>
      </w:r>
      <w:r>
        <w:rPr>
          <w:rFonts w:ascii="Calibri" w:eastAsia="TimesNewRoman" w:hAnsi="Calibri"/>
          <w:sz w:val="22"/>
          <w:szCs w:val="22"/>
        </w:rPr>
        <w:t>ą</w:t>
      </w:r>
      <w:r>
        <w:rPr>
          <w:rFonts w:ascii="Calibri" w:hAnsi="Calibri"/>
          <w:sz w:val="22"/>
          <w:szCs w:val="22"/>
        </w:rPr>
        <w:t>cego, protokołu inwentaryzacji robót w toku na dzie</w:t>
      </w:r>
      <w:r>
        <w:rPr>
          <w:rFonts w:ascii="Calibri" w:eastAsia="TimesNewRoman" w:hAnsi="Calibri"/>
          <w:sz w:val="22"/>
          <w:szCs w:val="22"/>
        </w:rPr>
        <w:t xml:space="preserve">ń </w:t>
      </w:r>
      <w:r>
        <w:rPr>
          <w:rFonts w:ascii="Calibri" w:hAnsi="Calibri"/>
          <w:sz w:val="22"/>
          <w:szCs w:val="22"/>
        </w:rPr>
        <w:t>odst</w:t>
      </w:r>
      <w:r>
        <w:rPr>
          <w:rFonts w:ascii="Calibri" w:eastAsia="TimesNewRoman" w:hAnsi="Calibri"/>
          <w:sz w:val="22"/>
          <w:szCs w:val="22"/>
        </w:rPr>
        <w:t>ą</w:t>
      </w:r>
      <w:r>
        <w:rPr>
          <w:rFonts w:ascii="Calibri" w:hAnsi="Calibri"/>
          <w:sz w:val="22"/>
          <w:szCs w:val="22"/>
        </w:rPr>
        <w:t>pienia, zabezpieczenia przerwanych robót w zakresie uzgodnionym na koszt strony, która spowodowała odst</w:t>
      </w:r>
      <w:r>
        <w:rPr>
          <w:rFonts w:ascii="Calibri" w:eastAsia="TimesNewRoman" w:hAnsi="Calibri"/>
          <w:sz w:val="22"/>
          <w:szCs w:val="22"/>
        </w:rPr>
        <w:t>ą</w:t>
      </w:r>
      <w:r>
        <w:rPr>
          <w:rFonts w:ascii="Calibri" w:hAnsi="Calibri"/>
          <w:sz w:val="22"/>
          <w:szCs w:val="22"/>
        </w:rPr>
        <w:t>pienie od umowy oraz wezwania Zamawiaj</w:t>
      </w:r>
      <w:r>
        <w:rPr>
          <w:rFonts w:ascii="Calibri" w:eastAsia="TimesNewRoman" w:hAnsi="Calibri"/>
          <w:sz w:val="22"/>
          <w:szCs w:val="22"/>
        </w:rPr>
        <w:t>ą</w:t>
      </w:r>
      <w:r>
        <w:rPr>
          <w:rFonts w:ascii="Calibri" w:hAnsi="Calibri"/>
          <w:sz w:val="22"/>
          <w:szCs w:val="22"/>
        </w:rPr>
        <w:t>cego do odbioru wykonanych robót w toku i robót zabezpieczaj</w:t>
      </w:r>
      <w:r>
        <w:rPr>
          <w:rFonts w:ascii="Calibri" w:eastAsia="TimesNewRoman" w:hAnsi="Calibri"/>
          <w:sz w:val="22"/>
          <w:szCs w:val="22"/>
        </w:rPr>
        <w:t>ą</w:t>
      </w:r>
      <w:r>
        <w:rPr>
          <w:rFonts w:ascii="Calibri" w:hAnsi="Calibri"/>
          <w:sz w:val="22"/>
          <w:szCs w:val="22"/>
        </w:rPr>
        <w:t>cych.</w:t>
      </w:r>
    </w:p>
    <w:p w:rsidR="001F7C00" w:rsidRDefault="001F7C00" w:rsidP="001F7C00">
      <w:pPr>
        <w:autoSpaceDE w:val="0"/>
        <w:jc w:val="center"/>
        <w:rPr>
          <w:rFonts w:ascii="Calibri" w:hAnsi="Calibri"/>
          <w:b/>
          <w:bCs/>
          <w:sz w:val="22"/>
          <w:szCs w:val="22"/>
        </w:rPr>
      </w:pPr>
      <w:r>
        <w:rPr>
          <w:rFonts w:ascii="Calibri" w:hAnsi="Calibri"/>
          <w:b/>
          <w:bCs/>
          <w:sz w:val="22"/>
          <w:szCs w:val="22"/>
        </w:rPr>
        <w:t>§ 13</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[Hierarchia wa</w:t>
      </w:r>
      <w:r>
        <w:rPr>
          <w:rFonts w:ascii="Calibri" w:eastAsia="TimesNewRoman" w:hAnsi="Calibri"/>
          <w:b/>
          <w:bCs/>
          <w:i/>
          <w:iCs/>
          <w:sz w:val="22"/>
          <w:szCs w:val="22"/>
        </w:rPr>
        <w:t>ż</w:t>
      </w:r>
      <w:r>
        <w:rPr>
          <w:rFonts w:ascii="Calibri" w:hAnsi="Calibri"/>
          <w:b/>
          <w:bCs/>
          <w:i/>
          <w:iCs/>
          <w:sz w:val="22"/>
          <w:szCs w:val="22"/>
        </w:rPr>
        <w:t>no</w:t>
      </w:r>
      <w:r>
        <w:rPr>
          <w:rFonts w:ascii="Calibri" w:eastAsia="TimesNewRoman" w:hAnsi="Calibri"/>
          <w:b/>
          <w:bCs/>
          <w:i/>
          <w:iCs/>
          <w:sz w:val="22"/>
          <w:szCs w:val="22"/>
        </w:rPr>
        <w:t>ś</w:t>
      </w:r>
      <w:r>
        <w:rPr>
          <w:rFonts w:ascii="Calibri" w:hAnsi="Calibri"/>
          <w:b/>
          <w:bCs/>
          <w:i/>
          <w:iCs/>
          <w:sz w:val="22"/>
          <w:szCs w:val="22"/>
        </w:rPr>
        <w:t>ci dokumentów]</w:t>
      </w:r>
    </w:p>
    <w:p w:rsidR="001F7C00" w:rsidRDefault="001F7C00" w:rsidP="001F7C00">
      <w:pPr>
        <w:autoSpaceDE w:val="0"/>
        <w:jc w:val="both"/>
        <w:rPr>
          <w:rFonts w:ascii="Calibri" w:hAnsi="Calibri"/>
          <w:sz w:val="22"/>
          <w:szCs w:val="22"/>
        </w:rPr>
      </w:pPr>
      <w:r>
        <w:rPr>
          <w:rFonts w:ascii="Calibri" w:hAnsi="Calibri"/>
          <w:sz w:val="22"/>
          <w:szCs w:val="22"/>
        </w:rPr>
        <w:t>W przypadku w</w:t>
      </w:r>
      <w:r>
        <w:rPr>
          <w:rFonts w:ascii="Calibri" w:eastAsia="TimesNewRoman" w:hAnsi="Calibri"/>
          <w:sz w:val="22"/>
          <w:szCs w:val="22"/>
        </w:rPr>
        <w:t>ą</w:t>
      </w:r>
      <w:r>
        <w:rPr>
          <w:rFonts w:ascii="Calibri" w:hAnsi="Calibri"/>
          <w:sz w:val="22"/>
          <w:szCs w:val="22"/>
        </w:rPr>
        <w:t>tpliwo</w:t>
      </w:r>
      <w:r>
        <w:rPr>
          <w:rFonts w:ascii="Calibri" w:eastAsia="TimesNewRoman" w:hAnsi="Calibri"/>
          <w:sz w:val="22"/>
          <w:szCs w:val="22"/>
        </w:rPr>
        <w:t>ś</w:t>
      </w:r>
      <w:r>
        <w:rPr>
          <w:rFonts w:ascii="Calibri" w:hAnsi="Calibri"/>
          <w:sz w:val="22"/>
          <w:szCs w:val="22"/>
        </w:rPr>
        <w:t>ci interpretacyjnych, co do rodzaju i zakresu robót okre</w:t>
      </w:r>
      <w:r>
        <w:rPr>
          <w:rFonts w:ascii="Calibri" w:eastAsia="TimesNewRoman" w:hAnsi="Calibri"/>
          <w:sz w:val="22"/>
          <w:szCs w:val="22"/>
        </w:rPr>
        <w:t>ś</w:t>
      </w:r>
      <w:r>
        <w:rPr>
          <w:rFonts w:ascii="Calibri" w:hAnsi="Calibri"/>
          <w:sz w:val="22"/>
          <w:szCs w:val="22"/>
        </w:rPr>
        <w:t>lonych w niniejszej umowie oraz zakresu praw i obowi</w:t>
      </w:r>
      <w:r>
        <w:rPr>
          <w:rFonts w:ascii="Calibri" w:eastAsia="TimesNewRoman" w:hAnsi="Calibri"/>
          <w:sz w:val="22"/>
          <w:szCs w:val="22"/>
        </w:rPr>
        <w:t>ą</w:t>
      </w:r>
      <w:r>
        <w:rPr>
          <w:rFonts w:ascii="Calibri" w:hAnsi="Calibri"/>
          <w:sz w:val="22"/>
          <w:szCs w:val="22"/>
        </w:rPr>
        <w:t>zków Zamawiaj</w:t>
      </w:r>
      <w:r>
        <w:rPr>
          <w:rFonts w:ascii="Calibri" w:eastAsia="TimesNewRoman" w:hAnsi="Calibri"/>
          <w:sz w:val="22"/>
          <w:szCs w:val="22"/>
        </w:rPr>
        <w:t>ą</w:t>
      </w:r>
      <w:r>
        <w:rPr>
          <w:rFonts w:ascii="Calibri" w:hAnsi="Calibri"/>
          <w:sz w:val="22"/>
          <w:szCs w:val="22"/>
        </w:rPr>
        <w:t>cego i Wykonawcy, b</w:t>
      </w:r>
      <w:r>
        <w:rPr>
          <w:rFonts w:ascii="Calibri" w:eastAsia="TimesNewRoman" w:hAnsi="Calibri"/>
          <w:sz w:val="22"/>
          <w:szCs w:val="22"/>
        </w:rPr>
        <w:t>ę</w:t>
      </w:r>
      <w:r>
        <w:rPr>
          <w:rFonts w:ascii="Calibri" w:hAnsi="Calibri"/>
          <w:sz w:val="22"/>
          <w:szCs w:val="22"/>
        </w:rPr>
        <w:t>dzie obowi</w:t>
      </w:r>
      <w:r>
        <w:rPr>
          <w:rFonts w:ascii="Calibri" w:eastAsia="TimesNewRoman" w:hAnsi="Calibri"/>
          <w:sz w:val="22"/>
          <w:szCs w:val="22"/>
        </w:rPr>
        <w:t>ą</w:t>
      </w:r>
      <w:r>
        <w:rPr>
          <w:rFonts w:ascii="Calibri" w:hAnsi="Calibri"/>
          <w:sz w:val="22"/>
          <w:szCs w:val="22"/>
        </w:rPr>
        <w:t>zywa</w:t>
      </w:r>
      <w:r>
        <w:rPr>
          <w:rFonts w:ascii="Calibri" w:eastAsia="TimesNewRoman" w:hAnsi="Calibri"/>
          <w:sz w:val="22"/>
          <w:szCs w:val="22"/>
        </w:rPr>
        <w:t>ć</w:t>
      </w:r>
      <w:r>
        <w:rPr>
          <w:rFonts w:ascii="Calibri" w:hAnsi="Calibri"/>
          <w:sz w:val="22"/>
          <w:szCs w:val="22"/>
        </w:rPr>
        <w:t xml:space="preserve"> nast</w:t>
      </w:r>
      <w:r>
        <w:rPr>
          <w:rFonts w:ascii="Calibri" w:eastAsia="TimesNewRoman" w:hAnsi="Calibri"/>
          <w:sz w:val="22"/>
          <w:szCs w:val="22"/>
        </w:rPr>
        <w:t>ę</w:t>
      </w:r>
      <w:r>
        <w:rPr>
          <w:rFonts w:ascii="Calibri" w:hAnsi="Calibri"/>
          <w:sz w:val="22"/>
          <w:szCs w:val="22"/>
        </w:rPr>
        <w:t>puj</w:t>
      </w:r>
      <w:r>
        <w:rPr>
          <w:rFonts w:ascii="Calibri" w:eastAsia="TimesNewRoman" w:hAnsi="Calibri"/>
          <w:sz w:val="22"/>
          <w:szCs w:val="22"/>
        </w:rPr>
        <w:t>ą</w:t>
      </w:r>
      <w:r>
        <w:rPr>
          <w:rFonts w:ascii="Calibri" w:hAnsi="Calibri"/>
          <w:sz w:val="22"/>
          <w:szCs w:val="22"/>
        </w:rPr>
        <w:t>ca kolejno</w:t>
      </w:r>
      <w:r>
        <w:rPr>
          <w:rFonts w:ascii="Calibri" w:eastAsia="TimesNewRoman" w:hAnsi="Calibri"/>
          <w:sz w:val="22"/>
          <w:szCs w:val="22"/>
        </w:rPr>
        <w:t xml:space="preserve">ść </w:t>
      </w:r>
      <w:r>
        <w:rPr>
          <w:rFonts w:ascii="Calibri" w:hAnsi="Calibri"/>
          <w:sz w:val="22"/>
          <w:szCs w:val="22"/>
        </w:rPr>
        <w:t>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 ni</w:t>
      </w:r>
      <w:r>
        <w:rPr>
          <w:rFonts w:ascii="Calibri" w:eastAsia="TimesNewRoman" w:hAnsi="Calibri"/>
          <w:sz w:val="22"/>
          <w:szCs w:val="22"/>
        </w:rPr>
        <w:t>ż</w:t>
      </w:r>
      <w:r>
        <w:rPr>
          <w:rFonts w:ascii="Calibri" w:hAnsi="Calibri"/>
          <w:sz w:val="22"/>
          <w:szCs w:val="22"/>
        </w:rPr>
        <w:t>ej wymienionych dokumentów:</w:t>
      </w:r>
    </w:p>
    <w:p w:rsidR="001F7C00" w:rsidRDefault="001F7C00" w:rsidP="00C91FE6">
      <w:pPr>
        <w:numPr>
          <w:ilvl w:val="0"/>
          <w:numId w:val="58"/>
        </w:numPr>
        <w:tabs>
          <w:tab w:val="left" w:pos="314"/>
          <w:tab w:val="left" w:pos="851"/>
        </w:tabs>
        <w:autoSpaceDE w:val="0"/>
        <w:ind w:hanging="436"/>
        <w:jc w:val="both"/>
        <w:rPr>
          <w:rFonts w:ascii="Calibri" w:hAnsi="Calibri"/>
          <w:sz w:val="22"/>
          <w:szCs w:val="22"/>
        </w:rPr>
      </w:pPr>
      <w:r>
        <w:rPr>
          <w:rFonts w:ascii="Calibri" w:hAnsi="Calibri"/>
          <w:sz w:val="22"/>
          <w:szCs w:val="22"/>
        </w:rPr>
        <w:t>Umowa,</w:t>
      </w:r>
    </w:p>
    <w:p w:rsidR="001F7C00" w:rsidRDefault="001F7C00" w:rsidP="00C91FE6">
      <w:pPr>
        <w:numPr>
          <w:ilvl w:val="0"/>
          <w:numId w:val="58"/>
        </w:numPr>
        <w:tabs>
          <w:tab w:val="clear" w:pos="720"/>
          <w:tab w:val="left" w:pos="314"/>
          <w:tab w:val="left" w:pos="709"/>
          <w:tab w:val="num" w:pos="1650"/>
        </w:tabs>
        <w:autoSpaceDE w:val="0"/>
        <w:ind w:left="314" w:hanging="30"/>
        <w:jc w:val="both"/>
        <w:rPr>
          <w:rFonts w:ascii="Calibri" w:hAnsi="Calibri"/>
          <w:sz w:val="22"/>
          <w:szCs w:val="22"/>
        </w:rPr>
      </w:pPr>
      <w:r>
        <w:rPr>
          <w:rFonts w:ascii="Calibri" w:hAnsi="Calibri"/>
          <w:sz w:val="22"/>
          <w:szCs w:val="22"/>
        </w:rPr>
        <w:t>Specyfikacja Istotnych Warunków Zamówienia (SIWZ),</w:t>
      </w:r>
    </w:p>
    <w:p w:rsidR="001F7C00" w:rsidRDefault="001F7C00" w:rsidP="00C91FE6">
      <w:pPr>
        <w:numPr>
          <w:ilvl w:val="0"/>
          <w:numId w:val="58"/>
        </w:numPr>
        <w:tabs>
          <w:tab w:val="clear" w:pos="720"/>
          <w:tab w:val="left" w:pos="314"/>
          <w:tab w:val="left" w:pos="709"/>
          <w:tab w:val="num" w:pos="1650"/>
        </w:tabs>
        <w:autoSpaceDE w:val="0"/>
        <w:ind w:left="314" w:hanging="30"/>
        <w:jc w:val="both"/>
        <w:rPr>
          <w:rFonts w:ascii="Calibri" w:hAnsi="Calibri"/>
          <w:b/>
          <w:bCs/>
          <w:sz w:val="22"/>
          <w:szCs w:val="22"/>
        </w:rPr>
      </w:pPr>
      <w:r>
        <w:rPr>
          <w:rFonts w:ascii="Calibri" w:hAnsi="Calibri"/>
          <w:sz w:val="22"/>
          <w:szCs w:val="22"/>
        </w:rPr>
        <w:t>Projekty budowlane i wykonawcze.</w:t>
      </w:r>
    </w:p>
    <w:p w:rsidR="001F7C00" w:rsidRDefault="001F7C00" w:rsidP="001F7C00">
      <w:pPr>
        <w:autoSpaceDE w:val="0"/>
        <w:jc w:val="center"/>
        <w:rPr>
          <w:rFonts w:ascii="Calibri" w:hAnsi="Calibri"/>
          <w:b/>
          <w:bCs/>
          <w:sz w:val="22"/>
          <w:szCs w:val="22"/>
        </w:rPr>
      </w:pPr>
      <w:r>
        <w:rPr>
          <w:rFonts w:ascii="Calibri" w:hAnsi="Calibri"/>
          <w:b/>
          <w:bCs/>
          <w:sz w:val="22"/>
          <w:szCs w:val="22"/>
        </w:rPr>
        <w:t>§ 14</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[Forma zmian i uzupełnie</w:t>
      </w:r>
      <w:r>
        <w:rPr>
          <w:rFonts w:ascii="Calibri" w:eastAsia="TimesNewRoman" w:hAnsi="Calibri"/>
          <w:b/>
          <w:bCs/>
          <w:i/>
          <w:iCs/>
          <w:sz w:val="22"/>
          <w:szCs w:val="22"/>
        </w:rPr>
        <w:t xml:space="preserve">ń </w:t>
      </w:r>
      <w:r>
        <w:rPr>
          <w:rFonts w:ascii="Calibri" w:hAnsi="Calibri"/>
          <w:b/>
          <w:bCs/>
          <w:i/>
          <w:iCs/>
          <w:sz w:val="22"/>
          <w:szCs w:val="22"/>
        </w:rPr>
        <w:t>umowy]</w:t>
      </w:r>
    </w:p>
    <w:p w:rsidR="001F7C00" w:rsidRDefault="001F7C00" w:rsidP="00C91FE6">
      <w:pPr>
        <w:numPr>
          <w:ilvl w:val="0"/>
          <w:numId w:val="59"/>
        </w:numPr>
        <w:tabs>
          <w:tab w:val="left" w:pos="360"/>
          <w:tab w:val="left" w:pos="540"/>
        </w:tabs>
        <w:autoSpaceDE w:val="0"/>
        <w:jc w:val="both"/>
        <w:rPr>
          <w:rFonts w:ascii="Calibri" w:hAnsi="Calibri"/>
          <w:sz w:val="22"/>
          <w:szCs w:val="22"/>
        </w:rPr>
      </w:pPr>
      <w:r>
        <w:rPr>
          <w:rFonts w:ascii="Calibri" w:hAnsi="Calibri"/>
          <w:sz w:val="22"/>
          <w:szCs w:val="22"/>
        </w:rPr>
        <w:t>Strony dopuszczają wprowadzanie istotnych zmian i uzupełnień postanowień zawartej umowy w stosunku do treści oferty na podstawie, której dokonano wyboru Wykonawcy, w opisanym niżej zakresie:</w:t>
      </w:r>
    </w:p>
    <w:p w:rsidR="001F7C00" w:rsidRDefault="001F7C00" w:rsidP="00C91FE6">
      <w:pPr>
        <w:numPr>
          <w:ilvl w:val="1"/>
          <w:numId w:val="66"/>
        </w:numPr>
        <w:tabs>
          <w:tab w:val="left" w:pos="851"/>
        </w:tabs>
        <w:ind w:left="851" w:hanging="425"/>
        <w:jc w:val="both"/>
        <w:rPr>
          <w:rFonts w:ascii="Calibri" w:hAnsi="Calibri"/>
          <w:sz w:val="22"/>
          <w:szCs w:val="22"/>
        </w:rPr>
      </w:pPr>
      <w:r>
        <w:rPr>
          <w:rFonts w:ascii="Calibri" w:hAnsi="Calibri"/>
          <w:sz w:val="22"/>
          <w:szCs w:val="22"/>
        </w:rPr>
        <w:t>terminu realizacji umowy, który może ulec zmianie w uzasadnionych przypadkach np.: zmiany projektowe, warunki atmosferyczne odbiegające od typowych (w szczególności klęski żywiołowe), zaistniałe nieprzewidziane warunki geologiczne, archeologiczne lub terenowe (w szczególności niewypały i niewybuchy, wykopaliska archeologiczne);</w:t>
      </w:r>
    </w:p>
    <w:p w:rsidR="001F7C00" w:rsidRDefault="001F7C00" w:rsidP="00C91FE6">
      <w:pPr>
        <w:pStyle w:val="Akapitzlist"/>
        <w:numPr>
          <w:ilvl w:val="1"/>
          <w:numId w:val="66"/>
        </w:numPr>
        <w:tabs>
          <w:tab w:val="left" w:pos="851"/>
          <w:tab w:val="left" w:pos="927"/>
          <w:tab w:val="left" w:pos="993"/>
        </w:tabs>
        <w:suppressAutoHyphens/>
        <w:autoSpaceDE w:val="0"/>
        <w:spacing w:after="0" w:line="240" w:lineRule="auto"/>
        <w:ind w:left="851" w:hanging="425"/>
        <w:contextualSpacing w:val="0"/>
        <w:jc w:val="both"/>
      </w:pPr>
      <w:r>
        <w:t>powszechnie obowiązujących przepisów prawa w zakresie mającym wpływ na realizację przedmiotu zamówienia,</w:t>
      </w:r>
    </w:p>
    <w:p w:rsidR="001F7C00" w:rsidRDefault="001F7C00" w:rsidP="00C91FE6">
      <w:pPr>
        <w:pStyle w:val="Akapitzlist"/>
        <w:numPr>
          <w:ilvl w:val="1"/>
          <w:numId w:val="66"/>
        </w:numPr>
        <w:tabs>
          <w:tab w:val="left" w:pos="851"/>
          <w:tab w:val="left" w:pos="927"/>
          <w:tab w:val="left" w:pos="993"/>
        </w:tabs>
        <w:suppressAutoHyphens/>
        <w:autoSpaceDE w:val="0"/>
        <w:spacing w:after="0" w:line="240" w:lineRule="auto"/>
        <w:ind w:left="851" w:hanging="425"/>
        <w:contextualSpacing w:val="0"/>
        <w:jc w:val="both"/>
      </w:pPr>
      <w:r>
        <w:t>zmian kluczowego personelu Wykonawcy i Zamawiającego,</w:t>
      </w:r>
    </w:p>
    <w:p w:rsidR="001F7C00" w:rsidRDefault="001F7C00" w:rsidP="00C91FE6">
      <w:pPr>
        <w:numPr>
          <w:ilvl w:val="1"/>
          <w:numId w:val="66"/>
        </w:numPr>
        <w:tabs>
          <w:tab w:val="left" w:pos="851"/>
        </w:tabs>
        <w:ind w:left="851" w:hanging="425"/>
        <w:jc w:val="both"/>
        <w:rPr>
          <w:rFonts w:ascii="Calibri" w:hAnsi="Calibri"/>
          <w:sz w:val="22"/>
          <w:szCs w:val="22"/>
        </w:rPr>
      </w:pPr>
      <w:r>
        <w:rPr>
          <w:rFonts w:ascii="Calibri" w:hAnsi="Calibri"/>
          <w:sz w:val="22"/>
          <w:szCs w:val="22"/>
        </w:rPr>
        <w:t>jakości lub innych parametrów charakterystycznych dla danego elementu robót lub zmiany technologii, jeśli jest to uzasadnione dla prawidłowego wykonania robót,</w:t>
      </w:r>
    </w:p>
    <w:p w:rsidR="001F7C00" w:rsidRDefault="001F7C00" w:rsidP="00C91FE6">
      <w:pPr>
        <w:numPr>
          <w:ilvl w:val="1"/>
          <w:numId w:val="66"/>
        </w:numPr>
        <w:tabs>
          <w:tab w:val="left" w:pos="851"/>
        </w:tabs>
        <w:ind w:left="851" w:hanging="425"/>
        <w:jc w:val="both"/>
        <w:rPr>
          <w:rFonts w:ascii="Calibri" w:hAnsi="Calibri"/>
          <w:sz w:val="22"/>
          <w:szCs w:val="22"/>
        </w:rPr>
      </w:pPr>
      <w:r>
        <w:rPr>
          <w:rFonts w:ascii="Calibri" w:hAnsi="Calibri"/>
          <w:sz w:val="22"/>
          <w:szCs w:val="22"/>
        </w:rPr>
        <w:t>zmiany wynagrodzenia w przypadku zmiany w trakcie obowiązywania niniejszej umowy stawki podatku VAT,</w:t>
      </w:r>
    </w:p>
    <w:p w:rsidR="001F7C00" w:rsidRDefault="001F7C00" w:rsidP="00C91FE6">
      <w:pPr>
        <w:numPr>
          <w:ilvl w:val="1"/>
          <w:numId w:val="66"/>
        </w:numPr>
        <w:tabs>
          <w:tab w:val="left" w:pos="851"/>
        </w:tabs>
        <w:ind w:left="851" w:hanging="425"/>
        <w:jc w:val="both"/>
        <w:rPr>
          <w:rFonts w:ascii="Calibri" w:hAnsi="Calibri"/>
          <w:sz w:val="22"/>
          <w:szCs w:val="22"/>
        </w:rPr>
      </w:pPr>
      <w:r>
        <w:rPr>
          <w:rFonts w:ascii="Calibri" w:hAnsi="Calibri"/>
          <w:sz w:val="22"/>
          <w:szCs w:val="22"/>
        </w:rPr>
        <w:t>innych warunków umowy jeżeli w chwili zawarcia umowy nie znane były fakty mające na nie wpływ, przy jednoczesnym założeniu, że zakres zmian spowoduje następstwa korzystne dla Zamawiającego;</w:t>
      </w:r>
    </w:p>
    <w:p w:rsidR="001F7C00" w:rsidRDefault="001F7C00" w:rsidP="00C91FE6">
      <w:pPr>
        <w:numPr>
          <w:ilvl w:val="1"/>
          <w:numId w:val="66"/>
        </w:numPr>
        <w:tabs>
          <w:tab w:val="left" w:pos="851"/>
        </w:tabs>
        <w:ind w:left="851" w:hanging="425"/>
        <w:jc w:val="both"/>
        <w:rPr>
          <w:rFonts w:ascii="Calibri" w:hAnsi="Calibri"/>
          <w:sz w:val="22"/>
          <w:szCs w:val="22"/>
        </w:rPr>
      </w:pPr>
      <w:r>
        <w:rPr>
          <w:rFonts w:ascii="Calibri" w:hAnsi="Calibri"/>
          <w:sz w:val="22"/>
          <w:szCs w:val="22"/>
        </w:rPr>
        <w:t>zmiany formy zabezpieczenia umowy</w:t>
      </w:r>
      <w:r>
        <w:rPr>
          <w:rFonts w:ascii="Calibri" w:hAnsi="Calibri"/>
          <w:b/>
          <w:bCs/>
          <w:sz w:val="22"/>
          <w:szCs w:val="22"/>
        </w:rPr>
        <w:t xml:space="preserve"> </w:t>
      </w:r>
      <w:r>
        <w:rPr>
          <w:rFonts w:ascii="Calibri" w:hAnsi="Calibri"/>
          <w:sz w:val="22"/>
          <w:szCs w:val="22"/>
        </w:rPr>
        <w:t>(zmiana przewidziana w art. 149 ustawy Pzp)</w:t>
      </w:r>
    </w:p>
    <w:p w:rsidR="001F7C00" w:rsidRDefault="001F7C00" w:rsidP="00C91FE6">
      <w:pPr>
        <w:numPr>
          <w:ilvl w:val="0"/>
          <w:numId w:val="59"/>
        </w:numPr>
        <w:tabs>
          <w:tab w:val="left" w:pos="360"/>
          <w:tab w:val="left" w:pos="567"/>
        </w:tabs>
        <w:autoSpaceDE w:val="0"/>
        <w:ind w:hanging="567"/>
        <w:jc w:val="both"/>
        <w:rPr>
          <w:rFonts w:ascii="Calibri" w:hAnsi="Calibri"/>
          <w:sz w:val="22"/>
          <w:szCs w:val="22"/>
        </w:rPr>
      </w:pPr>
      <w:r>
        <w:rPr>
          <w:rFonts w:ascii="Calibri" w:hAnsi="Calibri"/>
          <w:sz w:val="22"/>
          <w:szCs w:val="22"/>
        </w:rPr>
        <w:t>Zmiana umowy dokonana z naruszeniem przepisu ust. 1 jest nieważna.</w:t>
      </w:r>
    </w:p>
    <w:p w:rsidR="001F7C00" w:rsidRPr="00935F2B" w:rsidRDefault="001F7C00" w:rsidP="00C91FE6">
      <w:pPr>
        <w:numPr>
          <w:ilvl w:val="0"/>
          <w:numId w:val="59"/>
        </w:numPr>
        <w:tabs>
          <w:tab w:val="left" w:pos="360"/>
          <w:tab w:val="left" w:pos="567"/>
          <w:tab w:val="num" w:pos="720"/>
        </w:tabs>
        <w:autoSpaceDE w:val="0"/>
        <w:ind w:left="360" w:hanging="360"/>
        <w:jc w:val="both"/>
        <w:rPr>
          <w:rFonts w:ascii="Calibri" w:hAnsi="Calibri"/>
          <w:sz w:val="22"/>
          <w:szCs w:val="22"/>
        </w:rPr>
      </w:pPr>
      <w:r>
        <w:rPr>
          <w:rFonts w:ascii="Calibri" w:hAnsi="Calibri"/>
          <w:sz w:val="22"/>
          <w:szCs w:val="22"/>
        </w:rPr>
        <w:t>Wszelkie zmiany i uzupełnienia niniejszej umowy wymagaj</w:t>
      </w:r>
      <w:r>
        <w:rPr>
          <w:rFonts w:ascii="Calibri" w:eastAsia="TimesNewRoman" w:hAnsi="Calibri"/>
          <w:sz w:val="22"/>
          <w:szCs w:val="22"/>
        </w:rPr>
        <w:t xml:space="preserve">ą </w:t>
      </w:r>
      <w:r>
        <w:rPr>
          <w:rFonts w:ascii="Calibri" w:hAnsi="Calibri"/>
          <w:sz w:val="22"/>
          <w:szCs w:val="22"/>
        </w:rPr>
        <w:t>formy pisemnej pod rygorem niewa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ś</w:t>
      </w:r>
      <w:r>
        <w:rPr>
          <w:rFonts w:ascii="Calibri" w:hAnsi="Calibri"/>
          <w:sz w:val="22"/>
          <w:szCs w:val="22"/>
        </w:rPr>
        <w:t>ci.</w:t>
      </w:r>
    </w:p>
    <w:p w:rsidR="001F7C00" w:rsidRDefault="001F7C00" w:rsidP="001F7C00">
      <w:pPr>
        <w:autoSpaceDE w:val="0"/>
        <w:jc w:val="center"/>
        <w:rPr>
          <w:rFonts w:ascii="Calibri" w:hAnsi="Calibri"/>
          <w:b/>
          <w:bCs/>
          <w:sz w:val="22"/>
          <w:szCs w:val="22"/>
        </w:rPr>
      </w:pPr>
      <w:r>
        <w:rPr>
          <w:rFonts w:ascii="Calibri" w:hAnsi="Calibri"/>
          <w:b/>
          <w:bCs/>
          <w:sz w:val="22"/>
          <w:szCs w:val="22"/>
        </w:rPr>
        <w:lastRenderedPageBreak/>
        <w:t>§ 15</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[Sposób dor</w:t>
      </w:r>
      <w:r>
        <w:rPr>
          <w:rFonts w:ascii="Calibri" w:eastAsia="TimesNewRoman" w:hAnsi="Calibri"/>
          <w:b/>
          <w:bCs/>
          <w:i/>
          <w:iCs/>
          <w:sz w:val="22"/>
          <w:szCs w:val="22"/>
        </w:rPr>
        <w:t>ę</w:t>
      </w:r>
      <w:r>
        <w:rPr>
          <w:rFonts w:ascii="Calibri" w:hAnsi="Calibri"/>
          <w:b/>
          <w:bCs/>
          <w:i/>
          <w:iCs/>
          <w:sz w:val="22"/>
          <w:szCs w:val="22"/>
        </w:rPr>
        <w:t>czania pism]</w:t>
      </w:r>
    </w:p>
    <w:p w:rsidR="001F7C00" w:rsidRDefault="001F7C00" w:rsidP="00C91FE6">
      <w:pPr>
        <w:numPr>
          <w:ilvl w:val="0"/>
          <w:numId w:val="60"/>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Strony o</w:t>
      </w:r>
      <w:r>
        <w:rPr>
          <w:rFonts w:ascii="Calibri" w:eastAsia="TimesNewRoman" w:hAnsi="Calibri"/>
          <w:sz w:val="22"/>
          <w:szCs w:val="22"/>
        </w:rPr>
        <w:t>ś</w:t>
      </w:r>
      <w:r>
        <w:rPr>
          <w:rFonts w:ascii="Calibri" w:hAnsi="Calibri"/>
          <w:sz w:val="22"/>
          <w:szCs w:val="22"/>
        </w:rPr>
        <w:t>wiadczaj</w:t>
      </w:r>
      <w:r>
        <w:rPr>
          <w:rFonts w:ascii="Calibri" w:eastAsia="TimesNewRoman" w:hAnsi="Calibri"/>
          <w:sz w:val="22"/>
          <w:szCs w:val="22"/>
        </w:rPr>
        <w:t>ą</w:t>
      </w:r>
      <w:r>
        <w:rPr>
          <w:rFonts w:ascii="Calibri" w:hAnsi="Calibri"/>
          <w:sz w:val="22"/>
          <w:szCs w:val="22"/>
        </w:rPr>
        <w:t xml:space="preserve">, </w:t>
      </w:r>
      <w:r>
        <w:rPr>
          <w:rFonts w:ascii="Calibri" w:eastAsia="TimesNewRoman" w:hAnsi="Calibri"/>
          <w:sz w:val="22"/>
          <w:szCs w:val="22"/>
        </w:rPr>
        <w:t>ż</w:t>
      </w:r>
      <w:r>
        <w:rPr>
          <w:rFonts w:ascii="Calibri" w:hAnsi="Calibri"/>
          <w:sz w:val="22"/>
          <w:szCs w:val="22"/>
        </w:rPr>
        <w:t>e wskazane na wst</w:t>
      </w:r>
      <w:r>
        <w:rPr>
          <w:rFonts w:ascii="Calibri" w:eastAsia="TimesNewRoman" w:hAnsi="Calibri"/>
          <w:sz w:val="22"/>
          <w:szCs w:val="22"/>
        </w:rPr>
        <w:t>ę</w:t>
      </w:r>
      <w:r>
        <w:rPr>
          <w:rFonts w:ascii="Calibri" w:hAnsi="Calibri"/>
          <w:sz w:val="22"/>
          <w:szCs w:val="22"/>
        </w:rPr>
        <w:t>pie umowy adresy siedzib traktowa</w:t>
      </w:r>
      <w:r>
        <w:rPr>
          <w:rFonts w:ascii="Calibri" w:eastAsia="TimesNewRoman" w:hAnsi="Calibri"/>
          <w:sz w:val="22"/>
          <w:szCs w:val="22"/>
        </w:rPr>
        <w:t xml:space="preserve">ć </w:t>
      </w:r>
      <w:r>
        <w:rPr>
          <w:rFonts w:ascii="Calibri" w:hAnsi="Calibri"/>
          <w:sz w:val="22"/>
          <w:szCs w:val="22"/>
        </w:rPr>
        <w:t>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jako adresy do dor</w:t>
      </w:r>
      <w:r>
        <w:rPr>
          <w:rFonts w:ascii="Calibri" w:eastAsia="TimesNewRoman" w:hAnsi="Calibri"/>
          <w:sz w:val="22"/>
          <w:szCs w:val="22"/>
        </w:rPr>
        <w:t>ę</w:t>
      </w:r>
      <w:r>
        <w:rPr>
          <w:rFonts w:ascii="Calibri" w:hAnsi="Calibri"/>
          <w:sz w:val="22"/>
          <w:szCs w:val="22"/>
        </w:rPr>
        <w:t>cze</w:t>
      </w:r>
      <w:r>
        <w:rPr>
          <w:rFonts w:ascii="Calibri" w:eastAsia="TimesNewRoman" w:hAnsi="Calibri"/>
          <w:sz w:val="22"/>
          <w:szCs w:val="22"/>
        </w:rPr>
        <w:t xml:space="preserve">ń </w:t>
      </w:r>
      <w:r>
        <w:rPr>
          <w:rFonts w:ascii="Calibri" w:hAnsi="Calibri"/>
          <w:sz w:val="22"/>
          <w:szCs w:val="22"/>
        </w:rPr>
        <w:t>wszelkich pism zwi</w:t>
      </w:r>
      <w:r>
        <w:rPr>
          <w:rFonts w:ascii="Calibri" w:eastAsia="TimesNewRoman" w:hAnsi="Calibri"/>
          <w:sz w:val="22"/>
          <w:szCs w:val="22"/>
        </w:rPr>
        <w:t>ą</w:t>
      </w:r>
      <w:r>
        <w:rPr>
          <w:rFonts w:ascii="Calibri" w:hAnsi="Calibri"/>
          <w:sz w:val="22"/>
          <w:szCs w:val="22"/>
        </w:rPr>
        <w:t>zanych z funkcjonowaniem niniejszej umowy.</w:t>
      </w:r>
    </w:p>
    <w:p w:rsidR="001F7C00" w:rsidRPr="00935F2B" w:rsidRDefault="001F7C00" w:rsidP="00C91FE6">
      <w:pPr>
        <w:numPr>
          <w:ilvl w:val="0"/>
          <w:numId w:val="60"/>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przypadku dokonania zmiany ww. adresów, Strona dokonuj</w:t>
      </w:r>
      <w:r>
        <w:rPr>
          <w:rFonts w:ascii="Calibri" w:eastAsia="TimesNewRoman" w:hAnsi="Calibri"/>
          <w:sz w:val="22"/>
          <w:szCs w:val="22"/>
        </w:rPr>
        <w:t>ą</w:t>
      </w:r>
      <w:r>
        <w:rPr>
          <w:rFonts w:ascii="Calibri" w:hAnsi="Calibri"/>
          <w:sz w:val="22"/>
          <w:szCs w:val="22"/>
        </w:rPr>
        <w:t>ca zmiany zobowi</w:t>
      </w:r>
      <w:r>
        <w:rPr>
          <w:rFonts w:ascii="Calibri" w:eastAsia="TimesNewRoman" w:hAnsi="Calibri"/>
          <w:sz w:val="22"/>
          <w:szCs w:val="22"/>
        </w:rPr>
        <w:t>ą</w:t>
      </w:r>
      <w:r>
        <w:rPr>
          <w:rFonts w:ascii="Calibri" w:hAnsi="Calibri"/>
          <w:sz w:val="22"/>
          <w:szCs w:val="22"/>
        </w:rPr>
        <w:t>zana jest niezwłocznie powiadomi</w:t>
      </w:r>
      <w:r>
        <w:rPr>
          <w:rFonts w:ascii="Calibri" w:eastAsia="TimesNewRoman" w:hAnsi="Calibri"/>
          <w:sz w:val="22"/>
          <w:szCs w:val="22"/>
        </w:rPr>
        <w:t xml:space="preserve">ć </w:t>
      </w:r>
      <w:r>
        <w:rPr>
          <w:rFonts w:ascii="Calibri" w:hAnsi="Calibri"/>
          <w:sz w:val="22"/>
          <w:szCs w:val="22"/>
        </w:rPr>
        <w:t>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o powy</w:t>
      </w:r>
      <w:r>
        <w:rPr>
          <w:rFonts w:ascii="Calibri" w:eastAsia="TimesNewRoman" w:hAnsi="Calibri"/>
          <w:sz w:val="22"/>
          <w:szCs w:val="22"/>
        </w:rPr>
        <w:t>ż</w:t>
      </w:r>
      <w:r>
        <w:rPr>
          <w:rFonts w:ascii="Calibri" w:hAnsi="Calibri"/>
          <w:sz w:val="22"/>
          <w:szCs w:val="22"/>
        </w:rPr>
        <w:t>szym fakcie. Brak informacji o dokonanej zmianie upowa</w:t>
      </w:r>
      <w:r>
        <w:rPr>
          <w:rFonts w:ascii="Calibri" w:eastAsia="TimesNewRoman" w:hAnsi="Calibri"/>
          <w:sz w:val="22"/>
          <w:szCs w:val="22"/>
        </w:rPr>
        <w:t>ż</w:t>
      </w:r>
      <w:r>
        <w:rPr>
          <w:rFonts w:ascii="Calibri" w:hAnsi="Calibri"/>
          <w:sz w:val="22"/>
          <w:szCs w:val="22"/>
        </w:rPr>
        <w:t>nia drug</w:t>
      </w:r>
      <w:r>
        <w:rPr>
          <w:rFonts w:ascii="Calibri" w:eastAsia="TimesNewRoman" w:hAnsi="Calibri"/>
          <w:sz w:val="22"/>
          <w:szCs w:val="22"/>
        </w:rPr>
        <w:t xml:space="preserve">ą </w:t>
      </w:r>
      <w:r>
        <w:rPr>
          <w:rFonts w:ascii="Calibri" w:hAnsi="Calibri"/>
          <w:sz w:val="22"/>
          <w:szCs w:val="22"/>
        </w:rPr>
        <w:t>Stron</w:t>
      </w:r>
      <w:r>
        <w:rPr>
          <w:rFonts w:ascii="Calibri" w:eastAsia="TimesNewRoman" w:hAnsi="Calibri"/>
          <w:sz w:val="22"/>
          <w:szCs w:val="22"/>
        </w:rPr>
        <w:t xml:space="preserve">ę </w:t>
      </w:r>
      <w:r>
        <w:rPr>
          <w:rFonts w:ascii="Calibri" w:hAnsi="Calibri"/>
          <w:sz w:val="22"/>
          <w:szCs w:val="22"/>
        </w:rPr>
        <w:t>do przyj</w:t>
      </w:r>
      <w:r>
        <w:rPr>
          <w:rFonts w:ascii="Calibri" w:eastAsia="TimesNewRoman" w:hAnsi="Calibri"/>
          <w:sz w:val="22"/>
          <w:szCs w:val="22"/>
        </w:rPr>
        <w:t>ę</w:t>
      </w:r>
      <w:r>
        <w:rPr>
          <w:rFonts w:ascii="Calibri" w:hAnsi="Calibri"/>
          <w:sz w:val="22"/>
          <w:szCs w:val="22"/>
        </w:rPr>
        <w:t xml:space="preserve">cia domniemania, </w:t>
      </w:r>
      <w:r>
        <w:rPr>
          <w:rFonts w:ascii="Calibri" w:eastAsia="TimesNewRoman" w:hAnsi="Calibri"/>
          <w:sz w:val="22"/>
          <w:szCs w:val="22"/>
        </w:rPr>
        <w:t>ż</w:t>
      </w:r>
      <w:r>
        <w:rPr>
          <w:rFonts w:ascii="Calibri" w:hAnsi="Calibri"/>
          <w:sz w:val="22"/>
          <w:szCs w:val="22"/>
        </w:rPr>
        <w:t>e wysłana przesyłka listowa polecona zostanie dor</w:t>
      </w:r>
      <w:r>
        <w:rPr>
          <w:rFonts w:ascii="Calibri" w:eastAsia="TimesNewRoman" w:hAnsi="Calibri"/>
          <w:sz w:val="22"/>
          <w:szCs w:val="22"/>
        </w:rPr>
        <w:t>ę</w:t>
      </w:r>
      <w:r>
        <w:rPr>
          <w:rFonts w:ascii="Calibri" w:hAnsi="Calibri"/>
          <w:sz w:val="22"/>
          <w:szCs w:val="22"/>
        </w:rPr>
        <w:t>czona w ci</w:t>
      </w:r>
      <w:r>
        <w:rPr>
          <w:rFonts w:ascii="Calibri" w:eastAsia="TimesNewRoman" w:hAnsi="Calibri"/>
          <w:sz w:val="22"/>
          <w:szCs w:val="22"/>
        </w:rPr>
        <w:t>ą</w:t>
      </w:r>
      <w:r>
        <w:rPr>
          <w:rFonts w:ascii="Calibri" w:hAnsi="Calibri"/>
          <w:sz w:val="22"/>
          <w:szCs w:val="22"/>
        </w:rPr>
        <w:t>gu trzech dni od daty wysłania. Skutek dor</w:t>
      </w:r>
      <w:r>
        <w:rPr>
          <w:rFonts w:ascii="Calibri" w:eastAsia="TimesNewRoman" w:hAnsi="Calibri"/>
          <w:sz w:val="22"/>
          <w:szCs w:val="22"/>
        </w:rPr>
        <w:t>ę</w:t>
      </w:r>
      <w:r>
        <w:rPr>
          <w:rFonts w:ascii="Calibri" w:hAnsi="Calibri"/>
          <w:sz w:val="22"/>
          <w:szCs w:val="22"/>
        </w:rPr>
        <w:t>czenia b</w:t>
      </w:r>
      <w:r>
        <w:rPr>
          <w:rFonts w:ascii="Calibri" w:eastAsia="TimesNewRoman" w:hAnsi="Calibri"/>
          <w:sz w:val="22"/>
          <w:szCs w:val="22"/>
        </w:rPr>
        <w:t>ę</w:t>
      </w:r>
      <w:r>
        <w:rPr>
          <w:rFonts w:ascii="Calibri" w:hAnsi="Calibri"/>
          <w:sz w:val="22"/>
          <w:szCs w:val="22"/>
        </w:rPr>
        <w:t>dzie miał równie</w:t>
      </w:r>
      <w:r>
        <w:rPr>
          <w:rFonts w:ascii="Calibri" w:eastAsia="TimesNewRoman" w:hAnsi="Calibri"/>
          <w:sz w:val="22"/>
          <w:szCs w:val="22"/>
        </w:rPr>
        <w:t xml:space="preserve">ż </w:t>
      </w:r>
      <w:r>
        <w:rPr>
          <w:rFonts w:ascii="Calibri" w:hAnsi="Calibri"/>
          <w:sz w:val="22"/>
          <w:szCs w:val="22"/>
        </w:rPr>
        <w:t>zwrot wysłanej poleconej przesyłki pocztowej z adnotacj</w:t>
      </w:r>
      <w:r>
        <w:rPr>
          <w:rFonts w:ascii="Calibri" w:eastAsia="TimesNewRoman" w:hAnsi="Calibri"/>
          <w:sz w:val="22"/>
          <w:szCs w:val="22"/>
        </w:rPr>
        <w:t xml:space="preserve">ą </w:t>
      </w:r>
      <w:r>
        <w:rPr>
          <w:rFonts w:ascii="Calibri" w:hAnsi="Calibri"/>
          <w:sz w:val="22"/>
          <w:szCs w:val="22"/>
        </w:rPr>
        <w:t xml:space="preserve">poczty typu: </w:t>
      </w:r>
      <w:r>
        <w:rPr>
          <w:rFonts w:ascii="Calibri" w:hAnsi="Calibri"/>
          <w:i/>
          <w:iCs/>
          <w:sz w:val="22"/>
          <w:szCs w:val="22"/>
        </w:rPr>
        <w:t>„Nie podjęto w terminie”, „Adresat</w:t>
      </w:r>
      <w:r>
        <w:rPr>
          <w:rFonts w:ascii="Calibri" w:hAnsi="Calibri"/>
          <w:sz w:val="22"/>
          <w:szCs w:val="22"/>
        </w:rPr>
        <w:t xml:space="preserve"> </w:t>
      </w:r>
      <w:r>
        <w:rPr>
          <w:rFonts w:ascii="Calibri" w:hAnsi="Calibri"/>
          <w:i/>
          <w:iCs/>
          <w:sz w:val="22"/>
          <w:szCs w:val="22"/>
        </w:rPr>
        <w:t xml:space="preserve">wyprowadził się” </w:t>
      </w:r>
      <w:r>
        <w:rPr>
          <w:rFonts w:ascii="Calibri" w:hAnsi="Calibri"/>
          <w:sz w:val="22"/>
          <w:szCs w:val="22"/>
        </w:rPr>
        <w:t>itp.</w:t>
      </w:r>
    </w:p>
    <w:p w:rsidR="001F7C00" w:rsidRDefault="001F7C00" w:rsidP="001F7C00">
      <w:pPr>
        <w:autoSpaceDE w:val="0"/>
        <w:jc w:val="center"/>
        <w:rPr>
          <w:rFonts w:ascii="Calibri" w:hAnsi="Calibri"/>
          <w:b/>
          <w:bCs/>
          <w:sz w:val="22"/>
          <w:szCs w:val="22"/>
        </w:rPr>
      </w:pPr>
      <w:r>
        <w:rPr>
          <w:rFonts w:ascii="Calibri" w:hAnsi="Calibri"/>
          <w:b/>
          <w:bCs/>
          <w:sz w:val="22"/>
          <w:szCs w:val="22"/>
        </w:rPr>
        <w:t>§ 16</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 xml:space="preserve">[Klauzula </w:t>
      </w:r>
      <w:proofErr w:type="spellStart"/>
      <w:r>
        <w:rPr>
          <w:rFonts w:ascii="Calibri" w:hAnsi="Calibri"/>
          <w:b/>
          <w:bCs/>
          <w:i/>
          <w:iCs/>
          <w:sz w:val="22"/>
          <w:szCs w:val="22"/>
        </w:rPr>
        <w:t>Salwatoryjna</w:t>
      </w:r>
      <w:proofErr w:type="spellEnd"/>
      <w:r>
        <w:rPr>
          <w:rFonts w:ascii="Calibri" w:hAnsi="Calibri"/>
          <w:b/>
          <w:bCs/>
          <w:i/>
          <w:iCs/>
          <w:sz w:val="22"/>
          <w:szCs w:val="22"/>
        </w:rPr>
        <w:t>]</w:t>
      </w:r>
    </w:p>
    <w:p w:rsidR="001F7C00" w:rsidRDefault="001F7C00" w:rsidP="00C91FE6">
      <w:pPr>
        <w:numPr>
          <w:ilvl w:val="0"/>
          <w:numId w:val="61"/>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Strony uznaj</w:t>
      </w:r>
      <w:r>
        <w:rPr>
          <w:rFonts w:ascii="Calibri" w:eastAsia="TimesNewRoman" w:hAnsi="Calibri"/>
          <w:sz w:val="22"/>
          <w:szCs w:val="22"/>
        </w:rPr>
        <w:t xml:space="preserve">ą </w:t>
      </w:r>
      <w:r>
        <w:rPr>
          <w:rFonts w:ascii="Calibri" w:hAnsi="Calibri"/>
          <w:sz w:val="22"/>
          <w:szCs w:val="22"/>
        </w:rPr>
        <w:t>wszystkie postanowienia Umowy za wa</w:t>
      </w:r>
      <w:r>
        <w:rPr>
          <w:rFonts w:ascii="Calibri" w:eastAsia="TimesNewRoman" w:hAnsi="Calibri"/>
          <w:sz w:val="22"/>
          <w:szCs w:val="22"/>
        </w:rPr>
        <w:t>ż</w:t>
      </w:r>
      <w:r>
        <w:rPr>
          <w:rFonts w:ascii="Calibri" w:hAnsi="Calibri"/>
          <w:sz w:val="22"/>
          <w:szCs w:val="22"/>
        </w:rPr>
        <w:t>ne i wi</w:t>
      </w:r>
      <w:r>
        <w:rPr>
          <w:rFonts w:ascii="Calibri" w:eastAsia="TimesNewRoman" w:hAnsi="Calibri"/>
          <w:sz w:val="22"/>
          <w:szCs w:val="22"/>
        </w:rPr>
        <w:t>ążą</w:t>
      </w:r>
      <w:r>
        <w:rPr>
          <w:rFonts w:ascii="Calibri" w:hAnsi="Calibri"/>
          <w:sz w:val="22"/>
          <w:szCs w:val="22"/>
        </w:rPr>
        <w:t>ce. Je</w:t>
      </w:r>
      <w:r>
        <w:rPr>
          <w:rFonts w:ascii="Calibri" w:eastAsia="TimesNewRoman" w:hAnsi="Calibri"/>
          <w:sz w:val="22"/>
          <w:szCs w:val="22"/>
        </w:rPr>
        <w:t>ż</w:t>
      </w:r>
      <w:r>
        <w:rPr>
          <w:rFonts w:ascii="Calibri" w:hAnsi="Calibri"/>
          <w:sz w:val="22"/>
          <w:szCs w:val="22"/>
        </w:rPr>
        <w:t>eli jednak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si</w:t>
      </w:r>
      <w:r>
        <w:rPr>
          <w:rFonts w:ascii="Calibri" w:eastAsia="TimesNewRoman" w:hAnsi="Calibri"/>
          <w:sz w:val="22"/>
          <w:szCs w:val="22"/>
        </w:rPr>
        <w:t xml:space="preserve">ę </w:t>
      </w:r>
      <w:r>
        <w:rPr>
          <w:rFonts w:ascii="Calibri" w:hAnsi="Calibri"/>
          <w:sz w:val="22"/>
          <w:szCs w:val="22"/>
        </w:rPr>
        <w:t>niewa</w:t>
      </w:r>
      <w:r>
        <w:rPr>
          <w:rFonts w:ascii="Calibri" w:eastAsia="TimesNewRoman" w:hAnsi="Calibri"/>
          <w:sz w:val="22"/>
          <w:szCs w:val="22"/>
        </w:rPr>
        <w:t>ż</w:t>
      </w:r>
      <w:r>
        <w:rPr>
          <w:rFonts w:ascii="Calibri" w:hAnsi="Calibri"/>
          <w:sz w:val="22"/>
          <w:szCs w:val="22"/>
        </w:rPr>
        <w:t>ne albo niewykonalne, pozostaje to bez wpływu na wa</w:t>
      </w:r>
      <w:r>
        <w:rPr>
          <w:rFonts w:ascii="Calibri" w:eastAsia="TimesNewRoman" w:hAnsi="Calibri"/>
          <w:sz w:val="22"/>
          <w:szCs w:val="22"/>
        </w:rPr>
        <w:t>ż</w:t>
      </w:r>
      <w:r>
        <w:rPr>
          <w:rFonts w:ascii="Calibri" w:hAnsi="Calibri"/>
          <w:sz w:val="22"/>
          <w:szCs w:val="22"/>
        </w:rPr>
        <w:t>no</w:t>
      </w:r>
      <w:r>
        <w:rPr>
          <w:rFonts w:ascii="Calibri" w:eastAsia="TimesNewRoman" w:hAnsi="Calibri"/>
          <w:sz w:val="22"/>
          <w:szCs w:val="22"/>
        </w:rPr>
        <w:t xml:space="preserve">ść </w:t>
      </w:r>
      <w:r>
        <w:rPr>
          <w:rFonts w:ascii="Calibri" w:hAnsi="Calibri"/>
          <w:sz w:val="22"/>
          <w:szCs w:val="22"/>
        </w:rPr>
        <w:t>pozostałych postanowie</w:t>
      </w:r>
      <w:r>
        <w:rPr>
          <w:rFonts w:ascii="Calibri" w:eastAsia="TimesNewRoman" w:hAnsi="Calibri"/>
          <w:sz w:val="22"/>
          <w:szCs w:val="22"/>
        </w:rPr>
        <w:t xml:space="preserve">ń </w:t>
      </w:r>
      <w:r>
        <w:rPr>
          <w:rFonts w:ascii="Calibri" w:hAnsi="Calibri"/>
          <w:sz w:val="22"/>
          <w:szCs w:val="22"/>
        </w:rPr>
        <w:t xml:space="preserve">Umowy chyba, </w:t>
      </w:r>
      <w:r>
        <w:rPr>
          <w:rFonts w:ascii="Calibri" w:eastAsia="TimesNewRoman" w:hAnsi="Calibri"/>
          <w:sz w:val="22"/>
          <w:szCs w:val="22"/>
        </w:rPr>
        <w:t>ż</w:t>
      </w:r>
      <w:r>
        <w:rPr>
          <w:rFonts w:ascii="Calibri" w:hAnsi="Calibri"/>
          <w:sz w:val="22"/>
          <w:szCs w:val="22"/>
        </w:rPr>
        <w:t>e bez tych postanowie</w:t>
      </w:r>
      <w:r>
        <w:rPr>
          <w:rFonts w:ascii="Calibri" w:eastAsia="TimesNewRoman" w:hAnsi="Calibri"/>
          <w:sz w:val="22"/>
          <w:szCs w:val="22"/>
        </w:rPr>
        <w:t xml:space="preserve">ń </w:t>
      </w:r>
      <w:r>
        <w:rPr>
          <w:rFonts w:ascii="Calibri" w:hAnsi="Calibri"/>
          <w:sz w:val="22"/>
          <w:szCs w:val="22"/>
        </w:rPr>
        <w:t>Strony Umowy by nie zawarły, a nie jest mo</w:t>
      </w:r>
      <w:r>
        <w:rPr>
          <w:rFonts w:ascii="Calibri" w:eastAsia="TimesNewRoman" w:hAnsi="Calibri"/>
          <w:sz w:val="22"/>
          <w:szCs w:val="22"/>
        </w:rPr>
        <w:t>ż</w:t>
      </w:r>
      <w:r>
        <w:rPr>
          <w:rFonts w:ascii="Calibri" w:hAnsi="Calibri"/>
          <w:sz w:val="22"/>
          <w:szCs w:val="22"/>
        </w:rPr>
        <w:t>liwa zmiana lub uzupełnienie Umowy w sposób okre</w:t>
      </w:r>
      <w:r>
        <w:rPr>
          <w:rFonts w:ascii="Calibri" w:eastAsia="TimesNewRoman" w:hAnsi="Calibri"/>
          <w:sz w:val="22"/>
          <w:szCs w:val="22"/>
        </w:rPr>
        <w:t>ś</w:t>
      </w:r>
      <w:r>
        <w:rPr>
          <w:rFonts w:ascii="Calibri" w:hAnsi="Calibri"/>
          <w:sz w:val="22"/>
          <w:szCs w:val="22"/>
        </w:rPr>
        <w:t>lony w ust. 2.</w:t>
      </w:r>
    </w:p>
    <w:p w:rsidR="001F7C00" w:rsidRPr="00935F2B" w:rsidRDefault="001F7C00" w:rsidP="00C91FE6">
      <w:pPr>
        <w:numPr>
          <w:ilvl w:val="0"/>
          <w:numId w:val="61"/>
        </w:numPr>
        <w:tabs>
          <w:tab w:val="clear" w:pos="340"/>
          <w:tab w:val="left" w:pos="360"/>
          <w:tab w:val="left" w:pos="567"/>
          <w:tab w:val="num" w:pos="1440"/>
        </w:tabs>
        <w:autoSpaceDE w:val="0"/>
        <w:ind w:left="360" w:hanging="360"/>
        <w:jc w:val="both"/>
        <w:rPr>
          <w:rFonts w:ascii="Calibri" w:hAnsi="Calibri"/>
          <w:sz w:val="22"/>
          <w:szCs w:val="22"/>
        </w:rPr>
      </w:pPr>
      <w:r>
        <w:rPr>
          <w:rFonts w:ascii="Calibri" w:hAnsi="Calibri"/>
          <w:sz w:val="22"/>
          <w:szCs w:val="22"/>
        </w:rPr>
        <w:t>W przypadku, gdy jakiekolwiek postanowienie Umowy oka</w:t>
      </w:r>
      <w:r>
        <w:rPr>
          <w:rFonts w:ascii="Calibri" w:eastAsia="TimesNewRoman" w:hAnsi="Calibri"/>
          <w:sz w:val="22"/>
          <w:szCs w:val="22"/>
        </w:rPr>
        <w:t>ż</w:t>
      </w:r>
      <w:r>
        <w:rPr>
          <w:rFonts w:ascii="Calibri" w:hAnsi="Calibri"/>
          <w:sz w:val="22"/>
          <w:szCs w:val="22"/>
        </w:rPr>
        <w:t>e si</w:t>
      </w:r>
      <w:r>
        <w:rPr>
          <w:rFonts w:ascii="Calibri" w:eastAsia="TimesNewRoman" w:hAnsi="Calibri"/>
          <w:sz w:val="22"/>
          <w:szCs w:val="22"/>
        </w:rPr>
        <w:t xml:space="preserve">ę </w:t>
      </w:r>
      <w:r>
        <w:rPr>
          <w:rFonts w:ascii="Calibri" w:hAnsi="Calibri"/>
          <w:sz w:val="22"/>
          <w:szCs w:val="22"/>
        </w:rPr>
        <w:t>lub stanie niewa</w:t>
      </w:r>
      <w:r>
        <w:rPr>
          <w:rFonts w:ascii="Calibri" w:eastAsia="TimesNewRoman" w:hAnsi="Calibri"/>
          <w:sz w:val="22"/>
          <w:szCs w:val="22"/>
        </w:rPr>
        <w:t>ż</w:t>
      </w:r>
      <w:r>
        <w:rPr>
          <w:rFonts w:ascii="Calibri" w:hAnsi="Calibri"/>
          <w:sz w:val="22"/>
          <w:szCs w:val="22"/>
        </w:rPr>
        <w:t>ne albo niewykonalne, Strony zobowi</w:t>
      </w:r>
      <w:r>
        <w:rPr>
          <w:rFonts w:ascii="Calibri" w:eastAsia="TimesNewRoman" w:hAnsi="Calibri"/>
          <w:sz w:val="22"/>
          <w:szCs w:val="22"/>
        </w:rPr>
        <w:t>ą</w:t>
      </w:r>
      <w:r>
        <w:rPr>
          <w:rFonts w:ascii="Calibri" w:hAnsi="Calibri"/>
          <w:sz w:val="22"/>
          <w:szCs w:val="22"/>
        </w:rPr>
        <w:t>zane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do niezwłocznej zmiany lub uzupełnienia Umowy w sposób oddaj</w:t>
      </w:r>
      <w:r>
        <w:rPr>
          <w:rFonts w:ascii="Calibri" w:eastAsia="TimesNewRoman" w:hAnsi="Calibri"/>
          <w:sz w:val="22"/>
          <w:szCs w:val="22"/>
        </w:rPr>
        <w:t>ą</w:t>
      </w:r>
      <w:r>
        <w:rPr>
          <w:rFonts w:ascii="Calibri" w:hAnsi="Calibri"/>
          <w:sz w:val="22"/>
          <w:szCs w:val="22"/>
        </w:rPr>
        <w:t>cy w sposób mo</w:t>
      </w:r>
      <w:r>
        <w:rPr>
          <w:rFonts w:ascii="Calibri" w:eastAsia="TimesNewRoman" w:hAnsi="Calibri"/>
          <w:sz w:val="22"/>
          <w:szCs w:val="22"/>
        </w:rPr>
        <w:t>ż</w:t>
      </w:r>
      <w:r>
        <w:rPr>
          <w:rFonts w:ascii="Calibri" w:hAnsi="Calibri"/>
          <w:sz w:val="22"/>
          <w:szCs w:val="22"/>
        </w:rPr>
        <w:t>liwie najwierniejszy zamiar Stron wyra</w:t>
      </w:r>
      <w:r>
        <w:rPr>
          <w:rFonts w:ascii="Calibri" w:eastAsia="TimesNewRoman" w:hAnsi="Calibri"/>
          <w:sz w:val="22"/>
          <w:szCs w:val="22"/>
        </w:rPr>
        <w:t>ż</w:t>
      </w:r>
      <w:r>
        <w:rPr>
          <w:rFonts w:ascii="Calibri" w:hAnsi="Calibri"/>
          <w:sz w:val="22"/>
          <w:szCs w:val="22"/>
        </w:rPr>
        <w:t>ony w postanowieniu, które uznane zostało za niewa</w:t>
      </w:r>
      <w:r>
        <w:rPr>
          <w:rFonts w:ascii="Calibri" w:eastAsia="TimesNewRoman" w:hAnsi="Calibri"/>
          <w:sz w:val="22"/>
          <w:szCs w:val="22"/>
        </w:rPr>
        <w:t>ż</w:t>
      </w:r>
      <w:r>
        <w:rPr>
          <w:rFonts w:ascii="Calibri" w:hAnsi="Calibri"/>
          <w:sz w:val="22"/>
          <w:szCs w:val="22"/>
        </w:rPr>
        <w:t>ne albo niewykonalne.</w:t>
      </w:r>
    </w:p>
    <w:p w:rsidR="001F7C00" w:rsidRDefault="001F7C00" w:rsidP="001F7C00">
      <w:pPr>
        <w:autoSpaceDE w:val="0"/>
        <w:jc w:val="center"/>
        <w:rPr>
          <w:rFonts w:ascii="Calibri" w:hAnsi="Calibri"/>
          <w:b/>
          <w:bCs/>
          <w:sz w:val="22"/>
          <w:szCs w:val="22"/>
        </w:rPr>
      </w:pPr>
      <w:r>
        <w:rPr>
          <w:rFonts w:ascii="Calibri" w:hAnsi="Calibri"/>
          <w:b/>
          <w:bCs/>
          <w:sz w:val="22"/>
          <w:szCs w:val="22"/>
        </w:rPr>
        <w:t>§ 17</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[Rozstrzyganie sporów i regulacje prawne]</w:t>
      </w:r>
    </w:p>
    <w:p w:rsidR="001F7C00" w:rsidRDefault="001F7C00" w:rsidP="00C91FE6">
      <w:pPr>
        <w:numPr>
          <w:ilvl w:val="0"/>
          <w:numId w:val="62"/>
        </w:numPr>
        <w:tabs>
          <w:tab w:val="left" w:pos="360"/>
          <w:tab w:val="left" w:pos="567"/>
        </w:tabs>
        <w:autoSpaceDE w:val="0"/>
        <w:ind w:left="360"/>
        <w:jc w:val="both"/>
        <w:rPr>
          <w:rFonts w:ascii="Calibri" w:hAnsi="Calibri"/>
          <w:sz w:val="22"/>
          <w:szCs w:val="22"/>
        </w:rPr>
      </w:pPr>
      <w:r>
        <w:rPr>
          <w:rFonts w:ascii="Calibri" w:hAnsi="Calibri"/>
          <w:sz w:val="22"/>
          <w:szCs w:val="22"/>
        </w:rPr>
        <w:t>Ewentualne spory wynikaj</w:t>
      </w:r>
      <w:r>
        <w:rPr>
          <w:rFonts w:ascii="Calibri" w:eastAsia="TimesNewRoman" w:hAnsi="Calibri"/>
          <w:sz w:val="22"/>
          <w:szCs w:val="22"/>
        </w:rPr>
        <w:t>ą</w:t>
      </w:r>
      <w:r>
        <w:rPr>
          <w:rFonts w:ascii="Calibri" w:hAnsi="Calibri"/>
          <w:sz w:val="22"/>
          <w:szCs w:val="22"/>
        </w:rPr>
        <w:t>ce z realizacji umowy lub z ni</w:t>
      </w:r>
      <w:r>
        <w:rPr>
          <w:rFonts w:ascii="Calibri" w:eastAsia="TimesNewRoman" w:hAnsi="Calibri"/>
          <w:sz w:val="22"/>
          <w:szCs w:val="22"/>
        </w:rPr>
        <w:t xml:space="preserve">ą </w:t>
      </w:r>
      <w:r>
        <w:rPr>
          <w:rFonts w:ascii="Calibri" w:hAnsi="Calibri"/>
          <w:sz w:val="22"/>
          <w:szCs w:val="22"/>
        </w:rPr>
        <w:t>zwi</w:t>
      </w:r>
      <w:r>
        <w:rPr>
          <w:rFonts w:ascii="Calibri" w:eastAsia="TimesNewRoman" w:hAnsi="Calibri"/>
          <w:sz w:val="22"/>
          <w:szCs w:val="22"/>
        </w:rPr>
        <w:t>ą</w:t>
      </w:r>
      <w:r>
        <w:rPr>
          <w:rFonts w:ascii="Calibri" w:hAnsi="Calibri"/>
          <w:sz w:val="22"/>
          <w:szCs w:val="22"/>
        </w:rPr>
        <w:t>zane, Strony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w:t>
      </w:r>
      <w:r>
        <w:rPr>
          <w:rFonts w:ascii="Calibri" w:eastAsia="TimesNewRoman" w:hAnsi="Calibri"/>
          <w:sz w:val="22"/>
          <w:szCs w:val="22"/>
        </w:rPr>
        <w:t xml:space="preserve">ć </w:t>
      </w:r>
      <w:r>
        <w:rPr>
          <w:rFonts w:ascii="Calibri" w:hAnsi="Calibri"/>
          <w:sz w:val="22"/>
          <w:szCs w:val="22"/>
        </w:rPr>
        <w:t>w drodze mediacji, a w przypadku nie osi</w:t>
      </w:r>
      <w:r>
        <w:rPr>
          <w:rFonts w:ascii="Calibri" w:eastAsia="TimesNewRoman" w:hAnsi="Calibri"/>
          <w:sz w:val="22"/>
          <w:szCs w:val="22"/>
        </w:rPr>
        <w:t>ą</w:t>
      </w:r>
      <w:r>
        <w:rPr>
          <w:rFonts w:ascii="Calibri" w:hAnsi="Calibri"/>
          <w:sz w:val="22"/>
          <w:szCs w:val="22"/>
        </w:rPr>
        <w:t>gni</w:t>
      </w:r>
      <w:r>
        <w:rPr>
          <w:rFonts w:ascii="Calibri" w:eastAsia="TimesNewRoman" w:hAnsi="Calibri"/>
          <w:sz w:val="22"/>
          <w:szCs w:val="22"/>
        </w:rPr>
        <w:t>ę</w:t>
      </w:r>
      <w:r>
        <w:rPr>
          <w:rFonts w:ascii="Calibri" w:hAnsi="Calibri"/>
          <w:sz w:val="22"/>
          <w:szCs w:val="22"/>
        </w:rPr>
        <w:t>cia porozumienia, sprawy sporne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rozstrzygane na drodze s</w:t>
      </w:r>
      <w:r>
        <w:rPr>
          <w:rFonts w:ascii="Calibri" w:eastAsia="TimesNewRoman" w:hAnsi="Calibri"/>
          <w:sz w:val="22"/>
          <w:szCs w:val="22"/>
        </w:rPr>
        <w:t>ą</w:t>
      </w:r>
      <w:r>
        <w:rPr>
          <w:rFonts w:ascii="Calibri" w:hAnsi="Calibri"/>
          <w:sz w:val="22"/>
          <w:szCs w:val="22"/>
        </w:rPr>
        <w:t>dowej przez wła</w:t>
      </w:r>
      <w:r>
        <w:rPr>
          <w:rFonts w:ascii="Calibri" w:eastAsia="TimesNewRoman" w:hAnsi="Calibri"/>
          <w:sz w:val="22"/>
          <w:szCs w:val="22"/>
        </w:rPr>
        <w:t>ś</w:t>
      </w:r>
      <w:r>
        <w:rPr>
          <w:rFonts w:ascii="Calibri" w:hAnsi="Calibri"/>
          <w:sz w:val="22"/>
          <w:szCs w:val="22"/>
        </w:rPr>
        <w:t>ciwy rzeczowo S</w:t>
      </w:r>
      <w:r>
        <w:rPr>
          <w:rFonts w:ascii="Calibri" w:eastAsia="TimesNewRoman" w:hAnsi="Calibri"/>
          <w:sz w:val="22"/>
          <w:szCs w:val="22"/>
        </w:rPr>
        <w:t>ą</w:t>
      </w:r>
      <w:r>
        <w:rPr>
          <w:rFonts w:ascii="Calibri" w:hAnsi="Calibri"/>
          <w:sz w:val="22"/>
          <w:szCs w:val="22"/>
        </w:rPr>
        <w:t>d Powszechny wła</w:t>
      </w:r>
      <w:r>
        <w:rPr>
          <w:rFonts w:ascii="Calibri" w:eastAsia="TimesNewRoman" w:hAnsi="Calibri"/>
          <w:sz w:val="22"/>
          <w:szCs w:val="22"/>
        </w:rPr>
        <w:t>ś</w:t>
      </w:r>
      <w:r>
        <w:rPr>
          <w:rFonts w:ascii="Calibri" w:hAnsi="Calibri"/>
          <w:sz w:val="22"/>
          <w:szCs w:val="22"/>
        </w:rPr>
        <w:t>ciwy dla siedziby Zamawiaj</w:t>
      </w:r>
      <w:r>
        <w:rPr>
          <w:rFonts w:ascii="Calibri" w:eastAsia="TimesNewRoman" w:hAnsi="Calibri"/>
          <w:sz w:val="22"/>
          <w:szCs w:val="22"/>
        </w:rPr>
        <w:t>ą</w:t>
      </w:r>
      <w:r>
        <w:rPr>
          <w:rFonts w:ascii="Calibri" w:hAnsi="Calibri"/>
          <w:sz w:val="22"/>
          <w:szCs w:val="22"/>
        </w:rPr>
        <w:t>cego.</w:t>
      </w:r>
    </w:p>
    <w:p w:rsidR="001F7C00" w:rsidRDefault="001F7C00" w:rsidP="00C91FE6">
      <w:pPr>
        <w:numPr>
          <w:ilvl w:val="0"/>
          <w:numId w:val="62"/>
        </w:numPr>
        <w:tabs>
          <w:tab w:val="left" w:pos="360"/>
          <w:tab w:val="left" w:pos="567"/>
        </w:tabs>
        <w:autoSpaceDE w:val="0"/>
        <w:ind w:left="360"/>
        <w:jc w:val="both"/>
        <w:rPr>
          <w:rFonts w:ascii="Calibri" w:hAnsi="Calibri"/>
          <w:sz w:val="22"/>
          <w:szCs w:val="22"/>
        </w:rPr>
      </w:pPr>
      <w:r>
        <w:rPr>
          <w:rFonts w:ascii="Calibri" w:hAnsi="Calibri"/>
          <w:sz w:val="22"/>
          <w:szCs w:val="22"/>
        </w:rPr>
        <w:t>W sprawach nie uregulowanych w umowie b</w:t>
      </w:r>
      <w:r>
        <w:rPr>
          <w:rFonts w:ascii="Calibri" w:eastAsia="TimesNewRoman" w:hAnsi="Calibri"/>
          <w:sz w:val="22"/>
          <w:szCs w:val="22"/>
        </w:rPr>
        <w:t>ę</w:t>
      </w:r>
      <w:r>
        <w:rPr>
          <w:rFonts w:ascii="Calibri" w:hAnsi="Calibri"/>
          <w:sz w:val="22"/>
          <w:szCs w:val="22"/>
        </w:rPr>
        <w:t>d</w:t>
      </w:r>
      <w:r>
        <w:rPr>
          <w:rFonts w:ascii="Calibri" w:eastAsia="TimesNewRoman" w:hAnsi="Calibri"/>
          <w:sz w:val="22"/>
          <w:szCs w:val="22"/>
        </w:rPr>
        <w:t xml:space="preserve">ą </w:t>
      </w:r>
      <w:r>
        <w:rPr>
          <w:rFonts w:ascii="Calibri" w:hAnsi="Calibri"/>
          <w:sz w:val="22"/>
          <w:szCs w:val="22"/>
        </w:rPr>
        <w:t>miały zastosowanie przepisy:</w:t>
      </w:r>
    </w:p>
    <w:p w:rsidR="001F7C00" w:rsidRDefault="001F7C00" w:rsidP="00C91FE6">
      <w:pPr>
        <w:numPr>
          <w:ilvl w:val="0"/>
          <w:numId w:val="63"/>
        </w:numPr>
        <w:tabs>
          <w:tab w:val="clear" w:pos="720"/>
          <w:tab w:val="num" w:pos="851"/>
        </w:tabs>
        <w:autoSpaceDE w:val="0"/>
        <w:ind w:left="851" w:hanging="425"/>
        <w:jc w:val="both"/>
        <w:rPr>
          <w:rFonts w:ascii="Calibri" w:hAnsi="Calibri"/>
          <w:sz w:val="22"/>
          <w:szCs w:val="22"/>
        </w:rPr>
      </w:pPr>
      <w:r>
        <w:rPr>
          <w:rFonts w:ascii="Calibri" w:hAnsi="Calibri"/>
          <w:sz w:val="22"/>
          <w:szCs w:val="22"/>
        </w:rPr>
        <w:t>ustawy z dnia 23 kwietnia 1964 r. Kodeks cywilny (Dz. U. z 1964r. Nr 16, poz. 93 z pó</w:t>
      </w:r>
      <w:r>
        <w:rPr>
          <w:rFonts w:ascii="Calibri" w:eastAsia="TimesNewRoman" w:hAnsi="Calibri"/>
          <w:sz w:val="22"/>
          <w:szCs w:val="22"/>
        </w:rPr>
        <w:t>ź</w:t>
      </w:r>
      <w:r>
        <w:rPr>
          <w:rFonts w:ascii="Calibri" w:hAnsi="Calibri"/>
          <w:sz w:val="22"/>
          <w:szCs w:val="22"/>
        </w:rPr>
        <w:t>n. zm.),</w:t>
      </w:r>
    </w:p>
    <w:p w:rsidR="001F7C00" w:rsidRDefault="001F7C00" w:rsidP="00C91FE6">
      <w:pPr>
        <w:numPr>
          <w:ilvl w:val="0"/>
          <w:numId w:val="63"/>
        </w:numPr>
        <w:tabs>
          <w:tab w:val="clear" w:pos="720"/>
          <w:tab w:val="num" w:pos="851"/>
        </w:tabs>
        <w:autoSpaceDE w:val="0"/>
        <w:ind w:left="851" w:hanging="425"/>
        <w:jc w:val="both"/>
        <w:rPr>
          <w:rFonts w:ascii="Calibri" w:hAnsi="Calibri"/>
          <w:sz w:val="22"/>
          <w:szCs w:val="22"/>
        </w:rPr>
      </w:pPr>
      <w:r>
        <w:rPr>
          <w:rFonts w:ascii="Calibri" w:hAnsi="Calibri"/>
          <w:sz w:val="22"/>
          <w:szCs w:val="22"/>
        </w:rPr>
        <w:t>ustawy z dnia 29 stycznia 2004 r. Prawo zamówie</w:t>
      </w:r>
      <w:r>
        <w:rPr>
          <w:rFonts w:ascii="Calibri" w:eastAsia="TimesNewRoman" w:hAnsi="Calibri"/>
          <w:sz w:val="22"/>
          <w:szCs w:val="22"/>
        </w:rPr>
        <w:t xml:space="preserve">ń </w:t>
      </w:r>
      <w:r>
        <w:rPr>
          <w:rFonts w:ascii="Calibri" w:hAnsi="Calibri"/>
          <w:sz w:val="22"/>
          <w:szCs w:val="22"/>
        </w:rPr>
        <w:t>publicznych (t. j. Dz. U. z 2010 r. Nr 113,  poz.759 ze zmianami) oraz aktów prawnych wydanych na jej podstawie,</w:t>
      </w:r>
    </w:p>
    <w:p w:rsidR="001F7C00" w:rsidRPr="00935F2B" w:rsidRDefault="001F7C00" w:rsidP="00C91FE6">
      <w:pPr>
        <w:numPr>
          <w:ilvl w:val="0"/>
          <w:numId w:val="63"/>
        </w:numPr>
        <w:tabs>
          <w:tab w:val="clear" w:pos="720"/>
          <w:tab w:val="num" w:pos="851"/>
          <w:tab w:val="left" w:pos="1418"/>
        </w:tabs>
        <w:autoSpaceDE w:val="0"/>
        <w:ind w:left="851" w:hanging="425"/>
        <w:jc w:val="both"/>
        <w:rPr>
          <w:rFonts w:ascii="Calibri" w:hAnsi="Calibri"/>
          <w:sz w:val="22"/>
          <w:szCs w:val="22"/>
        </w:rPr>
      </w:pPr>
      <w:r>
        <w:rPr>
          <w:rFonts w:ascii="Calibri" w:hAnsi="Calibri"/>
          <w:sz w:val="22"/>
          <w:szCs w:val="22"/>
        </w:rPr>
        <w:t>obowi</w:t>
      </w:r>
      <w:r>
        <w:rPr>
          <w:rFonts w:ascii="Calibri" w:eastAsia="TimesNewRoman" w:hAnsi="Calibri"/>
          <w:sz w:val="22"/>
          <w:szCs w:val="22"/>
        </w:rPr>
        <w:t>ą</w:t>
      </w:r>
      <w:r>
        <w:rPr>
          <w:rFonts w:ascii="Calibri" w:hAnsi="Calibri"/>
          <w:sz w:val="22"/>
          <w:szCs w:val="22"/>
        </w:rPr>
        <w:t>zuj</w:t>
      </w:r>
      <w:r>
        <w:rPr>
          <w:rFonts w:ascii="Calibri" w:eastAsia="TimesNewRoman" w:hAnsi="Calibri"/>
          <w:sz w:val="22"/>
          <w:szCs w:val="22"/>
        </w:rPr>
        <w:t>ą</w:t>
      </w:r>
      <w:r>
        <w:rPr>
          <w:rFonts w:ascii="Calibri" w:hAnsi="Calibri"/>
          <w:sz w:val="22"/>
          <w:szCs w:val="22"/>
        </w:rPr>
        <w:t>ce w zakresie przedmiotowym, w szczególno</w:t>
      </w:r>
      <w:r>
        <w:rPr>
          <w:rFonts w:ascii="Calibri" w:eastAsia="TimesNewRoman" w:hAnsi="Calibri"/>
          <w:sz w:val="22"/>
          <w:szCs w:val="22"/>
        </w:rPr>
        <w:t>ś</w:t>
      </w:r>
      <w:r>
        <w:rPr>
          <w:rFonts w:ascii="Calibri" w:hAnsi="Calibri"/>
          <w:sz w:val="22"/>
          <w:szCs w:val="22"/>
        </w:rPr>
        <w:t>ci: ustawa z dnia 7 lipca 1994 r. Prawo budowlane (j. t. Dz. U. z 2010 r. Nr 243, poz. 1623,) oraz akty wykonawcze wydane na jej podstawie.</w:t>
      </w:r>
    </w:p>
    <w:p w:rsidR="001F7C00" w:rsidRDefault="001F7C00" w:rsidP="001F7C00">
      <w:pPr>
        <w:autoSpaceDE w:val="0"/>
        <w:jc w:val="center"/>
        <w:rPr>
          <w:rFonts w:ascii="Calibri" w:hAnsi="Calibri"/>
          <w:b/>
          <w:bCs/>
          <w:sz w:val="22"/>
          <w:szCs w:val="22"/>
        </w:rPr>
      </w:pPr>
      <w:r>
        <w:rPr>
          <w:rFonts w:ascii="Calibri" w:hAnsi="Calibri"/>
          <w:b/>
          <w:bCs/>
          <w:sz w:val="22"/>
          <w:szCs w:val="22"/>
        </w:rPr>
        <w:t>§ 18</w:t>
      </w:r>
    </w:p>
    <w:p w:rsidR="001F7C00" w:rsidRDefault="001F7C00" w:rsidP="001F7C00">
      <w:pPr>
        <w:autoSpaceDE w:val="0"/>
        <w:jc w:val="center"/>
        <w:rPr>
          <w:rFonts w:ascii="Calibri" w:hAnsi="Calibri"/>
          <w:b/>
          <w:bCs/>
          <w:i/>
          <w:iCs/>
          <w:sz w:val="22"/>
          <w:szCs w:val="22"/>
        </w:rPr>
      </w:pPr>
      <w:r>
        <w:rPr>
          <w:rFonts w:ascii="Calibri" w:hAnsi="Calibri"/>
          <w:b/>
          <w:bCs/>
          <w:i/>
          <w:iCs/>
          <w:sz w:val="22"/>
          <w:szCs w:val="22"/>
        </w:rPr>
        <w:t>[Ilo</w:t>
      </w:r>
      <w:r>
        <w:rPr>
          <w:rFonts w:ascii="Calibri" w:eastAsia="TimesNewRoman" w:hAnsi="Calibri"/>
          <w:b/>
          <w:bCs/>
          <w:i/>
          <w:iCs/>
          <w:sz w:val="22"/>
          <w:szCs w:val="22"/>
        </w:rPr>
        <w:t xml:space="preserve">ść </w:t>
      </w:r>
      <w:r>
        <w:rPr>
          <w:rFonts w:ascii="Calibri" w:hAnsi="Calibri"/>
          <w:b/>
          <w:bCs/>
          <w:i/>
          <w:iCs/>
          <w:sz w:val="22"/>
          <w:szCs w:val="22"/>
        </w:rPr>
        <w:t>egzemplarzy umowy]</w:t>
      </w:r>
    </w:p>
    <w:p w:rsidR="001F7C00" w:rsidRDefault="001F7C00" w:rsidP="001F7C00">
      <w:pPr>
        <w:autoSpaceDE w:val="0"/>
        <w:jc w:val="both"/>
        <w:rPr>
          <w:rFonts w:ascii="Calibri" w:hAnsi="Calibri"/>
          <w:sz w:val="22"/>
          <w:szCs w:val="22"/>
        </w:rPr>
      </w:pPr>
      <w:r>
        <w:rPr>
          <w:rFonts w:ascii="Calibri" w:hAnsi="Calibri"/>
          <w:sz w:val="22"/>
          <w:szCs w:val="22"/>
        </w:rPr>
        <w:t>Umow</w:t>
      </w:r>
      <w:r>
        <w:rPr>
          <w:rFonts w:ascii="Calibri" w:eastAsia="TimesNewRoman" w:hAnsi="Calibri"/>
          <w:sz w:val="22"/>
          <w:szCs w:val="22"/>
        </w:rPr>
        <w:t xml:space="preserve">ę </w:t>
      </w:r>
      <w:r>
        <w:rPr>
          <w:rFonts w:ascii="Calibri" w:hAnsi="Calibri"/>
          <w:sz w:val="22"/>
          <w:szCs w:val="22"/>
        </w:rPr>
        <w:t>sporz</w:t>
      </w:r>
      <w:r>
        <w:rPr>
          <w:rFonts w:ascii="Calibri" w:eastAsia="TimesNewRoman" w:hAnsi="Calibri"/>
          <w:sz w:val="22"/>
          <w:szCs w:val="22"/>
        </w:rPr>
        <w:t>ą</w:t>
      </w:r>
      <w:r>
        <w:rPr>
          <w:rFonts w:ascii="Calibri" w:hAnsi="Calibri"/>
          <w:sz w:val="22"/>
          <w:szCs w:val="22"/>
        </w:rPr>
        <w:t>dzono w trzech jednobrzmi</w:t>
      </w:r>
      <w:r>
        <w:rPr>
          <w:rFonts w:ascii="Calibri" w:eastAsia="TimesNewRoman" w:hAnsi="Calibri"/>
          <w:sz w:val="22"/>
          <w:szCs w:val="22"/>
        </w:rPr>
        <w:t>ą</w:t>
      </w:r>
      <w:r>
        <w:rPr>
          <w:rFonts w:ascii="Calibri" w:hAnsi="Calibri"/>
          <w:sz w:val="22"/>
          <w:szCs w:val="22"/>
        </w:rPr>
        <w:t>cych egzemplarzach, dwa dla Zamawiaj</w:t>
      </w:r>
      <w:r>
        <w:rPr>
          <w:rFonts w:ascii="Calibri" w:eastAsia="TimesNewRoman" w:hAnsi="Calibri"/>
          <w:sz w:val="22"/>
          <w:szCs w:val="22"/>
        </w:rPr>
        <w:t>ą</w:t>
      </w:r>
      <w:r>
        <w:rPr>
          <w:rFonts w:ascii="Calibri" w:hAnsi="Calibri"/>
          <w:sz w:val="22"/>
          <w:szCs w:val="22"/>
        </w:rPr>
        <w:t>cego i jeden dla Wykonawcy.</w:t>
      </w:r>
    </w:p>
    <w:p w:rsidR="001F7C00" w:rsidRDefault="001F7C00" w:rsidP="001F7C00">
      <w:pPr>
        <w:autoSpaceDE w:val="0"/>
        <w:jc w:val="both"/>
        <w:rPr>
          <w:rFonts w:ascii="Calibri" w:hAnsi="Calibri"/>
          <w:b/>
          <w:bCs/>
          <w:sz w:val="22"/>
          <w:szCs w:val="22"/>
        </w:rPr>
      </w:pPr>
    </w:p>
    <w:p w:rsidR="001F7C00" w:rsidRDefault="001F7C00" w:rsidP="001F7C00">
      <w:pPr>
        <w:autoSpaceDE w:val="0"/>
        <w:jc w:val="both"/>
        <w:rPr>
          <w:rFonts w:ascii="Calibri" w:hAnsi="Calibri"/>
          <w:b/>
          <w:bCs/>
          <w:sz w:val="22"/>
          <w:szCs w:val="22"/>
        </w:rPr>
      </w:pPr>
    </w:p>
    <w:p w:rsidR="001F7C00" w:rsidRDefault="001F7C00" w:rsidP="001F7C00">
      <w:pPr>
        <w:autoSpaceDE w:val="0"/>
        <w:jc w:val="center"/>
        <w:rPr>
          <w:rFonts w:ascii="Calibri" w:hAnsi="Calibri"/>
          <w:b/>
          <w:bCs/>
          <w:sz w:val="22"/>
          <w:szCs w:val="22"/>
        </w:rPr>
      </w:pPr>
      <w:r>
        <w:rPr>
          <w:rFonts w:ascii="Calibri" w:hAnsi="Calibri"/>
          <w:b/>
          <w:bCs/>
          <w:sz w:val="22"/>
          <w:szCs w:val="22"/>
        </w:rPr>
        <w:t>ZAMAWIAJ</w:t>
      </w:r>
      <w:r>
        <w:rPr>
          <w:rFonts w:ascii="Calibri" w:eastAsia="TimesNewRoman" w:hAnsi="Calibri"/>
          <w:b/>
          <w:bCs/>
          <w:sz w:val="22"/>
          <w:szCs w:val="22"/>
        </w:rPr>
        <w:t>Ą</w:t>
      </w:r>
      <w:r>
        <w:rPr>
          <w:rFonts w:ascii="Calibri" w:hAnsi="Calibri"/>
          <w:b/>
          <w:bCs/>
          <w:sz w:val="22"/>
          <w:szCs w:val="22"/>
        </w:rPr>
        <w:t>CY                                                                                   WYKONAWCA</w:t>
      </w:r>
    </w:p>
    <w:p w:rsidR="001F7C00" w:rsidRDefault="001F7C00" w:rsidP="001F7C00"/>
    <w:p w:rsidR="001F7C00" w:rsidRDefault="001F7C00" w:rsidP="001F7C00"/>
    <w:p w:rsidR="001F7C00" w:rsidRDefault="001F7C00" w:rsidP="001F7C00">
      <w:pPr>
        <w:widowControl w:val="0"/>
        <w:autoSpaceDE w:val="0"/>
        <w:rPr>
          <w:rFonts w:ascii="Calibri" w:hAnsi="Calibri" w:cs="Arial"/>
          <w:sz w:val="20"/>
          <w:szCs w:val="20"/>
        </w:rPr>
      </w:pPr>
    </w:p>
    <w:p w:rsidR="001F7C00" w:rsidRDefault="001F7C00">
      <w:pPr>
        <w:rPr>
          <w:rFonts w:ascii="Calibri" w:hAnsi="Calibri" w:cs="Arial"/>
          <w:sz w:val="20"/>
          <w:szCs w:val="20"/>
        </w:rPr>
      </w:pPr>
      <w:r>
        <w:rPr>
          <w:rFonts w:ascii="Calibri" w:hAnsi="Calibri" w:cs="Arial"/>
          <w:sz w:val="20"/>
          <w:szCs w:val="20"/>
        </w:rPr>
        <w:br w:type="page"/>
      </w:r>
    </w:p>
    <w:p w:rsidR="00C47FC0" w:rsidRPr="00A45AF7" w:rsidRDefault="00C47FC0" w:rsidP="00C47FC0">
      <w:pPr>
        <w:widowControl w:val="0"/>
        <w:autoSpaceDE w:val="0"/>
        <w:jc w:val="right"/>
        <w:rPr>
          <w:rFonts w:ascii="Calibri" w:hAnsi="Calibri" w:cs="Arial"/>
          <w:sz w:val="20"/>
          <w:szCs w:val="20"/>
        </w:rPr>
      </w:pPr>
    </w:p>
    <w:p w:rsidR="00C47FC0" w:rsidRPr="00437AA0" w:rsidRDefault="00C47FC0" w:rsidP="00C47FC0">
      <w:pPr>
        <w:rPr>
          <w:rFonts w:ascii="Calibri" w:hAnsi="Calibri"/>
          <w:sz w:val="20"/>
          <w:szCs w:val="20"/>
        </w:rPr>
      </w:pPr>
    </w:p>
    <w:p w:rsidR="00547BCC" w:rsidRPr="006B4527" w:rsidRDefault="00547BCC" w:rsidP="00547BCC">
      <w:pPr>
        <w:jc w:val="right"/>
        <w:rPr>
          <w:rFonts w:ascii="Calibri" w:hAnsi="Calibri"/>
          <w:snapToGrid w:val="0"/>
          <w:color w:val="000000"/>
          <w:sz w:val="22"/>
          <w:szCs w:val="22"/>
        </w:rPr>
      </w:pPr>
      <w:r w:rsidRPr="006B4527">
        <w:rPr>
          <w:rFonts w:ascii="Calibri" w:hAnsi="Calibri"/>
          <w:b/>
          <w:snapToGrid w:val="0"/>
          <w:color w:val="000000"/>
          <w:sz w:val="22"/>
          <w:szCs w:val="22"/>
        </w:rPr>
        <w:t xml:space="preserve">Załącznik nr  </w:t>
      </w:r>
      <w:r w:rsidR="0094670B">
        <w:rPr>
          <w:rFonts w:ascii="Calibri" w:hAnsi="Calibri"/>
          <w:b/>
          <w:snapToGrid w:val="0"/>
          <w:color w:val="000000"/>
          <w:sz w:val="22"/>
          <w:szCs w:val="22"/>
        </w:rPr>
        <w:t>9</w:t>
      </w:r>
    </w:p>
    <w:p w:rsidR="00547BCC" w:rsidRPr="006B4527" w:rsidRDefault="00547BCC" w:rsidP="00547BCC">
      <w:pPr>
        <w:ind w:left="540" w:hanging="540"/>
        <w:rPr>
          <w:rFonts w:ascii="Calibri" w:hAnsi="Calibri"/>
          <w:snapToGrid w:val="0"/>
          <w:color w:val="000000"/>
          <w:sz w:val="22"/>
          <w:szCs w:val="22"/>
        </w:rPr>
      </w:pPr>
    </w:p>
    <w:p w:rsidR="00547BCC" w:rsidRDefault="00547BCC" w:rsidP="00547BCC">
      <w:pPr>
        <w:ind w:left="540" w:hanging="540"/>
        <w:jc w:val="center"/>
        <w:rPr>
          <w:rFonts w:ascii="Calibri" w:hAnsi="Calibri"/>
          <w:b/>
          <w:bCs/>
          <w:snapToGrid w:val="0"/>
          <w:color w:val="000000"/>
          <w:sz w:val="22"/>
          <w:szCs w:val="22"/>
        </w:rPr>
      </w:pPr>
    </w:p>
    <w:p w:rsidR="00547BCC" w:rsidRPr="006B4527" w:rsidRDefault="00547BCC" w:rsidP="00547BCC">
      <w:pPr>
        <w:ind w:left="540" w:hanging="540"/>
        <w:jc w:val="center"/>
        <w:rPr>
          <w:rFonts w:ascii="Calibri" w:hAnsi="Calibri"/>
          <w:b/>
          <w:bCs/>
          <w:snapToGrid w:val="0"/>
          <w:color w:val="000000"/>
          <w:sz w:val="22"/>
          <w:szCs w:val="22"/>
        </w:rPr>
      </w:pPr>
      <w:r w:rsidRPr="006B4527">
        <w:rPr>
          <w:rFonts w:ascii="Calibri" w:hAnsi="Calibri"/>
          <w:b/>
          <w:bCs/>
          <w:snapToGrid w:val="0"/>
          <w:color w:val="000000"/>
          <w:sz w:val="22"/>
          <w:szCs w:val="22"/>
        </w:rPr>
        <w:t xml:space="preserve">WYKAZ OSÓB, </w:t>
      </w:r>
    </w:p>
    <w:p w:rsidR="00547BCC" w:rsidRPr="006B4527" w:rsidRDefault="00547BCC" w:rsidP="00547BCC">
      <w:pPr>
        <w:ind w:left="540" w:hanging="540"/>
        <w:jc w:val="center"/>
        <w:rPr>
          <w:rFonts w:ascii="Calibri" w:hAnsi="Calibri"/>
          <w:b/>
          <w:bCs/>
          <w:sz w:val="22"/>
          <w:szCs w:val="22"/>
        </w:rPr>
      </w:pPr>
      <w:r w:rsidRPr="006B4527">
        <w:rPr>
          <w:rFonts w:ascii="Calibri" w:hAnsi="Calibri"/>
          <w:b/>
          <w:bCs/>
          <w:snapToGrid w:val="0"/>
          <w:color w:val="000000"/>
          <w:sz w:val="22"/>
          <w:szCs w:val="22"/>
        </w:rPr>
        <w:t>KTÓRE BĘDĄ UCZESTNICZYĆ W WYKONANIU ZAMÓWIENIA</w:t>
      </w: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02106D" w:rsidRPr="0002106D" w:rsidRDefault="0002106D" w:rsidP="0002106D">
      <w:pPr>
        <w:autoSpaceDE w:val="0"/>
        <w:autoSpaceDN w:val="0"/>
        <w:adjustRightInd w:val="0"/>
        <w:jc w:val="both"/>
        <w:rPr>
          <w:rFonts w:asciiTheme="minorHAnsi" w:hAnsiTheme="minorHAnsi" w:cs="Calibri"/>
          <w:b/>
          <w:bCs/>
          <w:noProof/>
          <w:sz w:val="22"/>
          <w:szCs w:val="22"/>
        </w:rPr>
      </w:pPr>
      <w:r w:rsidRPr="0002106D">
        <w:rPr>
          <w:rFonts w:ascii="Calibri" w:hAnsi="Calibri" w:cs="Arial"/>
          <w:b/>
          <w:sz w:val="22"/>
          <w:szCs w:val="22"/>
        </w:rPr>
        <w:t xml:space="preserve">Przedmiot zamówienia: </w:t>
      </w:r>
      <w:r w:rsidRPr="0002106D">
        <w:rPr>
          <w:rFonts w:asciiTheme="minorHAnsi" w:hAnsiTheme="minorHAnsi" w:cs="Calibri"/>
          <w:b/>
          <w:bCs/>
          <w:noProof/>
          <w:sz w:val="22"/>
          <w:szCs w:val="22"/>
        </w:rPr>
        <w:t>Budowa drogi gminnej (Nr 180032G)- ul. Sportowej od km 0+015,57 do km 0+250,45 w Sztutowie wraz z przebudową infrastruktury technicznej</w:t>
      </w:r>
    </w:p>
    <w:p w:rsidR="00547BCC" w:rsidRPr="00F60074" w:rsidRDefault="00547BCC" w:rsidP="00547BCC">
      <w:pPr>
        <w:autoSpaceDE w:val="0"/>
        <w:autoSpaceDN w:val="0"/>
        <w:adjustRightInd w:val="0"/>
        <w:rPr>
          <w:rFonts w:ascii="Calibri" w:hAnsi="Calibri" w:cs="Arial"/>
          <w:b/>
          <w:bCs/>
          <w:sz w:val="20"/>
          <w:szCs w:val="20"/>
        </w:rPr>
      </w:pPr>
    </w:p>
    <w:p w:rsidR="00547BCC" w:rsidRPr="00F60074" w:rsidRDefault="00547BCC" w:rsidP="00547BCC">
      <w:pPr>
        <w:jc w:val="both"/>
        <w:rPr>
          <w:rFonts w:ascii="Calibri" w:hAnsi="Calibri" w:cs="Arial"/>
          <w:b/>
          <w:sz w:val="20"/>
          <w:szCs w:val="20"/>
          <w:lang w:val="en-US"/>
        </w:rPr>
      </w:pPr>
    </w:p>
    <w:p w:rsidR="00547BCC" w:rsidRPr="00F60074" w:rsidRDefault="00547BCC" w:rsidP="00547BCC">
      <w:pPr>
        <w:rPr>
          <w:rFonts w:ascii="Calibri" w:hAnsi="Calibri" w:cs="Arial"/>
          <w:sz w:val="20"/>
          <w:szCs w:val="20"/>
          <w:lang w:val="en-US"/>
        </w:rPr>
      </w:pPr>
    </w:p>
    <w:p w:rsidR="00547BCC" w:rsidRPr="00F60074" w:rsidRDefault="00547BCC" w:rsidP="00547BCC">
      <w:pPr>
        <w:widowControl w:val="0"/>
        <w:autoSpaceDE w:val="0"/>
        <w:spacing w:line="360" w:lineRule="auto"/>
        <w:rPr>
          <w:rFonts w:ascii="Calibri" w:hAnsi="Calibri" w:cs="Arial"/>
          <w:sz w:val="20"/>
          <w:szCs w:val="20"/>
        </w:rPr>
      </w:pPr>
      <w:r w:rsidRPr="00F60074">
        <w:rPr>
          <w:rFonts w:ascii="Calibri" w:hAnsi="Calibri" w:cs="Arial"/>
          <w:sz w:val="20"/>
          <w:szCs w:val="20"/>
        </w:rPr>
        <w:t>Nazwa wykonawcy.........................................................................................</w:t>
      </w:r>
    </w:p>
    <w:p w:rsidR="00547BCC" w:rsidRPr="00F60074" w:rsidRDefault="00547BCC" w:rsidP="00547BCC">
      <w:pPr>
        <w:widowControl w:val="0"/>
        <w:autoSpaceDE w:val="0"/>
        <w:spacing w:line="360" w:lineRule="auto"/>
        <w:rPr>
          <w:rFonts w:ascii="Calibri" w:hAnsi="Calibri" w:cs="Arial"/>
          <w:sz w:val="20"/>
          <w:szCs w:val="20"/>
        </w:rPr>
      </w:pPr>
    </w:p>
    <w:p w:rsidR="00547BCC" w:rsidRPr="00F60074" w:rsidRDefault="00547BCC" w:rsidP="00547BCC">
      <w:pPr>
        <w:widowControl w:val="0"/>
        <w:autoSpaceDE w:val="0"/>
        <w:spacing w:line="360" w:lineRule="auto"/>
        <w:rPr>
          <w:rFonts w:ascii="Calibri" w:hAnsi="Calibri" w:cs="Arial"/>
          <w:sz w:val="20"/>
          <w:szCs w:val="20"/>
        </w:rPr>
      </w:pPr>
      <w:r w:rsidRPr="00F60074">
        <w:rPr>
          <w:rFonts w:ascii="Calibri" w:hAnsi="Calibri" w:cs="Arial"/>
          <w:sz w:val="20"/>
          <w:szCs w:val="20"/>
        </w:rPr>
        <w:t>Adres wykonawcy........................................................................................</w:t>
      </w:r>
      <w:r w:rsidR="003E66C3">
        <w:rPr>
          <w:rFonts w:ascii="Calibri" w:hAnsi="Calibri" w:cs="Arial"/>
          <w:sz w:val="20"/>
          <w:szCs w:val="20"/>
        </w:rPr>
        <w:t xml:space="preserve"> </w:t>
      </w:r>
      <w:r w:rsidRPr="00F60074">
        <w:rPr>
          <w:rFonts w:ascii="Calibri" w:hAnsi="Calibri" w:cs="Arial"/>
          <w:sz w:val="20"/>
          <w:szCs w:val="20"/>
        </w:rPr>
        <w:t>...</w:t>
      </w: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jc w:val="both"/>
        <w:rPr>
          <w:rFonts w:ascii="Calibri" w:hAnsi="Calibri"/>
          <w:bCs/>
          <w:sz w:val="20"/>
          <w:szCs w:val="20"/>
        </w:rPr>
      </w:pPr>
      <w:r w:rsidRPr="00F60074">
        <w:rPr>
          <w:rFonts w:ascii="Calibri" w:hAnsi="Calibri"/>
          <w:bCs/>
          <w:sz w:val="20"/>
          <w:szCs w:val="20"/>
        </w:rPr>
        <w:t>oświadczam(y), że w wykonywaniu w/w zamówienia będą uczestniczyć następujące osoby:</w:t>
      </w: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rPr>
          <w:rFonts w:ascii="Calibri" w:hAnsi="Calibri"/>
          <w:b/>
          <w:bCs/>
          <w:sz w:val="20"/>
          <w:szCs w:val="20"/>
        </w:rPr>
      </w:pPr>
    </w:p>
    <w:tbl>
      <w:tblPr>
        <w:tblW w:w="9782" w:type="dxa"/>
        <w:tblInd w:w="-254" w:type="dxa"/>
        <w:tblLayout w:type="fixed"/>
        <w:tblCellMar>
          <w:left w:w="30" w:type="dxa"/>
          <w:right w:w="30" w:type="dxa"/>
        </w:tblCellMar>
        <w:tblLook w:val="0000"/>
      </w:tblPr>
      <w:tblGrid>
        <w:gridCol w:w="644"/>
        <w:gridCol w:w="1800"/>
        <w:gridCol w:w="1620"/>
        <w:gridCol w:w="3308"/>
        <w:gridCol w:w="2410"/>
      </w:tblGrid>
      <w:tr w:rsidR="00547BCC" w:rsidRPr="00F60074" w:rsidTr="001F7C00">
        <w:trPr>
          <w:cantSplit/>
          <w:trHeight w:val="735"/>
        </w:trPr>
        <w:tc>
          <w:tcPr>
            <w:tcW w:w="644" w:type="dxa"/>
            <w:tcBorders>
              <w:top w:val="single" w:sz="6" w:space="0" w:color="auto"/>
              <w:left w:val="single" w:sz="6" w:space="0" w:color="auto"/>
              <w:bottom w:val="single" w:sz="6" w:space="0" w:color="auto"/>
              <w:right w:val="single" w:sz="6" w:space="0" w:color="auto"/>
            </w:tcBorders>
            <w:vAlign w:val="center"/>
          </w:tcPr>
          <w:p w:rsidR="00547BCC" w:rsidRPr="00F60074" w:rsidRDefault="00547BCC" w:rsidP="00465E6F">
            <w:pPr>
              <w:pStyle w:val="Nagwek1"/>
              <w:ind w:left="540" w:hanging="540"/>
              <w:rPr>
                <w:rFonts w:ascii="Calibri" w:hAnsi="Calibri"/>
                <w:sz w:val="20"/>
                <w:szCs w:val="20"/>
              </w:rPr>
            </w:pPr>
            <w:r w:rsidRPr="00F60074">
              <w:rPr>
                <w:rFonts w:ascii="Calibri" w:hAnsi="Calibri"/>
                <w:sz w:val="20"/>
                <w:szCs w:val="20"/>
              </w:rPr>
              <w:t>Lp.</w:t>
            </w:r>
          </w:p>
        </w:tc>
        <w:tc>
          <w:tcPr>
            <w:tcW w:w="1800" w:type="dxa"/>
            <w:tcBorders>
              <w:top w:val="single" w:sz="6" w:space="0" w:color="auto"/>
              <w:left w:val="single" w:sz="6" w:space="0" w:color="auto"/>
              <w:bottom w:val="single" w:sz="6" w:space="0" w:color="auto"/>
              <w:right w:val="single" w:sz="6" w:space="0" w:color="auto"/>
            </w:tcBorders>
            <w:vAlign w:val="center"/>
          </w:tcPr>
          <w:p w:rsidR="00547BCC" w:rsidRPr="00F60074" w:rsidRDefault="00547BCC" w:rsidP="00465E6F">
            <w:pPr>
              <w:ind w:left="540" w:hanging="540"/>
              <w:jc w:val="center"/>
              <w:rPr>
                <w:rFonts w:ascii="Calibri" w:hAnsi="Calibri"/>
                <w:b/>
                <w:bCs/>
                <w:snapToGrid w:val="0"/>
                <w:color w:val="000000"/>
                <w:sz w:val="20"/>
                <w:szCs w:val="20"/>
              </w:rPr>
            </w:pPr>
            <w:r w:rsidRPr="00F60074">
              <w:rPr>
                <w:rFonts w:ascii="Calibri" w:hAnsi="Calibri"/>
                <w:b/>
                <w:bCs/>
                <w:snapToGrid w:val="0"/>
                <w:color w:val="000000"/>
                <w:sz w:val="20"/>
                <w:szCs w:val="20"/>
              </w:rPr>
              <w:t>Imię i nazwisko</w:t>
            </w:r>
          </w:p>
          <w:p w:rsidR="00547BCC" w:rsidRPr="00F60074" w:rsidRDefault="00547BCC" w:rsidP="00465E6F">
            <w:pPr>
              <w:ind w:left="540" w:hanging="540"/>
              <w:jc w:val="center"/>
              <w:rPr>
                <w:rFonts w:ascii="Calibri" w:hAnsi="Calibri"/>
                <w:b/>
                <w:bCs/>
                <w:snapToGrid w:val="0"/>
                <w:color w:val="000000"/>
                <w:sz w:val="20"/>
                <w:szCs w:val="20"/>
              </w:rPr>
            </w:pPr>
            <w:r w:rsidRPr="00F60074">
              <w:rPr>
                <w:rFonts w:ascii="Calibri" w:hAnsi="Calibri"/>
                <w:b/>
                <w:bCs/>
                <w:snapToGrid w:val="0"/>
                <w:color w:val="000000"/>
                <w:sz w:val="20"/>
                <w:szCs w:val="20"/>
              </w:rPr>
              <w:t>osoby</w:t>
            </w:r>
          </w:p>
        </w:tc>
        <w:tc>
          <w:tcPr>
            <w:tcW w:w="1620" w:type="dxa"/>
            <w:tcBorders>
              <w:top w:val="single" w:sz="6" w:space="0" w:color="auto"/>
              <w:left w:val="single" w:sz="6" w:space="0" w:color="auto"/>
              <w:bottom w:val="single" w:sz="4" w:space="0" w:color="auto"/>
              <w:right w:val="single" w:sz="4" w:space="0" w:color="auto"/>
            </w:tcBorders>
            <w:vAlign w:val="center"/>
          </w:tcPr>
          <w:p w:rsidR="00547BCC" w:rsidRPr="00F60074" w:rsidRDefault="00547BCC" w:rsidP="00465E6F">
            <w:pPr>
              <w:ind w:left="-30" w:firstLine="30"/>
              <w:jc w:val="center"/>
              <w:rPr>
                <w:rFonts w:ascii="Calibri" w:hAnsi="Calibri"/>
                <w:b/>
                <w:bCs/>
                <w:snapToGrid w:val="0"/>
                <w:color w:val="000000"/>
                <w:sz w:val="20"/>
                <w:szCs w:val="20"/>
              </w:rPr>
            </w:pPr>
            <w:r w:rsidRPr="00F60074">
              <w:rPr>
                <w:rFonts w:ascii="Calibri" w:hAnsi="Calibri"/>
                <w:b/>
                <w:bCs/>
                <w:snapToGrid w:val="0"/>
                <w:color w:val="000000"/>
                <w:sz w:val="20"/>
                <w:szCs w:val="20"/>
              </w:rPr>
              <w:t>Zakres wykonywanych czynności</w:t>
            </w:r>
          </w:p>
        </w:tc>
        <w:tc>
          <w:tcPr>
            <w:tcW w:w="3308" w:type="dxa"/>
            <w:tcBorders>
              <w:top w:val="single" w:sz="6" w:space="0" w:color="auto"/>
              <w:left w:val="single" w:sz="4" w:space="0" w:color="auto"/>
              <w:bottom w:val="single" w:sz="4" w:space="0" w:color="auto"/>
              <w:right w:val="single" w:sz="6" w:space="0" w:color="auto"/>
            </w:tcBorders>
            <w:vAlign w:val="center"/>
          </w:tcPr>
          <w:p w:rsidR="00547BCC" w:rsidRPr="00F60074" w:rsidRDefault="00547BCC" w:rsidP="00465E6F">
            <w:pPr>
              <w:ind w:left="-30" w:firstLine="30"/>
              <w:jc w:val="center"/>
              <w:rPr>
                <w:rFonts w:ascii="Calibri" w:hAnsi="Calibri"/>
                <w:b/>
                <w:bCs/>
                <w:snapToGrid w:val="0"/>
                <w:color w:val="000000"/>
                <w:sz w:val="20"/>
                <w:szCs w:val="20"/>
              </w:rPr>
            </w:pPr>
            <w:r w:rsidRPr="00F60074">
              <w:rPr>
                <w:rFonts w:ascii="Calibri" w:hAnsi="Calibri"/>
                <w:b/>
                <w:bCs/>
                <w:snapToGrid w:val="0"/>
                <w:color w:val="000000"/>
                <w:sz w:val="20"/>
                <w:szCs w:val="20"/>
              </w:rPr>
              <w:t>Kwalifikacje zawodowe, doświadczenie, wykształcenie</w:t>
            </w:r>
          </w:p>
        </w:tc>
        <w:tc>
          <w:tcPr>
            <w:tcW w:w="2410" w:type="dxa"/>
            <w:tcBorders>
              <w:top w:val="single" w:sz="6" w:space="0" w:color="auto"/>
              <w:left w:val="single" w:sz="6" w:space="0" w:color="auto"/>
              <w:bottom w:val="single" w:sz="4" w:space="0" w:color="auto"/>
              <w:right w:val="single" w:sz="6" w:space="0" w:color="auto"/>
            </w:tcBorders>
            <w:vAlign w:val="center"/>
          </w:tcPr>
          <w:p w:rsidR="00547BCC" w:rsidRPr="00F60074" w:rsidRDefault="00547BCC" w:rsidP="00465E6F">
            <w:pPr>
              <w:jc w:val="center"/>
              <w:rPr>
                <w:rFonts w:ascii="Calibri" w:hAnsi="Calibri"/>
                <w:b/>
                <w:bCs/>
                <w:snapToGrid w:val="0"/>
                <w:color w:val="000000"/>
                <w:sz w:val="20"/>
                <w:szCs w:val="20"/>
              </w:rPr>
            </w:pPr>
            <w:r w:rsidRPr="00F60074">
              <w:rPr>
                <w:rFonts w:ascii="Calibri" w:hAnsi="Calibri"/>
                <w:b/>
                <w:bCs/>
                <w:snapToGrid w:val="0"/>
                <w:color w:val="000000"/>
                <w:sz w:val="20"/>
                <w:szCs w:val="20"/>
              </w:rPr>
              <w:t>Podstawa do dysponowania osobą</w:t>
            </w:r>
          </w:p>
        </w:tc>
      </w:tr>
      <w:tr w:rsidR="00547BCC" w:rsidRPr="00F60074" w:rsidTr="001F7C00">
        <w:trPr>
          <w:cantSplit/>
          <w:trHeight w:val="285"/>
        </w:trPr>
        <w:tc>
          <w:tcPr>
            <w:tcW w:w="644" w:type="dxa"/>
            <w:tcBorders>
              <w:top w:val="single" w:sz="6" w:space="0" w:color="auto"/>
              <w:left w:val="single" w:sz="6" w:space="0" w:color="auto"/>
              <w:bottom w:val="single" w:sz="4" w:space="0" w:color="auto"/>
              <w:right w:val="single" w:sz="6" w:space="0" w:color="auto"/>
            </w:tcBorders>
            <w:vAlign w:val="center"/>
          </w:tcPr>
          <w:p w:rsidR="00547BCC" w:rsidRPr="00F60074" w:rsidRDefault="00547BCC" w:rsidP="00465E6F">
            <w:pPr>
              <w:ind w:left="540" w:hanging="540"/>
              <w:jc w:val="center"/>
              <w:rPr>
                <w:rFonts w:ascii="Calibri" w:hAnsi="Calibri" w:cs="Arial"/>
                <w:snapToGrid w:val="0"/>
                <w:color w:val="000000"/>
                <w:sz w:val="20"/>
                <w:szCs w:val="20"/>
              </w:rPr>
            </w:pPr>
          </w:p>
        </w:tc>
        <w:tc>
          <w:tcPr>
            <w:tcW w:w="1800" w:type="dxa"/>
            <w:tcBorders>
              <w:top w:val="single" w:sz="6" w:space="0" w:color="auto"/>
              <w:left w:val="single" w:sz="6" w:space="0" w:color="auto"/>
              <w:bottom w:val="single" w:sz="4" w:space="0" w:color="auto"/>
              <w:right w:val="single" w:sz="4" w:space="0" w:color="auto"/>
            </w:tcBorders>
            <w:vAlign w:val="center"/>
          </w:tcPr>
          <w:p w:rsidR="00547BCC" w:rsidRPr="00F60074" w:rsidRDefault="00547BCC" w:rsidP="00465E6F">
            <w:pPr>
              <w:ind w:left="540" w:hanging="540"/>
              <w:jc w:val="center"/>
              <w:rPr>
                <w:rFonts w:ascii="Calibri" w:hAnsi="Calibri" w:cs="Arial"/>
                <w:snapToGrid w:val="0"/>
                <w:color w:val="000000"/>
                <w:sz w:val="20"/>
                <w:szCs w:val="20"/>
              </w:rPr>
            </w:pPr>
          </w:p>
          <w:p w:rsidR="00547BCC" w:rsidRPr="00F60074" w:rsidRDefault="00547BCC" w:rsidP="00465E6F">
            <w:pPr>
              <w:ind w:left="540" w:hanging="540"/>
              <w:jc w:val="center"/>
              <w:rPr>
                <w:rFonts w:ascii="Calibri" w:hAnsi="Calibr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65E6F">
            <w:pPr>
              <w:ind w:left="540" w:hanging="540"/>
              <w:jc w:val="center"/>
              <w:rPr>
                <w:rFonts w:ascii="Calibri" w:hAnsi="Calibr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65E6F">
            <w:pPr>
              <w:ind w:left="540" w:hanging="540"/>
              <w:jc w:val="center"/>
              <w:rPr>
                <w:rFonts w:ascii="Calibri" w:hAnsi="Calibr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65E6F">
            <w:pPr>
              <w:ind w:left="540" w:hanging="540"/>
              <w:jc w:val="center"/>
              <w:rPr>
                <w:rFonts w:ascii="Calibri" w:hAnsi="Calibri" w:cs="Arial"/>
                <w:snapToGrid w:val="0"/>
                <w:color w:val="000000"/>
                <w:sz w:val="20"/>
                <w:szCs w:val="20"/>
              </w:rPr>
            </w:pPr>
          </w:p>
        </w:tc>
      </w:tr>
    </w:tbl>
    <w:p w:rsidR="00547BCC" w:rsidRPr="006B4527" w:rsidRDefault="00547BCC" w:rsidP="00547BCC">
      <w:pPr>
        <w:ind w:left="540" w:hanging="540"/>
        <w:jc w:val="right"/>
        <w:rPr>
          <w:rFonts w:ascii="Calibri" w:hAnsi="Calibri" w:cs="Arial"/>
          <w:snapToGrid w:val="0"/>
          <w:color w:val="000000"/>
          <w:sz w:val="22"/>
          <w:szCs w:val="22"/>
        </w:rPr>
      </w:pPr>
    </w:p>
    <w:p w:rsidR="00547BCC" w:rsidRDefault="00547BCC" w:rsidP="00547BCC">
      <w:pPr>
        <w:ind w:right="-993"/>
        <w:jc w:val="both"/>
        <w:rPr>
          <w:rFonts w:ascii="Calibri" w:hAnsi="Calibri" w:cs="Arial"/>
          <w:sz w:val="22"/>
          <w:szCs w:val="22"/>
        </w:rPr>
      </w:pPr>
    </w:p>
    <w:p w:rsidR="00547BCC" w:rsidRPr="00F60074" w:rsidRDefault="00547BCC" w:rsidP="00547BCC">
      <w:pPr>
        <w:ind w:right="-993"/>
        <w:jc w:val="both"/>
        <w:rPr>
          <w:rFonts w:ascii="Calibri" w:hAnsi="Calibri" w:cs="Arial"/>
          <w:sz w:val="20"/>
          <w:szCs w:val="20"/>
        </w:rPr>
      </w:pPr>
    </w:p>
    <w:p w:rsidR="00547BCC" w:rsidRPr="00F60074" w:rsidRDefault="00547BCC" w:rsidP="00547BCC">
      <w:pPr>
        <w:ind w:right="-993"/>
        <w:jc w:val="both"/>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 xml:space="preserve">                   </w:t>
      </w:r>
      <w:r w:rsidRPr="00F60074">
        <w:rPr>
          <w:rFonts w:ascii="Calibri" w:hAnsi="Calibri" w:cs="Arial"/>
          <w:sz w:val="20"/>
          <w:szCs w:val="20"/>
        </w:rPr>
        <w:tab/>
      </w:r>
      <w:r w:rsidRPr="00F60074">
        <w:rPr>
          <w:rFonts w:ascii="Calibri" w:hAnsi="Calibri" w:cs="Arial"/>
          <w:sz w:val="20"/>
          <w:szCs w:val="20"/>
        </w:rPr>
        <w:tab/>
        <w:t xml:space="preserve">           </w:t>
      </w:r>
      <w:r w:rsidR="00F60074">
        <w:rPr>
          <w:rFonts w:ascii="Calibri" w:hAnsi="Calibri" w:cs="Arial"/>
          <w:sz w:val="20"/>
          <w:szCs w:val="20"/>
        </w:rPr>
        <w:t xml:space="preserve">  </w:t>
      </w:r>
      <w:r w:rsidRPr="00F60074">
        <w:rPr>
          <w:rFonts w:ascii="Calibri" w:hAnsi="Calibri" w:cs="Arial"/>
          <w:sz w:val="20"/>
          <w:szCs w:val="20"/>
        </w:rPr>
        <w:t xml:space="preserve"> ...................................................</w:t>
      </w:r>
    </w:p>
    <w:p w:rsidR="00547BCC" w:rsidRPr="00F60074" w:rsidRDefault="00547BCC" w:rsidP="00547BCC">
      <w:pPr>
        <w:widowControl w:val="0"/>
        <w:autoSpaceDE w:val="0"/>
        <w:jc w:val="both"/>
        <w:rPr>
          <w:rFonts w:ascii="Calibri" w:hAnsi="Calibri" w:cs="Arial"/>
          <w:b/>
          <w:sz w:val="20"/>
          <w:szCs w:val="20"/>
        </w:rPr>
      </w:pPr>
      <w:r w:rsidRPr="00F60074">
        <w:rPr>
          <w:rFonts w:ascii="Calibri" w:hAnsi="Calibri" w:cs="Arial"/>
          <w:i/>
          <w:sz w:val="20"/>
          <w:szCs w:val="20"/>
        </w:rPr>
        <w:t xml:space="preserve">        </w:t>
      </w:r>
      <w:r w:rsidRPr="00F60074">
        <w:rPr>
          <w:rFonts w:ascii="Calibri" w:hAnsi="Calibri" w:cs="Arial"/>
          <w:sz w:val="20"/>
          <w:szCs w:val="20"/>
        </w:rPr>
        <w:t>Data</w:t>
      </w:r>
      <w:r w:rsidRPr="00F60074">
        <w:rPr>
          <w:rFonts w:ascii="Calibri" w:hAnsi="Calibri" w:cs="Arial"/>
          <w:i/>
          <w:sz w:val="20"/>
          <w:szCs w:val="20"/>
        </w:rPr>
        <w:t xml:space="preserve">                                                                        </w:t>
      </w:r>
      <w:r w:rsidRPr="00F60074">
        <w:rPr>
          <w:rFonts w:ascii="Calibri" w:hAnsi="Calibri" w:cs="Arial"/>
          <w:i/>
          <w:sz w:val="20"/>
          <w:szCs w:val="20"/>
        </w:rPr>
        <w:tab/>
      </w:r>
      <w:r w:rsidRPr="00F60074">
        <w:rPr>
          <w:rFonts w:ascii="Calibri" w:hAnsi="Calibri" w:cs="Arial"/>
          <w:i/>
          <w:sz w:val="20"/>
          <w:szCs w:val="20"/>
        </w:rPr>
        <w:tab/>
        <w:t xml:space="preserve">   </w:t>
      </w:r>
      <w:r w:rsidR="00F60074">
        <w:rPr>
          <w:rFonts w:ascii="Calibri" w:hAnsi="Calibri" w:cs="Arial"/>
          <w:i/>
          <w:sz w:val="20"/>
          <w:szCs w:val="20"/>
        </w:rPr>
        <w:t xml:space="preserve">               </w:t>
      </w:r>
      <w:r w:rsidRPr="00F60074">
        <w:rPr>
          <w:rFonts w:ascii="Calibri" w:hAnsi="Calibri" w:cs="Arial"/>
          <w:sz w:val="20"/>
          <w:szCs w:val="20"/>
        </w:rPr>
        <w:t xml:space="preserve">Podpisy osób uprawnionych </w:t>
      </w:r>
    </w:p>
    <w:p w:rsidR="00547BCC" w:rsidRPr="00F60074" w:rsidRDefault="00547BCC" w:rsidP="00547BCC">
      <w:pPr>
        <w:widowControl w:val="0"/>
        <w:autoSpaceDE w:val="0"/>
        <w:ind w:left="4956"/>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do reprezentowania wykonawcy</w:t>
      </w:r>
    </w:p>
    <w:p w:rsidR="00547BCC" w:rsidRPr="00F60074" w:rsidRDefault="00547BCC" w:rsidP="00547BCC">
      <w:pPr>
        <w:ind w:left="540" w:hanging="540"/>
        <w:rPr>
          <w:rFonts w:ascii="Calibri" w:hAnsi="Calibri" w:cs="Arial"/>
          <w:snapToGrid w:val="0"/>
          <w:color w:val="000000"/>
          <w:sz w:val="20"/>
          <w:szCs w:val="20"/>
        </w:rPr>
      </w:pPr>
    </w:p>
    <w:p w:rsidR="00804EA1" w:rsidRPr="00F60074" w:rsidRDefault="00804EA1" w:rsidP="00547BCC">
      <w:pPr>
        <w:rPr>
          <w:rFonts w:ascii="Calibri" w:hAnsi="Calibri"/>
          <w:b/>
          <w:sz w:val="20"/>
          <w:szCs w:val="20"/>
        </w:rPr>
      </w:pPr>
    </w:p>
    <w:p w:rsidR="00804EA1" w:rsidRDefault="00804EA1">
      <w:pPr>
        <w:rPr>
          <w:rFonts w:ascii="Calibri" w:hAnsi="Calibri"/>
          <w:b/>
          <w:sz w:val="22"/>
          <w:szCs w:val="22"/>
        </w:rPr>
      </w:pPr>
      <w:r>
        <w:rPr>
          <w:rFonts w:ascii="Calibri" w:hAnsi="Calibri"/>
          <w:b/>
          <w:sz w:val="22"/>
          <w:szCs w:val="22"/>
        </w:rPr>
        <w:br w:type="page"/>
      </w:r>
    </w:p>
    <w:p w:rsidR="005871FD" w:rsidRPr="00945404" w:rsidRDefault="0009028E" w:rsidP="0009028E">
      <w:pPr>
        <w:autoSpaceDE w:val="0"/>
        <w:autoSpaceDN w:val="0"/>
        <w:adjustRightInd w:val="0"/>
        <w:jc w:val="right"/>
        <w:rPr>
          <w:rFonts w:asciiTheme="minorHAnsi" w:hAnsiTheme="minorHAnsi" w:cs="Helvetica-Bold"/>
          <w:b/>
          <w:bCs/>
          <w:sz w:val="20"/>
          <w:szCs w:val="20"/>
          <w:lang w:eastAsia="pl-PL"/>
        </w:rPr>
      </w:pPr>
      <w:r w:rsidRPr="00945404">
        <w:rPr>
          <w:rFonts w:asciiTheme="minorHAnsi" w:hAnsiTheme="minorHAnsi" w:cs="Helvetica-Bold"/>
          <w:b/>
          <w:bCs/>
          <w:sz w:val="20"/>
          <w:szCs w:val="20"/>
          <w:lang w:eastAsia="pl-PL"/>
        </w:rPr>
        <w:lastRenderedPageBreak/>
        <w:t xml:space="preserve">Załącznik Nr </w:t>
      </w:r>
      <w:r w:rsidR="0094670B">
        <w:rPr>
          <w:rFonts w:asciiTheme="minorHAnsi" w:hAnsiTheme="minorHAnsi" w:cs="Helvetica-Bold"/>
          <w:b/>
          <w:bCs/>
          <w:sz w:val="20"/>
          <w:szCs w:val="20"/>
          <w:lang w:eastAsia="pl-PL"/>
        </w:rPr>
        <w:t>10</w:t>
      </w:r>
    </w:p>
    <w:p w:rsidR="005871FD" w:rsidRDefault="005871FD" w:rsidP="00804EA1">
      <w:pPr>
        <w:autoSpaceDE w:val="0"/>
        <w:autoSpaceDN w:val="0"/>
        <w:adjustRightInd w:val="0"/>
        <w:rPr>
          <w:rFonts w:ascii="Helvetica-Bold" w:hAnsi="Helvetica-Bold" w:cs="Helvetica-Bold"/>
          <w:b/>
          <w:bCs/>
          <w:sz w:val="22"/>
          <w:szCs w:val="22"/>
          <w:lang w:eastAsia="pl-PL"/>
        </w:rPr>
      </w:pPr>
    </w:p>
    <w:p w:rsidR="005871FD" w:rsidRDefault="005871FD" w:rsidP="00804EA1">
      <w:pPr>
        <w:autoSpaceDE w:val="0"/>
        <w:autoSpaceDN w:val="0"/>
        <w:adjustRightInd w:val="0"/>
        <w:rPr>
          <w:rFonts w:ascii="Helvetica-Bold" w:hAnsi="Helvetica-Bold" w:cs="Helvetica-Bold"/>
          <w:b/>
          <w:bCs/>
          <w:sz w:val="20"/>
          <w:szCs w:val="20"/>
          <w:lang w:eastAsia="pl-PL"/>
        </w:rPr>
      </w:pPr>
    </w:p>
    <w:p w:rsidR="00F60074" w:rsidRPr="00F60074" w:rsidRDefault="00F60074" w:rsidP="00804EA1">
      <w:pPr>
        <w:autoSpaceDE w:val="0"/>
        <w:autoSpaceDN w:val="0"/>
        <w:adjustRightInd w:val="0"/>
        <w:rPr>
          <w:rFonts w:ascii="Helvetica-Bold" w:hAnsi="Helvetica-Bold" w:cs="Helvetica-Bold"/>
          <w:b/>
          <w:bCs/>
          <w:sz w:val="20"/>
          <w:szCs w:val="20"/>
          <w:lang w:eastAsia="pl-PL"/>
        </w:rPr>
      </w:pP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hAnsiTheme="minorHAnsi" w:cs="Helvetica-Bold"/>
          <w:b/>
          <w:bCs/>
          <w:sz w:val="20"/>
          <w:szCs w:val="20"/>
          <w:lang w:eastAsia="pl-PL"/>
        </w:rPr>
        <w:t>O</w:t>
      </w:r>
      <w:r w:rsidRPr="00F60074">
        <w:rPr>
          <w:rFonts w:asciiTheme="minorHAnsi" w:eastAsia="Arial,Bold" w:hAnsiTheme="minorHAnsi" w:cs="Arial,Bold"/>
          <w:b/>
          <w:bCs/>
          <w:sz w:val="20"/>
          <w:szCs w:val="20"/>
          <w:lang w:eastAsia="pl-PL"/>
        </w:rPr>
        <w:t>Ś</w:t>
      </w:r>
      <w:r w:rsidRPr="00F60074">
        <w:rPr>
          <w:rFonts w:asciiTheme="minorHAnsi" w:hAnsiTheme="minorHAnsi" w:cs="Helvetica-Bold"/>
          <w:b/>
          <w:bCs/>
          <w:sz w:val="20"/>
          <w:szCs w:val="20"/>
          <w:lang w:eastAsia="pl-PL"/>
        </w:rPr>
        <w:t>WIADCZENIE</w:t>
      </w: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eastAsia="Arial,Bold" w:hAnsiTheme="minorHAnsi" w:cs="Arial,Bold"/>
          <w:b/>
          <w:bCs/>
          <w:sz w:val="20"/>
          <w:szCs w:val="20"/>
          <w:lang w:eastAsia="pl-PL"/>
        </w:rPr>
        <w:t>Ż</w:t>
      </w:r>
      <w:r w:rsidRPr="00F60074">
        <w:rPr>
          <w:rFonts w:asciiTheme="minorHAnsi" w:hAnsiTheme="minorHAnsi" w:cs="Helvetica-Bold"/>
          <w:b/>
          <w:bCs/>
          <w:sz w:val="20"/>
          <w:szCs w:val="20"/>
          <w:lang w:eastAsia="pl-PL"/>
        </w:rPr>
        <w:t>E OSOBY, KTÓRE B</w:t>
      </w:r>
      <w:r w:rsidRPr="00F60074">
        <w:rPr>
          <w:rFonts w:asciiTheme="minorHAnsi" w:eastAsia="Arial,Bold" w:hAnsiTheme="minorHAnsi" w:cs="Arial,Bold"/>
          <w:b/>
          <w:bCs/>
          <w:sz w:val="20"/>
          <w:szCs w:val="20"/>
          <w:lang w:eastAsia="pl-PL"/>
        </w:rPr>
        <w:t>Ę</w:t>
      </w:r>
      <w:r w:rsidRPr="00F60074">
        <w:rPr>
          <w:rFonts w:asciiTheme="minorHAnsi" w:hAnsiTheme="minorHAnsi" w:cs="Helvetica-Bold"/>
          <w:b/>
          <w:bCs/>
          <w:sz w:val="20"/>
          <w:szCs w:val="20"/>
          <w:lang w:eastAsia="pl-PL"/>
        </w:rPr>
        <w:t>D</w:t>
      </w:r>
      <w:r w:rsidRPr="00F60074">
        <w:rPr>
          <w:rFonts w:asciiTheme="minorHAnsi" w:eastAsia="Arial,Bold" w:hAnsiTheme="minorHAnsi" w:cs="Arial,Bold"/>
          <w:b/>
          <w:bCs/>
          <w:sz w:val="20"/>
          <w:szCs w:val="20"/>
          <w:lang w:eastAsia="pl-PL"/>
        </w:rPr>
        <w:t xml:space="preserve">Ą </w:t>
      </w:r>
      <w:r w:rsidRPr="00F60074">
        <w:rPr>
          <w:rFonts w:asciiTheme="minorHAnsi" w:hAnsiTheme="minorHAnsi" w:cs="Helvetica-Bold"/>
          <w:b/>
          <w:bCs/>
          <w:sz w:val="20"/>
          <w:szCs w:val="20"/>
          <w:lang w:eastAsia="pl-PL"/>
        </w:rPr>
        <w:t>UCZESTNICZY</w:t>
      </w:r>
      <w:r w:rsidRPr="00F60074">
        <w:rPr>
          <w:rFonts w:asciiTheme="minorHAnsi" w:eastAsia="Arial,Bold" w:hAnsiTheme="minorHAnsi" w:cs="Arial,Bold"/>
          <w:b/>
          <w:bCs/>
          <w:sz w:val="20"/>
          <w:szCs w:val="20"/>
          <w:lang w:eastAsia="pl-PL"/>
        </w:rPr>
        <w:t xml:space="preserve">Ć </w:t>
      </w:r>
      <w:r w:rsidRPr="00F60074">
        <w:rPr>
          <w:rFonts w:asciiTheme="minorHAnsi" w:hAnsiTheme="minorHAnsi" w:cs="Helvetica-Bold"/>
          <w:b/>
          <w:bCs/>
          <w:sz w:val="20"/>
          <w:szCs w:val="20"/>
          <w:lang w:eastAsia="pl-PL"/>
        </w:rPr>
        <w:t>W WYKONYWANIU ZAMÓWIENIA,</w:t>
      </w: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hAnsiTheme="minorHAnsi" w:cs="Helvetica-Bold"/>
          <w:b/>
          <w:bCs/>
          <w:sz w:val="20"/>
          <w:szCs w:val="20"/>
          <w:lang w:eastAsia="pl-PL"/>
        </w:rPr>
        <w:t>POSIADAJ</w:t>
      </w:r>
      <w:r w:rsidRPr="00F60074">
        <w:rPr>
          <w:rFonts w:asciiTheme="minorHAnsi" w:eastAsia="Arial,Bold" w:hAnsiTheme="minorHAnsi" w:cs="Arial,Bold"/>
          <w:b/>
          <w:bCs/>
          <w:sz w:val="20"/>
          <w:szCs w:val="20"/>
          <w:lang w:eastAsia="pl-PL"/>
        </w:rPr>
        <w:t xml:space="preserve">Ą </w:t>
      </w:r>
      <w:r w:rsidRPr="00F60074">
        <w:rPr>
          <w:rFonts w:asciiTheme="minorHAnsi" w:hAnsiTheme="minorHAnsi" w:cs="Helvetica-Bold"/>
          <w:b/>
          <w:bCs/>
          <w:sz w:val="20"/>
          <w:szCs w:val="20"/>
          <w:lang w:eastAsia="pl-PL"/>
        </w:rPr>
        <w:t>WYMAGANE UPRAWNIENIA</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804EA1">
      <w:pPr>
        <w:autoSpaceDE w:val="0"/>
        <w:autoSpaceDN w:val="0"/>
        <w:adjustRightInd w:val="0"/>
        <w:rPr>
          <w:rFonts w:asciiTheme="minorHAnsi" w:hAnsiTheme="minorHAnsi" w:cs="Helvetica-Bold"/>
          <w:b/>
          <w:bCs/>
          <w:sz w:val="20"/>
          <w:szCs w:val="20"/>
          <w:lang w:eastAsia="pl-PL"/>
        </w:rPr>
      </w:pPr>
    </w:p>
    <w:p w:rsidR="0009028E" w:rsidRPr="00F60074" w:rsidRDefault="0009028E" w:rsidP="00804EA1">
      <w:pPr>
        <w:autoSpaceDE w:val="0"/>
        <w:autoSpaceDN w:val="0"/>
        <w:adjustRightInd w:val="0"/>
        <w:rPr>
          <w:rFonts w:asciiTheme="minorHAnsi" w:hAnsiTheme="minorHAnsi" w:cs="Helvetica-Bold"/>
          <w:b/>
          <w:bCs/>
          <w:sz w:val="20"/>
          <w:szCs w:val="20"/>
          <w:lang w:eastAsia="pl-PL"/>
        </w:rPr>
      </w:pPr>
    </w:p>
    <w:p w:rsidR="0002106D" w:rsidRPr="0002106D" w:rsidRDefault="0002106D" w:rsidP="0002106D">
      <w:pPr>
        <w:autoSpaceDE w:val="0"/>
        <w:autoSpaceDN w:val="0"/>
        <w:adjustRightInd w:val="0"/>
        <w:jc w:val="both"/>
        <w:rPr>
          <w:rFonts w:asciiTheme="minorHAnsi" w:hAnsiTheme="minorHAnsi" w:cs="Calibri"/>
          <w:b/>
          <w:bCs/>
          <w:noProof/>
          <w:sz w:val="22"/>
          <w:szCs w:val="22"/>
        </w:rPr>
      </w:pPr>
      <w:r w:rsidRPr="0002106D">
        <w:rPr>
          <w:rFonts w:ascii="Calibri" w:hAnsi="Calibri" w:cs="Arial"/>
          <w:b/>
          <w:sz w:val="22"/>
          <w:szCs w:val="22"/>
        </w:rPr>
        <w:t xml:space="preserve">Przedmiot zamówienia: </w:t>
      </w:r>
      <w:r w:rsidRPr="0002106D">
        <w:rPr>
          <w:rFonts w:asciiTheme="minorHAnsi" w:hAnsiTheme="minorHAnsi" w:cs="Calibri"/>
          <w:b/>
          <w:bCs/>
          <w:noProof/>
          <w:sz w:val="22"/>
          <w:szCs w:val="22"/>
        </w:rPr>
        <w:t>Budowa drogi gminnej (Nr 180032G)- ul. Sportowej od km 0+015,57 do km 0+250,45 w Sztutowie wraz z przebudową infrastruktury technicznej</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804EA1">
      <w:pPr>
        <w:autoSpaceDE w:val="0"/>
        <w:autoSpaceDN w:val="0"/>
        <w:adjustRightInd w:val="0"/>
        <w:rPr>
          <w:rFonts w:asciiTheme="minorHAnsi" w:hAnsiTheme="minorHAnsi" w:cs="Helvetica-Bold"/>
          <w:b/>
          <w:bCs/>
          <w:sz w:val="20"/>
          <w:szCs w:val="20"/>
          <w:lang w:eastAsia="pl-PL"/>
        </w:rPr>
      </w:pPr>
    </w:p>
    <w:p w:rsidR="0009028E" w:rsidRPr="00F60074" w:rsidRDefault="0009028E"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3A11B8">
      <w:pPr>
        <w:widowControl w:val="0"/>
        <w:autoSpaceDE w:val="0"/>
        <w:spacing w:line="360" w:lineRule="auto"/>
        <w:rPr>
          <w:rFonts w:ascii="Calibri" w:hAnsi="Calibri" w:cs="Arial"/>
          <w:sz w:val="20"/>
          <w:szCs w:val="20"/>
        </w:rPr>
      </w:pPr>
      <w:r w:rsidRPr="00F60074">
        <w:rPr>
          <w:rFonts w:ascii="Calibri" w:hAnsi="Calibri" w:cs="Arial"/>
          <w:sz w:val="20"/>
          <w:szCs w:val="20"/>
        </w:rPr>
        <w:t>Nazwa wykonawcy.........................................................................................</w:t>
      </w:r>
    </w:p>
    <w:p w:rsidR="003A11B8" w:rsidRPr="00F60074" w:rsidRDefault="003A11B8" w:rsidP="003A11B8">
      <w:pPr>
        <w:widowControl w:val="0"/>
        <w:autoSpaceDE w:val="0"/>
        <w:spacing w:line="360" w:lineRule="auto"/>
        <w:rPr>
          <w:rFonts w:ascii="Calibri" w:hAnsi="Calibri" w:cs="Arial"/>
          <w:sz w:val="20"/>
          <w:szCs w:val="20"/>
        </w:rPr>
      </w:pPr>
    </w:p>
    <w:p w:rsidR="003A11B8" w:rsidRPr="00F60074" w:rsidRDefault="003A11B8" w:rsidP="003A11B8">
      <w:pPr>
        <w:widowControl w:val="0"/>
        <w:autoSpaceDE w:val="0"/>
        <w:spacing w:line="360" w:lineRule="auto"/>
        <w:rPr>
          <w:rFonts w:ascii="Calibri" w:hAnsi="Calibri" w:cs="Arial"/>
          <w:sz w:val="20"/>
          <w:szCs w:val="20"/>
        </w:rPr>
      </w:pPr>
      <w:r w:rsidRPr="00F60074">
        <w:rPr>
          <w:rFonts w:ascii="Calibri" w:hAnsi="Calibri" w:cs="Arial"/>
          <w:sz w:val="20"/>
          <w:szCs w:val="20"/>
        </w:rPr>
        <w:t>Adres wykonawcy...........................................................................................</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804EA1" w:rsidRPr="00F60074" w:rsidRDefault="00804EA1" w:rsidP="00F60074">
      <w:pPr>
        <w:autoSpaceDE w:val="0"/>
        <w:autoSpaceDN w:val="0"/>
        <w:adjustRightInd w:val="0"/>
        <w:jc w:val="both"/>
        <w:rPr>
          <w:rFonts w:asciiTheme="minorHAnsi" w:hAnsiTheme="minorHAnsi" w:cs="Helvetica"/>
          <w:sz w:val="20"/>
          <w:szCs w:val="20"/>
          <w:lang w:eastAsia="pl-PL"/>
        </w:rPr>
      </w:pPr>
      <w:r w:rsidRPr="00F60074">
        <w:rPr>
          <w:rFonts w:asciiTheme="minorHAnsi" w:hAnsiTheme="minorHAnsi" w:cs="Helvetica"/>
          <w:sz w:val="20"/>
          <w:szCs w:val="20"/>
          <w:lang w:eastAsia="pl-PL"/>
        </w:rPr>
        <w:t>O</w:t>
      </w:r>
      <w:r w:rsidRPr="00F60074">
        <w:rPr>
          <w:rFonts w:asciiTheme="minorHAnsi" w:hAnsiTheme="minorHAnsi" w:cs="Arial"/>
          <w:sz w:val="20"/>
          <w:szCs w:val="20"/>
          <w:lang w:eastAsia="pl-PL"/>
        </w:rPr>
        <w:t>ś</w:t>
      </w:r>
      <w:r w:rsidRPr="00F60074">
        <w:rPr>
          <w:rFonts w:asciiTheme="minorHAnsi" w:hAnsiTheme="minorHAnsi" w:cs="Helvetica"/>
          <w:sz w:val="20"/>
          <w:szCs w:val="20"/>
          <w:lang w:eastAsia="pl-PL"/>
        </w:rPr>
        <w:t xml:space="preserve">wiadczam, </w:t>
      </w:r>
      <w:r w:rsidRPr="00F60074">
        <w:rPr>
          <w:rFonts w:asciiTheme="minorHAnsi" w:hAnsiTheme="minorHAnsi" w:cs="Arial"/>
          <w:sz w:val="20"/>
          <w:szCs w:val="20"/>
          <w:lang w:eastAsia="pl-PL"/>
        </w:rPr>
        <w:t>ż</w:t>
      </w:r>
      <w:r w:rsidRPr="00F60074">
        <w:rPr>
          <w:rFonts w:asciiTheme="minorHAnsi" w:hAnsiTheme="minorHAnsi" w:cs="Helvetica"/>
          <w:sz w:val="20"/>
          <w:szCs w:val="20"/>
          <w:lang w:eastAsia="pl-PL"/>
        </w:rPr>
        <w:t>e osoby, które b</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d</w:t>
      </w:r>
      <w:r w:rsidRPr="00F60074">
        <w:rPr>
          <w:rFonts w:asciiTheme="minorHAnsi" w:hAnsiTheme="minorHAnsi" w:cs="Arial"/>
          <w:sz w:val="20"/>
          <w:szCs w:val="20"/>
          <w:lang w:eastAsia="pl-PL"/>
        </w:rPr>
        <w:t xml:space="preserve">ą </w:t>
      </w:r>
      <w:r w:rsidRPr="00F60074">
        <w:rPr>
          <w:rFonts w:asciiTheme="minorHAnsi" w:hAnsiTheme="minorHAnsi" w:cs="Helvetica"/>
          <w:sz w:val="20"/>
          <w:szCs w:val="20"/>
          <w:lang w:eastAsia="pl-PL"/>
        </w:rPr>
        <w:t>uczestniczy</w:t>
      </w:r>
      <w:r w:rsidRPr="00F60074">
        <w:rPr>
          <w:rFonts w:asciiTheme="minorHAnsi" w:hAnsiTheme="minorHAnsi" w:cs="Arial"/>
          <w:sz w:val="20"/>
          <w:szCs w:val="20"/>
          <w:lang w:eastAsia="pl-PL"/>
        </w:rPr>
        <w:t xml:space="preserve">ć </w:t>
      </w:r>
      <w:r w:rsidRPr="00F60074">
        <w:rPr>
          <w:rFonts w:asciiTheme="minorHAnsi" w:hAnsiTheme="minorHAnsi" w:cs="Helvetica"/>
          <w:sz w:val="20"/>
          <w:szCs w:val="20"/>
          <w:lang w:eastAsia="pl-PL"/>
        </w:rPr>
        <w:t>w wykonywaniu zamówienia, w szczególno</w:t>
      </w:r>
      <w:r w:rsidRPr="00F60074">
        <w:rPr>
          <w:rFonts w:asciiTheme="minorHAnsi" w:hAnsiTheme="minorHAnsi" w:cs="Arial"/>
          <w:sz w:val="20"/>
          <w:szCs w:val="20"/>
          <w:lang w:eastAsia="pl-PL"/>
        </w:rPr>
        <w:t>ś</w:t>
      </w:r>
      <w:r w:rsidRPr="00F60074">
        <w:rPr>
          <w:rFonts w:asciiTheme="minorHAnsi" w:hAnsiTheme="minorHAnsi" w:cs="Helvetica"/>
          <w:sz w:val="20"/>
          <w:szCs w:val="20"/>
          <w:lang w:eastAsia="pl-PL"/>
        </w:rPr>
        <w:t>ci osoby wskazane w</w:t>
      </w:r>
      <w:r w:rsidR="003A11B8" w:rsidRPr="00F60074">
        <w:rPr>
          <w:rFonts w:asciiTheme="minorHAnsi" w:hAnsiTheme="minorHAnsi" w:cs="Helvetica"/>
          <w:sz w:val="20"/>
          <w:szCs w:val="20"/>
          <w:lang w:eastAsia="pl-PL"/>
        </w:rPr>
        <w:t xml:space="preserve"> </w:t>
      </w:r>
      <w:r w:rsidRPr="00F60074">
        <w:rPr>
          <w:rFonts w:asciiTheme="minorHAnsi" w:hAnsiTheme="minorHAnsi" w:cs="Helvetica-Oblique"/>
          <w:b/>
          <w:i/>
          <w:iCs/>
          <w:sz w:val="20"/>
          <w:szCs w:val="20"/>
          <w:lang w:eastAsia="pl-PL"/>
        </w:rPr>
        <w:t>Wykazie osób, które b</w:t>
      </w:r>
      <w:r w:rsidRPr="00F60074">
        <w:rPr>
          <w:rFonts w:asciiTheme="minorHAnsi" w:hAnsiTheme="minorHAnsi" w:cs="Arial,Italic"/>
          <w:b/>
          <w:i/>
          <w:iCs/>
          <w:sz w:val="20"/>
          <w:szCs w:val="20"/>
          <w:lang w:eastAsia="pl-PL"/>
        </w:rPr>
        <w:t>ę</w:t>
      </w:r>
      <w:r w:rsidRPr="00F60074">
        <w:rPr>
          <w:rFonts w:asciiTheme="minorHAnsi" w:hAnsiTheme="minorHAnsi" w:cs="Helvetica-Oblique"/>
          <w:b/>
          <w:i/>
          <w:iCs/>
          <w:sz w:val="20"/>
          <w:szCs w:val="20"/>
          <w:lang w:eastAsia="pl-PL"/>
        </w:rPr>
        <w:t>d</w:t>
      </w:r>
      <w:r w:rsidRPr="00F60074">
        <w:rPr>
          <w:rFonts w:asciiTheme="minorHAnsi" w:hAnsiTheme="minorHAnsi" w:cs="Arial,Italic"/>
          <w:b/>
          <w:i/>
          <w:iCs/>
          <w:sz w:val="20"/>
          <w:szCs w:val="20"/>
          <w:lang w:eastAsia="pl-PL"/>
        </w:rPr>
        <w:t xml:space="preserve">ą </w:t>
      </w:r>
      <w:r w:rsidRPr="00F60074">
        <w:rPr>
          <w:rFonts w:asciiTheme="minorHAnsi" w:hAnsiTheme="minorHAnsi" w:cs="Helvetica-Oblique"/>
          <w:b/>
          <w:i/>
          <w:iCs/>
          <w:sz w:val="20"/>
          <w:szCs w:val="20"/>
          <w:lang w:eastAsia="pl-PL"/>
        </w:rPr>
        <w:t>uczestniczy</w:t>
      </w:r>
      <w:r w:rsidRPr="00F60074">
        <w:rPr>
          <w:rFonts w:asciiTheme="minorHAnsi" w:hAnsiTheme="minorHAnsi" w:cs="Arial,Italic"/>
          <w:b/>
          <w:i/>
          <w:iCs/>
          <w:sz w:val="20"/>
          <w:szCs w:val="20"/>
          <w:lang w:eastAsia="pl-PL"/>
        </w:rPr>
        <w:t xml:space="preserve">ć </w:t>
      </w:r>
      <w:r w:rsidR="003A11B8" w:rsidRPr="00F60074">
        <w:rPr>
          <w:rFonts w:asciiTheme="minorHAnsi" w:hAnsiTheme="minorHAnsi" w:cs="Helvetica-Oblique"/>
          <w:b/>
          <w:i/>
          <w:iCs/>
          <w:sz w:val="20"/>
          <w:szCs w:val="20"/>
          <w:lang w:eastAsia="pl-PL"/>
        </w:rPr>
        <w:t>w wykon</w:t>
      </w:r>
      <w:r w:rsidRPr="00F60074">
        <w:rPr>
          <w:rFonts w:asciiTheme="minorHAnsi" w:hAnsiTheme="minorHAnsi" w:cs="Helvetica-Oblique"/>
          <w:b/>
          <w:i/>
          <w:iCs/>
          <w:sz w:val="20"/>
          <w:szCs w:val="20"/>
          <w:lang w:eastAsia="pl-PL"/>
        </w:rPr>
        <w:t>aniu zamówienia</w:t>
      </w:r>
      <w:r w:rsidRPr="00F60074">
        <w:rPr>
          <w:rFonts w:asciiTheme="minorHAnsi" w:hAnsiTheme="minorHAnsi" w:cs="Helvetica-Oblique"/>
          <w:i/>
          <w:iCs/>
          <w:sz w:val="20"/>
          <w:szCs w:val="20"/>
          <w:lang w:eastAsia="pl-PL"/>
        </w:rPr>
        <w:t xml:space="preserve"> </w:t>
      </w:r>
      <w:r w:rsidRPr="00F60074">
        <w:rPr>
          <w:rFonts w:asciiTheme="minorHAnsi" w:hAnsiTheme="minorHAnsi" w:cs="Helvetica"/>
          <w:sz w:val="20"/>
          <w:szCs w:val="20"/>
          <w:lang w:eastAsia="pl-PL"/>
        </w:rPr>
        <w:t>posiadaj</w:t>
      </w:r>
      <w:r w:rsidRPr="00F60074">
        <w:rPr>
          <w:rFonts w:asciiTheme="minorHAnsi" w:hAnsiTheme="minorHAnsi" w:cs="Arial"/>
          <w:sz w:val="20"/>
          <w:szCs w:val="20"/>
          <w:lang w:eastAsia="pl-PL"/>
        </w:rPr>
        <w:t xml:space="preserve">ą </w:t>
      </w:r>
      <w:r w:rsidRPr="00F60074">
        <w:rPr>
          <w:rFonts w:asciiTheme="minorHAnsi" w:hAnsiTheme="minorHAnsi" w:cs="Helvetica"/>
          <w:sz w:val="20"/>
          <w:szCs w:val="20"/>
          <w:lang w:eastAsia="pl-PL"/>
        </w:rPr>
        <w:t>wszelkie</w:t>
      </w:r>
      <w:r w:rsidR="003A11B8" w:rsidRPr="00F60074">
        <w:rPr>
          <w:rFonts w:asciiTheme="minorHAnsi" w:hAnsiTheme="minorHAnsi" w:cs="Helvetica"/>
          <w:sz w:val="20"/>
          <w:szCs w:val="20"/>
          <w:lang w:eastAsia="pl-PL"/>
        </w:rPr>
        <w:t xml:space="preserve"> </w:t>
      </w:r>
      <w:r w:rsidRPr="00F60074">
        <w:rPr>
          <w:rFonts w:asciiTheme="minorHAnsi" w:hAnsiTheme="minorHAnsi" w:cs="Helvetica"/>
          <w:sz w:val="20"/>
          <w:szCs w:val="20"/>
          <w:lang w:eastAsia="pl-PL"/>
        </w:rPr>
        <w:t>wymagane ustawowo uprawnienia niezb</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dne do wykonania przedmiotu niniejszego</w:t>
      </w:r>
      <w:r w:rsidR="00F60074" w:rsidRPr="00F60074">
        <w:rPr>
          <w:rFonts w:asciiTheme="minorHAnsi" w:hAnsiTheme="minorHAnsi" w:cs="Helvetica"/>
          <w:sz w:val="20"/>
          <w:szCs w:val="20"/>
          <w:lang w:eastAsia="pl-PL"/>
        </w:rPr>
        <w:t xml:space="preserve"> </w:t>
      </w:r>
      <w:r w:rsidRPr="00F60074">
        <w:rPr>
          <w:rFonts w:asciiTheme="minorHAnsi" w:hAnsiTheme="minorHAnsi" w:cs="Helvetica"/>
          <w:sz w:val="20"/>
          <w:szCs w:val="20"/>
          <w:lang w:eastAsia="pl-PL"/>
        </w:rPr>
        <w:t>post</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powania.</w:t>
      </w:r>
    </w:p>
    <w:p w:rsidR="003A11B8" w:rsidRPr="00F60074" w:rsidRDefault="003A11B8"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Calibri" w:hAnsi="Calibri" w:cs="Arial"/>
          <w:sz w:val="20"/>
          <w:szCs w:val="20"/>
        </w:rPr>
      </w:pPr>
    </w:p>
    <w:p w:rsidR="003A11B8" w:rsidRPr="00F60074" w:rsidRDefault="003A11B8" w:rsidP="003A11B8">
      <w:pPr>
        <w:ind w:right="-993"/>
        <w:jc w:val="both"/>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 xml:space="preserve">                   </w:t>
      </w:r>
      <w:r w:rsidRPr="00F60074">
        <w:rPr>
          <w:rFonts w:ascii="Calibri" w:hAnsi="Calibri" w:cs="Arial"/>
          <w:sz w:val="20"/>
          <w:szCs w:val="20"/>
        </w:rPr>
        <w:tab/>
      </w:r>
      <w:r w:rsidRPr="00F60074">
        <w:rPr>
          <w:rFonts w:ascii="Calibri" w:hAnsi="Calibri" w:cs="Arial"/>
          <w:sz w:val="20"/>
          <w:szCs w:val="20"/>
        </w:rPr>
        <w:tab/>
        <w:t xml:space="preserve">       </w:t>
      </w:r>
      <w:r w:rsidR="00F60074">
        <w:rPr>
          <w:rFonts w:ascii="Calibri" w:hAnsi="Calibri" w:cs="Arial"/>
          <w:sz w:val="20"/>
          <w:szCs w:val="20"/>
        </w:rPr>
        <w:t xml:space="preserve">  </w:t>
      </w:r>
      <w:r w:rsidRPr="00F60074">
        <w:rPr>
          <w:rFonts w:ascii="Calibri" w:hAnsi="Calibri" w:cs="Arial"/>
          <w:sz w:val="20"/>
          <w:szCs w:val="20"/>
        </w:rPr>
        <w:t xml:space="preserve">     ...................................................</w:t>
      </w:r>
    </w:p>
    <w:p w:rsidR="003A11B8" w:rsidRPr="00F60074" w:rsidRDefault="003A11B8" w:rsidP="003A11B8">
      <w:pPr>
        <w:widowControl w:val="0"/>
        <w:autoSpaceDE w:val="0"/>
        <w:jc w:val="both"/>
        <w:rPr>
          <w:rFonts w:ascii="Calibri" w:hAnsi="Calibri" w:cs="Arial"/>
          <w:b/>
          <w:sz w:val="20"/>
          <w:szCs w:val="20"/>
        </w:rPr>
      </w:pPr>
      <w:r w:rsidRPr="00F60074">
        <w:rPr>
          <w:rFonts w:ascii="Calibri" w:hAnsi="Calibri" w:cs="Arial"/>
          <w:i/>
          <w:sz w:val="20"/>
          <w:szCs w:val="20"/>
        </w:rPr>
        <w:t xml:space="preserve">        </w:t>
      </w:r>
      <w:r w:rsidRPr="00F60074">
        <w:rPr>
          <w:rFonts w:ascii="Calibri" w:hAnsi="Calibri" w:cs="Arial"/>
          <w:sz w:val="20"/>
          <w:szCs w:val="20"/>
        </w:rPr>
        <w:t>Data</w:t>
      </w:r>
      <w:r w:rsidRPr="00F60074">
        <w:rPr>
          <w:rFonts w:ascii="Calibri" w:hAnsi="Calibri" w:cs="Arial"/>
          <w:i/>
          <w:sz w:val="20"/>
          <w:szCs w:val="20"/>
        </w:rPr>
        <w:t xml:space="preserve">                                                                        </w:t>
      </w:r>
      <w:r w:rsidRPr="00F60074">
        <w:rPr>
          <w:rFonts w:ascii="Calibri" w:hAnsi="Calibri" w:cs="Arial"/>
          <w:i/>
          <w:sz w:val="20"/>
          <w:szCs w:val="20"/>
        </w:rPr>
        <w:tab/>
      </w:r>
      <w:r w:rsidRPr="00F60074">
        <w:rPr>
          <w:rFonts w:ascii="Calibri" w:hAnsi="Calibri" w:cs="Arial"/>
          <w:i/>
          <w:sz w:val="20"/>
          <w:szCs w:val="20"/>
        </w:rPr>
        <w:tab/>
        <w:t xml:space="preserve"> </w:t>
      </w:r>
      <w:r w:rsidR="00F60074">
        <w:rPr>
          <w:rFonts w:ascii="Calibri" w:hAnsi="Calibri" w:cs="Arial"/>
          <w:i/>
          <w:sz w:val="20"/>
          <w:szCs w:val="20"/>
        </w:rPr>
        <w:t xml:space="preserve">               </w:t>
      </w:r>
      <w:r w:rsidRPr="00F60074">
        <w:rPr>
          <w:rFonts w:ascii="Calibri" w:hAnsi="Calibri" w:cs="Arial"/>
          <w:i/>
          <w:sz w:val="20"/>
          <w:szCs w:val="20"/>
        </w:rPr>
        <w:t xml:space="preserve">  </w:t>
      </w:r>
      <w:r w:rsidRPr="00F60074">
        <w:rPr>
          <w:rFonts w:ascii="Calibri" w:hAnsi="Calibri" w:cs="Arial"/>
          <w:sz w:val="20"/>
          <w:szCs w:val="20"/>
        </w:rPr>
        <w:t xml:space="preserve">Podpisy osób uprawnionych </w:t>
      </w:r>
    </w:p>
    <w:p w:rsidR="003A11B8" w:rsidRPr="00F60074" w:rsidRDefault="003A11B8" w:rsidP="003A11B8">
      <w:pPr>
        <w:widowControl w:val="0"/>
        <w:autoSpaceDE w:val="0"/>
        <w:ind w:left="4956"/>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do reprezentowania wykonawcy</w:t>
      </w:r>
    </w:p>
    <w:p w:rsidR="00804EA1" w:rsidRPr="00F60074" w:rsidRDefault="00804EA1" w:rsidP="00804EA1">
      <w:pPr>
        <w:ind w:firstLine="360"/>
        <w:jc w:val="center"/>
        <w:rPr>
          <w:rFonts w:asciiTheme="minorHAnsi" w:hAnsiTheme="minorHAnsi"/>
          <w:b/>
          <w:sz w:val="20"/>
          <w:szCs w:val="20"/>
        </w:rPr>
      </w:pPr>
    </w:p>
    <w:sectPr w:rsidR="00804EA1" w:rsidRPr="00F60074" w:rsidSect="00493DB8">
      <w:headerReference w:type="default" r:id="rId8"/>
      <w:footerReference w:type="default" r:id="rId9"/>
      <w:pgSz w:w="11907" w:h="16840" w:code="9"/>
      <w:pgMar w:top="652" w:right="113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176" w:rsidRDefault="00C94176">
      <w:r>
        <w:separator/>
      </w:r>
    </w:p>
  </w:endnote>
  <w:endnote w:type="continuationSeparator" w:id="0">
    <w:p w:rsidR="00C94176" w:rsidRDefault="00C941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6F" w:rsidRPr="00DE2233" w:rsidRDefault="002F4DFA">
    <w:pPr>
      <w:pStyle w:val="Stopka"/>
      <w:jc w:val="center"/>
      <w:rPr>
        <w:rFonts w:ascii="Calibri" w:hAnsi="Calibri"/>
        <w:sz w:val="18"/>
        <w:szCs w:val="18"/>
      </w:rPr>
    </w:pPr>
    <w:r w:rsidRPr="00DE2233">
      <w:rPr>
        <w:rFonts w:ascii="Calibri" w:hAnsi="Calibri"/>
        <w:sz w:val="18"/>
        <w:szCs w:val="18"/>
      </w:rPr>
      <w:fldChar w:fldCharType="begin"/>
    </w:r>
    <w:r w:rsidR="00465E6F" w:rsidRPr="00DE2233">
      <w:rPr>
        <w:rFonts w:ascii="Calibri" w:hAnsi="Calibri"/>
        <w:sz w:val="18"/>
        <w:szCs w:val="18"/>
      </w:rPr>
      <w:instrText xml:space="preserve"> PAGE   \* MERGEFORMAT </w:instrText>
    </w:r>
    <w:r w:rsidRPr="00DE2233">
      <w:rPr>
        <w:rFonts w:ascii="Calibri" w:hAnsi="Calibri"/>
        <w:sz w:val="18"/>
        <w:szCs w:val="18"/>
      </w:rPr>
      <w:fldChar w:fldCharType="separate"/>
    </w:r>
    <w:r w:rsidR="00657ACC">
      <w:rPr>
        <w:rFonts w:ascii="Calibri" w:hAnsi="Calibri"/>
        <w:noProof/>
        <w:sz w:val="18"/>
        <w:szCs w:val="18"/>
      </w:rPr>
      <w:t>3</w:t>
    </w:r>
    <w:r w:rsidRPr="00DE2233">
      <w:rPr>
        <w:rFonts w:ascii="Calibri" w:hAnsi="Calibri"/>
        <w:sz w:val="18"/>
        <w:szCs w:val="18"/>
      </w:rPr>
      <w:fldChar w:fldCharType="end"/>
    </w:r>
  </w:p>
  <w:p w:rsidR="00465E6F" w:rsidRDefault="00465E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176" w:rsidRDefault="00C94176">
      <w:r>
        <w:separator/>
      </w:r>
    </w:p>
  </w:footnote>
  <w:footnote w:type="continuationSeparator" w:id="0">
    <w:p w:rsidR="00C94176" w:rsidRDefault="00C94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E6F" w:rsidRDefault="00465E6F" w:rsidP="00493DB8">
    <w:pPr>
      <w:spacing w:after="120"/>
      <w:rPr>
        <w:rFonts w:ascii="Arial" w:hAnsi="Arial" w:cs="Arial"/>
        <w:i/>
        <w:iCs/>
        <w:sz w:val="18"/>
        <w:szCs w:val="18"/>
      </w:rPr>
    </w:pPr>
  </w:p>
  <w:p w:rsidR="00465E6F" w:rsidRDefault="00465E6F" w:rsidP="00FD3512">
    <w:pPr>
      <w:pStyle w:val="Nagwek"/>
      <w:ind w:left="-1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FDA6DFA"/>
    <w:name w:val="Outline"/>
    <w:lvl w:ilvl="0">
      <w:start w:val="1"/>
      <w:numFmt w:val="decimal"/>
      <w:lvlText w:val="%1."/>
      <w:lvlJc w:val="left"/>
      <w:pPr>
        <w:tabs>
          <w:tab w:val="num" w:pos="454"/>
        </w:tabs>
        <w:ind w:left="454" w:hanging="454"/>
      </w:pPr>
      <w:rPr>
        <w:rFonts w:ascii="Calibri" w:eastAsia="Times New Roman" w:hAnsi="Calibri" w:cs="Times New Roman"/>
        <w:color w:va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5"/>
    <w:multiLevelType w:val="multilevel"/>
    <w:tmpl w:val="0CC2AAEA"/>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Arial" w:eastAsia="Times New Roman" w:hAnsi="Arial" w:hint="default"/>
        <w:sz w:val="20"/>
        <w:szCs w:val="20"/>
      </w:rPr>
    </w:lvl>
    <w:lvl w:ilvl="2">
      <w:start w:val="1"/>
      <w:numFmt w:val="upperRoman"/>
      <w:lvlText w:val="%3."/>
      <w:lvlJc w:val="left"/>
      <w:pPr>
        <w:tabs>
          <w:tab w:val="num" w:pos="0"/>
        </w:tabs>
      </w:pPr>
    </w:lvl>
    <w:lvl w:ilvl="3">
      <w:start w:val="1"/>
      <w:numFmt w:val="upperRoman"/>
      <w:lvlText w:val="%4."/>
      <w:lvlJc w:val="left"/>
      <w:pPr>
        <w:tabs>
          <w:tab w:val="num" w:pos="0"/>
        </w:tabs>
      </w:pPr>
    </w:lvl>
    <w:lvl w:ilvl="4">
      <w:start w:val="1"/>
      <w:numFmt w:val="upperRoman"/>
      <w:lvlText w:val="%5."/>
      <w:lvlJc w:val="left"/>
      <w:pPr>
        <w:tabs>
          <w:tab w:val="num" w:pos="0"/>
        </w:tabs>
      </w:pPr>
    </w:lvl>
    <w:lvl w:ilvl="5">
      <w:start w:val="1"/>
      <w:numFmt w:val="upperRoman"/>
      <w:lvlText w:val="%6."/>
      <w:lvlJc w:val="left"/>
      <w:pPr>
        <w:tabs>
          <w:tab w:val="num" w:pos="0"/>
        </w:tabs>
      </w:pPr>
    </w:lvl>
    <w:lvl w:ilvl="6">
      <w:start w:val="1"/>
      <w:numFmt w:val="upperRoman"/>
      <w:lvlText w:val="%7."/>
      <w:lvlJc w:val="left"/>
      <w:pPr>
        <w:tabs>
          <w:tab w:val="num" w:pos="0"/>
        </w:tabs>
      </w:pPr>
    </w:lvl>
    <w:lvl w:ilvl="7">
      <w:start w:val="1"/>
      <w:numFmt w:val="upperRoman"/>
      <w:lvlText w:val="%8."/>
      <w:lvlJc w:val="left"/>
      <w:pPr>
        <w:tabs>
          <w:tab w:val="num" w:pos="0"/>
        </w:tabs>
      </w:pPr>
    </w:lvl>
    <w:lvl w:ilvl="8">
      <w:start w:val="1"/>
      <w:numFmt w:val="upperRoman"/>
      <w:lvlText w:val="%9."/>
      <w:lvlJc w:val="left"/>
      <w:pPr>
        <w:tabs>
          <w:tab w:val="num" w:pos="0"/>
        </w:tabs>
      </w:pPr>
    </w:lvl>
  </w:abstractNum>
  <w:abstractNum w:abstractNumId="2">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3">
    <w:nsid w:val="00000008"/>
    <w:multiLevelType w:val="singleLevel"/>
    <w:tmpl w:val="00000008"/>
    <w:name w:val="WW8Num13"/>
    <w:lvl w:ilvl="0">
      <w:start w:val="1"/>
      <w:numFmt w:val="lowerLetter"/>
      <w:lvlText w:val="%1)"/>
      <w:lvlJc w:val="left"/>
      <w:pPr>
        <w:tabs>
          <w:tab w:val="num" w:pos="624"/>
        </w:tabs>
        <w:ind w:left="624" w:hanging="397"/>
      </w:pPr>
      <w:rPr>
        <w:rFonts w:ascii="Times New Roman" w:eastAsia="Times New Roman" w:hAnsi="Times New Roman"/>
      </w:rPr>
    </w:lvl>
  </w:abstractNum>
  <w:abstractNum w:abstractNumId="4">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b w:val="0"/>
        <w:i w:val="0"/>
        <w:sz w:val="22"/>
        <w:szCs w:val="22"/>
      </w:rPr>
    </w:lvl>
    <w:lvl w:ilvl="2">
      <w:start w:val="3"/>
      <w:numFmt w:val="decimal"/>
      <w:lvlText w:val="%3)"/>
      <w:lvlJc w:val="center"/>
      <w:pPr>
        <w:tabs>
          <w:tab w:val="num" w:pos="567"/>
        </w:tabs>
        <w:ind w:left="567" w:hanging="45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B"/>
    <w:multiLevelType w:val="singleLevel"/>
    <w:tmpl w:val="0000000B"/>
    <w:name w:val="WW8Num19"/>
    <w:lvl w:ilvl="0">
      <w:start w:val="1"/>
      <w:numFmt w:val="decimal"/>
      <w:lvlText w:val="%1."/>
      <w:lvlJc w:val="center"/>
      <w:pPr>
        <w:tabs>
          <w:tab w:val="num" w:pos="340"/>
        </w:tabs>
        <w:ind w:left="340" w:hanging="340"/>
      </w:pPr>
    </w:lvl>
  </w:abstractNum>
  <w:abstractNum w:abstractNumId="7">
    <w:nsid w:val="0000000C"/>
    <w:multiLevelType w:val="multilevel"/>
    <w:tmpl w:val="CE9CBC80"/>
    <w:name w:val="WW8Num20"/>
    <w:lvl w:ilvl="0">
      <w:start w:val="1"/>
      <w:numFmt w:val="decimal"/>
      <w:lvlText w:val="%1."/>
      <w:lvlJc w:val="left"/>
      <w:pPr>
        <w:tabs>
          <w:tab w:val="num" w:pos="340"/>
        </w:tabs>
        <w:ind w:left="340" w:hanging="340"/>
      </w:pPr>
    </w:lvl>
    <w:lvl w:ilvl="1">
      <w:start w:val="1"/>
      <w:numFmt w:val="decimal"/>
      <w:lvlText w:val="%2."/>
      <w:lvlJc w:val="center"/>
      <w:pPr>
        <w:tabs>
          <w:tab w:val="num" w:pos="340"/>
        </w:tabs>
        <w:ind w:left="340" w:hanging="340"/>
      </w:pPr>
      <w:rPr>
        <w:rFonts w:ascii="Calibri" w:hAnsi="Calibri" w:cs="Times New Roman" w:hint="default"/>
        <w:b w:val="0"/>
        <w:i w:val="0"/>
        <w:color w:val="auto"/>
        <w:sz w:val="22"/>
        <w:szCs w:val="22"/>
      </w:rPr>
    </w:lvl>
    <w:lvl w:ilvl="2">
      <w:start w:val="1"/>
      <w:numFmt w:val="decimal"/>
      <w:lvlText w:val="%3)"/>
      <w:lvlJc w:val="left"/>
      <w:pPr>
        <w:tabs>
          <w:tab w:val="num" w:pos="454"/>
        </w:tabs>
        <w:ind w:left="454" w:hanging="341"/>
      </w:pPr>
      <w:rPr>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F"/>
    <w:multiLevelType w:val="multilevel"/>
    <w:tmpl w:val="0000000F"/>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3"/>
    <w:multiLevelType w:val="singleLevel"/>
    <w:tmpl w:val="00000013"/>
    <w:name w:val="WW8Num38"/>
    <w:lvl w:ilvl="0">
      <w:start w:val="1"/>
      <w:numFmt w:val="lowerLetter"/>
      <w:lvlText w:val="%1)"/>
      <w:lvlJc w:val="left"/>
      <w:pPr>
        <w:tabs>
          <w:tab w:val="num" w:pos="720"/>
        </w:tabs>
        <w:ind w:left="720" w:hanging="360"/>
      </w:pPr>
    </w:lvl>
  </w:abstractNum>
  <w:abstractNum w:abstractNumId="10">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1">
    <w:nsid w:val="00000015"/>
    <w:multiLevelType w:val="singleLevel"/>
    <w:tmpl w:val="043856C0"/>
    <w:name w:val="WW8Num47"/>
    <w:lvl w:ilvl="0">
      <w:start w:val="1"/>
      <w:numFmt w:val="decimal"/>
      <w:lvlText w:val="%1."/>
      <w:lvlJc w:val="center"/>
      <w:pPr>
        <w:tabs>
          <w:tab w:val="num" w:pos="340"/>
        </w:tabs>
        <w:ind w:left="340" w:hanging="340"/>
      </w:pPr>
      <w:rPr>
        <w:rFonts w:ascii="Calibri" w:hAnsi="Calibri" w:cs="Times New Roman" w:hint="default"/>
        <w:b w:val="0"/>
        <w:i w:val="0"/>
        <w:color w:val="000000"/>
        <w:sz w:val="22"/>
        <w:szCs w:val="22"/>
      </w:rPr>
    </w:lvl>
  </w:abstractNum>
  <w:abstractNum w:abstractNumId="12">
    <w:nsid w:val="00000017"/>
    <w:multiLevelType w:val="multilevel"/>
    <w:tmpl w:val="DDC8D588"/>
    <w:name w:val="WW8Num50"/>
    <w:lvl w:ilvl="0">
      <w:start w:val="1"/>
      <w:numFmt w:val="decimal"/>
      <w:lvlText w:val="%1."/>
      <w:lvlJc w:val="center"/>
      <w:pPr>
        <w:tabs>
          <w:tab w:val="num" w:pos="567"/>
        </w:tabs>
        <w:ind w:left="567" w:hanging="454"/>
      </w:pPr>
      <w:rPr>
        <w:rFonts w:ascii="Calibri" w:eastAsia="Times New Roman" w:hAnsi="Calibri" w:hint="default"/>
      </w:rPr>
    </w:lvl>
    <w:lvl w:ilvl="1">
      <w:start w:val="1"/>
      <w:numFmt w:val="decimal"/>
      <w:lvlText w:val="%2)"/>
      <w:lvlJc w:val="left"/>
      <w:pPr>
        <w:tabs>
          <w:tab w:val="num" w:pos="726"/>
        </w:tabs>
        <w:ind w:left="726" w:hanging="30"/>
      </w:pPr>
      <w:rPr>
        <w:rFonts w:ascii="Arial" w:hAnsi="Arial" w:cs="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3">
    <w:nsid w:val="00000018"/>
    <w:multiLevelType w:val="singleLevel"/>
    <w:tmpl w:val="247E64FC"/>
    <w:name w:val="WW8Num55"/>
    <w:lvl w:ilvl="0">
      <w:start w:val="1"/>
      <w:numFmt w:val="lowerLetter"/>
      <w:lvlText w:val="%1)"/>
      <w:lvlJc w:val="left"/>
      <w:pPr>
        <w:tabs>
          <w:tab w:val="num" w:pos="340"/>
        </w:tabs>
        <w:ind w:left="340" w:hanging="340"/>
      </w:pPr>
      <w:rPr>
        <w:rFonts w:ascii="Arial" w:hAnsi="Arial" w:cs="Arial"/>
        <w:b w:val="0"/>
        <w:i w:val="0"/>
        <w:sz w:val="20"/>
        <w:szCs w:val="20"/>
      </w:rPr>
    </w:lvl>
  </w:abstractNum>
  <w:abstractNum w:abstractNumId="14">
    <w:nsid w:val="0000001A"/>
    <w:multiLevelType w:val="singleLevel"/>
    <w:tmpl w:val="C3F4EE96"/>
    <w:name w:val="WW8Num61"/>
    <w:lvl w:ilvl="0">
      <w:start w:val="1"/>
      <w:numFmt w:val="decimal"/>
      <w:lvlText w:val="%1."/>
      <w:lvlJc w:val="center"/>
      <w:pPr>
        <w:tabs>
          <w:tab w:val="num" w:pos="340"/>
        </w:tabs>
        <w:ind w:left="340" w:hanging="340"/>
      </w:pPr>
      <w:rPr>
        <w:rFonts w:ascii="Arial" w:hAnsi="Arial" w:cs="Arial"/>
        <w:b w:val="0"/>
        <w:i w:val="0"/>
        <w:sz w:val="20"/>
        <w:szCs w:val="20"/>
      </w:rPr>
    </w:lvl>
  </w:abstractNum>
  <w:abstractNum w:abstractNumId="15">
    <w:nsid w:val="0000001B"/>
    <w:multiLevelType w:val="multilevel"/>
    <w:tmpl w:val="AE00E47A"/>
    <w:name w:val="WW8Num67"/>
    <w:lvl w:ilvl="0">
      <w:start w:val="1"/>
      <w:numFmt w:val="decimal"/>
      <w:lvlText w:val="%1."/>
      <w:lvlJc w:val="center"/>
      <w:pPr>
        <w:tabs>
          <w:tab w:val="num" w:pos="340"/>
        </w:tabs>
        <w:ind w:left="340" w:hanging="340"/>
      </w:pPr>
      <w:rPr>
        <w:rFonts w:ascii="Arial" w:hAnsi="Arial" w:cs="Arial"/>
        <w:b w:val="0"/>
        <w:i w:val="0"/>
        <w:sz w:val="20"/>
        <w:szCs w:val="20"/>
      </w:rPr>
    </w:lvl>
    <w:lvl w:ilvl="1">
      <w:start w:val="1"/>
      <w:numFmt w:val="decimal"/>
      <w:lvlText w:val="%2)"/>
      <w:lvlJc w:val="left"/>
      <w:pPr>
        <w:tabs>
          <w:tab w:val="num" w:pos="454"/>
        </w:tabs>
        <w:ind w:left="454" w:hanging="341"/>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i w:val="0"/>
        <w:sz w:val="22"/>
        <w:szCs w:val="22"/>
      </w:rPr>
    </w:lvl>
  </w:abstractNum>
  <w:abstractNum w:abstractNumId="17">
    <w:nsid w:val="0000001F"/>
    <w:multiLevelType w:val="singleLevel"/>
    <w:tmpl w:val="0000001F"/>
    <w:name w:val="WW8Num76"/>
    <w:lvl w:ilvl="0">
      <w:start w:val="1"/>
      <w:numFmt w:val="lowerLetter"/>
      <w:lvlText w:val="%1)"/>
      <w:lvlJc w:val="left"/>
      <w:pPr>
        <w:tabs>
          <w:tab w:val="num" w:pos="720"/>
        </w:tabs>
        <w:ind w:left="720" w:hanging="360"/>
      </w:pPr>
    </w:lvl>
  </w:abstractNum>
  <w:abstractNum w:abstractNumId="18">
    <w:nsid w:val="00000022"/>
    <w:multiLevelType w:val="multilevel"/>
    <w:tmpl w:val="96DE4B22"/>
    <w:name w:val="WW8Num42"/>
    <w:lvl w:ilvl="0">
      <w:start w:val="1"/>
      <w:numFmt w:val="decimal"/>
      <w:lvlText w:val="%1."/>
      <w:lvlJc w:val="left"/>
      <w:pPr>
        <w:tabs>
          <w:tab w:val="num" w:pos="720"/>
        </w:tabs>
        <w:ind w:left="720" w:hanging="360"/>
      </w:pPr>
      <w:rPr>
        <w:rFonts w:ascii="Calibri" w:hAnsi="Calibri" w:cs="Times New Roman" w:hint="default"/>
        <w:color w:val="auto"/>
        <w:sz w:val="22"/>
        <w:szCs w:val="22"/>
      </w:rPr>
    </w:lvl>
    <w:lvl w:ilvl="1">
      <w:start w:val="1"/>
      <w:numFmt w:val="decimal"/>
      <w:lvlText w:val="%2)"/>
      <w:lvlJc w:val="left"/>
      <w:pPr>
        <w:tabs>
          <w:tab w:val="num" w:pos="726"/>
        </w:tabs>
        <w:ind w:left="726" w:hanging="30"/>
      </w:pPr>
      <w:rPr>
        <w:rFonts w:ascii="Arial" w:hAnsi="Arial" w:cs="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9">
    <w:nsid w:val="00000024"/>
    <w:multiLevelType w:val="singleLevel"/>
    <w:tmpl w:val="325C55C4"/>
    <w:name w:val="WW8Num44"/>
    <w:lvl w:ilvl="0">
      <w:start w:val="1"/>
      <w:numFmt w:val="decimal"/>
      <w:lvlText w:val="%1."/>
      <w:lvlJc w:val="left"/>
      <w:pPr>
        <w:tabs>
          <w:tab w:val="num" w:pos="1440"/>
        </w:tabs>
        <w:ind w:left="1440" w:hanging="360"/>
      </w:pPr>
      <w:rPr>
        <w:rFonts w:ascii="Calibri" w:hAnsi="Calibri" w:cs="Times New Roman" w:hint="default"/>
        <w:color w:val="auto"/>
        <w:sz w:val="22"/>
        <w:szCs w:val="22"/>
      </w:rPr>
    </w:lvl>
  </w:abstractNum>
  <w:abstractNum w:abstractNumId="20">
    <w:nsid w:val="00000025"/>
    <w:multiLevelType w:val="singleLevel"/>
    <w:tmpl w:val="42C4ED1A"/>
    <w:lvl w:ilvl="0">
      <w:start w:val="1"/>
      <w:numFmt w:val="decimal"/>
      <w:lvlText w:val="%1)"/>
      <w:lvlJc w:val="left"/>
      <w:pPr>
        <w:tabs>
          <w:tab w:val="num" w:pos="1440"/>
        </w:tabs>
        <w:ind w:left="1440" w:hanging="360"/>
      </w:pPr>
      <w:rPr>
        <w:rFonts w:ascii="Calibri" w:hAnsi="Calibri" w:cs="Times New Roman" w:hint="default"/>
      </w:rPr>
    </w:lvl>
  </w:abstractNum>
  <w:abstractNum w:abstractNumId="21">
    <w:nsid w:val="00000026"/>
    <w:multiLevelType w:val="singleLevel"/>
    <w:tmpl w:val="7B9EC98C"/>
    <w:name w:val="WW8Num46"/>
    <w:lvl w:ilvl="0">
      <w:start w:val="1"/>
      <w:numFmt w:val="decimal"/>
      <w:lvlText w:val="%1."/>
      <w:lvlJc w:val="left"/>
      <w:pPr>
        <w:tabs>
          <w:tab w:val="num" w:pos="1440"/>
        </w:tabs>
        <w:ind w:left="1440" w:hanging="360"/>
      </w:pPr>
      <w:rPr>
        <w:b w:val="0"/>
        <w:sz w:val="22"/>
        <w:szCs w:val="22"/>
      </w:rPr>
    </w:lvl>
  </w:abstractNum>
  <w:abstractNum w:abstractNumId="22">
    <w:nsid w:val="00000027"/>
    <w:multiLevelType w:val="singleLevel"/>
    <w:tmpl w:val="D720682E"/>
    <w:lvl w:ilvl="0">
      <w:start w:val="1"/>
      <w:numFmt w:val="lowerLetter"/>
      <w:lvlText w:val="%1)"/>
      <w:lvlJc w:val="left"/>
      <w:pPr>
        <w:tabs>
          <w:tab w:val="num" w:pos="1110"/>
        </w:tabs>
        <w:ind w:left="1110" w:hanging="30"/>
      </w:pPr>
      <w:rPr>
        <w:rFonts w:ascii="Calibri" w:eastAsia="Times New Roman" w:hAnsi="Calibri" w:hint="default"/>
        <w:b w:val="0"/>
        <w:sz w:val="22"/>
        <w:szCs w:val="22"/>
      </w:rPr>
    </w:lvl>
  </w:abstractNum>
  <w:abstractNum w:abstractNumId="23">
    <w:nsid w:val="00000029"/>
    <w:multiLevelType w:val="singleLevel"/>
    <w:tmpl w:val="00000029"/>
    <w:name w:val="WW8Num49"/>
    <w:lvl w:ilvl="0">
      <w:start w:val="1"/>
      <w:numFmt w:val="decimal"/>
      <w:lvlText w:val="%1."/>
      <w:lvlJc w:val="left"/>
      <w:pPr>
        <w:tabs>
          <w:tab w:val="num" w:pos="1440"/>
        </w:tabs>
        <w:ind w:left="1440" w:hanging="360"/>
      </w:pPr>
      <w:rPr>
        <w:rFonts w:ascii="Arial" w:hAnsi="Arial" w:cs="Arial"/>
        <w:color w:val="auto"/>
        <w:sz w:val="20"/>
        <w:szCs w:val="20"/>
      </w:rPr>
    </w:lvl>
  </w:abstractNum>
  <w:abstractNum w:abstractNumId="24">
    <w:nsid w:val="0000002A"/>
    <w:multiLevelType w:val="multilevel"/>
    <w:tmpl w:val="6F3CD7FE"/>
    <w:lvl w:ilvl="0">
      <w:start w:val="1"/>
      <w:numFmt w:val="decimal"/>
      <w:lvlText w:val="%1)"/>
      <w:lvlJc w:val="left"/>
      <w:pPr>
        <w:tabs>
          <w:tab w:val="num" w:pos="1110"/>
        </w:tabs>
        <w:ind w:left="1110" w:hanging="30"/>
      </w:pPr>
      <w:rPr>
        <w:rFonts w:ascii="Calibri" w:hAnsi="Calibri" w:cs="Times New Roman" w:hint="default"/>
        <w:b w:val="0"/>
        <w:sz w:val="20"/>
        <w:szCs w:val="20"/>
      </w:rPr>
    </w:lvl>
    <w:lvl w:ilvl="1">
      <w:start w:val="1"/>
      <w:numFmt w:val="lowerLetter"/>
      <w:lvlText w:val="%2)"/>
      <w:lvlJc w:val="left"/>
      <w:pPr>
        <w:tabs>
          <w:tab w:val="num" w:pos="1080"/>
        </w:tabs>
        <w:ind w:left="1080"/>
      </w:pPr>
      <w:rPr>
        <w:rFonts w:ascii="Calibri" w:hAnsi="Calibri" w:cs="Times New Roman" w:hint="default"/>
        <w:b w:val="0"/>
        <w:sz w:val="20"/>
        <w:szCs w:val="20"/>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5">
    <w:nsid w:val="0000002C"/>
    <w:multiLevelType w:val="singleLevel"/>
    <w:tmpl w:val="DBBA0472"/>
    <w:name w:val="WW8Num52"/>
    <w:lvl w:ilvl="0">
      <w:start w:val="1"/>
      <w:numFmt w:val="lowerLetter"/>
      <w:lvlText w:val="%1)"/>
      <w:lvlJc w:val="left"/>
      <w:pPr>
        <w:tabs>
          <w:tab w:val="num" w:pos="1844"/>
        </w:tabs>
        <w:ind w:left="1844"/>
      </w:pPr>
      <w:rPr>
        <w:rFonts w:ascii="Arial" w:eastAsia="Times New Roman" w:hAnsi="Arial"/>
        <w:color w:val="auto"/>
        <w:sz w:val="20"/>
        <w:szCs w:val="20"/>
      </w:rPr>
    </w:lvl>
  </w:abstractNum>
  <w:abstractNum w:abstractNumId="26">
    <w:nsid w:val="0000002D"/>
    <w:multiLevelType w:val="singleLevel"/>
    <w:tmpl w:val="D79657D0"/>
    <w:name w:val="WW8Num53"/>
    <w:lvl w:ilvl="0">
      <w:start w:val="1"/>
      <w:numFmt w:val="decimal"/>
      <w:lvlText w:val="%1)"/>
      <w:lvlJc w:val="left"/>
      <w:pPr>
        <w:tabs>
          <w:tab w:val="num" w:pos="390"/>
        </w:tabs>
        <w:ind w:left="390" w:hanging="30"/>
      </w:pPr>
      <w:rPr>
        <w:rFonts w:ascii="Calibri" w:hAnsi="Calibri" w:cs="Times New Roman" w:hint="default"/>
        <w:b w:val="0"/>
        <w:i w:val="0"/>
        <w:sz w:val="22"/>
        <w:szCs w:val="22"/>
      </w:rPr>
    </w:lvl>
  </w:abstractNum>
  <w:abstractNum w:abstractNumId="27">
    <w:nsid w:val="03987AB0"/>
    <w:multiLevelType w:val="hybridMultilevel"/>
    <w:tmpl w:val="652A6F86"/>
    <w:lvl w:ilvl="0" w:tplc="FFFFFFFF">
      <w:start w:val="1"/>
      <w:numFmt w:val="lowerLetter"/>
      <w:lvlText w:val="%1)"/>
      <w:lvlJc w:val="left"/>
      <w:pPr>
        <w:ind w:left="1587" w:hanging="360"/>
      </w:pPr>
      <w:rPr>
        <w:rFonts w:hint="default"/>
      </w:rPr>
    </w:lvl>
    <w:lvl w:ilvl="1" w:tplc="D08AB98E">
      <w:start w:val="2"/>
      <w:numFmt w:val="decimal"/>
      <w:lvlText w:val="%2."/>
      <w:lvlJc w:val="left"/>
      <w:pPr>
        <w:tabs>
          <w:tab w:val="num" w:pos="992"/>
        </w:tabs>
        <w:ind w:left="992" w:hanging="340"/>
      </w:pPr>
      <w:rPr>
        <w:rFonts w:ascii="Arial" w:hAnsi="Arial"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8">
    <w:nsid w:val="08E27C02"/>
    <w:multiLevelType w:val="hybridMultilevel"/>
    <w:tmpl w:val="4D400550"/>
    <w:lvl w:ilvl="0" w:tplc="7512BFCA">
      <w:start w:val="1"/>
      <w:numFmt w:val="lowerLetter"/>
      <w:lvlText w:val="%1)"/>
      <w:lvlJc w:val="left"/>
      <w:pPr>
        <w:ind w:left="927" w:hanging="360"/>
      </w:pPr>
      <w:rPr>
        <w:rFonts w:cs="Arial"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09F830EA"/>
    <w:multiLevelType w:val="hybridMultilevel"/>
    <w:tmpl w:val="67A82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08B6410"/>
    <w:multiLevelType w:val="hybridMultilevel"/>
    <w:tmpl w:val="8D8CB076"/>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2BD4DF52">
      <w:start w:val="3"/>
      <w:numFmt w:val="decimal"/>
      <w:lvlText w:val="%3."/>
      <w:lvlJc w:val="left"/>
      <w:pPr>
        <w:tabs>
          <w:tab w:val="num" w:pos="340"/>
        </w:tabs>
        <w:ind w:left="340" w:hanging="340"/>
      </w:pPr>
      <w:rPr>
        <w:rFonts w:ascii="Calibri" w:hAnsi="Calibri"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110494D"/>
    <w:multiLevelType w:val="hybridMultilevel"/>
    <w:tmpl w:val="762E5234"/>
    <w:lvl w:ilvl="0" w:tplc="D8A4B7A2">
      <w:start w:val="1"/>
      <w:numFmt w:val="lowerLetter"/>
      <w:lvlText w:val="%1)"/>
      <w:lvlJc w:val="left"/>
      <w:pPr>
        <w:tabs>
          <w:tab w:val="num" w:pos="720"/>
        </w:tabs>
        <w:ind w:left="720" w:hanging="360"/>
      </w:pPr>
      <w:rPr>
        <w:rFonts w:ascii="Calibri" w:eastAsia="Times New Roman" w:hAnsi="Calibri" w:cs="Arial" w:hint="default"/>
      </w:rPr>
    </w:lvl>
    <w:lvl w:ilvl="1" w:tplc="EB9A027C">
      <w:start w:val="3"/>
      <w:numFmt w:val="decimal"/>
      <w:lvlText w:val="%2."/>
      <w:lvlJc w:val="left"/>
      <w:pPr>
        <w:tabs>
          <w:tab w:val="num" w:pos="340"/>
        </w:tabs>
        <w:ind w:left="340" w:hanging="340"/>
      </w:pPr>
      <w:rPr>
        <w:rFonts w:ascii="Calibri" w:hAnsi="Calibr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4FB124F"/>
    <w:multiLevelType w:val="hybridMultilevel"/>
    <w:tmpl w:val="E614371C"/>
    <w:lvl w:ilvl="0" w:tplc="A42EEAD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1BAD66BF"/>
    <w:multiLevelType w:val="multilevel"/>
    <w:tmpl w:val="DFB258B2"/>
    <w:name w:val="WW8Num222"/>
    <w:lvl w:ilvl="0">
      <w:start w:val="1"/>
      <w:numFmt w:val="decimal"/>
      <w:lvlText w:val="%1."/>
      <w:lvlJc w:val="left"/>
      <w:pPr>
        <w:tabs>
          <w:tab w:val="num" w:pos="340"/>
        </w:tabs>
        <w:ind w:left="340" w:hanging="340"/>
      </w:pPr>
      <w:rPr>
        <w:rFonts w:ascii="Arial" w:hAnsi="Arial" w:cs="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1CCB5A36"/>
    <w:multiLevelType w:val="hybridMultilevel"/>
    <w:tmpl w:val="4238B1DA"/>
    <w:lvl w:ilvl="0" w:tplc="947255F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F565C85"/>
    <w:multiLevelType w:val="hybridMultilevel"/>
    <w:tmpl w:val="BCDCC418"/>
    <w:lvl w:ilvl="0" w:tplc="4B1496F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3261AC0"/>
    <w:multiLevelType w:val="hybridMultilevel"/>
    <w:tmpl w:val="3296018E"/>
    <w:lvl w:ilvl="0" w:tplc="E506B434">
      <w:start w:val="1"/>
      <w:numFmt w:val="decimal"/>
      <w:lvlText w:val="%1."/>
      <w:lvlJc w:val="left"/>
      <w:pPr>
        <w:tabs>
          <w:tab w:val="num" w:pos="360"/>
        </w:tabs>
        <w:ind w:left="360" w:hanging="360"/>
      </w:pPr>
      <w:rPr>
        <w:rFonts w:ascii="Calibri" w:eastAsia="Times New Roman" w:hAnsi="Calibr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23CA3A9D"/>
    <w:multiLevelType w:val="hybridMultilevel"/>
    <w:tmpl w:val="BEC66C6E"/>
    <w:name w:val="WW8Num2222"/>
    <w:lvl w:ilvl="0" w:tplc="CA70ADD4">
      <w:start w:val="1"/>
      <w:numFmt w:val="lowerLetter"/>
      <w:lvlText w:val="%1)"/>
      <w:lvlJc w:val="left"/>
      <w:pPr>
        <w:ind w:left="1146" w:hanging="360"/>
      </w:pPr>
      <w:rPr>
        <w:rFonts w:ascii="Arial" w:hAnsi="Arial" w:cs="Arial" w:hint="default"/>
        <w:b w:val="0"/>
        <w:i w:val="0"/>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nsid w:val="270F18E9"/>
    <w:multiLevelType w:val="hybridMultilevel"/>
    <w:tmpl w:val="5142A240"/>
    <w:lvl w:ilvl="0" w:tplc="4456FB3A">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E11D96"/>
    <w:multiLevelType w:val="hybridMultilevel"/>
    <w:tmpl w:val="6CD6C4E0"/>
    <w:lvl w:ilvl="0" w:tplc="7EAC03E8">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9887B22"/>
    <w:multiLevelType w:val="hybridMultilevel"/>
    <w:tmpl w:val="0032C83E"/>
    <w:lvl w:ilvl="0" w:tplc="56F6AFB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2F6205D2"/>
    <w:multiLevelType w:val="hybridMultilevel"/>
    <w:tmpl w:val="687616A2"/>
    <w:lvl w:ilvl="0" w:tplc="BBEE512C">
      <w:start w:val="1"/>
      <w:numFmt w:val="lowerLetter"/>
      <w:lvlText w:val="%1)"/>
      <w:lvlJc w:val="left"/>
      <w:pPr>
        <w:ind w:left="1494" w:hanging="360"/>
      </w:pPr>
      <w:rPr>
        <w:rFonts w:ascii="Calibri" w:hAnsi="Calibri" w:cs="Times New Roman" w:hint="default"/>
      </w:rPr>
    </w:lvl>
    <w:lvl w:ilvl="1" w:tplc="04150019">
      <w:start w:val="1"/>
      <w:numFmt w:val="decimal"/>
      <w:lvlText w:val="%2."/>
      <w:lvlJc w:val="left"/>
      <w:pPr>
        <w:tabs>
          <w:tab w:val="num" w:pos="1440"/>
        </w:tabs>
        <w:ind w:left="1440" w:hanging="360"/>
      </w:pPr>
      <w:rPr>
        <w:rFonts w:ascii="Times New Roman" w:hAnsi="Times New Roman" w:cs="Times New Roman"/>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4">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85546DF"/>
    <w:multiLevelType w:val="hybridMultilevel"/>
    <w:tmpl w:val="04800610"/>
    <w:lvl w:ilvl="0" w:tplc="0C44D488">
      <w:start w:val="1"/>
      <w:numFmt w:val="lowerLetter"/>
      <w:lvlText w:val="%1)"/>
      <w:lvlJc w:val="left"/>
      <w:pPr>
        <w:tabs>
          <w:tab w:val="num" w:pos="814"/>
        </w:tabs>
        <w:ind w:left="814" w:hanging="360"/>
      </w:pPr>
      <w:rPr>
        <w:rFonts w:hint="default"/>
        <w:color w:val="auto"/>
      </w:rPr>
    </w:lvl>
    <w:lvl w:ilvl="1" w:tplc="04150019">
      <w:start w:val="1"/>
      <w:numFmt w:val="lowerLetter"/>
      <w:lvlText w:val="%2."/>
      <w:lvlJc w:val="left"/>
      <w:pPr>
        <w:tabs>
          <w:tab w:val="num" w:pos="1534"/>
        </w:tabs>
        <w:ind w:left="1534" w:hanging="360"/>
      </w:pPr>
    </w:lvl>
    <w:lvl w:ilvl="2" w:tplc="0415001B">
      <w:start w:val="1"/>
      <w:numFmt w:val="lowerRoman"/>
      <w:lvlText w:val="%3."/>
      <w:lvlJc w:val="right"/>
      <w:pPr>
        <w:tabs>
          <w:tab w:val="num" w:pos="2254"/>
        </w:tabs>
        <w:ind w:left="2254" w:hanging="180"/>
      </w:pPr>
    </w:lvl>
    <w:lvl w:ilvl="3" w:tplc="0415000F">
      <w:start w:val="1"/>
      <w:numFmt w:val="decimal"/>
      <w:lvlText w:val="%4."/>
      <w:lvlJc w:val="left"/>
      <w:pPr>
        <w:tabs>
          <w:tab w:val="num" w:pos="2974"/>
        </w:tabs>
        <w:ind w:left="2974" w:hanging="360"/>
      </w:pPr>
    </w:lvl>
    <w:lvl w:ilvl="4" w:tplc="04150019">
      <w:start w:val="1"/>
      <w:numFmt w:val="lowerLetter"/>
      <w:lvlText w:val="%5."/>
      <w:lvlJc w:val="left"/>
      <w:pPr>
        <w:tabs>
          <w:tab w:val="num" w:pos="3694"/>
        </w:tabs>
        <w:ind w:left="3694" w:hanging="360"/>
      </w:pPr>
    </w:lvl>
    <w:lvl w:ilvl="5" w:tplc="0415001B">
      <w:start w:val="1"/>
      <w:numFmt w:val="lowerRoman"/>
      <w:lvlText w:val="%6."/>
      <w:lvlJc w:val="right"/>
      <w:pPr>
        <w:tabs>
          <w:tab w:val="num" w:pos="4414"/>
        </w:tabs>
        <w:ind w:left="4414" w:hanging="180"/>
      </w:pPr>
    </w:lvl>
    <w:lvl w:ilvl="6" w:tplc="0415000F">
      <w:start w:val="1"/>
      <w:numFmt w:val="decimal"/>
      <w:lvlText w:val="%7."/>
      <w:lvlJc w:val="left"/>
      <w:pPr>
        <w:tabs>
          <w:tab w:val="num" w:pos="5134"/>
        </w:tabs>
        <w:ind w:left="5134" w:hanging="360"/>
      </w:pPr>
    </w:lvl>
    <w:lvl w:ilvl="7" w:tplc="04150019">
      <w:start w:val="1"/>
      <w:numFmt w:val="lowerLetter"/>
      <w:lvlText w:val="%8."/>
      <w:lvlJc w:val="left"/>
      <w:pPr>
        <w:tabs>
          <w:tab w:val="num" w:pos="5854"/>
        </w:tabs>
        <w:ind w:left="5854" w:hanging="360"/>
      </w:pPr>
    </w:lvl>
    <w:lvl w:ilvl="8" w:tplc="0415001B">
      <w:start w:val="1"/>
      <w:numFmt w:val="lowerRoman"/>
      <w:lvlText w:val="%9."/>
      <w:lvlJc w:val="right"/>
      <w:pPr>
        <w:tabs>
          <w:tab w:val="num" w:pos="6574"/>
        </w:tabs>
        <w:ind w:left="6574" w:hanging="180"/>
      </w:pPr>
    </w:lvl>
  </w:abstractNum>
  <w:abstractNum w:abstractNumId="46">
    <w:nsid w:val="3D157D5F"/>
    <w:multiLevelType w:val="hybridMultilevel"/>
    <w:tmpl w:val="F2C04644"/>
    <w:lvl w:ilvl="0" w:tplc="0CC8AEE2">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3F9613AA"/>
    <w:multiLevelType w:val="hybridMultilevel"/>
    <w:tmpl w:val="6E10EBA8"/>
    <w:lvl w:ilvl="0" w:tplc="28EC6234">
      <w:start w:val="1"/>
      <w:numFmt w:val="lowerLetter"/>
      <w:lvlText w:val="%1)"/>
      <w:lvlJc w:val="left"/>
      <w:pPr>
        <w:tabs>
          <w:tab w:val="num" w:pos="1162"/>
        </w:tabs>
        <w:ind w:left="1162" w:hanging="453"/>
      </w:pPr>
      <w:rPr>
        <w:rFonts w:ascii="Calibri" w:hAnsi="Calibri"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9">
    <w:nsid w:val="40A5392A"/>
    <w:multiLevelType w:val="hybridMultilevel"/>
    <w:tmpl w:val="53009D4A"/>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E8246E34">
      <w:start w:val="1"/>
      <w:numFmt w:val="decimal"/>
      <w:lvlText w:val="%2)"/>
      <w:lvlJc w:val="left"/>
      <w:pPr>
        <w:tabs>
          <w:tab w:val="num" w:pos="737"/>
        </w:tabs>
        <w:ind w:left="737" w:hanging="453"/>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28A7544"/>
    <w:multiLevelType w:val="hybridMultilevel"/>
    <w:tmpl w:val="4F420C16"/>
    <w:lvl w:ilvl="0" w:tplc="02ACC126">
      <w:start w:val="6"/>
      <w:numFmt w:val="decimal"/>
      <w:lvlText w:val="%1."/>
      <w:lvlJc w:val="left"/>
      <w:pPr>
        <w:tabs>
          <w:tab w:val="num" w:pos="340"/>
        </w:tabs>
        <w:ind w:left="340" w:hanging="340"/>
      </w:pPr>
      <w:rPr>
        <w:rFonts w:ascii="Calibri" w:hAnsi="Calibr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63E6C89"/>
    <w:multiLevelType w:val="hybridMultilevel"/>
    <w:tmpl w:val="439C297C"/>
    <w:lvl w:ilvl="0" w:tplc="C92C11B2">
      <w:start w:val="1"/>
      <w:numFmt w:val="lowerLetter"/>
      <w:lvlText w:val="%1)"/>
      <w:lvlJc w:val="left"/>
      <w:pPr>
        <w:tabs>
          <w:tab w:val="num" w:pos="700"/>
        </w:tabs>
        <w:ind w:left="700" w:hanging="360"/>
      </w:pPr>
      <w:rPr>
        <w:rFonts w:hint="default"/>
      </w:rPr>
    </w:lvl>
    <w:lvl w:ilvl="1" w:tplc="FD262EC4">
      <w:numFmt w:val="bullet"/>
      <w:lvlText w:val="-"/>
      <w:lvlJc w:val="left"/>
      <w:pPr>
        <w:tabs>
          <w:tab w:val="num" w:pos="1450"/>
        </w:tabs>
        <w:ind w:left="1450" w:hanging="390"/>
      </w:pPr>
      <w:rPr>
        <w:rFonts w:ascii="Times New Roman" w:eastAsia="Times New Roman" w:hAnsi="Times New Roman" w:cs="Times New Roman" w:hint="default"/>
      </w:r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52">
    <w:nsid w:val="4BA53EED"/>
    <w:multiLevelType w:val="hybridMultilevel"/>
    <w:tmpl w:val="F92CAA08"/>
    <w:lvl w:ilvl="0" w:tplc="715C303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E7E7386"/>
    <w:multiLevelType w:val="hybridMultilevel"/>
    <w:tmpl w:val="6020FF6E"/>
    <w:lvl w:ilvl="0" w:tplc="CDE210BA">
      <w:start w:val="4"/>
      <w:numFmt w:val="upperRoman"/>
      <w:lvlText w:val="%1."/>
      <w:lvlJc w:val="right"/>
      <w:pPr>
        <w:tabs>
          <w:tab w:val="num" w:pos="340"/>
        </w:tabs>
        <w:ind w:left="340" w:hanging="340"/>
      </w:pPr>
      <w:rPr>
        <w:rFonts w:hint="default"/>
        <w:b/>
      </w:rPr>
    </w:lvl>
    <w:lvl w:ilvl="1" w:tplc="9D764DF0">
      <w:start w:val="1"/>
      <w:numFmt w:val="decimal"/>
      <w:lvlText w:val="%2."/>
      <w:lvlJc w:val="left"/>
      <w:pPr>
        <w:tabs>
          <w:tab w:val="num" w:pos="340"/>
        </w:tabs>
        <w:ind w:left="340" w:hanging="340"/>
      </w:pPr>
      <w:rPr>
        <w:rFonts w:ascii="Calibri" w:hAnsi="Calibri" w:hint="default"/>
        <w:b w:val="0"/>
        <w:i w:val="0"/>
        <w:sz w:val="20"/>
        <w:szCs w:val="20"/>
      </w:rPr>
    </w:lvl>
    <w:lvl w:ilvl="2" w:tplc="1862E956">
      <w:start w:val="6"/>
      <w:numFmt w:val="decimal"/>
      <w:lvlText w:val="%3."/>
      <w:lvlJc w:val="left"/>
      <w:pPr>
        <w:tabs>
          <w:tab w:val="num" w:pos="340"/>
        </w:tabs>
        <w:ind w:left="340" w:hanging="340"/>
      </w:pPr>
      <w:rPr>
        <w:rFonts w:ascii="Arial" w:hAnsi="Arial" w:hint="default"/>
        <w:b w:val="0"/>
        <w:i w:val="0"/>
        <w:sz w:val="20"/>
        <w:szCs w:val="20"/>
      </w:rPr>
    </w:lvl>
    <w:lvl w:ilvl="3" w:tplc="AB00A736">
      <w:start w:val="1"/>
      <w:numFmt w:val="decimal"/>
      <w:lvlText w:val="%4)"/>
      <w:lvlJc w:val="left"/>
      <w:pPr>
        <w:ind w:left="360" w:hanging="360"/>
      </w:pPr>
      <w:rPr>
        <w:rFonts w:ascii="Calibri" w:hAnsi="Calibri" w:cs="Arial" w:hint="default"/>
        <w:b w:val="0"/>
        <w:color w:val="auto"/>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E9E4FBD"/>
    <w:multiLevelType w:val="hybridMultilevel"/>
    <w:tmpl w:val="28EA0AB2"/>
    <w:lvl w:ilvl="0" w:tplc="CA70ADD4">
      <w:start w:val="1"/>
      <w:numFmt w:val="lowerLetter"/>
      <w:lvlText w:val="%1)"/>
      <w:lvlJc w:val="left"/>
      <w:pPr>
        <w:tabs>
          <w:tab w:val="num" w:pos="680"/>
        </w:tabs>
        <w:ind w:left="680" w:hanging="396"/>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5B4941E3"/>
    <w:multiLevelType w:val="hybridMultilevel"/>
    <w:tmpl w:val="E9F4B46C"/>
    <w:lvl w:ilvl="0" w:tplc="FFFFFFFF">
      <w:start w:val="1"/>
      <w:numFmt w:val="bullet"/>
      <w:lvlText w:val=""/>
      <w:lvlJc w:val="left"/>
      <w:pPr>
        <w:tabs>
          <w:tab w:val="num" w:pos="360"/>
        </w:tabs>
        <w:ind w:left="360" w:hanging="360"/>
      </w:pPr>
      <w:rPr>
        <w:rFonts w:ascii="Symbol" w:hAnsi="Symbol" w:hint="default"/>
        <w:sz w:val="24"/>
      </w:rPr>
    </w:lvl>
    <w:lvl w:ilvl="1" w:tplc="0DD62104">
      <w:start w:val="1"/>
      <w:numFmt w:val="decimal"/>
      <w:lvlText w:val="%2."/>
      <w:lvlJc w:val="left"/>
      <w:pPr>
        <w:tabs>
          <w:tab w:val="num" w:pos="360"/>
        </w:tabs>
        <w:ind w:left="360" w:hanging="360"/>
      </w:pPr>
      <w:rPr>
        <w:b w:val="0"/>
      </w:rPr>
    </w:lvl>
    <w:lvl w:ilvl="2" w:tplc="15C46CB8">
      <w:start w:val="1"/>
      <w:numFmt w:val="lowerLetter"/>
      <w:lvlText w:val="%3)"/>
      <w:lvlJc w:val="left"/>
      <w:pPr>
        <w:tabs>
          <w:tab w:val="num" w:pos="2160"/>
        </w:tabs>
        <w:ind w:left="2160" w:hanging="360"/>
      </w:pPr>
      <w:rPr>
        <w:rFonts w:ascii="Calibri" w:eastAsia="Times New Roman" w:hAnsi="Calibr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C0E4251"/>
    <w:multiLevelType w:val="hybridMultilevel"/>
    <w:tmpl w:val="B7A0EA10"/>
    <w:lvl w:ilvl="0" w:tplc="ED0C641E">
      <w:start w:val="15"/>
      <w:numFmt w:val="decimal"/>
      <w:lvlText w:val="%1."/>
      <w:lvlJc w:val="left"/>
      <w:pPr>
        <w:ind w:left="720" w:hanging="360"/>
      </w:pPr>
      <w:rPr>
        <w:rFonts w:ascii="Calibri" w:hAnsi="Calibri" w:cs="Arial" w:hint="default"/>
      </w:rPr>
    </w:lvl>
    <w:lvl w:ilvl="1" w:tplc="04150019">
      <w:start w:val="1"/>
      <w:numFmt w:val="lowerLetter"/>
      <w:lvlText w:val="%2."/>
      <w:lvlJc w:val="left"/>
      <w:pPr>
        <w:ind w:left="1440" w:hanging="360"/>
      </w:pPr>
    </w:lvl>
    <w:lvl w:ilvl="2" w:tplc="D07E0E04">
      <w:start w:val="1"/>
      <w:numFmt w:val="decimal"/>
      <w:lvlText w:val="%3)"/>
      <w:lvlJc w:val="right"/>
      <w:pPr>
        <w:ind w:left="2160" w:hanging="180"/>
      </w:pPr>
      <w:rPr>
        <w:rFonts w:ascii="Calibri" w:eastAsia="Times New Roman" w:hAnsi="Calibri" w:cs="Arial" w:hint="default"/>
      </w:rPr>
    </w:lvl>
    <w:lvl w:ilvl="3" w:tplc="66B22CAC">
      <w:start w:val="1"/>
      <w:numFmt w:val="lowerLetter"/>
      <w:lvlText w:val="%4)"/>
      <w:lvlJc w:val="left"/>
      <w:pPr>
        <w:ind w:left="2880" w:hanging="360"/>
      </w:pPr>
      <w:rPr>
        <w:rFonts w:ascii="Calibri" w:eastAsia="Times New Roman" w:hAnsi="Calibr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F6437C4"/>
    <w:multiLevelType w:val="hybridMultilevel"/>
    <w:tmpl w:val="F17CBF12"/>
    <w:lvl w:ilvl="0" w:tplc="04150001">
      <w:start w:val="1"/>
      <w:numFmt w:val="bullet"/>
      <w:lvlText w:val=""/>
      <w:lvlJc w:val="left"/>
      <w:pPr>
        <w:ind w:left="720" w:hanging="360"/>
      </w:pPr>
      <w:rPr>
        <w:rFonts w:ascii="Symbol" w:hAnsi="Symbol" w:cs="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59">
    <w:nsid w:val="603636AF"/>
    <w:multiLevelType w:val="hybridMultilevel"/>
    <w:tmpl w:val="587E3E5C"/>
    <w:lvl w:ilvl="0" w:tplc="DB34D422">
      <w:start w:val="1"/>
      <w:numFmt w:val="lowerLetter"/>
      <w:lvlText w:val="%1)"/>
      <w:lvlJc w:val="left"/>
      <w:pPr>
        <w:tabs>
          <w:tab w:val="num" w:pos="737"/>
        </w:tabs>
        <w:ind w:left="737" w:hanging="453"/>
      </w:pPr>
      <w:rPr>
        <w:rFonts w:ascii="Calibri" w:eastAsia="Times New Roman" w:hAnsi="Calibr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2433F78"/>
    <w:multiLevelType w:val="hybridMultilevel"/>
    <w:tmpl w:val="3F5C1340"/>
    <w:lvl w:ilvl="0" w:tplc="BF70A14C">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BC24495C">
      <w:start w:val="1"/>
      <w:numFmt w:val="lowerLetter"/>
      <w:lvlText w:val="%4)"/>
      <w:lvlJc w:val="left"/>
      <w:pPr>
        <w:ind w:left="2880" w:hanging="360"/>
      </w:pPr>
      <w:rPr>
        <w:rFonts w:ascii="Calibri" w:hAnsi="Calibri" w:cs="Times New Roman" w:hint="default"/>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nsid w:val="752A1CB9"/>
    <w:multiLevelType w:val="hybridMultilevel"/>
    <w:tmpl w:val="5DFC18F8"/>
    <w:lvl w:ilvl="0" w:tplc="FFFFFFFF">
      <w:start w:val="1"/>
      <w:numFmt w:val="lowerLetter"/>
      <w:lvlText w:val="%1)"/>
      <w:lvlJc w:val="left"/>
      <w:pPr>
        <w:tabs>
          <w:tab w:val="num" w:pos="1162"/>
        </w:tabs>
        <w:ind w:left="1162" w:hanging="453"/>
      </w:pPr>
      <w:rPr>
        <w:rFonts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64">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6DD5E60"/>
    <w:multiLevelType w:val="hybridMultilevel"/>
    <w:tmpl w:val="5F56F1F8"/>
    <w:lvl w:ilvl="0" w:tplc="487EA1B6">
      <w:start w:val="1"/>
      <w:numFmt w:val="lowerLetter"/>
      <w:lvlText w:val="%1)"/>
      <w:lvlJc w:val="left"/>
      <w:pPr>
        <w:tabs>
          <w:tab w:val="num" w:pos="680"/>
        </w:tabs>
        <w:ind w:left="680" w:hanging="396"/>
      </w:pPr>
      <w:rPr>
        <w:rFonts w:ascii="Calibri" w:hAnsi="Calibr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A8B7F48"/>
    <w:multiLevelType w:val="hybridMultilevel"/>
    <w:tmpl w:val="59883680"/>
    <w:lvl w:ilvl="0" w:tplc="4DE481A0">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634694"/>
    <w:multiLevelType w:val="hybridMultilevel"/>
    <w:tmpl w:val="235024F8"/>
    <w:lvl w:ilvl="0" w:tplc="A1C0BD9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4"/>
  </w:num>
  <w:num w:numId="3">
    <w:abstractNumId w:val="27"/>
  </w:num>
  <w:num w:numId="4">
    <w:abstractNumId w:val="53"/>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31"/>
  </w:num>
  <w:num w:numId="8">
    <w:abstractNumId w:val="60"/>
  </w:num>
  <w:num w:numId="9">
    <w:abstractNumId w:val="56"/>
  </w:num>
  <w:num w:numId="10">
    <w:abstractNumId w:val="64"/>
  </w:num>
  <w:num w:numId="11">
    <w:abstractNumId w:val="34"/>
  </w:num>
  <w:num w:numId="12">
    <w:abstractNumId w:val="37"/>
  </w:num>
  <w:num w:numId="13">
    <w:abstractNumId w:val="59"/>
  </w:num>
  <w:num w:numId="14">
    <w:abstractNumId w:val="48"/>
  </w:num>
  <w:num w:numId="15">
    <w:abstractNumId w:val="50"/>
  </w:num>
  <w:num w:numId="16">
    <w:abstractNumId w:val="52"/>
  </w:num>
  <w:num w:numId="17">
    <w:abstractNumId w:val="36"/>
  </w:num>
  <w:num w:numId="18">
    <w:abstractNumId w:val="41"/>
  </w:num>
  <w:num w:numId="19">
    <w:abstractNumId w:val="49"/>
  </w:num>
  <w:num w:numId="20">
    <w:abstractNumId w:val="32"/>
  </w:num>
  <w:num w:numId="21">
    <w:abstractNumId w:val="67"/>
  </w:num>
  <w:num w:numId="22">
    <w:abstractNumId w:val="46"/>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40"/>
  </w:num>
  <w:num w:numId="26">
    <w:abstractNumId w:val="42"/>
  </w:num>
  <w:num w:numId="27">
    <w:abstractNumId w:val="57"/>
  </w:num>
  <w:num w:numId="28">
    <w:abstractNumId w:val="63"/>
  </w:num>
  <w:num w:numId="29">
    <w:abstractNumId w:val="29"/>
  </w:num>
  <w:num w:numId="30">
    <w:abstractNumId w:val="66"/>
  </w:num>
  <w:num w:numId="31">
    <w:abstractNumId w:val="47"/>
  </w:num>
  <w:num w:numId="32">
    <w:abstractNumId w:val="55"/>
  </w:num>
  <w:num w:numId="33">
    <w:abstractNumId w:val="62"/>
  </w:num>
  <w:num w:numId="34">
    <w:abstractNumId w:val="30"/>
  </w:num>
  <w:num w:numId="35">
    <w:abstractNumId w:val="28"/>
  </w:num>
  <w:num w:numId="36">
    <w:abstractNumId w:val="7"/>
  </w:num>
  <w:num w:numId="37">
    <w:abstractNumId w:val="6"/>
  </w:num>
  <w:num w:numId="38">
    <w:abstractNumId w:val="18"/>
  </w:num>
  <w:num w:numId="39">
    <w:abstractNumId w:val="11"/>
  </w:num>
  <w:num w:numId="40">
    <w:abstractNumId w:val="16"/>
  </w:num>
  <w:num w:numId="41">
    <w:abstractNumId w:val="26"/>
  </w:num>
  <w:num w:numId="42">
    <w:abstractNumId w:val="3"/>
  </w:num>
  <w:num w:numId="43">
    <w:abstractNumId w:val="25"/>
  </w:num>
  <w:num w:numId="44">
    <w:abstractNumId w:val="21"/>
  </w:num>
  <w:num w:numId="45">
    <w:abstractNumId w:val="58"/>
  </w:num>
  <w:num w:numId="46">
    <w:abstractNumId w:val="17"/>
  </w:num>
  <w:num w:numId="47">
    <w:abstractNumId w:val="1"/>
  </w:num>
  <w:num w:numId="48">
    <w:abstractNumId w:val="22"/>
  </w:num>
  <w:num w:numId="49">
    <w:abstractNumId w:val="20"/>
  </w:num>
  <w:num w:numId="50">
    <w:abstractNumId w:val="43"/>
  </w:num>
  <w:num w:numId="51">
    <w:abstractNumId w:val="5"/>
  </w:num>
  <w:num w:numId="52">
    <w:abstractNumId w:val="19"/>
  </w:num>
  <w:num w:numId="53">
    <w:abstractNumId w:val="2"/>
  </w:num>
  <w:num w:numId="54">
    <w:abstractNumId w:val="13"/>
  </w:num>
  <w:num w:numId="55">
    <w:abstractNumId w:val="8"/>
  </w:num>
  <w:num w:numId="56">
    <w:abstractNumId w:val="4"/>
  </w:num>
  <w:num w:numId="57">
    <w:abstractNumId w:val="24"/>
  </w:num>
  <w:num w:numId="58">
    <w:abstractNumId w:val="10"/>
  </w:num>
  <w:num w:numId="59">
    <w:abstractNumId w:val="12"/>
  </w:num>
  <w:num w:numId="60">
    <w:abstractNumId w:val="14"/>
  </w:num>
  <w:num w:numId="61">
    <w:abstractNumId w:val="15"/>
  </w:num>
  <w:num w:numId="62">
    <w:abstractNumId w:val="23"/>
  </w:num>
  <w:num w:numId="63">
    <w:abstractNumId w:val="9"/>
  </w:num>
  <w:num w:numId="64">
    <w:abstractNumId w:val="45"/>
  </w:num>
  <w:num w:numId="65">
    <w:abstractNumId w:val="35"/>
  </w:num>
  <w:num w:numId="66">
    <w:abstractNumId w:val="39"/>
  </w:num>
  <w:num w:numId="67">
    <w:abstractNumId w:val="5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hyphenationZone w:val="425"/>
  <w:characterSpacingControl w:val="doNotCompress"/>
  <w:hdrShapeDefaults>
    <o:shapedefaults v:ext="edit" spidmax="27650"/>
  </w:hdrShapeDefaults>
  <w:footnotePr>
    <w:footnote w:id="-1"/>
    <w:footnote w:id="0"/>
  </w:footnotePr>
  <w:endnotePr>
    <w:endnote w:id="-1"/>
    <w:endnote w:id="0"/>
  </w:endnotePr>
  <w:compat/>
  <w:rsids>
    <w:rsidRoot w:val="00BE3590"/>
    <w:rsid w:val="00011F35"/>
    <w:rsid w:val="0002106D"/>
    <w:rsid w:val="00024720"/>
    <w:rsid w:val="000324A4"/>
    <w:rsid w:val="000508B8"/>
    <w:rsid w:val="000566BB"/>
    <w:rsid w:val="000579C2"/>
    <w:rsid w:val="000630A8"/>
    <w:rsid w:val="00080884"/>
    <w:rsid w:val="0008367D"/>
    <w:rsid w:val="00083F25"/>
    <w:rsid w:val="000860E1"/>
    <w:rsid w:val="0009028E"/>
    <w:rsid w:val="000C6387"/>
    <w:rsid w:val="000D4B38"/>
    <w:rsid w:val="000E3B28"/>
    <w:rsid w:val="00102907"/>
    <w:rsid w:val="00126CEF"/>
    <w:rsid w:val="00126D38"/>
    <w:rsid w:val="00135788"/>
    <w:rsid w:val="0016499A"/>
    <w:rsid w:val="00165FCF"/>
    <w:rsid w:val="00171D30"/>
    <w:rsid w:val="00172065"/>
    <w:rsid w:val="0018506D"/>
    <w:rsid w:val="00187832"/>
    <w:rsid w:val="001E7F66"/>
    <w:rsid w:val="001F7C00"/>
    <w:rsid w:val="002306E4"/>
    <w:rsid w:val="002445A9"/>
    <w:rsid w:val="002748F5"/>
    <w:rsid w:val="0027735F"/>
    <w:rsid w:val="00292A56"/>
    <w:rsid w:val="002B60B7"/>
    <w:rsid w:val="002D1235"/>
    <w:rsid w:val="002F225D"/>
    <w:rsid w:val="002F4DFA"/>
    <w:rsid w:val="00315238"/>
    <w:rsid w:val="00366036"/>
    <w:rsid w:val="00370D9C"/>
    <w:rsid w:val="00370FBB"/>
    <w:rsid w:val="00387AAF"/>
    <w:rsid w:val="00394A4A"/>
    <w:rsid w:val="00397076"/>
    <w:rsid w:val="003A11B8"/>
    <w:rsid w:val="003B335E"/>
    <w:rsid w:val="003C798D"/>
    <w:rsid w:val="003E66C3"/>
    <w:rsid w:val="003E78C0"/>
    <w:rsid w:val="003F07DD"/>
    <w:rsid w:val="003F245C"/>
    <w:rsid w:val="004065F8"/>
    <w:rsid w:val="0042104A"/>
    <w:rsid w:val="00442829"/>
    <w:rsid w:val="00465E6F"/>
    <w:rsid w:val="004812BB"/>
    <w:rsid w:val="00482A6A"/>
    <w:rsid w:val="004843A1"/>
    <w:rsid w:val="00485B0D"/>
    <w:rsid w:val="00486F2A"/>
    <w:rsid w:val="004935FF"/>
    <w:rsid w:val="00493DB8"/>
    <w:rsid w:val="004960B2"/>
    <w:rsid w:val="004A5793"/>
    <w:rsid w:val="004E7741"/>
    <w:rsid w:val="004F62D4"/>
    <w:rsid w:val="00510472"/>
    <w:rsid w:val="00521661"/>
    <w:rsid w:val="005271D5"/>
    <w:rsid w:val="00542A9D"/>
    <w:rsid w:val="00547BCC"/>
    <w:rsid w:val="005559EB"/>
    <w:rsid w:val="005642F5"/>
    <w:rsid w:val="00576C45"/>
    <w:rsid w:val="0058474C"/>
    <w:rsid w:val="005871FD"/>
    <w:rsid w:val="005949C1"/>
    <w:rsid w:val="005B413A"/>
    <w:rsid w:val="005E0999"/>
    <w:rsid w:val="005F36CD"/>
    <w:rsid w:val="00604D5F"/>
    <w:rsid w:val="00623776"/>
    <w:rsid w:val="006504DE"/>
    <w:rsid w:val="00657ACC"/>
    <w:rsid w:val="006B1E6F"/>
    <w:rsid w:val="006E1067"/>
    <w:rsid w:val="006E2E24"/>
    <w:rsid w:val="006E46F9"/>
    <w:rsid w:val="0070505C"/>
    <w:rsid w:val="00707112"/>
    <w:rsid w:val="007078BF"/>
    <w:rsid w:val="007810FD"/>
    <w:rsid w:val="0078740E"/>
    <w:rsid w:val="00787895"/>
    <w:rsid w:val="00794B15"/>
    <w:rsid w:val="007A5FCB"/>
    <w:rsid w:val="007B2828"/>
    <w:rsid w:val="007B4323"/>
    <w:rsid w:val="007B6581"/>
    <w:rsid w:val="007F43B1"/>
    <w:rsid w:val="007F67FD"/>
    <w:rsid w:val="0080256F"/>
    <w:rsid w:val="00804EA1"/>
    <w:rsid w:val="00805A5B"/>
    <w:rsid w:val="00811E2E"/>
    <w:rsid w:val="00812469"/>
    <w:rsid w:val="00813210"/>
    <w:rsid w:val="00813C71"/>
    <w:rsid w:val="008142E3"/>
    <w:rsid w:val="00835A2E"/>
    <w:rsid w:val="0086401B"/>
    <w:rsid w:val="00874C04"/>
    <w:rsid w:val="00891E59"/>
    <w:rsid w:val="008A50F7"/>
    <w:rsid w:val="008A6A48"/>
    <w:rsid w:val="008A7D68"/>
    <w:rsid w:val="008C4C82"/>
    <w:rsid w:val="008C6CA0"/>
    <w:rsid w:val="008D278D"/>
    <w:rsid w:val="008F12F8"/>
    <w:rsid w:val="008F2AE7"/>
    <w:rsid w:val="009218B1"/>
    <w:rsid w:val="00935F2B"/>
    <w:rsid w:val="00945404"/>
    <w:rsid w:val="0094670B"/>
    <w:rsid w:val="00963D63"/>
    <w:rsid w:val="00964398"/>
    <w:rsid w:val="009645C3"/>
    <w:rsid w:val="009822E0"/>
    <w:rsid w:val="009851C8"/>
    <w:rsid w:val="00994AA1"/>
    <w:rsid w:val="009A39AF"/>
    <w:rsid w:val="009A3B64"/>
    <w:rsid w:val="009B349B"/>
    <w:rsid w:val="009B58CA"/>
    <w:rsid w:val="009F28BA"/>
    <w:rsid w:val="00A33F1D"/>
    <w:rsid w:val="00A4118E"/>
    <w:rsid w:val="00A45AF7"/>
    <w:rsid w:val="00A54FCB"/>
    <w:rsid w:val="00A57D29"/>
    <w:rsid w:val="00AA7C7B"/>
    <w:rsid w:val="00AB4BC7"/>
    <w:rsid w:val="00AC112D"/>
    <w:rsid w:val="00AF1BFC"/>
    <w:rsid w:val="00AF52B7"/>
    <w:rsid w:val="00B03074"/>
    <w:rsid w:val="00B037C7"/>
    <w:rsid w:val="00B070A3"/>
    <w:rsid w:val="00B07842"/>
    <w:rsid w:val="00B23A56"/>
    <w:rsid w:val="00B37014"/>
    <w:rsid w:val="00B544A2"/>
    <w:rsid w:val="00B66DA3"/>
    <w:rsid w:val="00B9291F"/>
    <w:rsid w:val="00BB4BA1"/>
    <w:rsid w:val="00BC7AA3"/>
    <w:rsid w:val="00BE3590"/>
    <w:rsid w:val="00C162D7"/>
    <w:rsid w:val="00C3136F"/>
    <w:rsid w:val="00C47FC0"/>
    <w:rsid w:val="00C5018C"/>
    <w:rsid w:val="00C83B0A"/>
    <w:rsid w:val="00C91FE6"/>
    <w:rsid w:val="00C94176"/>
    <w:rsid w:val="00C96F44"/>
    <w:rsid w:val="00CA7FD8"/>
    <w:rsid w:val="00CB1FA6"/>
    <w:rsid w:val="00CB3D46"/>
    <w:rsid w:val="00D04ECF"/>
    <w:rsid w:val="00D07BF4"/>
    <w:rsid w:val="00D17434"/>
    <w:rsid w:val="00D32BE2"/>
    <w:rsid w:val="00D84027"/>
    <w:rsid w:val="00DC4619"/>
    <w:rsid w:val="00DD32C9"/>
    <w:rsid w:val="00DE2233"/>
    <w:rsid w:val="00DE3B1D"/>
    <w:rsid w:val="00DF0244"/>
    <w:rsid w:val="00E037D5"/>
    <w:rsid w:val="00E061EF"/>
    <w:rsid w:val="00E10142"/>
    <w:rsid w:val="00E429BC"/>
    <w:rsid w:val="00E646FE"/>
    <w:rsid w:val="00E65F2B"/>
    <w:rsid w:val="00E70DB1"/>
    <w:rsid w:val="00E749A8"/>
    <w:rsid w:val="00E96604"/>
    <w:rsid w:val="00EC02DF"/>
    <w:rsid w:val="00EC0F3C"/>
    <w:rsid w:val="00ED7A8F"/>
    <w:rsid w:val="00EE0560"/>
    <w:rsid w:val="00F53117"/>
    <w:rsid w:val="00F60074"/>
    <w:rsid w:val="00F64824"/>
    <w:rsid w:val="00F70758"/>
    <w:rsid w:val="00F90BE9"/>
    <w:rsid w:val="00F95C59"/>
    <w:rsid w:val="00FB2B59"/>
    <w:rsid w:val="00FC3588"/>
    <w:rsid w:val="00FC416A"/>
    <w:rsid w:val="00FD35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70758"/>
    <w:rPr>
      <w:sz w:val="24"/>
      <w:szCs w:val="24"/>
      <w:lang w:eastAsia="en-US"/>
    </w:rPr>
  </w:style>
  <w:style w:type="paragraph" w:styleId="Nagwek1">
    <w:name w:val="heading 1"/>
    <w:basedOn w:val="Normalny"/>
    <w:next w:val="Normalny"/>
    <w:link w:val="Nagwek1Znak"/>
    <w:qFormat/>
    <w:rsid w:val="00C47FC0"/>
    <w:pPr>
      <w:keepNext/>
      <w:widowControl w:val="0"/>
      <w:tabs>
        <w:tab w:val="num" w:pos="454"/>
      </w:tabs>
      <w:suppressAutoHyphens/>
      <w:autoSpaceDE w:val="0"/>
      <w:ind w:left="454" w:hanging="454"/>
      <w:outlineLvl w:val="0"/>
    </w:pPr>
    <w:rPr>
      <w:rFonts w:ascii="Arial" w:hAnsi="Arial" w:cs="Arial"/>
      <w:b/>
      <w:bCs/>
      <w:color w:val="000000"/>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D32C9"/>
    <w:pPr>
      <w:tabs>
        <w:tab w:val="center" w:pos="4536"/>
        <w:tab w:val="right" w:pos="9072"/>
      </w:tabs>
    </w:pPr>
  </w:style>
  <w:style w:type="paragraph" w:styleId="Stopka">
    <w:name w:val="footer"/>
    <w:basedOn w:val="Normalny"/>
    <w:link w:val="StopkaZnak"/>
    <w:uiPriority w:val="99"/>
    <w:rsid w:val="00DD32C9"/>
    <w:pPr>
      <w:tabs>
        <w:tab w:val="center" w:pos="4536"/>
        <w:tab w:val="right" w:pos="9072"/>
      </w:tabs>
    </w:pPr>
  </w:style>
  <w:style w:type="character" w:customStyle="1" w:styleId="Nagwek1Znak">
    <w:name w:val="Nagłówek 1 Znak"/>
    <w:basedOn w:val="Domylnaczcionkaakapitu"/>
    <w:link w:val="Nagwek1"/>
    <w:rsid w:val="00C47FC0"/>
    <w:rPr>
      <w:rFonts w:ascii="Arial" w:hAnsi="Arial" w:cs="Arial"/>
      <w:b/>
      <w:bCs/>
      <w:color w:val="000000"/>
      <w:sz w:val="22"/>
      <w:szCs w:val="22"/>
      <w:lang w:eastAsia="ar-SA"/>
    </w:rPr>
  </w:style>
  <w:style w:type="character" w:styleId="Hipercze">
    <w:name w:val="Hyperlink"/>
    <w:basedOn w:val="Domylnaczcionkaakapitu"/>
    <w:uiPriority w:val="99"/>
    <w:rsid w:val="00C47FC0"/>
    <w:rPr>
      <w:color w:val="0000FF"/>
      <w:u w:val="single"/>
    </w:rPr>
  </w:style>
  <w:style w:type="paragraph" w:styleId="Tekstpodstawowy">
    <w:name w:val="Body Text"/>
    <w:basedOn w:val="Normalny"/>
    <w:link w:val="TekstpodstawowyZnak"/>
    <w:rsid w:val="00C47FC0"/>
    <w:pPr>
      <w:widowControl w:val="0"/>
      <w:suppressAutoHyphens/>
      <w:autoSpaceDE w:val="0"/>
    </w:pPr>
    <w:rPr>
      <w:rFonts w:ascii="Arial" w:hAnsi="Arial" w:cs="Arial"/>
      <w:b/>
      <w:bCs/>
      <w:color w:val="000000"/>
      <w:sz w:val="22"/>
      <w:szCs w:val="22"/>
      <w:lang w:eastAsia="ar-SA"/>
    </w:rPr>
  </w:style>
  <w:style w:type="character" w:customStyle="1" w:styleId="TekstpodstawowyZnak">
    <w:name w:val="Tekst podstawowy Znak"/>
    <w:basedOn w:val="Domylnaczcionkaakapitu"/>
    <w:link w:val="Tekstpodstawowy"/>
    <w:rsid w:val="00C47FC0"/>
    <w:rPr>
      <w:rFonts w:ascii="Arial" w:hAnsi="Arial" w:cs="Arial"/>
      <w:b/>
      <w:bCs/>
      <w:color w:val="000000"/>
      <w:sz w:val="22"/>
      <w:szCs w:val="22"/>
      <w:lang w:eastAsia="ar-SA"/>
    </w:rPr>
  </w:style>
  <w:style w:type="paragraph" w:styleId="Tekstpodstawowywcity">
    <w:name w:val="Body Text Indent"/>
    <w:basedOn w:val="Normalny"/>
    <w:link w:val="TekstpodstawowywcityZnak"/>
    <w:rsid w:val="00C47FC0"/>
    <w:pPr>
      <w:widowControl w:val="0"/>
      <w:tabs>
        <w:tab w:val="left" w:pos="360"/>
      </w:tabs>
      <w:autoSpaceDE w:val="0"/>
      <w:ind w:left="360" w:hanging="360"/>
      <w:jc w:val="both"/>
    </w:pPr>
    <w:rPr>
      <w:rFonts w:ascii="Arial" w:hAnsi="Arial" w:cs="Arial"/>
      <w:color w:val="000000"/>
      <w:sz w:val="20"/>
      <w:szCs w:val="22"/>
      <w:lang w:eastAsia="ar-SA"/>
    </w:rPr>
  </w:style>
  <w:style w:type="character" w:customStyle="1" w:styleId="TekstpodstawowywcityZnak">
    <w:name w:val="Tekst podstawowy wcięty Znak"/>
    <w:basedOn w:val="Domylnaczcionkaakapitu"/>
    <w:link w:val="Tekstpodstawowywcity"/>
    <w:rsid w:val="00C47FC0"/>
    <w:rPr>
      <w:rFonts w:ascii="Arial" w:hAnsi="Arial" w:cs="Arial"/>
      <w:color w:val="000000"/>
      <w:szCs w:val="22"/>
      <w:lang w:eastAsia="ar-SA"/>
    </w:rPr>
  </w:style>
  <w:style w:type="paragraph" w:styleId="Tytu">
    <w:name w:val="Title"/>
    <w:basedOn w:val="Normalny"/>
    <w:next w:val="Podtytu"/>
    <w:link w:val="TytuZnak"/>
    <w:qFormat/>
    <w:rsid w:val="00C47FC0"/>
    <w:pPr>
      <w:suppressAutoHyphens/>
      <w:jc w:val="center"/>
    </w:pPr>
    <w:rPr>
      <w:b/>
      <w:bCs/>
      <w:sz w:val="32"/>
      <w:lang w:eastAsia="ar-SA"/>
    </w:rPr>
  </w:style>
  <w:style w:type="character" w:customStyle="1" w:styleId="TytuZnak">
    <w:name w:val="Tytuł Znak"/>
    <w:basedOn w:val="Domylnaczcionkaakapitu"/>
    <w:link w:val="Tytu"/>
    <w:rsid w:val="00C47FC0"/>
    <w:rPr>
      <w:b/>
      <w:bCs/>
      <w:sz w:val="32"/>
      <w:szCs w:val="24"/>
      <w:lang w:eastAsia="ar-SA"/>
    </w:rPr>
  </w:style>
  <w:style w:type="paragraph" w:customStyle="1" w:styleId="Tekstpodstawowy31">
    <w:name w:val="Tekst podstawowy 31"/>
    <w:basedOn w:val="Normalny"/>
    <w:rsid w:val="00C47FC0"/>
    <w:pPr>
      <w:widowControl w:val="0"/>
      <w:suppressAutoHyphens/>
      <w:autoSpaceDE w:val="0"/>
      <w:jc w:val="both"/>
    </w:pPr>
    <w:rPr>
      <w:rFonts w:ascii="Arial" w:hAnsi="Arial" w:cs="Arial"/>
      <w:color w:val="000000"/>
      <w:sz w:val="22"/>
      <w:szCs w:val="22"/>
      <w:lang w:eastAsia="ar-SA"/>
    </w:rPr>
  </w:style>
  <w:style w:type="paragraph" w:customStyle="1" w:styleId="WW-Tekstpodstawowywcity3">
    <w:name w:val="WW-Tekst podstawowy wci?ty 3"/>
    <w:basedOn w:val="Normalny"/>
    <w:rsid w:val="00C47FC0"/>
    <w:pPr>
      <w:widowControl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C47FC0"/>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C47FC0"/>
    <w:rPr>
      <w:sz w:val="24"/>
      <w:szCs w:val="24"/>
      <w:lang w:eastAsia="ar-SA"/>
    </w:rPr>
  </w:style>
  <w:style w:type="paragraph" w:customStyle="1" w:styleId="Kasia">
    <w:name w:val="Kasia"/>
    <w:basedOn w:val="Normalny"/>
    <w:rsid w:val="00C47FC0"/>
    <w:pPr>
      <w:tabs>
        <w:tab w:val="left" w:pos="284"/>
      </w:tabs>
      <w:overflowPunct w:val="0"/>
      <w:autoSpaceDE w:val="0"/>
      <w:autoSpaceDN w:val="0"/>
      <w:adjustRightInd w:val="0"/>
      <w:jc w:val="both"/>
      <w:textAlignment w:val="baseline"/>
    </w:pPr>
    <w:rPr>
      <w:lang w:eastAsia="pl-PL"/>
    </w:rPr>
  </w:style>
  <w:style w:type="paragraph" w:customStyle="1" w:styleId="pkt">
    <w:name w:val="pkt"/>
    <w:basedOn w:val="Normalny"/>
    <w:rsid w:val="00C47FC0"/>
    <w:pPr>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C47FC0"/>
    <w:pPr>
      <w:spacing w:after="200" w:line="276" w:lineRule="auto"/>
      <w:ind w:left="720"/>
      <w:contextualSpacing/>
    </w:pPr>
    <w:rPr>
      <w:rFonts w:ascii="Calibri" w:eastAsia="Calibri" w:hAnsi="Calibri"/>
      <w:sz w:val="22"/>
      <w:szCs w:val="22"/>
    </w:rPr>
  </w:style>
  <w:style w:type="paragraph" w:customStyle="1" w:styleId="Default">
    <w:name w:val="Default"/>
    <w:rsid w:val="00C47FC0"/>
    <w:pPr>
      <w:widowControl w:val="0"/>
      <w:suppressAutoHyphens/>
    </w:pPr>
    <w:rPr>
      <w:rFonts w:ascii="Arial" w:eastAsia="Arial" w:hAnsi="Arial" w:cs="Calibri"/>
      <w:color w:val="000000"/>
      <w:sz w:val="24"/>
      <w:lang w:eastAsia="ar-SA"/>
    </w:rPr>
  </w:style>
  <w:style w:type="paragraph" w:styleId="Podtytu">
    <w:name w:val="Subtitle"/>
    <w:basedOn w:val="Normalny"/>
    <w:next w:val="Normalny"/>
    <w:link w:val="PodtytuZnak"/>
    <w:qFormat/>
    <w:rsid w:val="00C47FC0"/>
    <w:pPr>
      <w:spacing w:after="60"/>
      <w:jc w:val="center"/>
      <w:outlineLvl w:val="1"/>
    </w:pPr>
    <w:rPr>
      <w:rFonts w:ascii="Cambria" w:hAnsi="Cambria"/>
    </w:rPr>
  </w:style>
  <w:style w:type="character" w:customStyle="1" w:styleId="PodtytuZnak">
    <w:name w:val="Podtytuł Znak"/>
    <w:basedOn w:val="Domylnaczcionkaakapitu"/>
    <w:link w:val="Podtytu"/>
    <w:rsid w:val="00C47FC0"/>
    <w:rPr>
      <w:rFonts w:ascii="Cambria" w:eastAsia="Times New Roman" w:hAnsi="Cambria" w:cs="Times New Roman"/>
      <w:sz w:val="24"/>
      <w:szCs w:val="24"/>
      <w:lang w:eastAsia="en-US"/>
    </w:rPr>
  </w:style>
  <w:style w:type="character" w:customStyle="1" w:styleId="StopkaZnak">
    <w:name w:val="Stopka Znak"/>
    <w:basedOn w:val="Domylnaczcionkaakapitu"/>
    <w:link w:val="Stopka"/>
    <w:uiPriority w:val="99"/>
    <w:rsid w:val="00DE2233"/>
    <w:rPr>
      <w:sz w:val="24"/>
      <w:szCs w:val="24"/>
      <w:lang w:eastAsia="en-US"/>
    </w:rPr>
  </w:style>
  <w:style w:type="paragraph" w:styleId="Tekstpodstawowy3">
    <w:name w:val="Body Text 3"/>
    <w:basedOn w:val="Normalny"/>
    <w:link w:val="Tekstpodstawowy3Znak"/>
    <w:rsid w:val="00EE0560"/>
    <w:pPr>
      <w:spacing w:after="120"/>
    </w:pPr>
    <w:rPr>
      <w:sz w:val="16"/>
      <w:szCs w:val="16"/>
    </w:rPr>
  </w:style>
  <w:style w:type="character" w:customStyle="1" w:styleId="Tekstpodstawowy3Znak">
    <w:name w:val="Tekst podstawowy 3 Znak"/>
    <w:basedOn w:val="Domylnaczcionkaakapitu"/>
    <w:link w:val="Tekstpodstawowy3"/>
    <w:rsid w:val="00EE0560"/>
    <w:rPr>
      <w:sz w:val="16"/>
      <w:szCs w:val="16"/>
      <w:lang w:eastAsia="en-US"/>
    </w:rPr>
  </w:style>
  <w:style w:type="paragraph" w:styleId="Tekstpodstawowywcity2">
    <w:name w:val="Body Text Indent 2"/>
    <w:basedOn w:val="Normalny"/>
    <w:link w:val="Tekstpodstawowywcity2Znak"/>
    <w:unhideWhenUsed/>
    <w:rsid w:val="00EE0560"/>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EE0560"/>
    <w:rPr>
      <w:sz w:val="24"/>
      <w:szCs w:val="24"/>
      <w:lang w:eastAsia="ar-SA"/>
    </w:rPr>
  </w:style>
  <w:style w:type="paragraph" w:styleId="NormalnyWeb">
    <w:name w:val="Normal (Web)"/>
    <w:basedOn w:val="Normalny"/>
    <w:rsid w:val="00EE0560"/>
    <w:pPr>
      <w:spacing w:before="100" w:beforeAutospacing="1" w:after="119"/>
    </w:pPr>
    <w:rPr>
      <w:lang w:eastAsia="pl-PL"/>
    </w:rPr>
  </w:style>
  <w:style w:type="paragraph" w:customStyle="1" w:styleId="tekstglowny">
    <w:name w:val="tekst glowny"/>
    <w:basedOn w:val="Normalny"/>
    <w:rsid w:val="001F7C00"/>
    <w:pPr>
      <w:suppressAutoHyphens/>
      <w:spacing w:line="360" w:lineRule="auto"/>
    </w:pPr>
    <w:rPr>
      <w:rFonts w:ascii="Arial" w:hAnsi="Arial"/>
      <w:sz w:val="22"/>
      <w:szCs w:val="22"/>
      <w:lang w:eastAsia="ar-SA"/>
    </w:rPr>
  </w:style>
</w:styles>
</file>

<file path=word/webSettings.xml><?xml version="1.0" encoding="utf-8"?>
<w:webSettings xmlns:r="http://schemas.openxmlformats.org/officeDocument/2006/relationships" xmlns:w="http://schemas.openxmlformats.org/wordprocessingml/2006/main">
  <w:divs>
    <w:div w:id="25128533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84">
          <w:marLeft w:val="0"/>
          <w:marRight w:val="0"/>
          <w:marTop w:val="0"/>
          <w:marBottom w:val="63"/>
          <w:divBdr>
            <w:top w:val="none" w:sz="0" w:space="0" w:color="auto"/>
            <w:left w:val="none" w:sz="0" w:space="0" w:color="auto"/>
            <w:bottom w:val="none" w:sz="0" w:space="0" w:color="auto"/>
            <w:right w:val="none" w:sz="0" w:space="0" w:color="auto"/>
          </w:divBdr>
          <w:divsChild>
            <w:div w:id="1498813523">
              <w:marLeft w:val="0"/>
              <w:marRight w:val="0"/>
              <w:marTop w:val="38"/>
              <w:marBottom w:val="0"/>
              <w:divBdr>
                <w:top w:val="none" w:sz="0" w:space="0" w:color="auto"/>
                <w:left w:val="none" w:sz="0" w:space="0" w:color="auto"/>
                <w:bottom w:val="none" w:sz="0" w:space="0" w:color="auto"/>
                <w:right w:val="none" w:sz="0" w:space="0" w:color="auto"/>
              </w:divBdr>
              <w:divsChild>
                <w:div w:id="793401553">
                  <w:marLeft w:val="0"/>
                  <w:marRight w:val="0"/>
                  <w:marTop w:val="0"/>
                  <w:marBottom w:val="0"/>
                  <w:divBdr>
                    <w:top w:val="single" w:sz="4" w:space="0" w:color="BBBBBB"/>
                    <w:left w:val="single" w:sz="4" w:space="0" w:color="BBBBBB"/>
                    <w:bottom w:val="single" w:sz="4" w:space="0" w:color="BBBBBB"/>
                    <w:right w:val="single" w:sz="4" w:space="0" w:color="BBBBBB"/>
                  </w:divBdr>
                  <w:divsChild>
                    <w:div w:id="1075862849">
                      <w:marLeft w:val="0"/>
                      <w:marRight w:val="0"/>
                      <w:marTop w:val="0"/>
                      <w:marBottom w:val="0"/>
                      <w:divBdr>
                        <w:top w:val="none" w:sz="0" w:space="0" w:color="auto"/>
                        <w:left w:val="none" w:sz="0" w:space="0" w:color="auto"/>
                        <w:bottom w:val="none" w:sz="0" w:space="0" w:color="auto"/>
                        <w:right w:val="none" w:sz="0" w:space="0" w:color="auto"/>
                      </w:divBdr>
                      <w:divsChild>
                        <w:div w:id="10280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73753">
      <w:bodyDiv w:val="1"/>
      <w:marLeft w:val="0"/>
      <w:marRight w:val="0"/>
      <w:marTop w:val="0"/>
      <w:marBottom w:val="0"/>
      <w:divBdr>
        <w:top w:val="none" w:sz="0" w:space="0" w:color="auto"/>
        <w:left w:val="none" w:sz="0" w:space="0" w:color="auto"/>
        <w:bottom w:val="none" w:sz="0" w:space="0" w:color="auto"/>
        <w:right w:val="none" w:sz="0" w:space="0" w:color="auto"/>
      </w:divBdr>
      <w:divsChild>
        <w:div w:id="1088119268">
          <w:marLeft w:val="0"/>
          <w:marRight w:val="0"/>
          <w:marTop w:val="0"/>
          <w:marBottom w:val="63"/>
          <w:divBdr>
            <w:top w:val="none" w:sz="0" w:space="0" w:color="auto"/>
            <w:left w:val="none" w:sz="0" w:space="0" w:color="auto"/>
            <w:bottom w:val="none" w:sz="0" w:space="0" w:color="auto"/>
            <w:right w:val="none" w:sz="0" w:space="0" w:color="auto"/>
          </w:divBdr>
          <w:divsChild>
            <w:div w:id="1878930571">
              <w:marLeft w:val="0"/>
              <w:marRight w:val="0"/>
              <w:marTop w:val="38"/>
              <w:marBottom w:val="0"/>
              <w:divBdr>
                <w:top w:val="none" w:sz="0" w:space="0" w:color="auto"/>
                <w:left w:val="none" w:sz="0" w:space="0" w:color="auto"/>
                <w:bottom w:val="none" w:sz="0" w:space="0" w:color="auto"/>
                <w:right w:val="none" w:sz="0" w:space="0" w:color="auto"/>
              </w:divBdr>
              <w:divsChild>
                <w:div w:id="2010480031">
                  <w:marLeft w:val="0"/>
                  <w:marRight w:val="0"/>
                  <w:marTop w:val="0"/>
                  <w:marBottom w:val="0"/>
                  <w:divBdr>
                    <w:top w:val="single" w:sz="4" w:space="0" w:color="BBBBBB"/>
                    <w:left w:val="single" w:sz="4" w:space="0" w:color="BBBBBB"/>
                    <w:bottom w:val="single" w:sz="4" w:space="0" w:color="BBBBBB"/>
                    <w:right w:val="single" w:sz="4" w:space="0" w:color="BBBBBB"/>
                  </w:divBdr>
                  <w:divsChild>
                    <w:div w:id="682633379">
                      <w:marLeft w:val="0"/>
                      <w:marRight w:val="0"/>
                      <w:marTop w:val="0"/>
                      <w:marBottom w:val="0"/>
                      <w:divBdr>
                        <w:top w:val="none" w:sz="0" w:space="0" w:color="auto"/>
                        <w:left w:val="none" w:sz="0" w:space="0" w:color="auto"/>
                        <w:bottom w:val="none" w:sz="0" w:space="0" w:color="auto"/>
                        <w:right w:val="none" w:sz="0" w:space="0" w:color="auto"/>
                      </w:divBdr>
                      <w:divsChild>
                        <w:div w:id="757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ozdowski\Pulpit\P&#379;_KIW_BRDW\BRDW%20i%20DKPW_KIW\pomorskie_brdw_listow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A7D3-4B8F-4DF2-A340-D9902BE1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pomorskie_brdw_listownik</Template>
  <TotalTime>116</TotalTime>
  <Pages>27</Pages>
  <Words>10595</Words>
  <Characters>63575</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pbrozdowski</dc:creator>
  <cp:keywords/>
  <dc:description/>
  <cp:lastModifiedBy>UG Sztutowo</cp:lastModifiedBy>
  <cp:revision>33</cp:revision>
  <cp:lastPrinted>2013-03-27T10:06:00Z</cp:lastPrinted>
  <dcterms:created xsi:type="dcterms:W3CDTF">2013-03-27T09:03:00Z</dcterms:created>
  <dcterms:modified xsi:type="dcterms:W3CDTF">2013-03-28T12:47:00Z</dcterms:modified>
</cp:coreProperties>
</file>