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37" w:rsidRDefault="00AA5137" w:rsidP="00733E67">
      <w:pPr>
        <w:keepNext/>
        <w:keepLines/>
        <w:spacing w:after="80" w:line="269" w:lineRule="exact"/>
        <w:jc w:val="center"/>
        <w:rPr>
          <w:b/>
          <w:bCs/>
        </w:rPr>
      </w:pPr>
      <w:r>
        <w:rPr>
          <w:b/>
          <w:bCs/>
        </w:rPr>
        <w:t>WNIOSEK</w:t>
      </w:r>
    </w:p>
    <w:p w:rsidR="00AA5137" w:rsidRDefault="00AA5137" w:rsidP="00733E67">
      <w:pPr>
        <w:keepNext/>
        <w:keepLines/>
        <w:spacing w:after="80" w:line="269" w:lineRule="exact"/>
        <w:jc w:val="center"/>
        <w:rPr>
          <w:b/>
          <w:bCs/>
        </w:rPr>
      </w:pPr>
      <w:r>
        <w:rPr>
          <w:b/>
          <w:bCs/>
        </w:rPr>
        <w:t>o przyznanie dotacji na dofinansowanie kosztów inwestycji z zakresu ochrony środowiska</w:t>
      </w:r>
    </w:p>
    <w:p w:rsidR="00C476D3" w:rsidRPr="00733E67" w:rsidRDefault="00C476D3" w:rsidP="00AA5137">
      <w:pPr>
        <w:keepNext/>
        <w:keepLines/>
        <w:spacing w:after="80" w:line="269" w:lineRule="exact"/>
        <w:ind w:right="1271"/>
        <w:jc w:val="center"/>
      </w:pPr>
    </w:p>
    <w:p w:rsidR="00AA5137" w:rsidRPr="001C70FD" w:rsidRDefault="00AA5137" w:rsidP="001C70FD">
      <w:pPr>
        <w:jc w:val="center"/>
        <w:rPr>
          <w:rFonts w:cs="Times New Roman"/>
        </w:rPr>
      </w:pPr>
      <w:r w:rsidRPr="001C70FD">
        <w:rPr>
          <w:rFonts w:eastAsia="Arial Unicode MS" w:cs="Times New Roman"/>
          <w:b/>
          <w:bCs/>
        </w:rPr>
        <w:t>WNIOSKODAWC</w:t>
      </w:r>
      <w:r w:rsidRPr="001C70FD">
        <w:rPr>
          <w:rFonts w:cs="Times New Roman"/>
          <w:b/>
          <w:bCs/>
        </w:rPr>
        <w:t>A</w:t>
      </w:r>
    </w:p>
    <w:p w:rsidR="00AA5137" w:rsidRPr="00D50381" w:rsidRDefault="00AA5137" w:rsidP="00AA5137">
      <w:pPr>
        <w:jc w:val="center"/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7"/>
        <w:gridCol w:w="5260"/>
      </w:tblGrid>
      <w:tr w:rsidR="00AA5137" w:rsidTr="001C70FD">
        <w:trPr>
          <w:trHeight w:hRule="exact" w:val="48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A5137" w:rsidRDefault="00AA5137" w:rsidP="00555966">
            <w:pPr>
              <w:widowControl w:val="0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</w:p>
        </w:tc>
      </w:tr>
      <w:tr w:rsidR="00AA5137" w:rsidTr="001C70FD">
        <w:trPr>
          <w:trHeight w:hRule="exact" w:val="3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A5137" w:rsidRDefault="00AA5137" w:rsidP="00555966">
            <w:pPr>
              <w:widowControl w:val="0"/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</w:p>
        </w:tc>
      </w:tr>
      <w:tr w:rsidR="00AA5137" w:rsidTr="001C70FD">
        <w:trPr>
          <w:trHeight w:hRule="exact" w:val="41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A5137" w:rsidRDefault="00AA5137" w:rsidP="00555966">
            <w:pPr>
              <w:widowControl w:val="0"/>
            </w:pPr>
            <w:r>
              <w:rPr>
                <w:b/>
                <w:bCs/>
              </w:rPr>
              <w:t>Numer telefonu kontaktowego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</w:p>
        </w:tc>
      </w:tr>
      <w:tr w:rsidR="00AA5137" w:rsidTr="001C70FD">
        <w:trPr>
          <w:trHeight w:hRule="exact" w:val="28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5137" w:rsidRDefault="00AA5137" w:rsidP="00555966">
            <w:pPr>
              <w:widowControl w:val="0"/>
            </w:pPr>
            <w:r>
              <w:rPr>
                <w:b/>
                <w:bCs/>
              </w:rPr>
              <w:t>PESEL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</w:p>
        </w:tc>
      </w:tr>
    </w:tbl>
    <w:p w:rsidR="00AA5137" w:rsidRDefault="00AA5137" w:rsidP="00AA5137">
      <w:pPr>
        <w:widowControl w:val="0"/>
        <w:spacing w:line="360" w:lineRule="exact"/>
      </w:pPr>
    </w:p>
    <w:p w:rsidR="00AA5137" w:rsidRDefault="00AA5137" w:rsidP="00AA5137">
      <w:pPr>
        <w:spacing w:line="278" w:lineRule="exact"/>
        <w:jc w:val="center"/>
      </w:pPr>
      <w:r>
        <w:rPr>
          <w:b/>
          <w:bCs/>
          <w:u w:val="single"/>
        </w:rPr>
        <w:t>Wnoszę o przyznanie dotacji na dofinansowanie kosztów realizacji inwestycji:</w:t>
      </w:r>
    </w:p>
    <w:p w:rsidR="00AA5137" w:rsidRDefault="00AA5137" w:rsidP="00AA5137">
      <w:pPr>
        <w:spacing w:line="278" w:lineRule="exact"/>
      </w:pPr>
      <w:r>
        <w:rPr>
          <w:i/>
          <w:iCs/>
        </w:rPr>
        <w:t>(rodzaj inwestycji z charakterystyką)</w:t>
      </w:r>
    </w:p>
    <w:p w:rsidR="00AA5137" w:rsidRDefault="00AA5137" w:rsidP="00AA5137">
      <w:pPr>
        <w:spacing w:line="360" w:lineRule="auto"/>
        <w:rPr>
          <w:i/>
          <w:iCs/>
        </w:rPr>
      </w:pPr>
    </w:p>
    <w:p w:rsidR="00AA5137" w:rsidRDefault="00AA5137" w:rsidP="00AA5137">
      <w:pPr>
        <w:spacing w:line="360" w:lineRule="auto"/>
      </w:pPr>
      <w:r>
        <w:rPr>
          <w:i/>
          <w:iCs/>
        </w:rPr>
        <w:t>……………………………………………………………………………………………………………….</w:t>
      </w:r>
    </w:p>
    <w:p w:rsidR="00AA5137" w:rsidRDefault="00AA5137" w:rsidP="00AA5137">
      <w:pPr>
        <w:spacing w:line="360" w:lineRule="auto"/>
      </w:pPr>
      <w:r>
        <w:rPr>
          <w:i/>
          <w:iCs/>
        </w:rPr>
        <w:t>……………………………………………………………………………………………………………….</w:t>
      </w:r>
    </w:p>
    <w:p w:rsidR="00AA5137" w:rsidRDefault="00AA5137" w:rsidP="00AA5137">
      <w:pPr>
        <w:spacing w:line="360" w:lineRule="exact"/>
      </w:pPr>
    </w:p>
    <w:p w:rsidR="00AA5137" w:rsidRDefault="00AA5137" w:rsidP="00AA5137">
      <w:pPr>
        <w:tabs>
          <w:tab w:val="left" w:leader="underscore" w:pos="4766"/>
        </w:tabs>
        <w:spacing w:after="40"/>
      </w:pPr>
      <w:r>
        <w:rPr>
          <w:b/>
          <w:bCs/>
          <w:u w:val="single"/>
        </w:rPr>
        <w:t>Tytuł prawny do nieruchomości:</w:t>
      </w:r>
      <w:r>
        <w:rPr>
          <w:b/>
          <w:bCs/>
        </w:rPr>
        <w:t>……………………………………………………</w:t>
      </w:r>
      <w:r>
        <w:rPr>
          <w:b/>
          <w:bCs/>
          <w:u w:val="single"/>
        </w:rPr>
        <w:t xml:space="preserve"> </w:t>
      </w:r>
      <w:r>
        <w:br/>
      </w:r>
      <w:r>
        <w:rPr>
          <w:i/>
          <w:iCs/>
        </w:rPr>
        <w:t>(własność, współwłasność, inny tytuł władania)</w:t>
      </w:r>
    </w:p>
    <w:p w:rsidR="00AA5137" w:rsidRDefault="00AA5137" w:rsidP="00AA5137">
      <w:pPr>
        <w:spacing w:line="360" w:lineRule="exact"/>
      </w:pPr>
      <w:r>
        <w:rPr>
          <w:rFonts w:ascii="Arial Unicode MS" w:eastAsia="Arial Unicode MS"/>
          <w:b/>
        </w:rPr>
        <w:t>Lokalizacja inwestycji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14"/>
        <w:gridCol w:w="4373"/>
      </w:tblGrid>
      <w:tr w:rsidR="00AA5137" w:rsidTr="001C70FD">
        <w:trPr>
          <w:trHeight w:hRule="exact" w:val="556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Miejscowość: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Ulica:</w:t>
            </w:r>
          </w:p>
        </w:tc>
      </w:tr>
      <w:tr w:rsidR="00AA5137" w:rsidTr="001C70FD">
        <w:trPr>
          <w:trHeight w:hRule="exact" w:val="41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Nr domu/lokalu: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Nr księgi wieczystej :</w:t>
            </w:r>
          </w:p>
        </w:tc>
      </w:tr>
      <w:tr w:rsidR="00AA5137" w:rsidTr="001C70FD">
        <w:trPr>
          <w:trHeight w:hRule="exact" w:val="552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Nr geodezyjny działki: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Obręb geodezyjny:</w:t>
            </w:r>
          </w:p>
        </w:tc>
      </w:tr>
    </w:tbl>
    <w:p w:rsidR="00AA5137" w:rsidRDefault="00AA5137" w:rsidP="00AA5137">
      <w:pPr>
        <w:widowControl w:val="0"/>
        <w:spacing w:line="360" w:lineRule="exact"/>
      </w:pPr>
    </w:p>
    <w:p w:rsidR="00AA5137" w:rsidRDefault="00AA5137" w:rsidP="00AA5137">
      <w:r>
        <w:rPr>
          <w:b/>
          <w:bCs/>
        </w:rPr>
        <w:t>Planowany termin realizacji zadania:</w:t>
      </w:r>
      <w:r w:rsidR="001E48E0">
        <w:rPr>
          <w:b/>
          <w:bCs/>
        </w:rPr>
        <w:t xml:space="preserve"> </w:t>
      </w:r>
      <w:r w:rsidRPr="001E48E0">
        <w:rPr>
          <w:bCs/>
        </w:rPr>
        <w:t>…………</w:t>
      </w:r>
      <w:r w:rsidR="001E48E0">
        <w:rPr>
          <w:bCs/>
        </w:rPr>
        <w:t>………</w:t>
      </w:r>
      <w:r w:rsidRPr="001E48E0">
        <w:rPr>
          <w:bCs/>
        </w:rPr>
        <w:t>……………………………………..</w:t>
      </w:r>
    </w:p>
    <w:p w:rsidR="00AA5137" w:rsidRDefault="00AA5137" w:rsidP="00AA5137">
      <w:pPr>
        <w:spacing w:line="360" w:lineRule="auto"/>
      </w:pPr>
    </w:p>
    <w:p w:rsidR="00AA5137" w:rsidRDefault="00AA5137" w:rsidP="002031C9">
      <w:pPr>
        <w:spacing w:line="360" w:lineRule="auto"/>
        <w:jc w:val="both"/>
      </w:pPr>
      <w:r>
        <w:rPr>
          <w:b/>
          <w:bCs/>
        </w:rPr>
        <w:t xml:space="preserve">Zestawienie wydatków planowanych na realizację inwestycji z podaniem całkowitego kosztu kwalifikowanego zadania: </w:t>
      </w:r>
      <w:r>
        <w:rPr>
          <w:i/>
          <w:iCs/>
        </w:rPr>
        <w:t>(kwota brutto zakupu i montażu: pompy ciepła, pieca gazowego, olejowego, na biomasę lub paliwo stałe,</w:t>
      </w:r>
      <w:r>
        <w:rPr>
          <w:rFonts w:ascii="Arial Unicode MS" w:eastAsia="Arial Unicode MS"/>
        </w:rPr>
        <w:t xml:space="preserve"> </w:t>
      </w:r>
      <w:r>
        <w:rPr>
          <w:i/>
          <w:iCs/>
        </w:rPr>
        <w:t xml:space="preserve">ogrzewania elektrycznego). </w:t>
      </w:r>
    </w:p>
    <w:p w:rsidR="00AA5137" w:rsidRPr="00C476D3" w:rsidRDefault="00AA5137" w:rsidP="00AA5137">
      <w:pPr>
        <w:spacing w:line="360" w:lineRule="auto"/>
      </w:pPr>
      <w:r w:rsidRPr="00C476D3">
        <w:rPr>
          <w:iCs/>
        </w:rPr>
        <w:t>…………………………</w:t>
      </w:r>
      <w:r w:rsidR="00C476D3">
        <w:rPr>
          <w:iCs/>
        </w:rPr>
        <w:t>………………………………………………………………</w:t>
      </w:r>
      <w:r w:rsidR="001E48E0">
        <w:rPr>
          <w:iCs/>
        </w:rPr>
        <w:t>…</w:t>
      </w:r>
      <w:r w:rsidR="00C476D3">
        <w:rPr>
          <w:iCs/>
        </w:rPr>
        <w:t>……..</w:t>
      </w:r>
    </w:p>
    <w:p w:rsidR="00AA5137" w:rsidRPr="00C476D3" w:rsidRDefault="00AA5137" w:rsidP="00AA5137">
      <w:pPr>
        <w:spacing w:line="360" w:lineRule="auto"/>
      </w:pPr>
      <w:r w:rsidRPr="00C476D3">
        <w:rPr>
          <w:iCs/>
        </w:rPr>
        <w:t>…………………………</w:t>
      </w:r>
      <w:r w:rsidR="00C476D3">
        <w:rPr>
          <w:iCs/>
        </w:rPr>
        <w:t>…………………………………………………</w:t>
      </w:r>
      <w:r w:rsidR="001E48E0">
        <w:rPr>
          <w:iCs/>
        </w:rPr>
        <w:t>…...</w:t>
      </w:r>
      <w:r w:rsidR="00C476D3">
        <w:rPr>
          <w:iCs/>
        </w:rPr>
        <w:t>……</w:t>
      </w:r>
      <w:r w:rsidR="001E48E0">
        <w:rPr>
          <w:iCs/>
        </w:rPr>
        <w:t>..</w:t>
      </w:r>
      <w:r w:rsidR="00C476D3">
        <w:rPr>
          <w:iCs/>
        </w:rPr>
        <w:t>………….</w:t>
      </w:r>
    </w:p>
    <w:p w:rsidR="00AA5137" w:rsidRDefault="00AA5137" w:rsidP="00AA5137">
      <w:pPr>
        <w:spacing w:line="360" w:lineRule="auto"/>
        <w:rPr>
          <w:i/>
          <w:iCs/>
        </w:rPr>
      </w:pPr>
      <w:r w:rsidRPr="00C476D3">
        <w:rPr>
          <w:iCs/>
        </w:rPr>
        <w:t>…………………………</w:t>
      </w:r>
      <w:r w:rsidR="00C476D3">
        <w:rPr>
          <w:iCs/>
        </w:rPr>
        <w:t>……………………………………………………………………</w:t>
      </w:r>
      <w:r w:rsidR="001E48E0">
        <w:rPr>
          <w:iCs/>
        </w:rPr>
        <w:t>..</w:t>
      </w:r>
      <w:r w:rsidR="00C476D3">
        <w:rPr>
          <w:iCs/>
        </w:rPr>
        <w:t>…</w:t>
      </w:r>
    </w:p>
    <w:p w:rsidR="00AA5137" w:rsidRDefault="00AA5137" w:rsidP="00C476D3">
      <w:pPr>
        <w:spacing w:line="264" w:lineRule="exact"/>
        <w:jc w:val="both"/>
      </w:pPr>
      <w:r>
        <w:rPr>
          <w:b/>
          <w:bCs/>
          <w:u w:val="single"/>
        </w:rPr>
        <w:t>Oświadczam, że</w:t>
      </w:r>
      <w:bookmarkStart w:id="0" w:name="bookmark108"/>
      <w:bookmarkEnd w:id="0"/>
      <w:r w:rsidR="00C476D3">
        <w:rPr>
          <w:b/>
          <w:bCs/>
          <w:u w:val="single"/>
        </w:rPr>
        <w:t>:</w:t>
      </w:r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>Ubiegam/nie ubiegam</w:t>
      </w:r>
      <w:r>
        <w:rPr>
          <w:vertAlign w:val="superscript"/>
        </w:rPr>
        <w:t>1</w:t>
      </w:r>
      <w:r>
        <w:t xml:space="preserve"> się o dofinansowa</w:t>
      </w:r>
      <w:r w:rsidR="00C476D3">
        <w:t>nie inwestycji z innych źródeł;</w:t>
      </w:r>
    </w:p>
    <w:p w:rsidR="00AA5137" w:rsidRDefault="00AA5137" w:rsidP="00C476D3">
      <w:pPr>
        <w:spacing w:line="264" w:lineRule="exact"/>
        <w:ind w:left="720"/>
        <w:jc w:val="both"/>
      </w:pPr>
      <w:r>
        <w:rPr>
          <w:vertAlign w:val="superscript"/>
        </w:rPr>
        <w:t>1</w:t>
      </w:r>
      <w:r>
        <w:t>W przypadku zaznaczenia „ubiegam” konieczne jest podanie uzyskanej lub przewidywanej kwoty dotacji z innych źródeł.</w:t>
      </w:r>
      <w:bookmarkStart w:id="1" w:name="bookmark109"/>
      <w:bookmarkEnd w:id="1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>Jestem właścicielem/współwłaścicielem* nieruchomości, na której realizowana będzie inwestycja;</w:t>
      </w:r>
      <w:bookmarkStart w:id="2" w:name="bookmark111"/>
      <w:bookmarkEnd w:id="2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lastRenderedPageBreak/>
        <w:t>Wyrażam zgodę na przetwarzanie moich danych osobowych zwartych we wniosku przez Urząd Gminy Rząśnik, ul. Jesionowa 3, 07-205 Rząśnik, w celu realizacji zadania objętego wnioskiem (zgodnie z Rozporządzeniem Parlamentu Europejskiego</w:t>
      </w:r>
      <w:r w:rsidR="00C476D3">
        <w:br/>
      </w:r>
      <w:r>
        <w:t>i Rady (UE) 2016/679 z dnia 27 kwietnia 2016 r. (RODO) i ustawą o ochronie danych osobowych (</w:t>
      </w:r>
      <w:proofErr w:type="spellStart"/>
      <w:r>
        <w:t>t.j</w:t>
      </w:r>
      <w:proofErr w:type="spellEnd"/>
      <w:r>
        <w:t>. Dz. U. z 2019 r. poz. 1781.). Zostałem/łam poinformowany/a, że podanie przeze mnie danych osobowych jest dobrowolne oraz przysługuje mi prawo dostępu do treści swoich danych oraz do ich poprawiania;</w:t>
      </w:r>
      <w:bookmarkStart w:id="3" w:name="bookmark112"/>
      <w:bookmarkEnd w:id="3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 xml:space="preserve">Zapoznałem/łam się z </w:t>
      </w:r>
      <w:r>
        <w:rPr>
          <w:i/>
          <w:iCs/>
        </w:rPr>
        <w:t xml:space="preserve">Zasadami udzielania dotacji celowych z budżetu Gminy Rząśnik na dofinansowanie kosztów inwestycji z zakresu ochrony środowiska </w:t>
      </w:r>
      <w:r w:rsidR="00C476D3">
        <w:t>określonymi</w:t>
      </w:r>
      <w:r w:rsidR="00C476D3">
        <w:br/>
      </w:r>
      <w:r>
        <w:t xml:space="preserve">w uchwale nr </w:t>
      </w:r>
      <w:proofErr w:type="spellStart"/>
      <w:r>
        <w:t>NR</w:t>
      </w:r>
      <w:proofErr w:type="spellEnd"/>
      <w:r>
        <w:t xml:space="preserve"> XLIV.275.2022 Rady Gminy Rząśnik z dnia 25 kwietnia 2022 r.</w:t>
      </w:r>
      <w:bookmarkStart w:id="4" w:name="bookmark113"/>
      <w:bookmarkEnd w:id="4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>Przyjmuję do wiadomości, że złożenie niniejszeg</w:t>
      </w:r>
      <w:r w:rsidR="00C476D3">
        <w:t>o wniosku nie jest równoznaczne</w:t>
      </w:r>
      <w:r w:rsidR="00C476D3">
        <w:br/>
      </w:r>
      <w:r>
        <w:t>z otrzymaniem dotacji.</w:t>
      </w:r>
      <w:bookmarkStart w:id="5" w:name="bookmark115"/>
      <w:bookmarkEnd w:id="5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 xml:space="preserve">Dane zawarte we wniosku są prawdziwe </w:t>
      </w:r>
      <w:r w:rsidR="00C476D3">
        <w:t>i zgodne ze stanem faktycznym.</w:t>
      </w:r>
    </w:p>
    <w:p w:rsidR="00AA5137" w:rsidRDefault="00AA5137" w:rsidP="00AA5137">
      <w:pPr>
        <w:spacing w:line="264" w:lineRule="exact"/>
      </w:pPr>
    </w:p>
    <w:p w:rsidR="00AA5137" w:rsidRDefault="00AA5137" w:rsidP="00AA5137">
      <w:pPr>
        <w:spacing w:line="264" w:lineRule="exact"/>
      </w:pPr>
    </w:p>
    <w:p w:rsidR="00AA5137" w:rsidRDefault="00AA5137" w:rsidP="00AA5137">
      <w:pPr>
        <w:spacing w:line="264" w:lineRule="exact"/>
      </w:pPr>
    </w:p>
    <w:p w:rsidR="00AA5137" w:rsidRDefault="00AA5137" w:rsidP="00AA5137">
      <w:pPr>
        <w:spacing w:line="264" w:lineRule="exact"/>
        <w:jc w:val="right"/>
      </w:pPr>
      <w:r>
        <w:rPr>
          <w:sz w:val="18"/>
          <w:szCs w:val="18"/>
        </w:rPr>
        <w:t>……………………………………………</w:t>
      </w:r>
    </w:p>
    <w:p w:rsidR="00AA5137" w:rsidRDefault="00AA5137" w:rsidP="00AA5137">
      <w:pPr>
        <w:spacing w:line="264" w:lineRule="exact"/>
        <w:ind w:left="5760" w:firstLine="720"/>
      </w:pPr>
      <w:r>
        <w:rPr>
          <w:i/>
          <w:sz w:val="18"/>
          <w:szCs w:val="18"/>
        </w:rPr>
        <w:t xml:space="preserve">       (podpis wnioskodawcy</w:t>
      </w:r>
      <w:r>
        <w:rPr>
          <w:i/>
        </w:rPr>
        <w:t>)</w:t>
      </w:r>
    </w:p>
    <w:p w:rsidR="00AA5137" w:rsidRDefault="00AA5137" w:rsidP="001E48E0">
      <w:pPr>
        <w:spacing w:line="276" w:lineRule="auto"/>
      </w:pPr>
      <w:r>
        <w:rPr>
          <w:b/>
        </w:rPr>
        <w:t>Załączniki:</w:t>
      </w:r>
    </w:p>
    <w:p w:rsidR="00AA5137" w:rsidRDefault="00AA5137" w:rsidP="001E48E0">
      <w:pPr>
        <w:pStyle w:val="Akapitzlist"/>
        <w:numPr>
          <w:ilvl w:val="0"/>
          <w:numId w:val="4"/>
        </w:numPr>
        <w:tabs>
          <w:tab w:val="left" w:pos="494"/>
        </w:tabs>
        <w:spacing w:line="276" w:lineRule="auto"/>
        <w:ind w:left="284" w:hanging="284"/>
        <w:jc w:val="both"/>
        <w:textAlignment w:val="baseline"/>
      </w:pPr>
      <w:bookmarkStart w:id="6" w:name="bookmark116"/>
      <w:bookmarkStart w:id="7" w:name="bookmark117"/>
      <w:bookmarkEnd w:id="6"/>
      <w:bookmarkEnd w:id="7"/>
      <w:r>
        <w:t>W przypadku współwłasności zg</w:t>
      </w:r>
      <w:r w:rsidR="00DD3397">
        <w:t>oda wszystkich współwłaścicieli.</w:t>
      </w:r>
    </w:p>
    <w:p w:rsidR="00AA5137" w:rsidRDefault="00AA5137" w:rsidP="001E48E0">
      <w:pPr>
        <w:pStyle w:val="Akapitzlist"/>
        <w:numPr>
          <w:ilvl w:val="0"/>
          <w:numId w:val="4"/>
        </w:numPr>
        <w:tabs>
          <w:tab w:val="left" w:pos="494"/>
        </w:tabs>
        <w:spacing w:line="276" w:lineRule="auto"/>
        <w:ind w:left="284" w:hanging="284"/>
        <w:jc w:val="both"/>
        <w:textAlignment w:val="baseline"/>
      </w:pPr>
      <w:bookmarkStart w:id="8" w:name="bookmark118"/>
      <w:bookmarkEnd w:id="8"/>
      <w:r>
        <w:t>Odpowiednio dokumentację fotografi</w:t>
      </w:r>
      <w:r w:rsidR="00DD3397">
        <w:t>czną kotłowni i pieca węglowego.</w:t>
      </w:r>
    </w:p>
    <w:p w:rsidR="00AA5137" w:rsidRDefault="00AA5137" w:rsidP="001E48E0">
      <w:pPr>
        <w:pStyle w:val="Akapitzlist"/>
        <w:numPr>
          <w:ilvl w:val="0"/>
          <w:numId w:val="4"/>
        </w:numPr>
        <w:tabs>
          <w:tab w:val="left" w:pos="498"/>
          <w:tab w:val="left" w:leader="dot" w:pos="5161"/>
        </w:tabs>
        <w:spacing w:after="680" w:line="276" w:lineRule="auto"/>
        <w:ind w:left="284" w:hanging="284"/>
        <w:jc w:val="both"/>
        <w:textAlignment w:val="baseline"/>
      </w:pPr>
      <w:bookmarkStart w:id="9" w:name="bookmark119"/>
      <w:bookmarkStart w:id="10" w:name="bookmark120"/>
      <w:bookmarkEnd w:id="9"/>
      <w:bookmarkEnd w:id="10"/>
      <w:r>
        <w:t>W przypadku braku Nr księgi wieczystej inny d</w:t>
      </w:r>
      <w:r w:rsidR="001C70FD">
        <w:t>okument potwierdzający prawo do</w:t>
      </w:r>
      <w:r w:rsidR="001E48E0">
        <w:t xml:space="preserve"> </w:t>
      </w:r>
      <w:r>
        <w:t>dysponowania nieruchomością.</w:t>
      </w:r>
    </w:p>
    <w:p w:rsidR="00AA5137" w:rsidRDefault="00AA5137" w:rsidP="00AA5137">
      <w:pPr>
        <w:spacing w:after="80"/>
        <w:ind w:firstLine="140"/>
        <w:jc w:val="both"/>
      </w:pPr>
      <w:r>
        <w:rPr>
          <w:sz w:val="18"/>
          <w:szCs w:val="18"/>
        </w:rPr>
        <w:t>*niewłaściwe skreślić</w:t>
      </w:r>
    </w:p>
    <w:sectPr w:rsidR="00AA5137" w:rsidSect="001C34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53" w:rsidRDefault="00560B53" w:rsidP="00C476D3">
      <w:r>
        <w:separator/>
      </w:r>
    </w:p>
  </w:endnote>
  <w:endnote w:type="continuationSeparator" w:id="0">
    <w:p w:rsidR="00560B53" w:rsidRDefault="00560B53" w:rsidP="00C4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53" w:rsidRDefault="00560B53" w:rsidP="00C476D3">
      <w:r>
        <w:separator/>
      </w:r>
    </w:p>
  </w:footnote>
  <w:footnote w:type="continuationSeparator" w:id="0">
    <w:p w:rsidR="00560B53" w:rsidRDefault="00560B53" w:rsidP="00C4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D3" w:rsidRPr="00C476D3" w:rsidRDefault="00C476D3" w:rsidP="00C476D3">
    <w:pPr>
      <w:ind w:left="5664"/>
      <w:rPr>
        <w:rFonts w:cs="Times New Roman"/>
        <w:sz w:val="16"/>
        <w:szCs w:val="16"/>
      </w:rPr>
    </w:pPr>
    <w:r w:rsidRPr="00C476D3">
      <w:rPr>
        <w:rFonts w:cs="Times New Roman"/>
        <w:sz w:val="16"/>
        <w:szCs w:val="16"/>
      </w:rPr>
      <w:t>Załącznik Nr 1 do Uchwały Nr XLI</w:t>
    </w:r>
    <w:r w:rsidR="00DD3397">
      <w:rPr>
        <w:rFonts w:cs="Times New Roman"/>
        <w:sz w:val="16"/>
        <w:szCs w:val="16"/>
      </w:rPr>
      <w:t>V</w:t>
    </w:r>
    <w:r w:rsidRPr="00C476D3">
      <w:rPr>
        <w:rFonts w:cs="Times New Roman"/>
        <w:sz w:val="16"/>
        <w:szCs w:val="16"/>
      </w:rPr>
      <w:t>.2</w:t>
    </w:r>
    <w:r w:rsidR="00DD3397">
      <w:rPr>
        <w:rFonts w:cs="Times New Roman"/>
        <w:sz w:val="16"/>
        <w:szCs w:val="16"/>
      </w:rPr>
      <w:t>75</w:t>
    </w:r>
    <w:r w:rsidRPr="00C476D3">
      <w:rPr>
        <w:rFonts w:cs="Times New Roman"/>
        <w:sz w:val="16"/>
        <w:szCs w:val="16"/>
      </w:rPr>
      <w:t>.2022</w:t>
    </w:r>
  </w:p>
  <w:p w:rsidR="00C476D3" w:rsidRPr="00C476D3" w:rsidRDefault="00C476D3" w:rsidP="00C476D3">
    <w:pPr>
      <w:ind w:left="5664"/>
      <w:rPr>
        <w:rFonts w:cs="Times New Roman"/>
        <w:sz w:val="16"/>
        <w:szCs w:val="16"/>
      </w:rPr>
    </w:pPr>
    <w:r w:rsidRPr="00C476D3">
      <w:rPr>
        <w:rFonts w:cs="Times New Roman"/>
        <w:sz w:val="16"/>
        <w:szCs w:val="16"/>
      </w:rPr>
      <w:t>Rady Gminy Rząśnik</w:t>
    </w:r>
  </w:p>
  <w:p w:rsidR="00C476D3" w:rsidRPr="00C476D3" w:rsidRDefault="00C476D3" w:rsidP="00C476D3">
    <w:pPr>
      <w:ind w:left="5664"/>
      <w:rPr>
        <w:rFonts w:cs="Times New Roman"/>
        <w:sz w:val="16"/>
        <w:szCs w:val="16"/>
      </w:rPr>
    </w:pPr>
    <w:r w:rsidRPr="00C476D3">
      <w:rPr>
        <w:rFonts w:cs="Times New Roman"/>
        <w:sz w:val="16"/>
        <w:szCs w:val="16"/>
      </w:rPr>
      <w:t xml:space="preserve">z dnia </w:t>
    </w:r>
    <w:r w:rsidR="001E48E0">
      <w:rPr>
        <w:rFonts w:cs="Times New Roman"/>
        <w:sz w:val="16"/>
        <w:szCs w:val="16"/>
      </w:rPr>
      <w:t>25 kwietnia</w:t>
    </w:r>
    <w:r w:rsidRPr="00C476D3">
      <w:rPr>
        <w:rFonts w:cs="Times New Roman"/>
        <w:sz w:val="16"/>
        <w:szCs w:val="16"/>
      </w:rPr>
      <w:t xml:space="preserve"> 2022 roku</w:t>
    </w:r>
  </w:p>
  <w:p w:rsidR="00C476D3" w:rsidRDefault="00C476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cs="Times New Roman"/>
      </w:rPr>
    </w:lvl>
    <w:lvl w:ilvl="1">
      <w:start w:val="1"/>
      <w:numFmt w:val="decimal"/>
      <w:lvlText w:val="%2)"/>
      <w:lvlJc w:val="left"/>
      <w:rPr>
        <w:rFonts w:ascii="Tahoma" w:hAnsi="Tahoma" w:cs="Tahoma"/>
      </w:rPr>
    </w:lvl>
    <w:lvl w:ilvl="2">
      <w:start w:val="1"/>
      <w:numFmt w:val="decimal"/>
      <w:lvlText w:val="%3)"/>
      <w:lvlJc w:val="left"/>
      <w:rPr>
        <w:rFonts w:ascii="Tahoma" w:hAnsi="Tahoma" w:cs="Tahoma"/>
      </w:rPr>
    </w:lvl>
    <w:lvl w:ilvl="3">
      <w:start w:val="1"/>
      <w:numFmt w:val="decimal"/>
      <w:lvlText w:val="%4)"/>
      <w:lvlJc w:val="left"/>
      <w:rPr>
        <w:rFonts w:ascii="Tahoma" w:hAnsi="Tahoma" w:cs="Tahoma"/>
      </w:rPr>
    </w:lvl>
    <w:lvl w:ilvl="4">
      <w:start w:val="1"/>
      <w:numFmt w:val="decimal"/>
      <w:lvlText w:val="%5)"/>
      <w:lvlJc w:val="left"/>
      <w:rPr>
        <w:rFonts w:ascii="Tahoma" w:hAnsi="Tahoma" w:cs="Tahoma"/>
      </w:rPr>
    </w:lvl>
    <w:lvl w:ilvl="5">
      <w:start w:val="1"/>
      <w:numFmt w:val="decimal"/>
      <w:lvlText w:val="%6)"/>
      <w:lvlJc w:val="left"/>
      <w:rPr>
        <w:rFonts w:ascii="Tahoma" w:hAnsi="Tahoma" w:cs="Tahoma"/>
      </w:rPr>
    </w:lvl>
    <w:lvl w:ilvl="6">
      <w:start w:val="1"/>
      <w:numFmt w:val="decimal"/>
      <w:lvlText w:val="%7)"/>
      <w:lvlJc w:val="left"/>
      <w:rPr>
        <w:rFonts w:ascii="Tahoma" w:hAnsi="Tahoma" w:cs="Tahoma"/>
      </w:rPr>
    </w:lvl>
    <w:lvl w:ilvl="7">
      <w:start w:val="1"/>
      <w:numFmt w:val="decimal"/>
      <w:lvlText w:val="%8)"/>
      <w:lvlJc w:val="left"/>
      <w:rPr>
        <w:rFonts w:ascii="Tahoma" w:hAnsi="Tahoma" w:cs="Tahoma"/>
      </w:rPr>
    </w:lvl>
    <w:lvl w:ilvl="8">
      <w:start w:val="1"/>
      <w:numFmt w:val="decimal"/>
      <w:lvlText w:val="%9)"/>
      <w:lvlJc w:val="left"/>
      <w:rPr>
        <w:rFonts w:ascii="Tahoma" w:hAnsi="Tahoma" w:cs="Tahoma"/>
      </w:rPr>
    </w:lvl>
  </w:abstractNum>
  <w:abstractNum w:abstractNumId="2">
    <w:nsid w:val="00000015"/>
    <w:multiLevelType w:val="multilevel"/>
    <w:tmpl w:val="0000001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sz w:val="22"/>
      </w:rPr>
    </w:lvl>
    <w:lvl w:ilvl="1">
      <w:numFmt w:val="decimal"/>
      <w:lvlText w:val="?"/>
      <w:lvlJc w:val="left"/>
      <w:rPr>
        <w:rFonts w:ascii="Times New Roman" w:cs="Times New Roman"/>
      </w:rPr>
    </w:lvl>
    <w:lvl w:ilvl="2">
      <w:numFmt w:val="decimal"/>
      <w:lvlText w:val="?"/>
      <w:lvlJc w:val="left"/>
      <w:rPr>
        <w:rFonts w:ascii="Times New Roman" w:cs="Times New Roman"/>
      </w:rPr>
    </w:lvl>
    <w:lvl w:ilvl="3">
      <w:numFmt w:val="decimal"/>
      <w:lvlText w:val="?"/>
      <w:lvlJc w:val="left"/>
      <w:rPr>
        <w:rFonts w:ascii="Times New Roman" w:cs="Times New Roman"/>
      </w:rPr>
    </w:lvl>
    <w:lvl w:ilvl="4">
      <w:numFmt w:val="decimal"/>
      <w:lvlText w:val="?"/>
      <w:lvlJc w:val="left"/>
      <w:rPr>
        <w:rFonts w:ascii="Times New Roman" w:cs="Times New Roman"/>
      </w:rPr>
    </w:lvl>
    <w:lvl w:ilvl="5">
      <w:numFmt w:val="decimal"/>
      <w:lvlText w:val="?"/>
      <w:lvlJc w:val="left"/>
      <w:rPr>
        <w:rFonts w:ascii="Times New Roman" w:cs="Times New Roman"/>
      </w:rPr>
    </w:lvl>
    <w:lvl w:ilvl="6">
      <w:numFmt w:val="decimal"/>
      <w:lvlText w:val="?"/>
      <w:lvlJc w:val="left"/>
      <w:rPr>
        <w:rFonts w:ascii="Times New Roman" w:cs="Times New Roman"/>
      </w:rPr>
    </w:lvl>
    <w:lvl w:ilvl="7">
      <w:numFmt w:val="decimal"/>
      <w:lvlText w:val="?"/>
      <w:lvlJc w:val="left"/>
      <w:rPr>
        <w:rFonts w:ascii="Times New Roman" w:cs="Times New Roman"/>
      </w:rPr>
    </w:lvl>
    <w:lvl w:ilvl="8">
      <w:numFmt w:val="decimal"/>
      <w:lvlText w:val="?"/>
      <w:lvlJc w:val="left"/>
      <w:rPr>
        <w:rFonts w:ascii="Times New Roman" w:cs="Times New Roman"/>
      </w:rPr>
    </w:lvl>
  </w:abstractNum>
  <w:abstractNum w:abstractNumId="3">
    <w:nsid w:val="036C06FD"/>
    <w:multiLevelType w:val="hybridMultilevel"/>
    <w:tmpl w:val="768EB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137"/>
    <w:rsid w:val="00055791"/>
    <w:rsid w:val="001C3427"/>
    <w:rsid w:val="001C70FD"/>
    <w:rsid w:val="001E48E0"/>
    <w:rsid w:val="002031C9"/>
    <w:rsid w:val="00327FD0"/>
    <w:rsid w:val="003462FF"/>
    <w:rsid w:val="003A4A83"/>
    <w:rsid w:val="00496171"/>
    <w:rsid w:val="00560B53"/>
    <w:rsid w:val="005C3C15"/>
    <w:rsid w:val="00733E67"/>
    <w:rsid w:val="008046A3"/>
    <w:rsid w:val="00AA5137"/>
    <w:rsid w:val="00B90406"/>
    <w:rsid w:val="00C476D3"/>
    <w:rsid w:val="00D42271"/>
    <w:rsid w:val="00DD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13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 Unicode MS"/>
      <w:color w:val="000000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9cci">
    <w:name w:val="Tekst treś9cci"/>
    <w:basedOn w:val="Normalny"/>
    <w:uiPriority w:val="99"/>
    <w:rsid w:val="00AA5137"/>
    <w:pPr>
      <w:spacing w:after="80"/>
      <w:ind w:firstLine="140"/>
    </w:pPr>
    <w:rPr>
      <w:rFonts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C47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76D3"/>
    <w:rPr>
      <w:rFonts w:ascii="Times New Roman" w:eastAsiaTheme="minorEastAsia" w:hAnsi="Times New Roman" w:cs="Arial Unicode MS"/>
      <w:color w:val="000000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7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76D3"/>
    <w:rPr>
      <w:rFonts w:ascii="Times New Roman" w:eastAsiaTheme="minorEastAsia" w:hAnsi="Times New Roman" w:cs="Arial Unicode MS"/>
      <w:color w:val="000000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</dc:creator>
  <cp:lastModifiedBy>Jarosław</cp:lastModifiedBy>
  <cp:revision>2</cp:revision>
  <dcterms:created xsi:type="dcterms:W3CDTF">2023-01-27T12:42:00Z</dcterms:created>
  <dcterms:modified xsi:type="dcterms:W3CDTF">2023-01-27T12:42:00Z</dcterms:modified>
</cp:coreProperties>
</file>