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29" w:rsidRPr="00EC2529" w:rsidRDefault="00EC2529" w:rsidP="00AA5137">
      <w:pPr>
        <w:tabs>
          <w:tab w:val="left" w:pos="1843"/>
        </w:tabs>
        <w:ind w:right="1038"/>
        <w:jc w:val="right"/>
        <w:rPr>
          <w:rFonts w:cs="Times New Roman"/>
        </w:rPr>
      </w:pPr>
    </w:p>
    <w:p w:rsidR="00AA5137" w:rsidRPr="00EC2529" w:rsidRDefault="00AA5137" w:rsidP="00AA5137">
      <w:pPr>
        <w:tabs>
          <w:tab w:val="left" w:pos="1843"/>
        </w:tabs>
        <w:ind w:right="1038"/>
        <w:jc w:val="right"/>
      </w:pPr>
      <w:r w:rsidRPr="00EC2529">
        <w:rPr>
          <w:rFonts w:cs="Times New Roman"/>
        </w:rPr>
        <w:t>………………………………………</w:t>
      </w:r>
    </w:p>
    <w:p w:rsidR="00AA5137" w:rsidRPr="00EC2529" w:rsidRDefault="00AA5137" w:rsidP="00AA5137">
      <w:pPr>
        <w:ind w:left="5664" w:right="1038"/>
        <w:rPr>
          <w:sz w:val="20"/>
          <w:szCs w:val="20"/>
        </w:rPr>
      </w:pPr>
      <w:r w:rsidRPr="00EC2529">
        <w:rPr>
          <w:rFonts w:cs="Times New Roman"/>
          <w:i/>
          <w:sz w:val="20"/>
          <w:szCs w:val="20"/>
        </w:rPr>
        <w:t xml:space="preserve">   miejscowość, data</w:t>
      </w:r>
    </w:p>
    <w:p w:rsidR="00AA5137" w:rsidRPr="00EC2529" w:rsidRDefault="00AA5137" w:rsidP="00AA5137">
      <w:pPr>
        <w:ind w:left="5664" w:right="1040"/>
        <w:jc w:val="center"/>
        <w:rPr>
          <w:rFonts w:cs="Times New Roman"/>
          <w:i/>
        </w:rPr>
      </w:pPr>
    </w:p>
    <w:p w:rsidR="00AA5137" w:rsidRPr="00EC2529" w:rsidRDefault="00AA5137" w:rsidP="00AA5137">
      <w:pPr>
        <w:ind w:left="5664" w:right="1040"/>
        <w:jc w:val="center"/>
        <w:rPr>
          <w:rFonts w:cs="Times New Roman"/>
          <w:i/>
        </w:rPr>
      </w:pPr>
    </w:p>
    <w:p w:rsidR="00AA5137" w:rsidRPr="00EC2529" w:rsidRDefault="00AA5137" w:rsidP="00AA5137">
      <w:pPr>
        <w:ind w:left="5664" w:right="1040"/>
        <w:jc w:val="center"/>
        <w:rPr>
          <w:rFonts w:cs="Times New Roman"/>
          <w:i/>
        </w:rPr>
      </w:pPr>
    </w:p>
    <w:p w:rsidR="00AA5137" w:rsidRPr="00EC2529" w:rsidRDefault="00AA5137" w:rsidP="00AA5137">
      <w:pPr>
        <w:spacing w:after="480" w:line="281" w:lineRule="exact"/>
        <w:ind w:left="4960"/>
      </w:pPr>
      <w:r w:rsidRPr="00EC2529">
        <w:rPr>
          <w:rFonts w:cs="Times New Roman"/>
          <w:b/>
          <w:bCs/>
        </w:rPr>
        <w:t xml:space="preserve">    Wójt Gminy Rząśnik                                         ul Jesionowa 3, 07-205 Rząśnik</w:t>
      </w:r>
    </w:p>
    <w:p w:rsidR="00AA5137" w:rsidRPr="00EC2529" w:rsidRDefault="00AA5137" w:rsidP="00AA5137">
      <w:pPr>
        <w:spacing w:after="100" w:line="266" w:lineRule="exact"/>
        <w:jc w:val="center"/>
      </w:pPr>
      <w:r w:rsidRPr="00EC2529">
        <w:rPr>
          <w:rFonts w:cs="Times New Roman"/>
          <w:b/>
          <w:bCs/>
        </w:rPr>
        <w:t>WNIOSEK O ROZLICZENIE DOTACJI</w:t>
      </w:r>
    </w:p>
    <w:p w:rsidR="00AA5137" w:rsidRPr="00EC2529" w:rsidRDefault="00AA5137" w:rsidP="00AA5137">
      <w:pPr>
        <w:spacing w:after="480" w:line="266" w:lineRule="exact"/>
        <w:jc w:val="center"/>
      </w:pPr>
      <w:r w:rsidRPr="00EC2529">
        <w:rPr>
          <w:rFonts w:cs="Times New Roman"/>
          <w:b/>
          <w:bCs/>
        </w:rPr>
        <w:t>na dofinansowanie ze środków budżetu Gminy Rząśnik</w:t>
      </w:r>
      <w:r w:rsidRPr="00EC2529">
        <w:br/>
      </w:r>
      <w:r w:rsidRPr="00EC2529">
        <w:rPr>
          <w:rFonts w:cs="Times New Roman"/>
          <w:b/>
          <w:bCs/>
        </w:rPr>
        <w:t xml:space="preserve">kosztów inwestycji z zakresu ochrony środowiska i gospodarki wodnej </w:t>
      </w:r>
    </w:p>
    <w:p w:rsidR="00AA5137" w:rsidRPr="00EC2529" w:rsidRDefault="00AA5137" w:rsidP="00AA5137">
      <w:pPr>
        <w:spacing w:after="360" w:line="266" w:lineRule="exact"/>
      </w:pPr>
      <w:r w:rsidRPr="00EC2529">
        <w:rPr>
          <w:rFonts w:cs="Times New Roman"/>
          <w:b/>
          <w:bCs/>
        </w:rPr>
        <w:t>Dane wnioskodawcy:</w:t>
      </w:r>
    </w:p>
    <w:p w:rsidR="00AA5137" w:rsidRPr="00EC2529" w:rsidRDefault="00AA5137" w:rsidP="00AA5137">
      <w:r w:rsidRPr="00EC2529">
        <w:rPr>
          <w:rFonts w:cs="Times New Roman"/>
        </w:rPr>
        <w:t>…………………………………………</w:t>
      </w:r>
    </w:p>
    <w:p w:rsidR="00AA5137" w:rsidRPr="00EC2529" w:rsidRDefault="00AA5137" w:rsidP="00AA5137">
      <w:pPr>
        <w:rPr>
          <w:sz w:val="20"/>
          <w:szCs w:val="20"/>
        </w:rPr>
      </w:pPr>
      <w:r w:rsidRPr="00EC2529">
        <w:rPr>
          <w:rFonts w:cs="Times New Roman"/>
          <w:i/>
        </w:rPr>
        <w:t xml:space="preserve">                     </w:t>
      </w:r>
      <w:r w:rsidRPr="00EC2529">
        <w:rPr>
          <w:rFonts w:cs="Times New Roman"/>
          <w:i/>
          <w:sz w:val="20"/>
          <w:szCs w:val="20"/>
        </w:rPr>
        <w:t>Imię i Nazwisko</w:t>
      </w:r>
    </w:p>
    <w:p w:rsidR="00AA5137" w:rsidRPr="00EC2529" w:rsidRDefault="00AA5137" w:rsidP="00AA5137">
      <w:pPr>
        <w:rPr>
          <w:rFonts w:cs="Times New Roman"/>
          <w:i/>
        </w:rPr>
      </w:pPr>
    </w:p>
    <w:p w:rsidR="00AA5137" w:rsidRPr="00EC2529" w:rsidRDefault="00AA5137" w:rsidP="00AA5137">
      <w:r w:rsidRPr="00EC2529">
        <w:rPr>
          <w:rFonts w:cs="Times New Roman"/>
        </w:rPr>
        <w:t>…………………………………………</w:t>
      </w:r>
    </w:p>
    <w:p w:rsidR="00AA5137" w:rsidRPr="00EC2529" w:rsidRDefault="00AA5137" w:rsidP="00AA5137">
      <w:pPr>
        <w:rPr>
          <w:rFonts w:cs="Times New Roman"/>
          <w:i/>
          <w:sz w:val="20"/>
          <w:szCs w:val="20"/>
        </w:rPr>
      </w:pPr>
      <w:r w:rsidRPr="00EC2529">
        <w:rPr>
          <w:rFonts w:cs="Times New Roman"/>
        </w:rPr>
        <w:t xml:space="preserve">                 </w:t>
      </w:r>
      <w:r w:rsidRPr="00EC2529">
        <w:rPr>
          <w:rFonts w:cs="Times New Roman"/>
          <w:i/>
        </w:rPr>
        <w:t xml:space="preserve"> </w:t>
      </w:r>
      <w:r w:rsidRPr="00EC2529">
        <w:rPr>
          <w:rFonts w:cs="Times New Roman"/>
          <w:i/>
          <w:sz w:val="20"/>
          <w:szCs w:val="20"/>
        </w:rPr>
        <w:t>Adres</w:t>
      </w:r>
    </w:p>
    <w:p w:rsidR="00AA5137" w:rsidRPr="00EC2529" w:rsidRDefault="00AA5137" w:rsidP="00AA5137"/>
    <w:p w:rsidR="00AA5137" w:rsidRPr="00EC2529" w:rsidRDefault="00AA5137" w:rsidP="00AA5137">
      <w:pPr>
        <w:spacing w:afterAutospacing="1"/>
      </w:pPr>
      <w:r w:rsidRPr="00EC2529">
        <w:rPr>
          <w:rFonts w:cs="Times New Roman"/>
        </w:rPr>
        <w:t>…………………………………………</w:t>
      </w:r>
    </w:p>
    <w:p w:rsidR="00AA5137" w:rsidRPr="00EC2529" w:rsidRDefault="00AA5137" w:rsidP="00EC2529">
      <w:pPr>
        <w:tabs>
          <w:tab w:val="left" w:leader="dot" w:pos="3341"/>
          <w:tab w:val="left" w:leader="dot" w:pos="6456"/>
        </w:tabs>
        <w:spacing w:line="276" w:lineRule="auto"/>
        <w:jc w:val="both"/>
      </w:pPr>
      <w:r w:rsidRPr="00EC2529">
        <w:rPr>
          <w:rFonts w:cs="Times New Roman"/>
        </w:rPr>
        <w:t>Wnoszę o rozliczenie dotacji na dofinansowanie kosztów inwestycji z zakresu ochrony środowiska, zgodnie z umową Nr……………… z dnia</w:t>
      </w:r>
      <w:r w:rsidRPr="00EC2529">
        <w:rPr>
          <w:rFonts w:cs="Times New Roman"/>
        </w:rPr>
        <w:tab/>
        <w:t>………</w:t>
      </w:r>
      <w:r w:rsidR="009D55B7">
        <w:rPr>
          <w:rFonts w:cs="Times New Roman"/>
        </w:rPr>
        <w:t xml:space="preserve"> </w:t>
      </w:r>
    </w:p>
    <w:p w:rsidR="00AA5137" w:rsidRPr="00EC2529" w:rsidRDefault="00AA5137" w:rsidP="00EC2529">
      <w:pPr>
        <w:tabs>
          <w:tab w:val="left" w:leader="dot" w:pos="3341"/>
          <w:tab w:val="left" w:leader="dot" w:pos="6456"/>
        </w:tabs>
        <w:spacing w:line="276" w:lineRule="auto"/>
        <w:jc w:val="both"/>
      </w:pPr>
      <w:r w:rsidRPr="00EC2529">
        <w:rPr>
          <w:rFonts w:cs="Times New Roman"/>
        </w:rPr>
        <w:t>Oświadczam, że dokonałam/</w:t>
      </w:r>
      <w:proofErr w:type="spellStart"/>
      <w:r w:rsidRPr="00EC2529">
        <w:rPr>
          <w:rFonts w:cs="Times New Roman"/>
        </w:rPr>
        <w:t>em</w:t>
      </w:r>
      <w:proofErr w:type="spellEnd"/>
      <w:r w:rsidRPr="00EC2529">
        <w:rPr>
          <w:rFonts w:cs="Times New Roman"/>
        </w:rPr>
        <w:t xml:space="preserve"> trwałej likwidacji kotła/pieca węglowego i załączam dokument </w:t>
      </w:r>
      <w:proofErr w:type="spellStart"/>
      <w:r w:rsidRPr="00EC2529">
        <w:rPr>
          <w:rFonts w:cs="Times New Roman"/>
        </w:rPr>
        <w:t>zezłomowania</w:t>
      </w:r>
      <w:proofErr w:type="spellEnd"/>
      <w:r w:rsidRPr="00EC2529">
        <w:rPr>
          <w:rFonts w:cs="Times New Roman"/>
        </w:rPr>
        <w:t xml:space="preserve"> pieca.</w:t>
      </w:r>
    </w:p>
    <w:p w:rsidR="00AA5137" w:rsidRPr="00EC2529" w:rsidRDefault="00AA5137" w:rsidP="00AA5137">
      <w:pPr>
        <w:tabs>
          <w:tab w:val="left" w:leader="dot" w:pos="3341"/>
          <w:tab w:val="left" w:leader="dot" w:pos="6456"/>
        </w:tabs>
        <w:spacing w:line="271" w:lineRule="exact"/>
        <w:rPr>
          <w:rFonts w:cs="Times New Roman"/>
        </w:rPr>
      </w:pPr>
    </w:p>
    <w:p w:rsidR="00AA5137" w:rsidRPr="00EC2529" w:rsidRDefault="00AA5137" w:rsidP="00AA5137">
      <w:pPr>
        <w:tabs>
          <w:tab w:val="left" w:leader="dot" w:pos="3341"/>
          <w:tab w:val="left" w:leader="dot" w:pos="6456"/>
        </w:tabs>
        <w:spacing w:line="271" w:lineRule="exact"/>
      </w:pPr>
      <w:r w:rsidRPr="00EC2529">
        <w:rPr>
          <w:rFonts w:cs="Times New Roman"/>
        </w:rPr>
        <w:t xml:space="preserve">Dotację proszę przelać na moje konto Nr </w:t>
      </w:r>
      <w:r w:rsidR="00EC2529">
        <w:rPr>
          <w:rFonts w:cs="Times New Roman"/>
        </w:rPr>
        <w:t>…..</w:t>
      </w:r>
      <w:r w:rsidRPr="00EC2529">
        <w:rPr>
          <w:rFonts w:cs="Times New Roman"/>
        </w:rPr>
        <w:t>…………………………………………………..</w:t>
      </w:r>
    </w:p>
    <w:p w:rsidR="00AA5137" w:rsidRPr="00EC2529" w:rsidRDefault="00AA5137" w:rsidP="00AA5137">
      <w:pPr>
        <w:spacing w:after="360"/>
        <w:rPr>
          <w:rFonts w:cs="Times New Roman"/>
        </w:rPr>
      </w:pPr>
    </w:p>
    <w:p w:rsidR="00AA5137" w:rsidRPr="00EC2529" w:rsidRDefault="00AA5137" w:rsidP="00AA5137">
      <w:pPr>
        <w:jc w:val="right"/>
      </w:pPr>
      <w:r w:rsidRPr="00EC2529">
        <w:rPr>
          <w:rFonts w:cs="Times New Roman"/>
          <w:i/>
        </w:rPr>
        <w:t>……………………………………..</w:t>
      </w:r>
    </w:p>
    <w:p w:rsidR="00AA5137" w:rsidRPr="00EC2529" w:rsidRDefault="00AA5137" w:rsidP="00AA5137">
      <w:pPr>
        <w:ind w:left="6480"/>
        <w:jc w:val="center"/>
        <w:rPr>
          <w:sz w:val="20"/>
          <w:szCs w:val="20"/>
        </w:rPr>
      </w:pPr>
      <w:r w:rsidRPr="00EC2529">
        <w:rPr>
          <w:rFonts w:cs="Times New Roman"/>
          <w:i/>
          <w:sz w:val="20"/>
          <w:szCs w:val="20"/>
        </w:rPr>
        <w:t>Podpis Wnioskodawcy</w:t>
      </w:r>
    </w:p>
    <w:p w:rsidR="00AA5137" w:rsidRPr="00EC2529" w:rsidRDefault="00AA5137" w:rsidP="00AA5137">
      <w:pPr>
        <w:rPr>
          <w:rFonts w:cs="Times New Roman"/>
        </w:rPr>
      </w:pPr>
    </w:p>
    <w:p w:rsidR="00AA5137" w:rsidRPr="00EC2529" w:rsidRDefault="00AA5137" w:rsidP="00AA5137">
      <w:r w:rsidRPr="00EC2529">
        <w:rPr>
          <w:rFonts w:cs="Times New Roman"/>
        </w:rPr>
        <w:t>Załączniki:</w:t>
      </w:r>
    </w:p>
    <w:p w:rsidR="00AA5137" w:rsidRPr="00EC2529" w:rsidRDefault="00AA5137" w:rsidP="00EC2529">
      <w:pPr>
        <w:pStyle w:val="Akapitzlist"/>
        <w:numPr>
          <w:ilvl w:val="0"/>
          <w:numId w:val="4"/>
        </w:numPr>
        <w:tabs>
          <w:tab w:val="left" w:pos="371"/>
        </w:tabs>
        <w:spacing w:after="80" w:line="259" w:lineRule="exact"/>
        <w:ind w:left="284" w:hanging="284"/>
      </w:pPr>
      <w:r w:rsidRPr="00EC2529">
        <w:rPr>
          <w:rFonts w:cs="Times New Roman"/>
        </w:rPr>
        <w:t>oryginał faktury wystawionej na nazwisko Wnioskodawcy, która po odnotowaniu na niej wysokości dofinansowania podlega zwrotowi,</w:t>
      </w:r>
    </w:p>
    <w:p w:rsidR="00AA5137" w:rsidRPr="00EC2529" w:rsidRDefault="00AA5137" w:rsidP="00EC2529">
      <w:pPr>
        <w:pStyle w:val="Akapitzlist"/>
        <w:numPr>
          <w:ilvl w:val="0"/>
          <w:numId w:val="4"/>
        </w:numPr>
        <w:tabs>
          <w:tab w:val="left" w:pos="375"/>
        </w:tabs>
        <w:spacing w:after="80" w:line="259" w:lineRule="exact"/>
        <w:ind w:left="284" w:hanging="284"/>
      </w:pPr>
      <w:r w:rsidRPr="00EC2529">
        <w:rPr>
          <w:rFonts w:cs="Times New Roman"/>
        </w:rPr>
        <w:t>potwierdzenie zapłaty za fakturę,</w:t>
      </w:r>
    </w:p>
    <w:p w:rsidR="00AA5137" w:rsidRPr="00EC2529" w:rsidRDefault="00AA5137" w:rsidP="00EC2529">
      <w:pPr>
        <w:pStyle w:val="Akapitzlist"/>
        <w:numPr>
          <w:ilvl w:val="0"/>
          <w:numId w:val="4"/>
        </w:numPr>
        <w:tabs>
          <w:tab w:val="left" w:pos="375"/>
        </w:tabs>
        <w:spacing w:after="80" w:line="283" w:lineRule="exact"/>
        <w:ind w:left="284" w:hanging="284"/>
        <w:jc w:val="both"/>
      </w:pPr>
      <w:r w:rsidRPr="00EC2529">
        <w:rPr>
          <w:rFonts w:cs="Times New Roman"/>
        </w:rPr>
        <w:t>potwierdzenie spełnienia wymogów w przypadku wymiany kotła/pieca węglowego na kocioł/piec gazowy lub olejowy ze zbiornikiem na paliwo, pieca na paliwo stałe lub biomasę z automatycznym zasypem paliwa i jednym paleniskiem, spełniający wymagania klasy 5 normy PN-EN 303-5:2012</w:t>
      </w:r>
      <w:r w:rsidRPr="00EC2529">
        <w:rPr>
          <w:rFonts w:cs="Times New Roman"/>
          <w:b/>
        </w:rPr>
        <w:t>,</w:t>
      </w:r>
      <w:r w:rsidRPr="00EC2529">
        <w:rPr>
          <w:rFonts w:cs="Times New Roman"/>
        </w:rPr>
        <w:t>co musi być potwierdzone certyfikatem wydanym przez laboratorium akredytowane przez Polskie Centrum Akredytacji.</w:t>
      </w:r>
    </w:p>
    <w:p w:rsidR="00AA5137" w:rsidRPr="00EC2529" w:rsidRDefault="00AA5137" w:rsidP="00EC2529">
      <w:pPr>
        <w:pStyle w:val="Akapitzlist"/>
        <w:numPr>
          <w:ilvl w:val="0"/>
          <w:numId w:val="4"/>
        </w:numPr>
        <w:tabs>
          <w:tab w:val="left" w:pos="375"/>
        </w:tabs>
        <w:spacing w:after="80" w:line="288" w:lineRule="exact"/>
        <w:ind w:left="284" w:hanging="284"/>
        <w:jc w:val="both"/>
      </w:pPr>
      <w:r w:rsidRPr="00EC2529">
        <w:rPr>
          <w:rFonts w:cs="Times New Roman"/>
        </w:rPr>
        <w:t>informacja potwierdzającą realizację inwestycji (protokół podłączenia urządzenia sporządzony przez instalatora/odbiór podłączenia przez serwisanta,</w:t>
      </w:r>
    </w:p>
    <w:p w:rsidR="00EC2529" w:rsidRPr="00EC2529" w:rsidRDefault="00AA5137" w:rsidP="00EC2529">
      <w:pPr>
        <w:pStyle w:val="Akapitzlist"/>
        <w:numPr>
          <w:ilvl w:val="0"/>
          <w:numId w:val="4"/>
        </w:numPr>
        <w:tabs>
          <w:tab w:val="left" w:pos="375"/>
        </w:tabs>
        <w:spacing w:after="80" w:line="288" w:lineRule="exact"/>
        <w:ind w:left="284" w:hanging="284"/>
        <w:jc w:val="both"/>
      </w:pPr>
      <w:r w:rsidRPr="00EC2529">
        <w:rPr>
          <w:rFonts w:cs="Times New Roman"/>
        </w:rPr>
        <w:t>w przypadku realizacji zadań wymagających zgłoszenia robót budowlanych lub pozwolenia na budowę należy dokumenty te załączyć.</w:t>
      </w:r>
    </w:p>
    <w:sectPr w:rsidR="00EC2529" w:rsidRPr="00EC2529" w:rsidSect="001C34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01E" w:rsidRDefault="00CC501E" w:rsidP="00C476D3">
      <w:r>
        <w:separator/>
      </w:r>
    </w:p>
  </w:endnote>
  <w:endnote w:type="continuationSeparator" w:id="0">
    <w:p w:rsidR="00CC501E" w:rsidRDefault="00CC501E" w:rsidP="00C47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01E" w:rsidRDefault="00CC501E" w:rsidP="00C476D3">
      <w:r>
        <w:separator/>
      </w:r>
    </w:p>
  </w:footnote>
  <w:footnote w:type="continuationSeparator" w:id="0">
    <w:p w:rsidR="00CC501E" w:rsidRDefault="00CC501E" w:rsidP="00C47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D3" w:rsidRPr="00C476D3" w:rsidRDefault="00C476D3" w:rsidP="00C476D3">
    <w:pPr>
      <w:ind w:left="5664"/>
      <w:rPr>
        <w:rFonts w:cs="Times New Roman"/>
        <w:sz w:val="16"/>
        <w:szCs w:val="16"/>
      </w:rPr>
    </w:pPr>
    <w:r w:rsidRPr="00C476D3">
      <w:rPr>
        <w:rFonts w:cs="Times New Roman"/>
        <w:sz w:val="16"/>
        <w:szCs w:val="16"/>
      </w:rPr>
      <w:t xml:space="preserve">Załącznik Nr </w:t>
    </w:r>
    <w:r w:rsidR="009D55B7">
      <w:rPr>
        <w:rFonts w:cs="Times New Roman"/>
        <w:sz w:val="16"/>
        <w:szCs w:val="16"/>
      </w:rPr>
      <w:t>2</w:t>
    </w:r>
    <w:r w:rsidRPr="00C476D3">
      <w:rPr>
        <w:rFonts w:cs="Times New Roman"/>
        <w:sz w:val="16"/>
        <w:szCs w:val="16"/>
      </w:rPr>
      <w:t xml:space="preserve"> do Uchwały Nr XLII.2</w:t>
    </w:r>
    <w:r w:rsidR="009D55B7">
      <w:rPr>
        <w:rFonts w:cs="Times New Roman"/>
        <w:sz w:val="16"/>
        <w:szCs w:val="16"/>
      </w:rPr>
      <w:t>75</w:t>
    </w:r>
    <w:r w:rsidRPr="00C476D3">
      <w:rPr>
        <w:rFonts w:cs="Times New Roman"/>
        <w:sz w:val="16"/>
        <w:szCs w:val="16"/>
      </w:rPr>
      <w:t>.2022</w:t>
    </w:r>
  </w:p>
  <w:p w:rsidR="00C476D3" w:rsidRPr="00C476D3" w:rsidRDefault="00C476D3" w:rsidP="00C476D3">
    <w:pPr>
      <w:ind w:left="5664"/>
      <w:rPr>
        <w:rFonts w:cs="Times New Roman"/>
        <w:sz w:val="16"/>
        <w:szCs w:val="16"/>
      </w:rPr>
    </w:pPr>
    <w:r w:rsidRPr="00C476D3">
      <w:rPr>
        <w:rFonts w:cs="Times New Roman"/>
        <w:sz w:val="16"/>
        <w:szCs w:val="16"/>
      </w:rPr>
      <w:t>Rady Gminy Rząśnik</w:t>
    </w:r>
  </w:p>
  <w:p w:rsidR="00C476D3" w:rsidRPr="00C476D3" w:rsidRDefault="00C476D3" w:rsidP="00C476D3">
    <w:pPr>
      <w:ind w:left="5664"/>
      <w:rPr>
        <w:rFonts w:cs="Times New Roman"/>
        <w:sz w:val="16"/>
        <w:szCs w:val="16"/>
      </w:rPr>
    </w:pPr>
    <w:r w:rsidRPr="00C476D3">
      <w:rPr>
        <w:rFonts w:cs="Times New Roman"/>
        <w:sz w:val="16"/>
        <w:szCs w:val="16"/>
      </w:rPr>
      <w:t xml:space="preserve">z dnia </w:t>
    </w:r>
    <w:r w:rsidR="00EC2529">
      <w:rPr>
        <w:rFonts w:cs="Times New Roman"/>
        <w:sz w:val="16"/>
        <w:szCs w:val="16"/>
      </w:rPr>
      <w:t>25 kwietnia</w:t>
    </w:r>
    <w:r w:rsidRPr="00C476D3">
      <w:rPr>
        <w:rFonts w:cs="Times New Roman"/>
        <w:sz w:val="16"/>
        <w:szCs w:val="16"/>
      </w:rPr>
      <w:t xml:space="preserve"> 2022 roku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1">
    <w:nsid w:val="00000014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cs="Times New Roman"/>
      </w:rPr>
    </w:lvl>
    <w:lvl w:ilvl="1">
      <w:start w:val="1"/>
      <w:numFmt w:val="decimal"/>
      <w:lvlText w:val="%2)"/>
      <w:lvlJc w:val="left"/>
      <w:rPr>
        <w:rFonts w:ascii="Tahoma" w:hAnsi="Tahoma" w:cs="Tahoma"/>
      </w:rPr>
    </w:lvl>
    <w:lvl w:ilvl="2">
      <w:start w:val="1"/>
      <w:numFmt w:val="decimal"/>
      <w:lvlText w:val="%3)"/>
      <w:lvlJc w:val="left"/>
      <w:rPr>
        <w:rFonts w:ascii="Tahoma" w:hAnsi="Tahoma" w:cs="Tahoma"/>
      </w:rPr>
    </w:lvl>
    <w:lvl w:ilvl="3">
      <w:start w:val="1"/>
      <w:numFmt w:val="decimal"/>
      <w:lvlText w:val="%4)"/>
      <w:lvlJc w:val="left"/>
      <w:rPr>
        <w:rFonts w:ascii="Tahoma" w:hAnsi="Tahoma" w:cs="Tahoma"/>
      </w:rPr>
    </w:lvl>
    <w:lvl w:ilvl="4">
      <w:start w:val="1"/>
      <w:numFmt w:val="decimal"/>
      <w:lvlText w:val="%5)"/>
      <w:lvlJc w:val="left"/>
      <w:rPr>
        <w:rFonts w:ascii="Tahoma" w:hAnsi="Tahoma" w:cs="Tahoma"/>
      </w:rPr>
    </w:lvl>
    <w:lvl w:ilvl="5">
      <w:start w:val="1"/>
      <w:numFmt w:val="decimal"/>
      <w:lvlText w:val="%6)"/>
      <w:lvlJc w:val="left"/>
      <w:rPr>
        <w:rFonts w:ascii="Tahoma" w:hAnsi="Tahoma" w:cs="Tahoma"/>
      </w:rPr>
    </w:lvl>
    <w:lvl w:ilvl="6">
      <w:start w:val="1"/>
      <w:numFmt w:val="decimal"/>
      <w:lvlText w:val="%7)"/>
      <w:lvlJc w:val="left"/>
      <w:rPr>
        <w:rFonts w:ascii="Tahoma" w:hAnsi="Tahoma" w:cs="Tahoma"/>
      </w:rPr>
    </w:lvl>
    <w:lvl w:ilvl="7">
      <w:start w:val="1"/>
      <w:numFmt w:val="decimal"/>
      <w:lvlText w:val="%8)"/>
      <w:lvlJc w:val="left"/>
      <w:rPr>
        <w:rFonts w:ascii="Tahoma" w:hAnsi="Tahoma" w:cs="Tahoma"/>
      </w:rPr>
    </w:lvl>
    <w:lvl w:ilvl="8">
      <w:start w:val="1"/>
      <w:numFmt w:val="decimal"/>
      <w:lvlText w:val="%9)"/>
      <w:lvlJc w:val="left"/>
      <w:rPr>
        <w:rFonts w:ascii="Tahoma" w:hAnsi="Tahoma" w:cs="Tahoma"/>
      </w:rPr>
    </w:lvl>
  </w:abstractNum>
  <w:abstractNum w:abstractNumId="2">
    <w:nsid w:val="00000015"/>
    <w:multiLevelType w:val="multilevel"/>
    <w:tmpl w:val="0000001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sz w:val="22"/>
      </w:rPr>
    </w:lvl>
    <w:lvl w:ilvl="1">
      <w:numFmt w:val="decimal"/>
      <w:lvlText w:val="?"/>
      <w:lvlJc w:val="left"/>
      <w:rPr>
        <w:rFonts w:ascii="Times New Roman" w:cs="Times New Roman"/>
      </w:rPr>
    </w:lvl>
    <w:lvl w:ilvl="2">
      <w:numFmt w:val="decimal"/>
      <w:lvlText w:val="?"/>
      <w:lvlJc w:val="left"/>
      <w:rPr>
        <w:rFonts w:ascii="Times New Roman" w:cs="Times New Roman"/>
      </w:rPr>
    </w:lvl>
    <w:lvl w:ilvl="3">
      <w:numFmt w:val="decimal"/>
      <w:lvlText w:val="?"/>
      <w:lvlJc w:val="left"/>
      <w:rPr>
        <w:rFonts w:ascii="Times New Roman" w:cs="Times New Roman"/>
      </w:rPr>
    </w:lvl>
    <w:lvl w:ilvl="4">
      <w:numFmt w:val="decimal"/>
      <w:lvlText w:val="?"/>
      <w:lvlJc w:val="left"/>
      <w:rPr>
        <w:rFonts w:ascii="Times New Roman" w:cs="Times New Roman"/>
      </w:rPr>
    </w:lvl>
    <w:lvl w:ilvl="5">
      <w:numFmt w:val="decimal"/>
      <w:lvlText w:val="?"/>
      <w:lvlJc w:val="left"/>
      <w:rPr>
        <w:rFonts w:ascii="Times New Roman" w:cs="Times New Roman"/>
      </w:rPr>
    </w:lvl>
    <w:lvl w:ilvl="6">
      <w:numFmt w:val="decimal"/>
      <w:lvlText w:val="?"/>
      <w:lvlJc w:val="left"/>
      <w:rPr>
        <w:rFonts w:ascii="Times New Roman" w:cs="Times New Roman"/>
      </w:rPr>
    </w:lvl>
    <w:lvl w:ilvl="7">
      <w:numFmt w:val="decimal"/>
      <w:lvlText w:val="?"/>
      <w:lvlJc w:val="left"/>
      <w:rPr>
        <w:rFonts w:ascii="Times New Roman" w:cs="Times New Roman"/>
      </w:rPr>
    </w:lvl>
    <w:lvl w:ilvl="8">
      <w:numFmt w:val="decimal"/>
      <w:lvlText w:val="?"/>
      <w:lvlJc w:val="left"/>
      <w:rPr>
        <w:rFonts w:ascii="Times New Roman" w:cs="Times New Roman"/>
      </w:rPr>
    </w:lvl>
  </w:abstractNum>
  <w:abstractNum w:abstractNumId="3">
    <w:nsid w:val="5C334F8D"/>
    <w:multiLevelType w:val="hybridMultilevel"/>
    <w:tmpl w:val="1BB8A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137"/>
    <w:rsid w:val="000B3934"/>
    <w:rsid w:val="000D6C03"/>
    <w:rsid w:val="001C3427"/>
    <w:rsid w:val="001C3948"/>
    <w:rsid w:val="001C70FD"/>
    <w:rsid w:val="007409FC"/>
    <w:rsid w:val="009D55B7"/>
    <w:rsid w:val="00A971EE"/>
    <w:rsid w:val="00AA5137"/>
    <w:rsid w:val="00C476D3"/>
    <w:rsid w:val="00C90F8D"/>
    <w:rsid w:val="00CC501E"/>
    <w:rsid w:val="00EC2529"/>
    <w:rsid w:val="00F1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137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 Unicode MS"/>
      <w:color w:val="000000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9cci">
    <w:name w:val="Tekst treś9cci"/>
    <w:basedOn w:val="Normalny"/>
    <w:uiPriority w:val="99"/>
    <w:rsid w:val="00AA5137"/>
    <w:pPr>
      <w:spacing w:after="80"/>
      <w:ind w:firstLine="140"/>
    </w:pPr>
    <w:rPr>
      <w:rFonts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476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6D3"/>
    <w:rPr>
      <w:rFonts w:ascii="Times New Roman" w:eastAsiaTheme="minorEastAsia" w:hAnsi="Times New Roman" w:cs="Arial Unicode MS"/>
      <w:color w:val="000000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47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76D3"/>
    <w:rPr>
      <w:rFonts w:ascii="Times New Roman" w:eastAsiaTheme="minorEastAsia" w:hAnsi="Times New Roman" w:cs="Arial Unicode MS"/>
      <w:color w:val="000000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2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784E6-2428-4670-8C07-27BC10D4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</dc:creator>
  <cp:lastModifiedBy>Jarosław</cp:lastModifiedBy>
  <cp:revision>5</cp:revision>
  <dcterms:created xsi:type="dcterms:W3CDTF">2022-05-12T08:18:00Z</dcterms:created>
  <dcterms:modified xsi:type="dcterms:W3CDTF">2022-05-13T07:42:00Z</dcterms:modified>
</cp:coreProperties>
</file>