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2CC7" w14:textId="7D059AD0" w:rsidR="000E2C05" w:rsidRPr="000E2C05" w:rsidRDefault="000E2C05" w:rsidP="000E2C05">
      <w:pPr>
        <w:jc w:val="right"/>
        <w:rPr>
          <w:rFonts w:ascii="Casper" w:hAnsi="Casper" w:cs="Tahoma"/>
          <w:b/>
          <w:sz w:val="22"/>
          <w:szCs w:val="22"/>
        </w:rPr>
      </w:pPr>
      <w:r w:rsidRPr="000E2C05">
        <w:rPr>
          <w:rFonts w:ascii="Casper" w:hAnsi="Casper" w:cs="Tahoma"/>
          <w:b/>
          <w:sz w:val="22"/>
          <w:szCs w:val="22"/>
        </w:rPr>
        <w:t xml:space="preserve">Załącznik nr </w:t>
      </w:r>
      <w:r w:rsidR="00831F1C">
        <w:rPr>
          <w:rFonts w:ascii="Casper" w:hAnsi="Casper" w:cs="Tahoma"/>
          <w:b/>
          <w:sz w:val="22"/>
          <w:szCs w:val="22"/>
        </w:rPr>
        <w:t>1</w:t>
      </w:r>
      <w:r w:rsidR="0091606A">
        <w:rPr>
          <w:rFonts w:ascii="Casper" w:hAnsi="Casper" w:cs="Tahoma"/>
          <w:b/>
          <w:sz w:val="22"/>
          <w:szCs w:val="22"/>
        </w:rPr>
        <w:t>6</w:t>
      </w:r>
    </w:p>
    <w:p w14:paraId="5D4C8E0E" w14:textId="77777777" w:rsidR="000E2C05" w:rsidRPr="000E2C05" w:rsidRDefault="000E2C05" w:rsidP="000E2C05">
      <w:pPr>
        <w:widowControl/>
        <w:tabs>
          <w:tab w:val="left" w:pos="426"/>
        </w:tabs>
        <w:suppressAutoHyphens w:val="0"/>
        <w:autoSpaceDE w:val="0"/>
        <w:autoSpaceDN w:val="0"/>
        <w:jc w:val="right"/>
        <w:textAlignment w:val="baseline"/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</w:pPr>
      <w:r w:rsidRPr="000E2C05"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  <w:t>do Specyfikacji Warunków Zamówienia</w:t>
      </w:r>
    </w:p>
    <w:p w14:paraId="5CF29F07" w14:textId="77777777" w:rsidR="000E2C05" w:rsidRDefault="000E2C05" w:rsidP="002C6340">
      <w:pPr>
        <w:rPr>
          <w:rFonts w:ascii="Casper" w:hAnsi="Casper" w:cs="Tahoma"/>
          <w:sz w:val="22"/>
          <w:szCs w:val="22"/>
        </w:rPr>
      </w:pPr>
    </w:p>
    <w:p w14:paraId="62CBB79E" w14:textId="77777777" w:rsidR="00EB1049" w:rsidRDefault="00EB1049" w:rsidP="002C6340">
      <w:pPr>
        <w:rPr>
          <w:rFonts w:ascii="Casper" w:hAnsi="Casper" w:cs="Tahoma"/>
          <w:b/>
          <w:sz w:val="22"/>
          <w:szCs w:val="22"/>
        </w:rPr>
      </w:pPr>
    </w:p>
    <w:p w14:paraId="3C500DB4" w14:textId="7F649FEF" w:rsidR="00B15602" w:rsidRPr="00EB1049" w:rsidRDefault="00EB1049" w:rsidP="00B15602">
      <w:pPr>
        <w:spacing w:line="360" w:lineRule="auto"/>
        <w:rPr>
          <w:rFonts w:ascii="Casper" w:hAnsi="Casper" w:cs="Tahoma"/>
          <w:sz w:val="22"/>
          <w:szCs w:val="22"/>
        </w:rPr>
      </w:pPr>
      <w:r>
        <w:rPr>
          <w:rFonts w:ascii="Casper" w:hAnsi="Casper" w:cs="Tahoma"/>
          <w:b/>
          <w:sz w:val="22"/>
          <w:szCs w:val="22"/>
        </w:rPr>
        <w:t>Dot. postępowania o udzielenie zamówienia pn.</w:t>
      </w:r>
      <w:r w:rsidR="004C5BD3" w:rsidRPr="004C5BD3">
        <w:t xml:space="preserve"> </w:t>
      </w:r>
      <w:r w:rsidR="004C5BD3" w:rsidRPr="004C5BD3">
        <w:rPr>
          <w:rFonts w:ascii="Casper" w:hAnsi="Casper" w:cs="Tahoma"/>
          <w:b/>
          <w:sz w:val="22"/>
          <w:szCs w:val="22"/>
        </w:rPr>
        <w:t>„</w:t>
      </w:r>
      <w:r w:rsidR="00586761" w:rsidRPr="00586761">
        <w:rPr>
          <w:rFonts w:ascii="Casper" w:hAnsi="Casper" w:cs="Tahoma"/>
          <w:b/>
          <w:sz w:val="22"/>
          <w:szCs w:val="22"/>
        </w:rPr>
        <w:t xml:space="preserve">Odbiór, transport i zagospodarowanie odpadów komunalnych od właścicieli nieruchomości zamieszkałych na terenie gminy i miasta Lubomierz </w:t>
      </w:r>
      <w:r w:rsidR="001A6C83">
        <w:rPr>
          <w:rFonts w:ascii="Casper" w:hAnsi="Casper" w:cs="Tahoma"/>
          <w:b/>
          <w:sz w:val="22"/>
          <w:szCs w:val="22"/>
        </w:rPr>
        <w:t xml:space="preserve">od 01.01.2023 </w:t>
      </w:r>
      <w:r w:rsidR="00586761" w:rsidRPr="00586761">
        <w:rPr>
          <w:rFonts w:ascii="Casper" w:hAnsi="Casper" w:cs="Tahoma"/>
          <w:b/>
          <w:sz w:val="22"/>
          <w:szCs w:val="22"/>
        </w:rPr>
        <w:t>do 3</w:t>
      </w:r>
      <w:r w:rsidR="001A6C83">
        <w:rPr>
          <w:rFonts w:ascii="Casper" w:hAnsi="Casper" w:cs="Tahoma"/>
          <w:b/>
          <w:sz w:val="22"/>
          <w:szCs w:val="22"/>
        </w:rPr>
        <w:t>1</w:t>
      </w:r>
      <w:r w:rsidR="00586761" w:rsidRPr="00586761">
        <w:rPr>
          <w:rFonts w:ascii="Casper" w:hAnsi="Casper" w:cs="Tahoma"/>
          <w:b/>
          <w:sz w:val="22"/>
          <w:szCs w:val="22"/>
        </w:rPr>
        <w:t>.</w:t>
      </w:r>
      <w:r w:rsidR="001A6C83">
        <w:rPr>
          <w:rFonts w:ascii="Casper" w:hAnsi="Casper" w:cs="Tahoma"/>
          <w:b/>
          <w:sz w:val="22"/>
          <w:szCs w:val="22"/>
        </w:rPr>
        <w:t>03</w:t>
      </w:r>
      <w:r w:rsidR="00586761" w:rsidRPr="00586761">
        <w:rPr>
          <w:rFonts w:ascii="Casper" w:hAnsi="Casper" w:cs="Tahoma"/>
          <w:b/>
          <w:sz w:val="22"/>
          <w:szCs w:val="22"/>
        </w:rPr>
        <w:t>.202</w:t>
      </w:r>
      <w:r w:rsidR="001A6C83">
        <w:rPr>
          <w:rFonts w:ascii="Casper" w:hAnsi="Casper" w:cs="Tahoma"/>
          <w:b/>
          <w:sz w:val="22"/>
          <w:szCs w:val="22"/>
        </w:rPr>
        <w:t>3</w:t>
      </w:r>
      <w:r w:rsidR="00586761" w:rsidRPr="00586761">
        <w:rPr>
          <w:rFonts w:ascii="Casper" w:hAnsi="Casper" w:cs="Tahoma"/>
          <w:b/>
          <w:sz w:val="22"/>
          <w:szCs w:val="22"/>
        </w:rPr>
        <w:t>r.</w:t>
      </w:r>
      <w:r w:rsidR="004C5BD3" w:rsidRPr="004C5BD3">
        <w:rPr>
          <w:rFonts w:ascii="Casper" w:hAnsi="Casper" w:cs="Tahoma"/>
          <w:b/>
          <w:sz w:val="22"/>
          <w:szCs w:val="22"/>
        </w:rPr>
        <w:t>”</w:t>
      </w:r>
      <w:r w:rsidR="00B15602">
        <w:rPr>
          <w:rFonts w:ascii="Casper" w:hAnsi="Casper" w:cs="Tahoma"/>
          <w:b/>
          <w:sz w:val="22"/>
          <w:szCs w:val="22"/>
        </w:rPr>
        <w:t xml:space="preserve"> [</w:t>
      </w:r>
      <w:r w:rsidR="00B15602" w:rsidRPr="00EB1049">
        <w:rPr>
          <w:rFonts w:ascii="Casper" w:hAnsi="Casper" w:cs="Tahoma"/>
          <w:sz w:val="22"/>
          <w:szCs w:val="22"/>
        </w:rPr>
        <w:t xml:space="preserve">Nr referencyjny: </w:t>
      </w:r>
      <w:r w:rsidR="00133144">
        <w:rPr>
          <w:rFonts w:ascii="Casper" w:hAnsi="Casper" w:cs="Tahoma"/>
          <w:sz w:val="22"/>
          <w:szCs w:val="22"/>
        </w:rPr>
        <w:t>RT</w:t>
      </w:r>
      <w:r w:rsidR="00B15602" w:rsidRPr="00EB1049">
        <w:rPr>
          <w:rFonts w:ascii="Casper" w:hAnsi="Casper" w:cs="Tahoma"/>
          <w:sz w:val="22"/>
          <w:szCs w:val="22"/>
        </w:rPr>
        <w:t>.271.</w:t>
      </w:r>
      <w:r w:rsidR="001A6C83">
        <w:rPr>
          <w:rFonts w:ascii="Casper" w:hAnsi="Casper" w:cs="Tahoma"/>
          <w:sz w:val="22"/>
          <w:szCs w:val="22"/>
        </w:rPr>
        <w:t>172</w:t>
      </w:r>
      <w:r w:rsidR="00B15602" w:rsidRPr="00EB1049">
        <w:rPr>
          <w:rFonts w:ascii="Casper" w:hAnsi="Casper" w:cs="Tahoma"/>
          <w:sz w:val="22"/>
          <w:szCs w:val="22"/>
        </w:rPr>
        <w:t>.202</w:t>
      </w:r>
      <w:r w:rsidR="00FA2B18">
        <w:rPr>
          <w:rFonts w:ascii="Casper" w:hAnsi="Casper" w:cs="Tahoma"/>
          <w:sz w:val="22"/>
          <w:szCs w:val="22"/>
        </w:rPr>
        <w:t>2</w:t>
      </w:r>
      <w:r w:rsidR="00B15602">
        <w:rPr>
          <w:rFonts w:ascii="Casper" w:hAnsi="Casper" w:cs="Tahoma"/>
          <w:sz w:val="22"/>
          <w:szCs w:val="22"/>
        </w:rPr>
        <w:t>]</w:t>
      </w:r>
    </w:p>
    <w:p w14:paraId="662A7C0B" w14:textId="77777777" w:rsidR="00946711" w:rsidRDefault="00946711" w:rsidP="00B15602">
      <w:pPr>
        <w:spacing w:line="360" w:lineRule="auto"/>
        <w:jc w:val="both"/>
        <w:rPr>
          <w:rFonts w:ascii="Casper" w:hAnsi="Casper" w:cs="Tahoma"/>
          <w:b/>
          <w:sz w:val="22"/>
          <w:szCs w:val="22"/>
        </w:rPr>
      </w:pPr>
    </w:p>
    <w:p w14:paraId="06E5A10B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325FDDD1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22CD64F5" w14:textId="77777777" w:rsidR="000E08B6" w:rsidRDefault="000E08B6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  <w:bookmarkStart w:id="0" w:name="_Hlk87007648"/>
      <w:r w:rsidRPr="000E08B6">
        <w:rPr>
          <w:rFonts w:eastAsia="Times New Roman" w:cs="Times New Roman"/>
          <w:kern w:val="0"/>
          <w:sz w:val="36"/>
          <w:szCs w:val="36"/>
          <w:lang w:eastAsia="pl-PL" w:bidi="ar-SA"/>
        </w:rPr>
        <w:t>Identyfikator postępowania</w:t>
      </w:r>
    </w:p>
    <w:bookmarkEnd w:id="0"/>
    <w:p w14:paraId="3CA6D02A" w14:textId="77777777" w:rsidR="000E08B6" w:rsidRPr="000E08B6" w:rsidRDefault="000E08B6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</w:p>
    <w:p w14:paraId="6C3FD932" w14:textId="46D77502" w:rsidR="00F25F38" w:rsidRPr="00FA2B18" w:rsidRDefault="001A6C83" w:rsidP="00C068E4">
      <w:pPr>
        <w:widowControl/>
        <w:suppressAutoHyphens w:val="0"/>
        <w:ind w:left="720"/>
        <w:rPr>
          <w:rFonts w:ascii="Casper" w:hAnsi="Casper" w:cs="Casper"/>
          <w:b/>
          <w:bCs/>
          <w:sz w:val="40"/>
          <w:szCs w:val="40"/>
          <w:bdr w:val="single" w:sz="4" w:space="0" w:color="auto"/>
        </w:rPr>
      </w:pPr>
      <w:r w:rsidRPr="001A6C83">
        <w:rPr>
          <w:b/>
          <w:bCs/>
          <w:sz w:val="40"/>
          <w:szCs w:val="40"/>
        </w:rPr>
        <w:t>5a69c9a0-890f-4d95-9203-7ef9ba0e34f8</w:t>
      </w:r>
    </w:p>
    <w:sectPr w:rsidR="00F25F38" w:rsidRPr="00FA2B18" w:rsidSect="00BD5F59">
      <w:type w:val="continuous"/>
      <w:pgSz w:w="11906" w:h="16838"/>
      <w:pgMar w:top="1418" w:right="1080" w:bottom="568" w:left="1418" w:header="709" w:footer="9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8572" w14:textId="77777777" w:rsidR="00395A18" w:rsidRDefault="00395A18" w:rsidP="00BE7AFF">
      <w:r>
        <w:separator/>
      </w:r>
    </w:p>
  </w:endnote>
  <w:endnote w:type="continuationSeparator" w:id="0">
    <w:p w14:paraId="751E085B" w14:textId="77777777" w:rsidR="00395A18" w:rsidRDefault="00395A18" w:rsidP="00B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 ''Roman 10cpi''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per, 'Times New Roman'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0FA1" w14:textId="77777777" w:rsidR="00395A18" w:rsidRDefault="00395A18" w:rsidP="00BE7AFF">
      <w:r>
        <w:separator/>
      </w:r>
    </w:p>
  </w:footnote>
  <w:footnote w:type="continuationSeparator" w:id="0">
    <w:p w14:paraId="485A0F9E" w14:textId="77777777" w:rsidR="00395A18" w:rsidRDefault="00395A18" w:rsidP="00BE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80AE9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AF6A00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5B9BD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auto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3B7A47F4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Casper"/>
        <w:b w:val="0"/>
        <w:color w:val="000000"/>
        <w:sz w:val="22"/>
        <w:szCs w:val="22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</w:abstractNum>
  <w:abstractNum w:abstractNumId="3" w15:restartNumberingAfterBreak="0">
    <w:nsid w:val="00000005"/>
    <w:multiLevelType w:val="multilevel"/>
    <w:tmpl w:val="B7CE06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33301EB6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i/>
        <w:sz w:val="22"/>
        <w:szCs w:val="22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Times New Roman"/>
        <w:color w:val="auto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0" w15:restartNumberingAfterBreak="0">
    <w:nsid w:val="00000017"/>
    <w:multiLevelType w:val="multilevel"/>
    <w:tmpl w:val="E962EA3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</w:abstractNum>
  <w:abstractNum w:abstractNumId="11" w15:restartNumberingAfterBreak="0">
    <w:nsid w:val="0000001D"/>
    <w:multiLevelType w:val="multilevel"/>
    <w:tmpl w:val="0000001D"/>
    <w:name w:val="WW8Num4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F"/>
    <w:multiLevelType w:val="multilevel"/>
    <w:tmpl w:val="0000001F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 w15:restartNumberingAfterBreak="0">
    <w:nsid w:val="00000024"/>
    <w:multiLevelType w:val="multilevel"/>
    <w:tmpl w:val="FF446FBA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A"/>
    <w:multiLevelType w:val="multilevel"/>
    <w:tmpl w:val="851A9C4E"/>
    <w:name w:val="WW8Num60"/>
    <w:lvl w:ilvl="0">
      <w:start w:val="1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</w:abstractNum>
  <w:abstractNum w:abstractNumId="15" w15:restartNumberingAfterBreak="0">
    <w:nsid w:val="00000034"/>
    <w:multiLevelType w:val="multilevel"/>
    <w:tmpl w:val="FC4A606E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libri" w:hAnsi="Casper" w:cs="Calibri" w:hint="default"/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5"/>
    <w:multiLevelType w:val="multilevel"/>
    <w:tmpl w:val="455AD974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Times New Roman" w:hAnsi="Casper" w:cs="Times New Roman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7"/>
    <w:multiLevelType w:val="multilevel"/>
    <w:tmpl w:val="CC80F64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  <w:strike w:val="0"/>
        <w:dstrike w:val="0"/>
        <w:sz w:val="24"/>
        <w:szCs w:val="24"/>
        <w:u w:val="none"/>
        <w:effect w:val="none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 w15:restartNumberingAfterBreak="0">
    <w:nsid w:val="00000039"/>
    <w:multiLevelType w:val="multilevel"/>
    <w:tmpl w:val="9F4828A2"/>
    <w:name w:val="WW8Num7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9" w15:restartNumberingAfterBreak="0">
    <w:nsid w:val="0000003F"/>
    <w:multiLevelType w:val="multilevel"/>
    <w:tmpl w:val="0000003F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0000041"/>
    <w:multiLevelType w:val="multilevel"/>
    <w:tmpl w:val="00000041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1" w15:restartNumberingAfterBreak="0">
    <w:nsid w:val="03197D7F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2E77C6"/>
    <w:multiLevelType w:val="multilevel"/>
    <w:tmpl w:val="5D60BEE4"/>
    <w:styleLink w:val="WW8Num32"/>
    <w:lvl w:ilvl="0">
      <w:start w:val="1"/>
      <w:numFmt w:val="decimal"/>
      <w:lvlText w:val="%1)"/>
      <w:lvlJc w:val="left"/>
      <w:rPr>
        <w:rFonts w:ascii="Tahoma, ''Roman 10cpi''" w:eastAsia="Times New Roman" w:hAnsi="Tahoma, ''Roman 10cpi''" w:cs="Tahoma, ''Roman 10cpi''"/>
        <w:i w:val="0"/>
        <w:sz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06F630C9"/>
    <w:multiLevelType w:val="multilevel"/>
    <w:tmpl w:val="808AA354"/>
    <w:styleLink w:val="WW8Num34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7549C4"/>
    <w:multiLevelType w:val="hybridMultilevel"/>
    <w:tmpl w:val="F50EE1A6"/>
    <w:lvl w:ilvl="0" w:tplc="4A0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D03FF0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D2107B"/>
    <w:multiLevelType w:val="multilevel"/>
    <w:tmpl w:val="F62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CB155D"/>
    <w:multiLevelType w:val="hybridMultilevel"/>
    <w:tmpl w:val="2BB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A27EAE"/>
    <w:multiLevelType w:val="multilevel"/>
    <w:tmpl w:val="79785B40"/>
    <w:styleLink w:val="WW8Num36"/>
    <w:lvl w:ilvl="0">
      <w:start w:val="1"/>
      <w:numFmt w:val="decimal"/>
      <w:lvlText w:val="%1)"/>
      <w:lvlJc w:val="left"/>
      <w:rPr>
        <w:rFonts w:ascii="Casper, 'Times New Roman'" w:eastAsia="Tahoma, ''Roman 10cpi''" w:hAnsi="Casper, 'Times New Roman'" w:cs="Casper, 'Times New Roman'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10425FC9"/>
    <w:multiLevelType w:val="hybridMultilevel"/>
    <w:tmpl w:val="64F8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670B6"/>
    <w:multiLevelType w:val="multilevel"/>
    <w:tmpl w:val="85DA6C9E"/>
    <w:styleLink w:val="WW8Num25"/>
    <w:lvl w:ilvl="0">
      <w:start w:val="1"/>
      <w:numFmt w:val="lowerLetter"/>
      <w:lvlText w:val="%1)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9881A57"/>
    <w:multiLevelType w:val="hybridMultilevel"/>
    <w:tmpl w:val="B47A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53F8D"/>
    <w:multiLevelType w:val="hybridMultilevel"/>
    <w:tmpl w:val="751E6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AC2086"/>
    <w:multiLevelType w:val="multilevel"/>
    <w:tmpl w:val="ED64BA06"/>
    <w:styleLink w:val="WW8Num35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4" w15:restartNumberingAfterBreak="0">
    <w:nsid w:val="2B5A5099"/>
    <w:multiLevelType w:val="hybridMultilevel"/>
    <w:tmpl w:val="677C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A93AD1"/>
    <w:multiLevelType w:val="multilevel"/>
    <w:tmpl w:val="599061E2"/>
    <w:styleLink w:val="WW8Num43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E5F29C4"/>
    <w:multiLevelType w:val="hybridMultilevel"/>
    <w:tmpl w:val="03AC56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214C43"/>
    <w:multiLevelType w:val="hybridMultilevel"/>
    <w:tmpl w:val="FEBE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802E5"/>
    <w:multiLevelType w:val="hybridMultilevel"/>
    <w:tmpl w:val="18027A36"/>
    <w:lvl w:ilvl="0" w:tplc="B62651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39A5851"/>
    <w:multiLevelType w:val="hybridMultilevel"/>
    <w:tmpl w:val="C4FA30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B0215B"/>
    <w:multiLevelType w:val="multilevel"/>
    <w:tmpl w:val="99C0C862"/>
    <w:styleLink w:val="WW8Num44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BA7437E"/>
    <w:multiLevelType w:val="multilevel"/>
    <w:tmpl w:val="D9AE87CE"/>
    <w:styleLink w:val="WW8Num30"/>
    <w:lvl w:ilvl="0">
      <w:start w:val="1"/>
      <w:numFmt w:val="decimal"/>
      <w:lvlText w:val="%1."/>
      <w:lvlJc w:val="left"/>
      <w:rPr>
        <w:rFonts w:ascii="Arial Narrow" w:hAnsi="Arial Narrow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0CA5354"/>
    <w:multiLevelType w:val="hybridMultilevel"/>
    <w:tmpl w:val="E35013EC"/>
    <w:lvl w:ilvl="0" w:tplc="9E1042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27D77C6"/>
    <w:multiLevelType w:val="multilevel"/>
    <w:tmpl w:val="BEE4AAD2"/>
    <w:styleLink w:val="WW8Num26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2BC567D"/>
    <w:multiLevelType w:val="multilevel"/>
    <w:tmpl w:val="A162D144"/>
    <w:styleLink w:val="WW8Num40"/>
    <w:lvl w:ilvl="0">
      <w:start w:val="1"/>
      <w:numFmt w:val="decimal"/>
      <w:lvlText w:val="%1)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756647D"/>
    <w:multiLevelType w:val="hybridMultilevel"/>
    <w:tmpl w:val="9EC0D0E6"/>
    <w:lvl w:ilvl="0" w:tplc="EAEC0C56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01E76"/>
    <w:multiLevelType w:val="multilevel"/>
    <w:tmpl w:val="DC9CE1C4"/>
    <w:styleLink w:val="WW8Num3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4AAE2ADB"/>
    <w:multiLevelType w:val="multilevel"/>
    <w:tmpl w:val="8CF28CB8"/>
    <w:styleLink w:val="WW8Num37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507C5E96"/>
    <w:multiLevelType w:val="multilevel"/>
    <w:tmpl w:val="D2E6768A"/>
    <w:styleLink w:val="WW8Num33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653636B"/>
    <w:multiLevelType w:val="hybridMultilevel"/>
    <w:tmpl w:val="2106244E"/>
    <w:lvl w:ilvl="0" w:tplc="13A62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77911AA"/>
    <w:multiLevelType w:val="hybridMultilevel"/>
    <w:tmpl w:val="8772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55F44"/>
    <w:multiLevelType w:val="hybridMultilevel"/>
    <w:tmpl w:val="D860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039E9"/>
    <w:multiLevelType w:val="multilevel"/>
    <w:tmpl w:val="AAF29FE6"/>
    <w:styleLink w:val="WW8Num27"/>
    <w:lvl w:ilvl="0">
      <w:start w:val="1"/>
      <w:numFmt w:val="decimal"/>
      <w:lvlText w:val="%1."/>
      <w:lvlJc w:val="left"/>
      <w:rPr>
        <w:rFonts w:ascii="Tahoma, ''Roman 10cpi''" w:hAnsi="Tahoma, ''Roman 10cpi''" w:cs="Times New Roman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sper, 'Times New Roman'" w:hAnsi="Casper, 'Times New Roman'" w:cs="Casper, 'Times New Roman'"/>
        <w:iCs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0752B63"/>
    <w:multiLevelType w:val="multilevel"/>
    <w:tmpl w:val="5BF0828E"/>
    <w:styleLink w:val="WW8Num28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1D332A0"/>
    <w:multiLevelType w:val="multilevel"/>
    <w:tmpl w:val="E5F6D55E"/>
    <w:styleLink w:val="WW8Num24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2867BFF"/>
    <w:multiLevelType w:val="multilevel"/>
    <w:tmpl w:val="5E4E4902"/>
    <w:styleLink w:val="WW8Num42"/>
    <w:lvl w:ilvl="0">
      <w:start w:val="1"/>
      <w:numFmt w:val="decimal"/>
      <w:lvlText w:val="%1.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36C7059"/>
    <w:multiLevelType w:val="hybridMultilevel"/>
    <w:tmpl w:val="E89E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623DA"/>
    <w:multiLevelType w:val="hybridMultilevel"/>
    <w:tmpl w:val="B568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3405B"/>
    <w:multiLevelType w:val="multilevel"/>
    <w:tmpl w:val="3F3C4356"/>
    <w:styleLink w:val="WW8Num3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B79582E"/>
    <w:multiLevelType w:val="multilevel"/>
    <w:tmpl w:val="6EEA77D6"/>
    <w:styleLink w:val="WW8Num38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D2C0C4E"/>
    <w:multiLevelType w:val="multilevel"/>
    <w:tmpl w:val="906E721A"/>
    <w:styleLink w:val="WW8Num4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Casper, 'Times New Roman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13373B4"/>
    <w:multiLevelType w:val="hybridMultilevel"/>
    <w:tmpl w:val="FD60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32DD5"/>
    <w:multiLevelType w:val="multilevel"/>
    <w:tmpl w:val="FB0A5A68"/>
    <w:styleLink w:val="WW8Num6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Arial Narrow" w:hAnsi="Arial Narrow" w:cs="Arial Narrow"/>
        <w:iCs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C720614"/>
    <w:multiLevelType w:val="multilevel"/>
    <w:tmpl w:val="C208428C"/>
    <w:styleLink w:val="WW8Num29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D016F85"/>
    <w:multiLevelType w:val="multilevel"/>
    <w:tmpl w:val="37BEF0EA"/>
    <w:styleLink w:val="WW8Num45"/>
    <w:lvl w:ilvl="0">
      <w:start w:val="1"/>
      <w:numFmt w:val="decimal"/>
      <w:lvlText w:val="%1."/>
      <w:lvlJc w:val="left"/>
      <w:rPr>
        <w:rFonts w:ascii="Tahoma, ''Roman 10cpi''" w:eastAsia="Times New Roman" w:hAnsi="Tahoma, ''Roman 10cpi''" w:cs="Tahoma, ''Roman 10cpi''"/>
        <w:b w:val="0"/>
        <w:iCs/>
        <w:color w:val="000000"/>
        <w:spacing w:val="-6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53327336">
    <w:abstractNumId w:val="54"/>
  </w:num>
  <w:num w:numId="2" w16cid:durableId="202450123">
    <w:abstractNumId w:val="30"/>
  </w:num>
  <w:num w:numId="3" w16cid:durableId="471950801">
    <w:abstractNumId w:val="52"/>
  </w:num>
  <w:num w:numId="4" w16cid:durableId="1766071278">
    <w:abstractNumId w:val="62"/>
  </w:num>
  <w:num w:numId="5" w16cid:durableId="75327413">
    <w:abstractNumId w:val="53"/>
  </w:num>
  <w:num w:numId="6" w16cid:durableId="1255625503">
    <w:abstractNumId w:val="63"/>
  </w:num>
  <w:num w:numId="7" w16cid:durableId="260528801">
    <w:abstractNumId w:val="41"/>
  </w:num>
  <w:num w:numId="8" w16cid:durableId="333345457">
    <w:abstractNumId w:val="46"/>
  </w:num>
  <w:num w:numId="9" w16cid:durableId="2115050000">
    <w:abstractNumId w:val="22"/>
  </w:num>
  <w:num w:numId="10" w16cid:durableId="557937292">
    <w:abstractNumId w:val="48"/>
  </w:num>
  <w:num w:numId="11" w16cid:durableId="1489519493">
    <w:abstractNumId w:val="23"/>
  </w:num>
  <w:num w:numId="12" w16cid:durableId="1027024624">
    <w:abstractNumId w:val="33"/>
  </w:num>
  <w:num w:numId="13" w16cid:durableId="2011131382">
    <w:abstractNumId w:val="47"/>
  </w:num>
  <w:num w:numId="14" w16cid:durableId="84055">
    <w:abstractNumId w:val="59"/>
  </w:num>
  <w:num w:numId="15" w16cid:durableId="40709335">
    <w:abstractNumId w:val="58"/>
  </w:num>
  <w:num w:numId="16" w16cid:durableId="1354839674">
    <w:abstractNumId w:val="44"/>
  </w:num>
  <w:num w:numId="17" w16cid:durableId="355085256">
    <w:abstractNumId w:val="60"/>
  </w:num>
  <w:num w:numId="18" w16cid:durableId="731347563">
    <w:abstractNumId w:val="55"/>
  </w:num>
  <w:num w:numId="19" w16cid:durableId="1980455329">
    <w:abstractNumId w:val="35"/>
  </w:num>
  <w:num w:numId="20" w16cid:durableId="237635374">
    <w:abstractNumId w:val="40"/>
  </w:num>
  <w:num w:numId="21" w16cid:durableId="106779011">
    <w:abstractNumId w:val="64"/>
  </w:num>
  <w:num w:numId="22" w16cid:durableId="1461992090">
    <w:abstractNumId w:val="28"/>
  </w:num>
  <w:num w:numId="23" w16cid:durableId="379208477">
    <w:abstractNumId w:val="43"/>
  </w:num>
  <w:num w:numId="24" w16cid:durableId="1518232529">
    <w:abstractNumId w:val="6"/>
  </w:num>
  <w:num w:numId="25" w16cid:durableId="1254976955">
    <w:abstractNumId w:val="31"/>
  </w:num>
  <w:num w:numId="26" w16cid:durableId="223570773">
    <w:abstractNumId w:val="34"/>
  </w:num>
  <w:num w:numId="27" w16cid:durableId="2063482736">
    <w:abstractNumId w:val="61"/>
  </w:num>
  <w:num w:numId="28" w16cid:durableId="191193427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1110778022">
    <w:abstractNumId w:val="39"/>
  </w:num>
  <w:num w:numId="30" w16cid:durableId="164901899">
    <w:abstractNumId w:val="32"/>
  </w:num>
  <w:num w:numId="31" w16cid:durableId="1633747489">
    <w:abstractNumId w:val="21"/>
  </w:num>
  <w:num w:numId="32" w16cid:durableId="222982050">
    <w:abstractNumId w:val="25"/>
  </w:num>
  <w:num w:numId="33" w16cid:durableId="338697954">
    <w:abstractNumId w:val="38"/>
  </w:num>
  <w:num w:numId="34" w16cid:durableId="298657624">
    <w:abstractNumId w:val="42"/>
  </w:num>
  <w:num w:numId="35" w16cid:durableId="1641576413">
    <w:abstractNumId w:val="45"/>
  </w:num>
  <w:num w:numId="36" w16cid:durableId="1786343731">
    <w:abstractNumId w:val="36"/>
  </w:num>
  <w:num w:numId="37" w16cid:durableId="494421892">
    <w:abstractNumId w:val="57"/>
  </w:num>
  <w:num w:numId="38" w16cid:durableId="344938903">
    <w:abstractNumId w:val="50"/>
  </w:num>
  <w:num w:numId="39" w16cid:durableId="1685013126">
    <w:abstractNumId w:val="37"/>
  </w:num>
  <w:num w:numId="40" w16cid:durableId="1370375149">
    <w:abstractNumId w:val="24"/>
  </w:num>
  <w:num w:numId="41" w16cid:durableId="626854390">
    <w:abstractNumId w:val="29"/>
  </w:num>
  <w:num w:numId="42" w16cid:durableId="1637953660">
    <w:abstractNumId w:val="27"/>
  </w:num>
  <w:num w:numId="43" w16cid:durableId="852571223">
    <w:abstractNumId w:val="49"/>
  </w:num>
  <w:num w:numId="44" w16cid:durableId="504520768">
    <w:abstractNumId w:val="51"/>
  </w:num>
  <w:num w:numId="45" w16cid:durableId="189688595">
    <w:abstractNumId w:val="5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F"/>
    <w:rsid w:val="00000888"/>
    <w:rsid w:val="00004DB3"/>
    <w:rsid w:val="000170B2"/>
    <w:rsid w:val="0001783D"/>
    <w:rsid w:val="000211EB"/>
    <w:rsid w:val="00022B9C"/>
    <w:rsid w:val="00024752"/>
    <w:rsid w:val="000262AC"/>
    <w:rsid w:val="00045661"/>
    <w:rsid w:val="000505B8"/>
    <w:rsid w:val="00050BFE"/>
    <w:rsid w:val="000524BF"/>
    <w:rsid w:val="000640A1"/>
    <w:rsid w:val="000655F8"/>
    <w:rsid w:val="00070792"/>
    <w:rsid w:val="000713DF"/>
    <w:rsid w:val="00074733"/>
    <w:rsid w:val="000775A5"/>
    <w:rsid w:val="00080D2D"/>
    <w:rsid w:val="00085E89"/>
    <w:rsid w:val="000B0689"/>
    <w:rsid w:val="000B15CC"/>
    <w:rsid w:val="000C1168"/>
    <w:rsid w:val="000C4284"/>
    <w:rsid w:val="000C447F"/>
    <w:rsid w:val="000C4CA7"/>
    <w:rsid w:val="000D1992"/>
    <w:rsid w:val="000D254E"/>
    <w:rsid w:val="000D669E"/>
    <w:rsid w:val="000E08B6"/>
    <w:rsid w:val="000E1819"/>
    <w:rsid w:val="000E2C05"/>
    <w:rsid w:val="000E316C"/>
    <w:rsid w:val="000E3548"/>
    <w:rsid w:val="000E47F7"/>
    <w:rsid w:val="000E5E8F"/>
    <w:rsid w:val="000E61EE"/>
    <w:rsid w:val="000E730C"/>
    <w:rsid w:val="000E767C"/>
    <w:rsid w:val="000F027D"/>
    <w:rsid w:val="000F4C51"/>
    <w:rsid w:val="000F6B9D"/>
    <w:rsid w:val="000F726F"/>
    <w:rsid w:val="00110F3C"/>
    <w:rsid w:val="001144A3"/>
    <w:rsid w:val="00126321"/>
    <w:rsid w:val="001266A6"/>
    <w:rsid w:val="00126969"/>
    <w:rsid w:val="00127881"/>
    <w:rsid w:val="001311BE"/>
    <w:rsid w:val="00133144"/>
    <w:rsid w:val="00134F00"/>
    <w:rsid w:val="00136345"/>
    <w:rsid w:val="001439ED"/>
    <w:rsid w:val="00145311"/>
    <w:rsid w:val="00147141"/>
    <w:rsid w:val="0015124D"/>
    <w:rsid w:val="001611D7"/>
    <w:rsid w:val="00181E23"/>
    <w:rsid w:val="00183D4F"/>
    <w:rsid w:val="00190C1F"/>
    <w:rsid w:val="00193C5B"/>
    <w:rsid w:val="00195FC2"/>
    <w:rsid w:val="001A6C83"/>
    <w:rsid w:val="001B1396"/>
    <w:rsid w:val="001B56D7"/>
    <w:rsid w:val="001B7418"/>
    <w:rsid w:val="001C06A9"/>
    <w:rsid w:val="001C7A87"/>
    <w:rsid w:val="001D04C4"/>
    <w:rsid w:val="00210F58"/>
    <w:rsid w:val="00225158"/>
    <w:rsid w:val="0022681C"/>
    <w:rsid w:val="00226AA2"/>
    <w:rsid w:val="00227937"/>
    <w:rsid w:val="00232739"/>
    <w:rsid w:val="0024162A"/>
    <w:rsid w:val="00247123"/>
    <w:rsid w:val="00247530"/>
    <w:rsid w:val="00265A11"/>
    <w:rsid w:val="0027150B"/>
    <w:rsid w:val="00271CF5"/>
    <w:rsid w:val="00272794"/>
    <w:rsid w:val="00281E16"/>
    <w:rsid w:val="002860AB"/>
    <w:rsid w:val="00295657"/>
    <w:rsid w:val="002A7BF8"/>
    <w:rsid w:val="002B66ED"/>
    <w:rsid w:val="002B6C12"/>
    <w:rsid w:val="002B751D"/>
    <w:rsid w:val="002C6340"/>
    <w:rsid w:val="002D57FF"/>
    <w:rsid w:val="002D5DC0"/>
    <w:rsid w:val="002E12F5"/>
    <w:rsid w:val="002E18C0"/>
    <w:rsid w:val="002E34D8"/>
    <w:rsid w:val="002E6113"/>
    <w:rsid w:val="002E6BEC"/>
    <w:rsid w:val="002F1A8F"/>
    <w:rsid w:val="00301AE6"/>
    <w:rsid w:val="00304DF3"/>
    <w:rsid w:val="0031259E"/>
    <w:rsid w:val="0032348B"/>
    <w:rsid w:val="00323910"/>
    <w:rsid w:val="00324A48"/>
    <w:rsid w:val="0032645F"/>
    <w:rsid w:val="0032664A"/>
    <w:rsid w:val="003278AE"/>
    <w:rsid w:val="00330514"/>
    <w:rsid w:val="0033306B"/>
    <w:rsid w:val="003415A0"/>
    <w:rsid w:val="00342B57"/>
    <w:rsid w:val="00345DC7"/>
    <w:rsid w:val="00350E75"/>
    <w:rsid w:val="00362E1C"/>
    <w:rsid w:val="003640BD"/>
    <w:rsid w:val="003650D5"/>
    <w:rsid w:val="003651D0"/>
    <w:rsid w:val="00375028"/>
    <w:rsid w:val="00383E3F"/>
    <w:rsid w:val="00392AF3"/>
    <w:rsid w:val="00395A18"/>
    <w:rsid w:val="00396566"/>
    <w:rsid w:val="003A6B42"/>
    <w:rsid w:val="003A6D48"/>
    <w:rsid w:val="003A7823"/>
    <w:rsid w:val="003B77CE"/>
    <w:rsid w:val="003C32D0"/>
    <w:rsid w:val="003D04F0"/>
    <w:rsid w:val="003D347F"/>
    <w:rsid w:val="003F1D45"/>
    <w:rsid w:val="0040310F"/>
    <w:rsid w:val="00406059"/>
    <w:rsid w:val="004112FF"/>
    <w:rsid w:val="00412777"/>
    <w:rsid w:val="00427D9B"/>
    <w:rsid w:val="00431502"/>
    <w:rsid w:val="00432C2E"/>
    <w:rsid w:val="00433903"/>
    <w:rsid w:val="00437126"/>
    <w:rsid w:val="00441EEF"/>
    <w:rsid w:val="00451307"/>
    <w:rsid w:val="004528C0"/>
    <w:rsid w:val="0045480D"/>
    <w:rsid w:val="0046452A"/>
    <w:rsid w:val="00467A04"/>
    <w:rsid w:val="00475AC2"/>
    <w:rsid w:val="0048706C"/>
    <w:rsid w:val="004A6126"/>
    <w:rsid w:val="004A7799"/>
    <w:rsid w:val="004B199E"/>
    <w:rsid w:val="004B1E98"/>
    <w:rsid w:val="004B557A"/>
    <w:rsid w:val="004C4FC7"/>
    <w:rsid w:val="004C5BD3"/>
    <w:rsid w:val="004D2B4C"/>
    <w:rsid w:val="004E0EE9"/>
    <w:rsid w:val="004E45A6"/>
    <w:rsid w:val="004F3ED0"/>
    <w:rsid w:val="004F465D"/>
    <w:rsid w:val="004F6861"/>
    <w:rsid w:val="00505F2A"/>
    <w:rsid w:val="00506FAC"/>
    <w:rsid w:val="0050750B"/>
    <w:rsid w:val="005135EA"/>
    <w:rsid w:val="0051500F"/>
    <w:rsid w:val="00525F87"/>
    <w:rsid w:val="00533DA3"/>
    <w:rsid w:val="0053774E"/>
    <w:rsid w:val="00537B54"/>
    <w:rsid w:val="00541558"/>
    <w:rsid w:val="005600A3"/>
    <w:rsid w:val="005628EE"/>
    <w:rsid w:val="005653F1"/>
    <w:rsid w:val="00576820"/>
    <w:rsid w:val="00586368"/>
    <w:rsid w:val="00586761"/>
    <w:rsid w:val="00586EF8"/>
    <w:rsid w:val="00587024"/>
    <w:rsid w:val="005916A9"/>
    <w:rsid w:val="00592D9B"/>
    <w:rsid w:val="005A5C21"/>
    <w:rsid w:val="005A6913"/>
    <w:rsid w:val="005C6025"/>
    <w:rsid w:val="005C7F92"/>
    <w:rsid w:val="005D4612"/>
    <w:rsid w:val="005E413B"/>
    <w:rsid w:val="005E5449"/>
    <w:rsid w:val="005F003C"/>
    <w:rsid w:val="005F0295"/>
    <w:rsid w:val="005F4C9D"/>
    <w:rsid w:val="006026C6"/>
    <w:rsid w:val="00603EA1"/>
    <w:rsid w:val="00606226"/>
    <w:rsid w:val="00633569"/>
    <w:rsid w:val="006342F1"/>
    <w:rsid w:val="0063540A"/>
    <w:rsid w:val="00635B2A"/>
    <w:rsid w:val="0064105E"/>
    <w:rsid w:val="00641CEE"/>
    <w:rsid w:val="00646D7F"/>
    <w:rsid w:val="00647087"/>
    <w:rsid w:val="0065118D"/>
    <w:rsid w:val="006513CD"/>
    <w:rsid w:val="00653208"/>
    <w:rsid w:val="006568AC"/>
    <w:rsid w:val="00670078"/>
    <w:rsid w:val="006706FE"/>
    <w:rsid w:val="00675EF1"/>
    <w:rsid w:val="00683F0C"/>
    <w:rsid w:val="00691C9C"/>
    <w:rsid w:val="006B188B"/>
    <w:rsid w:val="006B2536"/>
    <w:rsid w:val="006B761A"/>
    <w:rsid w:val="006C10F3"/>
    <w:rsid w:val="006C2815"/>
    <w:rsid w:val="006E0641"/>
    <w:rsid w:val="006F3896"/>
    <w:rsid w:val="007010BD"/>
    <w:rsid w:val="007039D1"/>
    <w:rsid w:val="00704C9A"/>
    <w:rsid w:val="00705711"/>
    <w:rsid w:val="00705CC4"/>
    <w:rsid w:val="00714222"/>
    <w:rsid w:val="0071532C"/>
    <w:rsid w:val="00722125"/>
    <w:rsid w:val="00733219"/>
    <w:rsid w:val="00752C67"/>
    <w:rsid w:val="00753470"/>
    <w:rsid w:val="00755182"/>
    <w:rsid w:val="00773554"/>
    <w:rsid w:val="00775125"/>
    <w:rsid w:val="0077577C"/>
    <w:rsid w:val="00781483"/>
    <w:rsid w:val="00782F8D"/>
    <w:rsid w:val="00785180"/>
    <w:rsid w:val="007B71FA"/>
    <w:rsid w:val="007C25CE"/>
    <w:rsid w:val="007C534E"/>
    <w:rsid w:val="007D4818"/>
    <w:rsid w:val="007F0B63"/>
    <w:rsid w:val="008155D7"/>
    <w:rsid w:val="00817368"/>
    <w:rsid w:val="00827D03"/>
    <w:rsid w:val="00831F1C"/>
    <w:rsid w:val="0083352D"/>
    <w:rsid w:val="00834E21"/>
    <w:rsid w:val="008375A7"/>
    <w:rsid w:val="008405E9"/>
    <w:rsid w:val="00844CAD"/>
    <w:rsid w:val="008466CC"/>
    <w:rsid w:val="008470F5"/>
    <w:rsid w:val="00850EBC"/>
    <w:rsid w:val="0085538F"/>
    <w:rsid w:val="0085633B"/>
    <w:rsid w:val="00862C5C"/>
    <w:rsid w:val="00866B6D"/>
    <w:rsid w:val="00867F8A"/>
    <w:rsid w:val="0087342F"/>
    <w:rsid w:val="00880B2B"/>
    <w:rsid w:val="0089117B"/>
    <w:rsid w:val="008944E3"/>
    <w:rsid w:val="008A6F00"/>
    <w:rsid w:val="008A6F42"/>
    <w:rsid w:val="008B5EFB"/>
    <w:rsid w:val="008D752A"/>
    <w:rsid w:val="008E2324"/>
    <w:rsid w:val="008E249E"/>
    <w:rsid w:val="008E4376"/>
    <w:rsid w:val="008E5C79"/>
    <w:rsid w:val="008E705F"/>
    <w:rsid w:val="008F2CBC"/>
    <w:rsid w:val="008F2E08"/>
    <w:rsid w:val="008F6ED1"/>
    <w:rsid w:val="0090635E"/>
    <w:rsid w:val="00907751"/>
    <w:rsid w:val="00916000"/>
    <w:rsid w:val="0091606A"/>
    <w:rsid w:val="00916A5E"/>
    <w:rsid w:val="00946711"/>
    <w:rsid w:val="00962D4A"/>
    <w:rsid w:val="00966D90"/>
    <w:rsid w:val="00981BA8"/>
    <w:rsid w:val="00991011"/>
    <w:rsid w:val="009918B5"/>
    <w:rsid w:val="0099415B"/>
    <w:rsid w:val="009947E0"/>
    <w:rsid w:val="009A321C"/>
    <w:rsid w:val="009A4308"/>
    <w:rsid w:val="009B5381"/>
    <w:rsid w:val="009B5EDC"/>
    <w:rsid w:val="009C5256"/>
    <w:rsid w:val="009C639F"/>
    <w:rsid w:val="009D04B3"/>
    <w:rsid w:val="009D386D"/>
    <w:rsid w:val="009D5DEA"/>
    <w:rsid w:val="009F0356"/>
    <w:rsid w:val="009F269F"/>
    <w:rsid w:val="009F6A29"/>
    <w:rsid w:val="00A01613"/>
    <w:rsid w:val="00A02A7D"/>
    <w:rsid w:val="00A036A9"/>
    <w:rsid w:val="00A10864"/>
    <w:rsid w:val="00A15FA4"/>
    <w:rsid w:val="00A27658"/>
    <w:rsid w:val="00A27EDB"/>
    <w:rsid w:val="00A327E9"/>
    <w:rsid w:val="00A3393E"/>
    <w:rsid w:val="00A365EA"/>
    <w:rsid w:val="00A437C5"/>
    <w:rsid w:val="00A502B6"/>
    <w:rsid w:val="00A50B85"/>
    <w:rsid w:val="00A53A69"/>
    <w:rsid w:val="00A624E2"/>
    <w:rsid w:val="00A6697E"/>
    <w:rsid w:val="00A732B2"/>
    <w:rsid w:val="00A76C9B"/>
    <w:rsid w:val="00AC4A3F"/>
    <w:rsid w:val="00AD1FCB"/>
    <w:rsid w:val="00AD4A25"/>
    <w:rsid w:val="00AD5ED7"/>
    <w:rsid w:val="00AE2335"/>
    <w:rsid w:val="00AF0FFA"/>
    <w:rsid w:val="00AF678E"/>
    <w:rsid w:val="00B13B53"/>
    <w:rsid w:val="00B15602"/>
    <w:rsid w:val="00B2269A"/>
    <w:rsid w:val="00B2383A"/>
    <w:rsid w:val="00B24CF1"/>
    <w:rsid w:val="00B254CF"/>
    <w:rsid w:val="00B31721"/>
    <w:rsid w:val="00B31A63"/>
    <w:rsid w:val="00B329BA"/>
    <w:rsid w:val="00B330B7"/>
    <w:rsid w:val="00B37AFD"/>
    <w:rsid w:val="00B474F3"/>
    <w:rsid w:val="00B532E5"/>
    <w:rsid w:val="00B53FCD"/>
    <w:rsid w:val="00B60D71"/>
    <w:rsid w:val="00B62E2F"/>
    <w:rsid w:val="00B63B11"/>
    <w:rsid w:val="00B64C64"/>
    <w:rsid w:val="00B723F5"/>
    <w:rsid w:val="00B734AF"/>
    <w:rsid w:val="00B81825"/>
    <w:rsid w:val="00B86B15"/>
    <w:rsid w:val="00B94618"/>
    <w:rsid w:val="00B96C0A"/>
    <w:rsid w:val="00B97400"/>
    <w:rsid w:val="00BB5673"/>
    <w:rsid w:val="00BC1670"/>
    <w:rsid w:val="00BC4F85"/>
    <w:rsid w:val="00BD5F59"/>
    <w:rsid w:val="00BD6E2E"/>
    <w:rsid w:val="00BE7AFF"/>
    <w:rsid w:val="00BF2ACF"/>
    <w:rsid w:val="00BF6D5C"/>
    <w:rsid w:val="00C00703"/>
    <w:rsid w:val="00C068E4"/>
    <w:rsid w:val="00C0744C"/>
    <w:rsid w:val="00C07BC7"/>
    <w:rsid w:val="00C105C1"/>
    <w:rsid w:val="00C16163"/>
    <w:rsid w:val="00C17199"/>
    <w:rsid w:val="00C21E67"/>
    <w:rsid w:val="00C37DB1"/>
    <w:rsid w:val="00C406E7"/>
    <w:rsid w:val="00C47CF2"/>
    <w:rsid w:val="00C57DC2"/>
    <w:rsid w:val="00C61BD5"/>
    <w:rsid w:val="00C6254D"/>
    <w:rsid w:val="00C62CB5"/>
    <w:rsid w:val="00C6764B"/>
    <w:rsid w:val="00C714F0"/>
    <w:rsid w:val="00C8334B"/>
    <w:rsid w:val="00C87C4E"/>
    <w:rsid w:val="00C94E4F"/>
    <w:rsid w:val="00C97E3E"/>
    <w:rsid w:val="00CA03F5"/>
    <w:rsid w:val="00CA2776"/>
    <w:rsid w:val="00CA473F"/>
    <w:rsid w:val="00CB5699"/>
    <w:rsid w:val="00CC3E1F"/>
    <w:rsid w:val="00CC5E1A"/>
    <w:rsid w:val="00CC7F31"/>
    <w:rsid w:val="00CF22BB"/>
    <w:rsid w:val="00CF2314"/>
    <w:rsid w:val="00CF4115"/>
    <w:rsid w:val="00D201DF"/>
    <w:rsid w:val="00D30664"/>
    <w:rsid w:val="00D555EC"/>
    <w:rsid w:val="00D6115C"/>
    <w:rsid w:val="00D65382"/>
    <w:rsid w:val="00D742C7"/>
    <w:rsid w:val="00D77286"/>
    <w:rsid w:val="00D7750C"/>
    <w:rsid w:val="00D811D9"/>
    <w:rsid w:val="00D94463"/>
    <w:rsid w:val="00DA1D79"/>
    <w:rsid w:val="00DA399F"/>
    <w:rsid w:val="00DB1DAC"/>
    <w:rsid w:val="00DB5F43"/>
    <w:rsid w:val="00DC29FF"/>
    <w:rsid w:val="00DC4D4F"/>
    <w:rsid w:val="00DE727B"/>
    <w:rsid w:val="00DF59A4"/>
    <w:rsid w:val="00E0496E"/>
    <w:rsid w:val="00E06C53"/>
    <w:rsid w:val="00E10B6C"/>
    <w:rsid w:val="00E24D4D"/>
    <w:rsid w:val="00E24E89"/>
    <w:rsid w:val="00E435CB"/>
    <w:rsid w:val="00E633DB"/>
    <w:rsid w:val="00E63A33"/>
    <w:rsid w:val="00E65E31"/>
    <w:rsid w:val="00E678C3"/>
    <w:rsid w:val="00E70058"/>
    <w:rsid w:val="00E70BCB"/>
    <w:rsid w:val="00E72088"/>
    <w:rsid w:val="00E72879"/>
    <w:rsid w:val="00EB0D8D"/>
    <w:rsid w:val="00EB1049"/>
    <w:rsid w:val="00EB29DE"/>
    <w:rsid w:val="00EC2DB6"/>
    <w:rsid w:val="00ED3FDC"/>
    <w:rsid w:val="00EE2EBA"/>
    <w:rsid w:val="00EE47C3"/>
    <w:rsid w:val="00EE4E69"/>
    <w:rsid w:val="00EF11A3"/>
    <w:rsid w:val="00EF3642"/>
    <w:rsid w:val="00EF3E0E"/>
    <w:rsid w:val="00F10A4F"/>
    <w:rsid w:val="00F21C70"/>
    <w:rsid w:val="00F22E8C"/>
    <w:rsid w:val="00F25F38"/>
    <w:rsid w:val="00F27310"/>
    <w:rsid w:val="00F510C8"/>
    <w:rsid w:val="00F64157"/>
    <w:rsid w:val="00F64C8A"/>
    <w:rsid w:val="00F66C6D"/>
    <w:rsid w:val="00F756DF"/>
    <w:rsid w:val="00F7746A"/>
    <w:rsid w:val="00F97284"/>
    <w:rsid w:val="00FA2B18"/>
    <w:rsid w:val="00FA361A"/>
    <w:rsid w:val="00FB6BEB"/>
    <w:rsid w:val="00FC1028"/>
    <w:rsid w:val="00FC1087"/>
    <w:rsid w:val="00FD47BF"/>
    <w:rsid w:val="00FD5172"/>
    <w:rsid w:val="00FD68BE"/>
    <w:rsid w:val="00FD7D78"/>
    <w:rsid w:val="00FE41E3"/>
    <w:rsid w:val="00FE483C"/>
    <w:rsid w:val="00FF07A5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368D"/>
  <w15:docId w15:val="{16C37C7D-6C92-4AA9-8C8A-E8C3A4B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155D7"/>
    <w:pPr>
      <w:keepNext/>
      <w:numPr>
        <w:numId w:val="24"/>
      </w:numPr>
      <w:jc w:val="center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39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7AFF"/>
  </w:style>
  <w:style w:type="paragraph" w:styleId="Stopka">
    <w:name w:val="footer"/>
    <w:basedOn w:val="Normalny"/>
    <w:link w:val="Stopka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E7AFF"/>
  </w:style>
  <w:style w:type="paragraph" w:styleId="Tekstdymka">
    <w:name w:val="Balloon Text"/>
    <w:basedOn w:val="Normalny"/>
    <w:link w:val="TekstdymkaZnak"/>
    <w:uiPriority w:val="99"/>
    <w:semiHidden/>
    <w:unhideWhenUsed/>
    <w:rsid w:val="00BE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AF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375A7"/>
    <w:pPr>
      <w:widowControl/>
      <w:suppressAutoHyphens w:val="0"/>
      <w:spacing w:after="120"/>
      <w:ind w:left="720" w:firstLine="567"/>
      <w:contextualSpacing/>
      <w:jc w:val="both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A7BF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0D1992"/>
    <w:rPr>
      <w:b/>
      <w:bCs/>
    </w:rPr>
  </w:style>
  <w:style w:type="paragraph" w:customStyle="1" w:styleId="Standard">
    <w:name w:val="Standard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1B7418"/>
    <w:pPr>
      <w:spacing w:after="120"/>
    </w:pPr>
  </w:style>
  <w:style w:type="paragraph" w:customStyle="1" w:styleId="Nagwek11">
    <w:name w:val="Nagłówek 11"/>
    <w:basedOn w:val="Standard"/>
    <w:next w:val="Textbody"/>
    <w:uiPriority w:val="99"/>
    <w:rsid w:val="001B7418"/>
    <w:pPr>
      <w:keepNext/>
    </w:pPr>
    <w:rPr>
      <w:rFonts w:ascii="Calibri" w:eastAsia="Calibri" w:hAnsi="Calibri" w:cs="Calibri"/>
      <w:b/>
      <w:szCs w:val="20"/>
      <w:lang w:val="en-US"/>
    </w:rPr>
  </w:style>
  <w:style w:type="paragraph" w:customStyle="1" w:styleId="Standarduser">
    <w:name w:val="Standard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1)"/>
    <w:basedOn w:val="Standard"/>
    <w:uiPriority w:val="99"/>
    <w:rsid w:val="001B7418"/>
    <w:pPr>
      <w:spacing w:line="100" w:lineRule="atLeast"/>
      <w:jc w:val="both"/>
    </w:pPr>
  </w:style>
  <w:style w:type="paragraph" w:customStyle="1" w:styleId="10">
    <w:name w:val="1."/>
    <w:basedOn w:val="Standard"/>
    <w:uiPriority w:val="99"/>
    <w:rsid w:val="001B7418"/>
    <w:pPr>
      <w:spacing w:line="100" w:lineRule="atLeast"/>
      <w:jc w:val="both"/>
    </w:pPr>
  </w:style>
  <w:style w:type="paragraph" w:customStyle="1" w:styleId="WW-Tekstpodstawowywcity2">
    <w:name w:val="WW-Tekst podstawowy wcięty 2"/>
    <w:basedOn w:val="Standard"/>
    <w:uiPriority w:val="99"/>
    <w:rsid w:val="001B7418"/>
    <w:pPr>
      <w:ind w:left="360"/>
    </w:pPr>
    <w:rPr>
      <w:szCs w:val="20"/>
    </w:rPr>
  </w:style>
  <w:style w:type="paragraph" w:customStyle="1" w:styleId="Standarduseruser">
    <w:name w:val="Standard (user)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1B7418"/>
  </w:style>
  <w:style w:type="paragraph" w:styleId="NormalnyWeb">
    <w:name w:val="Normal (Web)"/>
    <w:basedOn w:val="Standard"/>
    <w:uiPriority w:val="99"/>
    <w:semiHidden/>
    <w:unhideWhenUsed/>
    <w:rsid w:val="001B7418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numbering" w:customStyle="1" w:styleId="WW8Num24">
    <w:name w:val="WW8Num24"/>
    <w:basedOn w:val="Bezlisty"/>
    <w:rsid w:val="00AD5ED7"/>
    <w:pPr>
      <w:numPr>
        <w:numId w:val="1"/>
      </w:numPr>
    </w:pPr>
  </w:style>
  <w:style w:type="numbering" w:customStyle="1" w:styleId="WW8Num25">
    <w:name w:val="WW8Num25"/>
    <w:basedOn w:val="Bezlisty"/>
    <w:rsid w:val="00AD5ED7"/>
    <w:pPr>
      <w:numPr>
        <w:numId w:val="2"/>
      </w:numPr>
    </w:pPr>
  </w:style>
  <w:style w:type="numbering" w:customStyle="1" w:styleId="WW8Num26">
    <w:name w:val="WW8Num26"/>
    <w:basedOn w:val="Bezlisty"/>
    <w:rsid w:val="00AD5ED7"/>
    <w:pPr>
      <w:numPr>
        <w:numId w:val="23"/>
      </w:numPr>
    </w:pPr>
  </w:style>
  <w:style w:type="numbering" w:customStyle="1" w:styleId="WW8Num27">
    <w:name w:val="WW8Num27"/>
    <w:basedOn w:val="Bezlisty"/>
    <w:rsid w:val="00AD5ED7"/>
    <w:pPr>
      <w:numPr>
        <w:numId w:val="3"/>
      </w:numPr>
    </w:pPr>
  </w:style>
  <w:style w:type="numbering" w:customStyle="1" w:styleId="WW8Num6">
    <w:name w:val="WW8Num6"/>
    <w:basedOn w:val="Bezlisty"/>
    <w:rsid w:val="00AD5ED7"/>
    <w:pPr>
      <w:numPr>
        <w:numId w:val="4"/>
      </w:numPr>
    </w:pPr>
  </w:style>
  <w:style w:type="numbering" w:customStyle="1" w:styleId="WW8Num28">
    <w:name w:val="WW8Num28"/>
    <w:basedOn w:val="Bezlisty"/>
    <w:rsid w:val="00AD5ED7"/>
    <w:pPr>
      <w:numPr>
        <w:numId w:val="5"/>
      </w:numPr>
    </w:pPr>
  </w:style>
  <w:style w:type="numbering" w:customStyle="1" w:styleId="WW8Num29">
    <w:name w:val="WW8Num29"/>
    <w:basedOn w:val="Bezlisty"/>
    <w:rsid w:val="00AD5ED7"/>
    <w:pPr>
      <w:numPr>
        <w:numId w:val="6"/>
      </w:numPr>
    </w:pPr>
  </w:style>
  <w:style w:type="numbering" w:customStyle="1" w:styleId="WW8Num30">
    <w:name w:val="WW8Num30"/>
    <w:basedOn w:val="Bezlisty"/>
    <w:rsid w:val="00AD5ED7"/>
    <w:pPr>
      <w:numPr>
        <w:numId w:val="7"/>
      </w:numPr>
    </w:pPr>
  </w:style>
  <w:style w:type="numbering" w:customStyle="1" w:styleId="WW8Num31">
    <w:name w:val="WW8Num31"/>
    <w:basedOn w:val="Bezlisty"/>
    <w:rsid w:val="00AD5ED7"/>
    <w:pPr>
      <w:numPr>
        <w:numId w:val="8"/>
      </w:numPr>
    </w:pPr>
  </w:style>
  <w:style w:type="numbering" w:customStyle="1" w:styleId="WW8Num32">
    <w:name w:val="WW8Num32"/>
    <w:basedOn w:val="Bezlisty"/>
    <w:rsid w:val="00AD5ED7"/>
    <w:pPr>
      <w:numPr>
        <w:numId w:val="9"/>
      </w:numPr>
    </w:pPr>
  </w:style>
  <w:style w:type="numbering" w:customStyle="1" w:styleId="WW8Num33">
    <w:name w:val="WW8Num33"/>
    <w:basedOn w:val="Bezlisty"/>
    <w:rsid w:val="00AD5ED7"/>
    <w:pPr>
      <w:numPr>
        <w:numId w:val="10"/>
      </w:numPr>
    </w:pPr>
  </w:style>
  <w:style w:type="numbering" w:customStyle="1" w:styleId="WW8Num34">
    <w:name w:val="WW8Num34"/>
    <w:basedOn w:val="Bezlisty"/>
    <w:rsid w:val="00AD5ED7"/>
    <w:pPr>
      <w:numPr>
        <w:numId w:val="11"/>
      </w:numPr>
    </w:pPr>
  </w:style>
  <w:style w:type="numbering" w:customStyle="1" w:styleId="WW8Num35">
    <w:name w:val="WW8Num35"/>
    <w:basedOn w:val="Bezlisty"/>
    <w:rsid w:val="00AD5ED7"/>
    <w:pPr>
      <w:numPr>
        <w:numId w:val="12"/>
      </w:numPr>
    </w:pPr>
  </w:style>
  <w:style w:type="numbering" w:customStyle="1" w:styleId="WW8Num36">
    <w:name w:val="WW8Num36"/>
    <w:basedOn w:val="Bezlisty"/>
    <w:rsid w:val="00AD5ED7"/>
    <w:pPr>
      <w:numPr>
        <w:numId w:val="22"/>
      </w:numPr>
    </w:pPr>
  </w:style>
  <w:style w:type="numbering" w:customStyle="1" w:styleId="WW8Num37">
    <w:name w:val="WW8Num37"/>
    <w:basedOn w:val="Bezlisty"/>
    <w:rsid w:val="00AD5ED7"/>
    <w:pPr>
      <w:numPr>
        <w:numId w:val="13"/>
      </w:numPr>
    </w:pPr>
  </w:style>
  <w:style w:type="numbering" w:customStyle="1" w:styleId="WW8Num38">
    <w:name w:val="WW8Num38"/>
    <w:basedOn w:val="Bezlisty"/>
    <w:rsid w:val="00AD5ED7"/>
    <w:pPr>
      <w:numPr>
        <w:numId w:val="14"/>
      </w:numPr>
    </w:pPr>
  </w:style>
  <w:style w:type="numbering" w:customStyle="1" w:styleId="WW8Num39">
    <w:name w:val="WW8Num39"/>
    <w:basedOn w:val="Bezlisty"/>
    <w:rsid w:val="00AD5ED7"/>
    <w:pPr>
      <w:numPr>
        <w:numId w:val="15"/>
      </w:numPr>
    </w:pPr>
  </w:style>
  <w:style w:type="numbering" w:customStyle="1" w:styleId="WW8Num40">
    <w:name w:val="WW8Num40"/>
    <w:basedOn w:val="Bezlisty"/>
    <w:rsid w:val="00AD5ED7"/>
    <w:pPr>
      <w:numPr>
        <w:numId w:val="16"/>
      </w:numPr>
    </w:pPr>
  </w:style>
  <w:style w:type="numbering" w:customStyle="1" w:styleId="WW8Num41">
    <w:name w:val="WW8Num41"/>
    <w:basedOn w:val="Bezlisty"/>
    <w:rsid w:val="00AD5ED7"/>
    <w:pPr>
      <w:numPr>
        <w:numId w:val="17"/>
      </w:numPr>
    </w:pPr>
  </w:style>
  <w:style w:type="numbering" w:customStyle="1" w:styleId="WW8Num42">
    <w:name w:val="WW8Num42"/>
    <w:basedOn w:val="Bezlisty"/>
    <w:rsid w:val="00AD5ED7"/>
    <w:pPr>
      <w:numPr>
        <w:numId w:val="18"/>
      </w:numPr>
    </w:pPr>
  </w:style>
  <w:style w:type="numbering" w:customStyle="1" w:styleId="WW8Num43">
    <w:name w:val="WW8Num43"/>
    <w:basedOn w:val="Bezlisty"/>
    <w:rsid w:val="00AD5ED7"/>
    <w:pPr>
      <w:numPr>
        <w:numId w:val="19"/>
      </w:numPr>
    </w:pPr>
  </w:style>
  <w:style w:type="numbering" w:customStyle="1" w:styleId="WW8Num44">
    <w:name w:val="WW8Num44"/>
    <w:basedOn w:val="Bezlisty"/>
    <w:rsid w:val="00AD5ED7"/>
    <w:pPr>
      <w:numPr>
        <w:numId w:val="20"/>
      </w:numPr>
    </w:pPr>
  </w:style>
  <w:style w:type="numbering" w:customStyle="1" w:styleId="WW8Num45">
    <w:name w:val="WW8Num45"/>
    <w:basedOn w:val="Bezlisty"/>
    <w:rsid w:val="00AD5ED7"/>
    <w:pPr>
      <w:numPr>
        <w:numId w:val="21"/>
      </w:numPr>
    </w:pPr>
  </w:style>
  <w:style w:type="character" w:customStyle="1" w:styleId="Nagwek1Znak">
    <w:name w:val="Nagłówek 1 Znak"/>
    <w:basedOn w:val="Domylnaczcionkaakapitu"/>
    <w:link w:val="Nagwek1"/>
    <w:rsid w:val="008155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55D7"/>
    <w:pPr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155D7"/>
    <w:pPr>
      <w:jc w:val="center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155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155D7"/>
    <w:pPr>
      <w:ind w:firstLine="426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155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155D7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rsid w:val="008155D7"/>
    <w:pPr>
      <w:autoSpaceDE w:val="0"/>
    </w:pPr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customStyle="1" w:styleId="Default">
    <w:name w:val="Default"/>
    <w:rsid w:val="008155D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akapitzlist0">
    <w:name w:val="akapitzlist"/>
    <w:basedOn w:val="Normalny"/>
    <w:rsid w:val="008155D7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81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155D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55D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8BE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8BE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39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1C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Tekstprzypisudolnego">
    <w:name w:val="footnote text"/>
    <w:aliases w:val="Tekst przypisu Znak,Tekst przypisu,Podrozdział"/>
    <w:basedOn w:val="Normalny"/>
    <w:link w:val="TekstprzypisudolnegoZnak1"/>
    <w:uiPriority w:val="99"/>
    <w:rsid w:val="00991011"/>
    <w:pPr>
      <w:widowControl/>
      <w:suppressAutoHyphens w:val="0"/>
    </w:pPr>
    <w:rPr>
      <w:rFonts w:ascii="Tahoma" w:eastAsia="Times New Roman" w:hAnsi="Tahoma" w:cs="Times New Roman"/>
      <w:iCs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1011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aliases w:val="Odwołanie przypisu"/>
    <w:uiPriority w:val="99"/>
    <w:rsid w:val="00991011"/>
    <w:rPr>
      <w:vertAlign w:val="superscript"/>
    </w:rPr>
  </w:style>
  <w:style w:type="character" w:customStyle="1" w:styleId="TekstprzypisudolnegoZnak1">
    <w:name w:val="Tekst przypisu dolnego Znak1"/>
    <w:aliases w:val="Tekst przypisu Znak Znak,Tekst przypisu Znak1,Podrozdział Znak"/>
    <w:link w:val="Tekstprzypisudolnego"/>
    <w:locked/>
    <w:rsid w:val="00991011"/>
    <w:rPr>
      <w:rFonts w:ascii="Tahoma" w:eastAsia="Times New Roman" w:hAnsi="Tahoma" w:cs="Times New Roman"/>
      <w:i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91011"/>
    <w:rPr>
      <w:rFonts w:ascii="Arial" w:eastAsia="Calibri" w:hAnsi="Arial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715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4246-3EF8-44EF-89FD-00626D2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Oświata</cp:lastModifiedBy>
  <cp:revision>8</cp:revision>
  <cp:lastPrinted>2022-12-09T09:58:00Z</cp:lastPrinted>
  <dcterms:created xsi:type="dcterms:W3CDTF">2021-12-15T08:26:00Z</dcterms:created>
  <dcterms:modified xsi:type="dcterms:W3CDTF">2022-12-09T09:58:00Z</dcterms:modified>
</cp:coreProperties>
</file>