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2ABFAB0A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7406B9">
        <w:rPr>
          <w:rFonts w:ascii="Arial" w:hAnsi="Arial" w:cs="Arial"/>
          <w:bCs/>
          <w:i/>
          <w:sz w:val="20"/>
          <w:szCs w:val="20"/>
        </w:rPr>
        <w:t>9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118F179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usług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28038A66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B7171B" w:rsidRPr="008566C1">
        <w:rPr>
          <w:rFonts w:ascii="Arial" w:hAnsi="Arial" w:cs="Arial"/>
          <w:sz w:val="20"/>
          <w:lang w:eastAsia="pl-PL"/>
        </w:rPr>
        <w:t>Odbiór</w:t>
      </w:r>
      <w:r w:rsidR="00B7171B">
        <w:rPr>
          <w:rFonts w:ascii="Arial" w:hAnsi="Arial" w:cs="Arial"/>
          <w:sz w:val="20"/>
          <w:lang w:eastAsia="pl-PL"/>
        </w:rPr>
        <w:t>, transport</w:t>
      </w:r>
      <w:r w:rsidR="00B7171B" w:rsidRPr="008566C1">
        <w:rPr>
          <w:rFonts w:ascii="Arial" w:hAnsi="Arial" w:cs="Arial"/>
          <w:sz w:val="20"/>
          <w:lang w:eastAsia="pl-PL"/>
        </w:rPr>
        <w:t xml:space="preserve"> i zagospodarowanie odpadów komunalnych od właścicieli nieruchomości zamieszkałych na terenie gminy i miasta Lubomierz</w:t>
      </w:r>
      <w:r w:rsidR="00B7171B">
        <w:rPr>
          <w:rFonts w:ascii="Arial" w:hAnsi="Arial" w:cs="Arial"/>
          <w:sz w:val="20"/>
          <w:lang w:eastAsia="pl-PL"/>
        </w:rPr>
        <w:t xml:space="preserve"> </w:t>
      </w:r>
      <w:r w:rsidR="00B14522" w:rsidRPr="00B14522">
        <w:rPr>
          <w:rFonts w:ascii="Arial" w:hAnsi="Arial" w:cs="Arial"/>
          <w:sz w:val="20"/>
          <w:lang w:eastAsia="pl-PL"/>
        </w:rPr>
        <w:t>od 01.01.2023r. do 31.03.2023r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77777777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>w okresie ostatnich 3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82"/>
        <w:gridCol w:w="868"/>
        <w:gridCol w:w="868"/>
        <w:gridCol w:w="2044"/>
        <w:gridCol w:w="2442"/>
      </w:tblGrid>
      <w:tr w:rsidR="00B7171B" w:rsidRPr="008566C1" w14:paraId="36672CA0" w14:textId="77777777" w:rsidTr="00B7624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B7171B" w:rsidRPr="008566C1" w:rsidRDefault="00B7171B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>Rodzaj i zakres wykonanych usług</w:t>
            </w:r>
          </w:p>
          <w:p w14:paraId="033C0A8F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BE8E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proofErr w:type="spellStart"/>
            <w:r w:rsidRPr="008566C1">
              <w:rPr>
                <w:bCs/>
                <w:sz w:val="16"/>
                <w:szCs w:val="16"/>
              </w:rPr>
              <w:t>Ilość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odebranych</w:t>
            </w:r>
            <w:proofErr w:type="spellEnd"/>
            <w:r w:rsidRPr="008566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8566C1">
              <w:rPr>
                <w:bCs/>
                <w:sz w:val="16"/>
                <w:szCs w:val="16"/>
              </w:rPr>
              <w:t>odpadów</w:t>
            </w:r>
            <w:proofErr w:type="spellEnd"/>
            <w:r w:rsidRPr="008566C1">
              <w:rPr>
                <w:bCs/>
                <w:sz w:val="16"/>
                <w:szCs w:val="16"/>
              </w:rPr>
              <w:br/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usługi zostały wykonane należycie </w:t>
            </w:r>
          </w:p>
          <w:p w14:paraId="44922A22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B7171B" w:rsidRPr="008566C1" w14:paraId="305E45BC" w14:textId="77777777" w:rsidTr="00B7624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415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71B" w:rsidRPr="008566C1" w14:paraId="789C82BD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67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5EE6914B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E98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2FEEEB50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3E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4D98" w14:textId="77777777" w:rsidR="00855C93" w:rsidRDefault="00855C93" w:rsidP="005041BA">
      <w:pPr>
        <w:spacing w:after="0" w:line="240" w:lineRule="auto"/>
      </w:pPr>
      <w:r>
        <w:separator/>
      </w:r>
    </w:p>
  </w:endnote>
  <w:endnote w:type="continuationSeparator" w:id="0">
    <w:p w14:paraId="57FF86EE" w14:textId="77777777" w:rsidR="00855C93" w:rsidRDefault="00855C93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F691" w14:textId="77777777" w:rsidR="00855C93" w:rsidRDefault="00855C93" w:rsidP="005041BA">
      <w:pPr>
        <w:spacing w:after="0" w:line="240" w:lineRule="auto"/>
      </w:pPr>
    </w:p>
  </w:footnote>
  <w:footnote w:type="continuationSeparator" w:id="0">
    <w:p w14:paraId="4BCDDEC8" w14:textId="77777777" w:rsidR="00855C93" w:rsidRDefault="00855C93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601454">
    <w:abstractNumId w:val="20"/>
  </w:num>
  <w:num w:numId="2" w16cid:durableId="980773979">
    <w:abstractNumId w:val="14"/>
  </w:num>
  <w:num w:numId="3" w16cid:durableId="1799958310">
    <w:abstractNumId w:val="7"/>
  </w:num>
  <w:num w:numId="4" w16cid:durableId="108010674">
    <w:abstractNumId w:val="11"/>
  </w:num>
  <w:num w:numId="5" w16cid:durableId="1110466566">
    <w:abstractNumId w:val="15"/>
  </w:num>
  <w:num w:numId="6" w16cid:durableId="278880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350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425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1896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08056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164093">
    <w:abstractNumId w:val="8"/>
  </w:num>
  <w:num w:numId="12" w16cid:durableId="17383571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021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6206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37790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1653227">
    <w:abstractNumId w:val="0"/>
  </w:num>
  <w:num w:numId="17" w16cid:durableId="962076374">
    <w:abstractNumId w:val="17"/>
  </w:num>
  <w:num w:numId="18" w16cid:durableId="1026176737">
    <w:abstractNumId w:val="2"/>
  </w:num>
  <w:num w:numId="19" w16cid:durableId="193540975">
    <w:abstractNumId w:val="9"/>
  </w:num>
  <w:num w:numId="20" w16cid:durableId="1170944122">
    <w:abstractNumId w:val="1"/>
  </w:num>
  <w:num w:numId="21" w16cid:durableId="873426155">
    <w:abstractNumId w:val="3"/>
  </w:num>
  <w:num w:numId="22" w16cid:durableId="1662081452">
    <w:abstractNumId w:val="4"/>
  </w:num>
  <w:num w:numId="23" w16cid:durableId="977150764">
    <w:abstractNumId w:val="10"/>
  </w:num>
  <w:num w:numId="24" w16cid:durableId="1866943088">
    <w:abstractNumId w:val="5"/>
  </w:num>
  <w:num w:numId="25" w16cid:durableId="2120484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4AA2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41353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85C69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55C93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14522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B76F7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EE77A7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5</cp:revision>
  <cp:lastPrinted>2022-12-08T12:49:00Z</cp:lastPrinted>
  <dcterms:created xsi:type="dcterms:W3CDTF">2021-12-16T14:04:00Z</dcterms:created>
  <dcterms:modified xsi:type="dcterms:W3CDTF">2022-12-08T12:49:00Z</dcterms:modified>
</cp:coreProperties>
</file>