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67097" w14:textId="78EF79BA" w:rsidR="00160625" w:rsidRDefault="00160625" w:rsidP="00160625">
      <w:pPr>
        <w:spacing w:line="360" w:lineRule="auto"/>
        <w:rPr>
          <w:rFonts w:ascii="Arial" w:hAnsi="Arial" w:cs="Arial"/>
          <w:bCs/>
          <w:i/>
        </w:rPr>
      </w:pPr>
      <w:r>
        <w:rPr>
          <w:rFonts w:ascii="Calibri" w:hAnsi="Calibri" w:cs="Calibri"/>
          <w:b/>
          <w:i/>
          <w:sz w:val="20"/>
          <w:szCs w:val="20"/>
          <w:u w:val="single"/>
        </w:rPr>
        <w:t>DOKUMENT SKŁADANY NA WEZWANIE ZAMAWIAJĄCEGO</w:t>
      </w:r>
    </w:p>
    <w:p w14:paraId="42087248" w14:textId="4C97842C" w:rsidR="00393676" w:rsidRPr="00A52D19" w:rsidRDefault="00393676" w:rsidP="00A148C1">
      <w:pPr>
        <w:spacing w:line="360" w:lineRule="auto"/>
        <w:jc w:val="right"/>
        <w:rPr>
          <w:rFonts w:ascii="Arial" w:hAnsi="Arial" w:cs="Arial"/>
          <w:bCs/>
          <w:i/>
        </w:rPr>
      </w:pPr>
      <w:r w:rsidRPr="00A52D19">
        <w:rPr>
          <w:rFonts w:ascii="Arial" w:hAnsi="Arial" w:cs="Arial"/>
          <w:bCs/>
          <w:i/>
        </w:rPr>
        <w:t xml:space="preserve">Załącznik nr </w:t>
      </w:r>
      <w:r w:rsidR="002833F0">
        <w:rPr>
          <w:rFonts w:ascii="Arial" w:hAnsi="Arial" w:cs="Arial"/>
          <w:bCs/>
          <w:i/>
        </w:rPr>
        <w:t>10</w:t>
      </w:r>
      <w:r w:rsidRPr="00A52D19">
        <w:rPr>
          <w:rFonts w:ascii="Arial" w:hAnsi="Arial" w:cs="Arial"/>
          <w:bCs/>
          <w:i/>
        </w:rPr>
        <w:t xml:space="preserve"> do SWZ</w:t>
      </w:r>
    </w:p>
    <w:p w14:paraId="37D32A47" w14:textId="77777777" w:rsidR="003924C3" w:rsidRPr="003924C3" w:rsidRDefault="003924C3" w:rsidP="003924C3">
      <w:pPr>
        <w:spacing w:line="276" w:lineRule="auto"/>
        <w:jc w:val="center"/>
        <w:rPr>
          <w:rFonts w:ascii="Arial" w:hAnsi="Arial" w:cs="Arial"/>
          <w:bCs/>
          <w:sz w:val="28"/>
          <w:szCs w:val="28"/>
          <w:u w:val="single"/>
        </w:rPr>
      </w:pPr>
    </w:p>
    <w:p w14:paraId="3B09BC90" w14:textId="77777777" w:rsidR="003924C3" w:rsidRPr="003924C3" w:rsidRDefault="003924C3" w:rsidP="003924C3">
      <w:pPr>
        <w:spacing w:line="276" w:lineRule="auto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3924C3">
        <w:rPr>
          <w:rFonts w:ascii="Arial" w:hAnsi="Arial" w:cs="Arial"/>
          <w:bCs/>
          <w:sz w:val="28"/>
          <w:szCs w:val="28"/>
          <w:u w:val="single"/>
        </w:rPr>
        <w:t xml:space="preserve"> WYKAZ NARZĘDZI I SPRZĘTU, </w:t>
      </w:r>
    </w:p>
    <w:p w14:paraId="591517A9" w14:textId="1E61B174" w:rsidR="00393676" w:rsidRPr="00A52D19" w:rsidRDefault="003924C3" w:rsidP="003924C3">
      <w:pPr>
        <w:spacing w:line="276" w:lineRule="auto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3924C3">
        <w:rPr>
          <w:rFonts w:ascii="Arial" w:hAnsi="Arial" w:cs="Arial"/>
          <w:bCs/>
          <w:sz w:val="28"/>
          <w:szCs w:val="28"/>
          <w:u w:val="single"/>
        </w:rPr>
        <w:t>SKIEROWANYCH DO REALIZACJI ZAMÓWIENIA</w:t>
      </w:r>
    </w:p>
    <w:p w14:paraId="506E28FC" w14:textId="354E2012" w:rsidR="00A148C1" w:rsidRPr="00A52D19" w:rsidRDefault="00393676" w:rsidP="00A148C1">
      <w:pPr>
        <w:pStyle w:val="WW-Tekstpodstawowy2"/>
        <w:jc w:val="both"/>
        <w:rPr>
          <w:rFonts w:ascii="Arial" w:hAnsi="Arial" w:cs="Arial"/>
          <w:bCs/>
          <w:sz w:val="24"/>
          <w:szCs w:val="24"/>
        </w:rPr>
      </w:pPr>
      <w:r w:rsidRPr="00A52D19">
        <w:rPr>
          <w:rFonts w:ascii="Arial" w:hAnsi="Arial" w:cs="Arial"/>
          <w:bCs/>
          <w:sz w:val="24"/>
          <w:szCs w:val="24"/>
        </w:rPr>
        <w:t xml:space="preserve">Dotyczy postępowania: </w:t>
      </w:r>
      <w:r w:rsidR="003924C3" w:rsidRPr="003924C3">
        <w:rPr>
          <w:rFonts w:ascii="Arial" w:hAnsi="Arial" w:cs="Arial"/>
          <w:bCs/>
          <w:sz w:val="24"/>
          <w:szCs w:val="24"/>
        </w:rPr>
        <w:t xml:space="preserve">„Odbiór, transport i zagospodarowanie odpadów komunalnych od właścicieli nieruchomości zamieszkałych na terenie gminy i miasta Lubomierz </w:t>
      </w:r>
      <w:r w:rsidR="0003125B" w:rsidRPr="0003125B">
        <w:rPr>
          <w:rFonts w:ascii="Arial" w:hAnsi="Arial" w:cs="Arial"/>
          <w:bCs/>
          <w:sz w:val="24"/>
          <w:szCs w:val="24"/>
        </w:rPr>
        <w:t>od 01.01.2023r. do 31.03.2023r</w:t>
      </w:r>
      <w:r w:rsidR="003924C3" w:rsidRPr="003924C3">
        <w:rPr>
          <w:rFonts w:ascii="Arial" w:hAnsi="Arial" w:cs="Arial"/>
          <w:bCs/>
          <w:sz w:val="24"/>
          <w:szCs w:val="24"/>
        </w:rPr>
        <w:t>.”</w:t>
      </w:r>
    </w:p>
    <w:p w14:paraId="2D2723BD" w14:textId="6A38D441" w:rsidR="00393676" w:rsidRDefault="00393676" w:rsidP="00A148C1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70A64E47" w14:textId="77777777" w:rsidR="003924C3" w:rsidRPr="008566C1" w:rsidRDefault="003924C3" w:rsidP="003924C3">
      <w:pPr>
        <w:rPr>
          <w:rFonts w:ascii="Arial" w:hAnsi="Arial" w:cs="Arial"/>
          <w:bCs/>
          <w:sz w:val="20"/>
          <w:szCs w:val="20"/>
        </w:rPr>
      </w:pPr>
    </w:p>
    <w:tbl>
      <w:tblPr>
        <w:tblW w:w="105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4860"/>
        <w:gridCol w:w="2976"/>
        <w:gridCol w:w="2268"/>
      </w:tblGrid>
      <w:tr w:rsidR="003924C3" w:rsidRPr="008566C1" w14:paraId="78FF1F91" w14:textId="77777777" w:rsidTr="00B76242">
        <w:trPr>
          <w:trHeight w:val="917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15DC06" w14:textId="77777777" w:rsidR="003924C3" w:rsidRPr="008566C1" w:rsidRDefault="003924C3" w:rsidP="00B76242">
            <w:pPr>
              <w:pStyle w:val="Tekstpodstawowy21"/>
              <w:jc w:val="center"/>
              <w:rPr>
                <w:bCs w:val="0"/>
                <w:sz w:val="18"/>
                <w:szCs w:val="18"/>
              </w:rPr>
            </w:pPr>
            <w:r w:rsidRPr="008566C1">
              <w:rPr>
                <w:sz w:val="18"/>
                <w:szCs w:val="18"/>
              </w:rPr>
              <w:t>l.p.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6B11D" w14:textId="77777777" w:rsidR="003924C3" w:rsidRPr="008566C1" w:rsidRDefault="003924C3" w:rsidP="00B76242">
            <w:pPr>
              <w:pStyle w:val="Tekstpodstawowy21"/>
              <w:jc w:val="center"/>
              <w:rPr>
                <w:bCs w:val="0"/>
                <w:sz w:val="18"/>
                <w:szCs w:val="18"/>
              </w:rPr>
            </w:pPr>
            <w:r w:rsidRPr="008566C1">
              <w:rPr>
                <w:bCs w:val="0"/>
                <w:sz w:val="18"/>
                <w:szCs w:val="18"/>
              </w:rPr>
              <w:t>Rodzaj pojazdu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E584B3" w14:textId="77777777" w:rsidR="003924C3" w:rsidRPr="008566C1" w:rsidRDefault="003924C3" w:rsidP="00B76242">
            <w:pPr>
              <w:pStyle w:val="Tekstpodstawowy21"/>
              <w:jc w:val="center"/>
              <w:rPr>
                <w:bCs w:val="0"/>
                <w:i/>
                <w:sz w:val="16"/>
                <w:szCs w:val="16"/>
              </w:rPr>
            </w:pPr>
            <w:r w:rsidRPr="008566C1">
              <w:rPr>
                <w:sz w:val="18"/>
                <w:szCs w:val="18"/>
              </w:rPr>
              <w:t>ilość</w:t>
            </w:r>
          </w:p>
          <w:p w14:paraId="5D206E5D" w14:textId="77777777" w:rsidR="003924C3" w:rsidRPr="008566C1" w:rsidRDefault="003924C3" w:rsidP="00B76242">
            <w:pPr>
              <w:pStyle w:val="Tekstpodstawowy21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CD7D" w14:textId="77777777" w:rsidR="003924C3" w:rsidRPr="008566C1" w:rsidRDefault="003924C3" w:rsidP="00B76242">
            <w:pPr>
              <w:pStyle w:val="Tekstpodstawowy21"/>
              <w:jc w:val="center"/>
              <w:rPr>
                <w:i/>
                <w:sz w:val="16"/>
                <w:szCs w:val="16"/>
              </w:rPr>
            </w:pPr>
            <w:r w:rsidRPr="008566C1">
              <w:rPr>
                <w:bCs w:val="0"/>
                <w:sz w:val="18"/>
                <w:szCs w:val="18"/>
              </w:rPr>
              <w:t>Podstawa dysponowania</w:t>
            </w:r>
            <w:r w:rsidRPr="008566C1">
              <w:rPr>
                <w:bCs w:val="0"/>
                <w:sz w:val="18"/>
                <w:szCs w:val="18"/>
              </w:rPr>
              <w:br/>
              <w:t xml:space="preserve"> </w:t>
            </w:r>
          </w:p>
          <w:p w14:paraId="11760DE1" w14:textId="77777777" w:rsidR="003924C3" w:rsidRPr="008566C1" w:rsidRDefault="003924C3" w:rsidP="00B76242">
            <w:pPr>
              <w:pStyle w:val="Tekstpodstawowy21"/>
              <w:jc w:val="center"/>
              <w:rPr>
                <w:i/>
                <w:sz w:val="16"/>
                <w:szCs w:val="16"/>
              </w:rPr>
            </w:pPr>
          </w:p>
        </w:tc>
      </w:tr>
      <w:tr w:rsidR="003924C3" w:rsidRPr="008566C1" w14:paraId="18F2E1E6" w14:textId="77777777" w:rsidTr="00B76242">
        <w:trPr>
          <w:trHeight w:val="1436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AEBAB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  <w:r w:rsidRPr="008566C1">
              <w:rPr>
                <w:sz w:val="18"/>
                <w:szCs w:val="18"/>
              </w:rPr>
              <w:t>1</w:t>
            </w:r>
          </w:p>
          <w:p w14:paraId="16DFF1D7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  <w:p w14:paraId="284D7C2E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  <w:p w14:paraId="3FA1B798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  <w:p w14:paraId="3A0D159D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  <w:p w14:paraId="2303083F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  <w:p w14:paraId="4660150E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  <w:p w14:paraId="6F148E74" w14:textId="77777777" w:rsidR="003924C3" w:rsidRPr="008566C1" w:rsidRDefault="003924C3" w:rsidP="00B76242">
            <w:pPr>
              <w:pStyle w:val="Tekstpodstawowy21"/>
              <w:rPr>
                <w:sz w:val="18"/>
                <w:szCs w:val="18"/>
              </w:rPr>
            </w:pPr>
          </w:p>
          <w:p w14:paraId="02A9E637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F17903" w14:textId="77777777" w:rsidR="003924C3" w:rsidRPr="008566C1" w:rsidRDefault="003924C3" w:rsidP="00B76242">
            <w:pPr>
              <w:ind w:lef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BC484D" w14:textId="77777777" w:rsidR="003924C3" w:rsidRPr="008566C1" w:rsidRDefault="003924C3" w:rsidP="00B76242">
            <w:pPr>
              <w:ind w:lef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2E8524" w14:textId="77777777" w:rsidR="003924C3" w:rsidRPr="008566C1" w:rsidRDefault="003924C3" w:rsidP="00B76242">
            <w:pPr>
              <w:ind w:lef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B6A7BE" w14:textId="77777777" w:rsidR="003924C3" w:rsidRPr="008566C1" w:rsidRDefault="003924C3" w:rsidP="00B76242">
            <w:pPr>
              <w:ind w:lef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4E12EB" w14:textId="77777777" w:rsidR="003924C3" w:rsidRPr="008566C1" w:rsidRDefault="003924C3" w:rsidP="00B76242">
            <w:pPr>
              <w:ind w:left="4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8949F" w14:textId="77777777" w:rsidR="003924C3" w:rsidRPr="008566C1" w:rsidRDefault="003924C3" w:rsidP="00B76242">
            <w:pPr>
              <w:pStyle w:val="Tekstpodstawowy21"/>
              <w:snapToGrid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43AB" w14:textId="77777777" w:rsidR="003924C3" w:rsidRPr="008566C1" w:rsidRDefault="003924C3" w:rsidP="00B76242">
            <w:pPr>
              <w:pStyle w:val="Tekstpodstawowy21"/>
              <w:snapToGrid w:val="0"/>
              <w:rPr>
                <w:sz w:val="20"/>
              </w:rPr>
            </w:pPr>
          </w:p>
        </w:tc>
      </w:tr>
      <w:tr w:rsidR="003924C3" w:rsidRPr="008566C1" w14:paraId="2F17219B" w14:textId="77777777" w:rsidTr="00B76242">
        <w:trPr>
          <w:trHeight w:val="603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0E1D0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73B750" w14:textId="77777777" w:rsidR="003924C3" w:rsidRPr="008566C1" w:rsidRDefault="003924C3" w:rsidP="00B76242">
            <w:pPr>
              <w:ind w:left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6C1">
              <w:rPr>
                <w:rFonts w:ascii="Arial" w:hAnsi="Arial" w:cs="Arial"/>
                <w:sz w:val="16"/>
                <w:szCs w:val="16"/>
              </w:rPr>
              <w:t xml:space="preserve">Baza </w:t>
            </w:r>
            <w:proofErr w:type="spellStart"/>
            <w:r w:rsidRPr="008566C1">
              <w:rPr>
                <w:rFonts w:ascii="Arial" w:hAnsi="Arial" w:cs="Arial"/>
                <w:sz w:val="16"/>
                <w:szCs w:val="16"/>
              </w:rPr>
              <w:t>magazynowo-transportowa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C4E3B" w14:textId="77777777" w:rsidR="003924C3" w:rsidRPr="008566C1" w:rsidRDefault="003924C3" w:rsidP="00B76242">
            <w:pPr>
              <w:pStyle w:val="Tekstpodstawowy21"/>
              <w:snapToGrid w:val="0"/>
              <w:jc w:val="center"/>
              <w:rPr>
                <w:sz w:val="16"/>
                <w:szCs w:val="16"/>
              </w:rPr>
            </w:pPr>
            <w:r w:rsidRPr="008566C1">
              <w:rPr>
                <w:sz w:val="16"/>
                <w:szCs w:val="16"/>
              </w:rPr>
              <w:t>Lokalizacja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02EE" w14:textId="77777777" w:rsidR="003924C3" w:rsidRPr="008566C1" w:rsidRDefault="003924C3" w:rsidP="00B76242">
            <w:pPr>
              <w:pStyle w:val="Tekstpodstawowy21"/>
              <w:snapToGrid w:val="0"/>
              <w:rPr>
                <w:sz w:val="16"/>
                <w:szCs w:val="16"/>
              </w:rPr>
            </w:pPr>
            <w:r w:rsidRPr="008566C1">
              <w:rPr>
                <w:sz w:val="16"/>
                <w:szCs w:val="16"/>
              </w:rPr>
              <w:t>Podstawa dysponowania</w:t>
            </w:r>
          </w:p>
        </w:tc>
      </w:tr>
      <w:tr w:rsidR="003924C3" w:rsidRPr="008566C1" w14:paraId="1BFBF512" w14:textId="77777777" w:rsidTr="00B76242">
        <w:trPr>
          <w:trHeight w:val="603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0F32E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2DE434" w14:textId="77777777" w:rsidR="003924C3" w:rsidRPr="008566C1" w:rsidRDefault="003924C3" w:rsidP="00B76242">
            <w:pPr>
              <w:ind w:lef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89D71" w14:textId="77777777" w:rsidR="003924C3" w:rsidRPr="008566C1" w:rsidRDefault="003924C3" w:rsidP="00B76242">
            <w:pPr>
              <w:pStyle w:val="Tekstpodstawowy21"/>
              <w:snapToGrid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F050" w14:textId="77777777" w:rsidR="003924C3" w:rsidRPr="008566C1" w:rsidRDefault="003924C3" w:rsidP="00B76242">
            <w:pPr>
              <w:pStyle w:val="Tekstpodstawowy21"/>
              <w:snapToGrid w:val="0"/>
              <w:rPr>
                <w:sz w:val="20"/>
              </w:rPr>
            </w:pPr>
          </w:p>
        </w:tc>
      </w:tr>
    </w:tbl>
    <w:p w14:paraId="393A8D02" w14:textId="77777777" w:rsidR="003924C3" w:rsidRDefault="003924C3" w:rsidP="003924C3">
      <w:pPr>
        <w:jc w:val="both"/>
        <w:rPr>
          <w:rFonts w:ascii="Tahoma" w:hAnsi="Tahoma" w:cs="Tahoma"/>
          <w:sz w:val="20"/>
          <w:szCs w:val="20"/>
        </w:rPr>
      </w:pPr>
    </w:p>
    <w:p w14:paraId="03B11145" w14:textId="4200F16C" w:rsidR="003924C3" w:rsidRPr="008566C1" w:rsidRDefault="003924C3" w:rsidP="003924C3">
      <w:pPr>
        <w:jc w:val="both"/>
        <w:rPr>
          <w:rFonts w:ascii="Tahoma" w:hAnsi="Tahoma" w:cs="Tahoma"/>
          <w:sz w:val="20"/>
          <w:szCs w:val="20"/>
        </w:rPr>
      </w:pPr>
      <w:r w:rsidRPr="008566C1">
        <w:rPr>
          <w:rFonts w:ascii="Tahoma" w:hAnsi="Tahoma" w:cs="Tahoma"/>
          <w:sz w:val="20"/>
          <w:szCs w:val="20"/>
        </w:rPr>
        <w:t xml:space="preserve">Pojazdy, o których mowa powyżej oraz baza </w:t>
      </w:r>
      <w:proofErr w:type="spellStart"/>
      <w:r w:rsidRPr="008566C1">
        <w:rPr>
          <w:rFonts w:ascii="Tahoma" w:hAnsi="Tahoma" w:cs="Tahoma"/>
          <w:sz w:val="20"/>
          <w:szCs w:val="20"/>
        </w:rPr>
        <w:t>magazynowo-transportowa</w:t>
      </w:r>
      <w:proofErr w:type="spellEnd"/>
      <w:r w:rsidRPr="008566C1">
        <w:rPr>
          <w:rFonts w:ascii="Tahoma" w:hAnsi="Tahoma" w:cs="Tahoma"/>
          <w:sz w:val="20"/>
          <w:szCs w:val="20"/>
        </w:rPr>
        <w:t xml:space="preserve"> muszą spełniać wymagania określone w Rozporządzeniu Ministra Środowiska z dnia 11.01.2013 r. w sprawie szczegółowych wymagań w zakresie odbierania odpadów komunalnych od właścicieli nieruchomości.</w:t>
      </w:r>
    </w:p>
    <w:p w14:paraId="3AF045DB" w14:textId="77777777" w:rsidR="003924C3" w:rsidRPr="008566C1" w:rsidRDefault="003924C3" w:rsidP="003924C3">
      <w:pPr>
        <w:jc w:val="both"/>
        <w:rPr>
          <w:rFonts w:ascii="Tahoma" w:hAnsi="Tahoma" w:cs="Tahoma"/>
          <w:sz w:val="20"/>
          <w:szCs w:val="20"/>
        </w:rPr>
      </w:pPr>
    </w:p>
    <w:p w14:paraId="2EB4A878" w14:textId="77777777" w:rsidR="003924C3" w:rsidRPr="008566C1" w:rsidRDefault="003924C3" w:rsidP="003924C3">
      <w:pPr>
        <w:shd w:val="clear" w:color="auto" w:fill="FFFFFF"/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8566C1">
        <w:rPr>
          <w:rFonts w:ascii="Arial" w:hAnsi="Arial" w:cs="Arial"/>
          <w:sz w:val="20"/>
          <w:szCs w:val="20"/>
        </w:rPr>
        <w:t>........................... dnia ....................</w:t>
      </w:r>
      <w:r w:rsidRPr="008566C1">
        <w:rPr>
          <w:rFonts w:ascii="Arial" w:hAnsi="Arial" w:cs="Arial"/>
          <w:sz w:val="20"/>
          <w:szCs w:val="20"/>
        </w:rPr>
        <w:tab/>
        <w:t xml:space="preserve">....................................................................... </w:t>
      </w:r>
    </w:p>
    <w:p w14:paraId="63AFC920" w14:textId="77777777" w:rsidR="003924C3" w:rsidRPr="008566C1" w:rsidRDefault="003924C3" w:rsidP="003924C3">
      <w:pPr>
        <w:shd w:val="clear" w:color="auto" w:fill="FFFFFF"/>
        <w:tabs>
          <w:tab w:val="left" w:pos="5103"/>
        </w:tabs>
        <w:ind w:left="5054"/>
        <w:jc w:val="center"/>
        <w:rPr>
          <w:rFonts w:ascii="Arial" w:hAnsi="Arial" w:cs="Arial"/>
          <w:sz w:val="16"/>
          <w:szCs w:val="16"/>
        </w:rPr>
      </w:pPr>
      <w:r w:rsidRPr="008566C1">
        <w:rPr>
          <w:rFonts w:ascii="Arial" w:hAnsi="Arial" w:cs="Arial"/>
          <w:sz w:val="16"/>
          <w:szCs w:val="16"/>
        </w:rPr>
        <w:t>podpisy i pieczęcie osób uprawnionych</w:t>
      </w:r>
    </w:p>
    <w:p w14:paraId="69C3C00B" w14:textId="77777777" w:rsidR="003924C3" w:rsidRPr="00FB71F5" w:rsidRDefault="003924C3" w:rsidP="003924C3">
      <w:pPr>
        <w:shd w:val="clear" w:color="auto" w:fill="FFFFFF"/>
        <w:ind w:left="5054" w:right="-257"/>
        <w:jc w:val="center"/>
        <w:rPr>
          <w:rFonts w:ascii="Arial" w:hAnsi="Arial" w:cs="Arial"/>
          <w:sz w:val="16"/>
          <w:szCs w:val="16"/>
        </w:rPr>
      </w:pPr>
      <w:r w:rsidRPr="008566C1">
        <w:rPr>
          <w:rFonts w:ascii="Arial" w:hAnsi="Arial" w:cs="Arial"/>
          <w:sz w:val="16"/>
          <w:szCs w:val="16"/>
        </w:rPr>
        <w:t>do składania oświadczeń woli w imieniu Wykonawcy</w:t>
      </w:r>
    </w:p>
    <w:p w14:paraId="36D3C2CB" w14:textId="77777777" w:rsidR="00160625" w:rsidRDefault="00160625" w:rsidP="00160625">
      <w:pPr>
        <w:pStyle w:val="rozdzia"/>
      </w:pPr>
      <w:r>
        <w:t>UWAGA:</w:t>
      </w:r>
    </w:p>
    <w:p w14:paraId="74E4ACB4" w14:textId="77777777" w:rsidR="00160625" w:rsidRDefault="00160625" w:rsidP="00160625">
      <w:pPr>
        <w:pStyle w:val="rozdzia"/>
        <w:numPr>
          <w:ilvl w:val="0"/>
          <w:numId w:val="25"/>
        </w:numPr>
      </w:pPr>
      <w:r>
        <w:t>Zamawiający zaleca przed podpisaniem, zapisanie dokumentu w formacie .pdf</w:t>
      </w:r>
    </w:p>
    <w:p w14:paraId="03C266C3" w14:textId="77777777" w:rsidR="00160625" w:rsidRDefault="00160625" w:rsidP="00160625">
      <w:pPr>
        <w:pStyle w:val="rozdzia"/>
        <w:numPr>
          <w:ilvl w:val="0"/>
          <w:numId w:val="25"/>
        </w:numPr>
      </w:pPr>
      <w:r>
        <w:t xml:space="preserve">Dokument należy wypełnić i podpisać kwalifikowalnym podpisem elektronicznym lub podpisem zaufanym lub podpisem osobistym </w:t>
      </w:r>
    </w:p>
    <w:p w14:paraId="53ECF392" w14:textId="77777777" w:rsidR="00160625" w:rsidRDefault="00160625" w:rsidP="00160625">
      <w:pPr>
        <w:pStyle w:val="rozdzia"/>
        <w:numPr>
          <w:ilvl w:val="0"/>
          <w:numId w:val="25"/>
        </w:numPr>
      </w:pPr>
      <w:r>
        <w:rPr>
          <w:rStyle w:val="Uwydatnienie"/>
          <w:rFonts w:eastAsia="Verdana"/>
          <w:bCs/>
        </w:rPr>
        <w:t>W przypadku wykonawców wspólnie ubiegających się o udzielenie zamówienia, dokument ten/ dokumenty te składa przynajmniej jeden z wykonawców.</w:t>
      </w:r>
    </w:p>
    <w:p w14:paraId="1724B883" w14:textId="77777777" w:rsidR="00393676" w:rsidRPr="00A52D19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</w:p>
    <w:sectPr w:rsidR="00393676" w:rsidRPr="00A52D19" w:rsidSect="00A148C1">
      <w:headerReference w:type="default" r:id="rId8"/>
      <w:footerReference w:type="default" r:id="rId9"/>
      <w:pgSz w:w="11907" w:h="16839" w:code="9"/>
      <w:pgMar w:top="85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CA621" w14:textId="77777777" w:rsidR="00A40B64" w:rsidRDefault="00A40B64" w:rsidP="005041BA">
      <w:pPr>
        <w:spacing w:after="0" w:line="240" w:lineRule="auto"/>
      </w:pPr>
      <w:r>
        <w:separator/>
      </w:r>
    </w:p>
  </w:endnote>
  <w:endnote w:type="continuationSeparator" w:id="0">
    <w:p w14:paraId="00421784" w14:textId="77777777" w:rsidR="00A40B64" w:rsidRDefault="00A40B64" w:rsidP="0050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505985"/>
      <w:docPartObj>
        <w:docPartGallery w:val="Page Numbers (Bottom of Page)"/>
        <w:docPartUnique/>
      </w:docPartObj>
    </w:sdtPr>
    <w:sdtContent>
      <w:p w14:paraId="2F43D647" w14:textId="77777777" w:rsidR="009C6EEC" w:rsidRDefault="00B56C0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3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80412D" w14:textId="77777777" w:rsidR="009C6EEC" w:rsidRDefault="009C6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93FA1" w14:textId="77777777" w:rsidR="00A40B64" w:rsidRDefault="00A40B64" w:rsidP="005041BA">
      <w:pPr>
        <w:spacing w:after="0" w:line="240" w:lineRule="auto"/>
      </w:pPr>
    </w:p>
  </w:footnote>
  <w:footnote w:type="continuationSeparator" w:id="0">
    <w:p w14:paraId="2F96B65D" w14:textId="77777777" w:rsidR="00A40B64" w:rsidRDefault="00A40B64" w:rsidP="0050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9"/>
    </w:tblGrid>
    <w:tr w:rsidR="009C6EEC" w:rsidRPr="003212E7" w14:paraId="62D749E5" w14:textId="77777777" w:rsidTr="007535BE">
      <w:tc>
        <w:tcPr>
          <w:tcW w:w="1016" w:type="pct"/>
          <w:tcMar>
            <w:left w:w="0" w:type="dxa"/>
            <w:right w:w="0" w:type="dxa"/>
          </w:tcMar>
        </w:tcPr>
        <w:p w14:paraId="2CA0254E" w14:textId="1733938F" w:rsidR="009C6EEC" w:rsidRPr="003212E7" w:rsidRDefault="009C6EEC" w:rsidP="00B43A92">
          <w:pPr>
            <w:spacing w:line="240" w:lineRule="auto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6C3EEBD" w14:textId="30B0977D" w:rsidR="009C6EEC" w:rsidRPr="003212E7" w:rsidRDefault="009C6EEC" w:rsidP="00B43A92">
          <w:pPr>
            <w:spacing w:line="240" w:lineRule="auto"/>
            <w:ind w:left="48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5AA947C" w14:textId="17C0BADC" w:rsidR="009C6EEC" w:rsidRPr="003212E7" w:rsidRDefault="009C6EEC" w:rsidP="00B43A92">
          <w:pPr>
            <w:spacing w:line="240" w:lineRule="auto"/>
            <w:ind w:left="-1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2C0F525B" w14:textId="34E43C9F" w:rsidR="009C6EEC" w:rsidRPr="003212E7" w:rsidRDefault="009C6EEC" w:rsidP="00B43A92">
          <w:pPr>
            <w:spacing w:line="240" w:lineRule="auto"/>
            <w:ind w:right="-1"/>
            <w:jc w:val="right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</w:tr>
  </w:tbl>
  <w:p w14:paraId="783AB20D" w14:textId="77777777" w:rsidR="009C6EEC" w:rsidRDefault="009C6E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16"/>
    <w:multiLevelType w:val="singleLevel"/>
    <w:tmpl w:val="00000016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 w15:restartNumberingAfterBreak="0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4" w15:restartNumberingAfterBreak="0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5" w15:restartNumberingAfterBreak="0">
    <w:nsid w:val="0191404E"/>
    <w:multiLevelType w:val="hybridMultilevel"/>
    <w:tmpl w:val="89A64C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7D7069"/>
    <w:multiLevelType w:val="hybridMultilevel"/>
    <w:tmpl w:val="C72C9DAE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9" w15:restartNumberingAfterBreak="0">
    <w:nsid w:val="26B23C9A"/>
    <w:multiLevelType w:val="hybridMultilevel"/>
    <w:tmpl w:val="B4BC24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D57A4"/>
    <w:multiLevelType w:val="hybridMultilevel"/>
    <w:tmpl w:val="F15E5396"/>
    <w:lvl w:ilvl="0" w:tplc="53FC5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3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B94966"/>
    <w:multiLevelType w:val="hybridMultilevel"/>
    <w:tmpl w:val="2E54C2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60DF0"/>
    <w:multiLevelType w:val="hybridMultilevel"/>
    <w:tmpl w:val="E8129524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 w15:restartNumberingAfterBreak="0">
    <w:nsid w:val="4692170F"/>
    <w:multiLevelType w:val="hybridMultilevel"/>
    <w:tmpl w:val="7520D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15924"/>
    <w:multiLevelType w:val="hybridMultilevel"/>
    <w:tmpl w:val="FCCA60FC"/>
    <w:lvl w:ilvl="0" w:tplc="5DB20D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D2DBA"/>
    <w:multiLevelType w:val="hybridMultilevel"/>
    <w:tmpl w:val="FEA463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353900"/>
    <w:multiLevelType w:val="hybridMultilevel"/>
    <w:tmpl w:val="F274DF84"/>
    <w:lvl w:ilvl="0" w:tplc="24A2E6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2423954"/>
    <w:multiLevelType w:val="hybridMultilevel"/>
    <w:tmpl w:val="3A8C7488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F568B"/>
    <w:multiLevelType w:val="hybridMultilevel"/>
    <w:tmpl w:val="C188350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461AD6"/>
    <w:multiLevelType w:val="hybridMultilevel"/>
    <w:tmpl w:val="2DA4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63762"/>
    <w:multiLevelType w:val="hybridMultilevel"/>
    <w:tmpl w:val="ADB48436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6E0B4E"/>
    <w:multiLevelType w:val="hybridMultilevel"/>
    <w:tmpl w:val="C742AC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037F71"/>
    <w:multiLevelType w:val="hybridMultilevel"/>
    <w:tmpl w:val="C2024B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9169486">
    <w:abstractNumId w:val="20"/>
  </w:num>
  <w:num w:numId="2" w16cid:durableId="1020663939">
    <w:abstractNumId w:val="14"/>
  </w:num>
  <w:num w:numId="3" w16cid:durableId="1386180078">
    <w:abstractNumId w:val="7"/>
  </w:num>
  <w:num w:numId="4" w16cid:durableId="572933818">
    <w:abstractNumId w:val="11"/>
  </w:num>
  <w:num w:numId="5" w16cid:durableId="1145775502">
    <w:abstractNumId w:val="15"/>
  </w:num>
  <w:num w:numId="6" w16cid:durableId="2470786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07332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6829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65817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86778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4721550">
    <w:abstractNumId w:val="8"/>
  </w:num>
  <w:num w:numId="12" w16cid:durableId="203630027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79737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61200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92766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8926626">
    <w:abstractNumId w:val="0"/>
  </w:num>
  <w:num w:numId="17" w16cid:durableId="1659457236">
    <w:abstractNumId w:val="17"/>
  </w:num>
  <w:num w:numId="18" w16cid:durableId="1327049808">
    <w:abstractNumId w:val="2"/>
  </w:num>
  <w:num w:numId="19" w16cid:durableId="1578050320">
    <w:abstractNumId w:val="9"/>
  </w:num>
  <w:num w:numId="20" w16cid:durableId="420832620">
    <w:abstractNumId w:val="1"/>
  </w:num>
  <w:num w:numId="21" w16cid:durableId="291207211">
    <w:abstractNumId w:val="3"/>
  </w:num>
  <w:num w:numId="22" w16cid:durableId="437604561">
    <w:abstractNumId w:val="4"/>
  </w:num>
  <w:num w:numId="23" w16cid:durableId="1235970616">
    <w:abstractNumId w:val="10"/>
  </w:num>
  <w:num w:numId="24" w16cid:durableId="770272381">
    <w:abstractNumId w:val="5"/>
  </w:num>
  <w:num w:numId="25" w16cid:durableId="8471401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2E"/>
    <w:rsid w:val="00014BB4"/>
    <w:rsid w:val="0002029B"/>
    <w:rsid w:val="0003125B"/>
    <w:rsid w:val="0004701C"/>
    <w:rsid w:val="00051DFA"/>
    <w:rsid w:val="00057F3D"/>
    <w:rsid w:val="000625E1"/>
    <w:rsid w:val="00064ACB"/>
    <w:rsid w:val="00082786"/>
    <w:rsid w:val="00083EDD"/>
    <w:rsid w:val="000A2894"/>
    <w:rsid w:val="000B6093"/>
    <w:rsid w:val="000B7F3A"/>
    <w:rsid w:val="000C7AC8"/>
    <w:rsid w:val="000E454C"/>
    <w:rsid w:val="000E4E0A"/>
    <w:rsid w:val="0010033E"/>
    <w:rsid w:val="001145D1"/>
    <w:rsid w:val="001346E0"/>
    <w:rsid w:val="00135EC4"/>
    <w:rsid w:val="00140EBA"/>
    <w:rsid w:val="00160625"/>
    <w:rsid w:val="00166EAA"/>
    <w:rsid w:val="001675ED"/>
    <w:rsid w:val="00172D27"/>
    <w:rsid w:val="00191DD5"/>
    <w:rsid w:val="0019782D"/>
    <w:rsid w:val="001A034D"/>
    <w:rsid w:val="001A152F"/>
    <w:rsid w:val="001A4992"/>
    <w:rsid w:val="001B057D"/>
    <w:rsid w:val="001B2923"/>
    <w:rsid w:val="001E076C"/>
    <w:rsid w:val="0020450D"/>
    <w:rsid w:val="00206FE7"/>
    <w:rsid w:val="00212625"/>
    <w:rsid w:val="002503CE"/>
    <w:rsid w:val="00267475"/>
    <w:rsid w:val="002717D8"/>
    <w:rsid w:val="00275016"/>
    <w:rsid w:val="00275268"/>
    <w:rsid w:val="00280D0B"/>
    <w:rsid w:val="002833F0"/>
    <w:rsid w:val="00286D2D"/>
    <w:rsid w:val="002B29BD"/>
    <w:rsid w:val="002B39F1"/>
    <w:rsid w:val="002C365D"/>
    <w:rsid w:val="002E3DED"/>
    <w:rsid w:val="00301FB0"/>
    <w:rsid w:val="003212E7"/>
    <w:rsid w:val="003262C1"/>
    <w:rsid w:val="0032753B"/>
    <w:rsid w:val="003441D5"/>
    <w:rsid w:val="00350DDA"/>
    <w:rsid w:val="0035719E"/>
    <w:rsid w:val="00360915"/>
    <w:rsid w:val="00363596"/>
    <w:rsid w:val="003720DF"/>
    <w:rsid w:val="003904F8"/>
    <w:rsid w:val="003924C3"/>
    <w:rsid w:val="00393676"/>
    <w:rsid w:val="003B1A99"/>
    <w:rsid w:val="003C1342"/>
    <w:rsid w:val="003C1BDF"/>
    <w:rsid w:val="003C485D"/>
    <w:rsid w:val="00405914"/>
    <w:rsid w:val="004402EF"/>
    <w:rsid w:val="00460DBC"/>
    <w:rsid w:val="00484D66"/>
    <w:rsid w:val="004948D6"/>
    <w:rsid w:val="004A6D05"/>
    <w:rsid w:val="004A7A1A"/>
    <w:rsid w:val="004B2D63"/>
    <w:rsid w:val="004C432E"/>
    <w:rsid w:val="004D0864"/>
    <w:rsid w:val="004D3D19"/>
    <w:rsid w:val="004E278B"/>
    <w:rsid w:val="004E32BF"/>
    <w:rsid w:val="004E4BB7"/>
    <w:rsid w:val="0050010B"/>
    <w:rsid w:val="005041BA"/>
    <w:rsid w:val="00530DB3"/>
    <w:rsid w:val="005317A9"/>
    <w:rsid w:val="00532742"/>
    <w:rsid w:val="005515FB"/>
    <w:rsid w:val="005569BA"/>
    <w:rsid w:val="005623FE"/>
    <w:rsid w:val="00574A31"/>
    <w:rsid w:val="00582D22"/>
    <w:rsid w:val="00594266"/>
    <w:rsid w:val="005A214C"/>
    <w:rsid w:val="005A2E34"/>
    <w:rsid w:val="005B001B"/>
    <w:rsid w:val="005C71A4"/>
    <w:rsid w:val="005D76DA"/>
    <w:rsid w:val="005F28AB"/>
    <w:rsid w:val="00600074"/>
    <w:rsid w:val="006005A9"/>
    <w:rsid w:val="00605254"/>
    <w:rsid w:val="0061586D"/>
    <w:rsid w:val="00617090"/>
    <w:rsid w:val="00624A5B"/>
    <w:rsid w:val="00624B8A"/>
    <w:rsid w:val="00625F5A"/>
    <w:rsid w:val="00627B7E"/>
    <w:rsid w:val="00630F23"/>
    <w:rsid w:val="00664440"/>
    <w:rsid w:val="00697C40"/>
    <w:rsid w:val="006B10FA"/>
    <w:rsid w:val="006B5831"/>
    <w:rsid w:val="006E75C3"/>
    <w:rsid w:val="006F46E3"/>
    <w:rsid w:val="006F748B"/>
    <w:rsid w:val="007035FC"/>
    <w:rsid w:val="00703766"/>
    <w:rsid w:val="00707FB0"/>
    <w:rsid w:val="007158FD"/>
    <w:rsid w:val="0072628A"/>
    <w:rsid w:val="00737BAB"/>
    <w:rsid w:val="007535BE"/>
    <w:rsid w:val="00753EDA"/>
    <w:rsid w:val="00763349"/>
    <w:rsid w:val="007673CB"/>
    <w:rsid w:val="00773DD2"/>
    <w:rsid w:val="00775A36"/>
    <w:rsid w:val="007778D5"/>
    <w:rsid w:val="007908C7"/>
    <w:rsid w:val="00795053"/>
    <w:rsid w:val="007C13BC"/>
    <w:rsid w:val="007C2421"/>
    <w:rsid w:val="007D562E"/>
    <w:rsid w:val="007E1CF0"/>
    <w:rsid w:val="008227A3"/>
    <w:rsid w:val="00824408"/>
    <w:rsid w:val="008246E9"/>
    <w:rsid w:val="008304EA"/>
    <w:rsid w:val="008305F4"/>
    <w:rsid w:val="0083753F"/>
    <w:rsid w:val="00845206"/>
    <w:rsid w:val="00850E35"/>
    <w:rsid w:val="0086697E"/>
    <w:rsid w:val="00880722"/>
    <w:rsid w:val="0088496A"/>
    <w:rsid w:val="008A2F8A"/>
    <w:rsid w:val="008A60F0"/>
    <w:rsid w:val="008C6E96"/>
    <w:rsid w:val="008E12BC"/>
    <w:rsid w:val="00904283"/>
    <w:rsid w:val="009108F5"/>
    <w:rsid w:val="0093735C"/>
    <w:rsid w:val="009A5707"/>
    <w:rsid w:val="009B167C"/>
    <w:rsid w:val="009B3D79"/>
    <w:rsid w:val="009C2A70"/>
    <w:rsid w:val="009C5CF7"/>
    <w:rsid w:val="009C6EEC"/>
    <w:rsid w:val="009D4413"/>
    <w:rsid w:val="009E2CA0"/>
    <w:rsid w:val="009F1DA3"/>
    <w:rsid w:val="009F245F"/>
    <w:rsid w:val="009F4E65"/>
    <w:rsid w:val="00A00AFC"/>
    <w:rsid w:val="00A148C1"/>
    <w:rsid w:val="00A370F3"/>
    <w:rsid w:val="00A40B64"/>
    <w:rsid w:val="00A43319"/>
    <w:rsid w:val="00A52D19"/>
    <w:rsid w:val="00A73670"/>
    <w:rsid w:val="00A86B73"/>
    <w:rsid w:val="00AB2421"/>
    <w:rsid w:val="00AE11F2"/>
    <w:rsid w:val="00AE4ACD"/>
    <w:rsid w:val="00AE6677"/>
    <w:rsid w:val="00AE7A6A"/>
    <w:rsid w:val="00AF3220"/>
    <w:rsid w:val="00AF3E60"/>
    <w:rsid w:val="00AF3EF5"/>
    <w:rsid w:val="00B04269"/>
    <w:rsid w:val="00B14BC3"/>
    <w:rsid w:val="00B2018C"/>
    <w:rsid w:val="00B33762"/>
    <w:rsid w:val="00B37067"/>
    <w:rsid w:val="00B43488"/>
    <w:rsid w:val="00B43A92"/>
    <w:rsid w:val="00B511AD"/>
    <w:rsid w:val="00B56C08"/>
    <w:rsid w:val="00B73DB2"/>
    <w:rsid w:val="00B85C99"/>
    <w:rsid w:val="00B918C6"/>
    <w:rsid w:val="00BB6A84"/>
    <w:rsid w:val="00BD6A7C"/>
    <w:rsid w:val="00BE420B"/>
    <w:rsid w:val="00BF3F41"/>
    <w:rsid w:val="00C013D8"/>
    <w:rsid w:val="00C0348A"/>
    <w:rsid w:val="00C05058"/>
    <w:rsid w:val="00C13B8B"/>
    <w:rsid w:val="00C276ED"/>
    <w:rsid w:val="00C27A93"/>
    <w:rsid w:val="00C541AC"/>
    <w:rsid w:val="00C5580F"/>
    <w:rsid w:val="00C56DE4"/>
    <w:rsid w:val="00C9501A"/>
    <w:rsid w:val="00CA4666"/>
    <w:rsid w:val="00CA5F9D"/>
    <w:rsid w:val="00CF7BBA"/>
    <w:rsid w:val="00D2553B"/>
    <w:rsid w:val="00D40CD2"/>
    <w:rsid w:val="00D430FD"/>
    <w:rsid w:val="00D504BF"/>
    <w:rsid w:val="00D53FD6"/>
    <w:rsid w:val="00D8515D"/>
    <w:rsid w:val="00D8596C"/>
    <w:rsid w:val="00D8749A"/>
    <w:rsid w:val="00DA06B5"/>
    <w:rsid w:val="00DA7409"/>
    <w:rsid w:val="00DB366A"/>
    <w:rsid w:val="00DC48B7"/>
    <w:rsid w:val="00DD1E99"/>
    <w:rsid w:val="00DE0939"/>
    <w:rsid w:val="00DF2FBB"/>
    <w:rsid w:val="00DF36DF"/>
    <w:rsid w:val="00DF5E1C"/>
    <w:rsid w:val="00E167FA"/>
    <w:rsid w:val="00E16DAD"/>
    <w:rsid w:val="00E17E42"/>
    <w:rsid w:val="00E3102F"/>
    <w:rsid w:val="00E41432"/>
    <w:rsid w:val="00E50E5C"/>
    <w:rsid w:val="00E51F46"/>
    <w:rsid w:val="00E57538"/>
    <w:rsid w:val="00E70740"/>
    <w:rsid w:val="00E70846"/>
    <w:rsid w:val="00E82B95"/>
    <w:rsid w:val="00E93A28"/>
    <w:rsid w:val="00E95999"/>
    <w:rsid w:val="00EA1F1F"/>
    <w:rsid w:val="00EC0E07"/>
    <w:rsid w:val="00ED38A6"/>
    <w:rsid w:val="00EE2F4F"/>
    <w:rsid w:val="00F05A6F"/>
    <w:rsid w:val="00F07142"/>
    <w:rsid w:val="00F45475"/>
    <w:rsid w:val="00F619AD"/>
    <w:rsid w:val="00F61CBF"/>
    <w:rsid w:val="00F621E3"/>
    <w:rsid w:val="00F640C0"/>
    <w:rsid w:val="00F747EA"/>
    <w:rsid w:val="00F9490B"/>
    <w:rsid w:val="00F978C2"/>
    <w:rsid w:val="00FA4A8F"/>
    <w:rsid w:val="00FB6001"/>
    <w:rsid w:val="00FC4C1C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2A55"/>
  <w15:docId w15:val="{1FB08EFA-0F22-4332-9545-DA4FB8F7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F3D"/>
  </w:style>
  <w:style w:type="paragraph" w:styleId="Nagwek1">
    <w:name w:val="heading 1"/>
    <w:basedOn w:val="Normalny"/>
    <w:next w:val="Normalny"/>
    <w:link w:val="Nagwek1Znak"/>
    <w:qFormat/>
    <w:rsid w:val="007535B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535B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35B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9367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39367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535B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676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5B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35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535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535BE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367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9367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535B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67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535BE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9782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535BE"/>
  </w:style>
  <w:style w:type="character" w:customStyle="1" w:styleId="summary-span-value">
    <w:name w:val="summary-span-value"/>
    <w:basedOn w:val="Domylnaczcionkaakapitu"/>
    <w:rsid w:val="00C276ED"/>
  </w:style>
  <w:style w:type="paragraph" w:styleId="Tekstprzypisudolnego">
    <w:name w:val="footnote text"/>
    <w:basedOn w:val="Normalny"/>
    <w:link w:val="TekstprzypisudolnegoZnak"/>
    <w:unhideWhenUsed/>
    <w:rsid w:val="00504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41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041BA"/>
    <w:rPr>
      <w:vertAlign w:val="superscript"/>
    </w:rPr>
  </w:style>
  <w:style w:type="paragraph" w:styleId="Nagwek">
    <w:name w:val="header"/>
    <w:basedOn w:val="Normalny"/>
    <w:link w:val="NagwekZnak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43A92"/>
  </w:style>
  <w:style w:type="paragraph" w:styleId="Stopka">
    <w:name w:val="footer"/>
    <w:basedOn w:val="Normalny"/>
    <w:link w:val="StopkaZnak"/>
    <w:uiPriority w:val="99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A92"/>
  </w:style>
  <w:style w:type="paragraph" w:customStyle="1" w:styleId="Standard">
    <w:name w:val="Standard"/>
    <w:qFormat/>
    <w:rsid w:val="00753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nhideWhenUsed/>
    <w:rsid w:val="007535B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753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535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53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aliases w:val=" Znak"/>
    <w:basedOn w:val="Normalny"/>
    <w:link w:val="TekstpodstawowyZnak"/>
    <w:unhideWhenUsed/>
    <w:rsid w:val="007535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53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535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rsid w:val="007535BE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styleId="Numerstrony">
    <w:name w:val="page number"/>
    <w:basedOn w:val="Domylnaczcionkaakapitu"/>
    <w:rsid w:val="007535BE"/>
  </w:style>
  <w:style w:type="paragraph" w:customStyle="1" w:styleId="WW-Tekstpodstawowy2">
    <w:name w:val="WW-Tekst podstawowy 2"/>
    <w:basedOn w:val="Normalny"/>
    <w:rsid w:val="007535BE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0"/>
    </w:rPr>
  </w:style>
  <w:style w:type="paragraph" w:customStyle="1" w:styleId="WW-Tekstpodstawowy3">
    <w:name w:val="WW-Tekst podstawowy 3"/>
    <w:basedOn w:val="Normalny"/>
    <w:rsid w:val="007535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32"/>
      <w:szCs w:val="20"/>
    </w:rPr>
  </w:style>
  <w:style w:type="paragraph" w:customStyle="1" w:styleId="ust">
    <w:name w:val="ust"/>
    <w:rsid w:val="00753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7535BE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m">
    <w:name w:val="tm"/>
    <w:basedOn w:val="Normalny"/>
    <w:rsid w:val="007535BE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rsid w:val="007535BE"/>
    <w:pPr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7535B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535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535B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7535BE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7535BE"/>
    <w:rPr>
      <w:b/>
      <w:bCs/>
    </w:rPr>
  </w:style>
  <w:style w:type="character" w:styleId="Uwydatnienie">
    <w:name w:val="Emphasis"/>
    <w:basedOn w:val="Domylnaczcionkaakapitu"/>
    <w:qFormat/>
    <w:rsid w:val="007535BE"/>
    <w:rPr>
      <w:i/>
      <w:iCs/>
    </w:rPr>
  </w:style>
  <w:style w:type="paragraph" w:styleId="NormalnyWeb">
    <w:name w:val="Normal (Web)"/>
    <w:basedOn w:val="Normalny"/>
    <w:unhideWhenUsed/>
    <w:rsid w:val="0082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936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9367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93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rsid w:val="00393676"/>
  </w:style>
  <w:style w:type="character" w:customStyle="1" w:styleId="li-px">
    <w:name w:val="li-px"/>
    <w:basedOn w:val="Domylnaczcionkaakapitu"/>
    <w:rsid w:val="00393676"/>
  </w:style>
  <w:style w:type="paragraph" w:styleId="Podtytu">
    <w:name w:val="Subtitle"/>
    <w:basedOn w:val="Normalny"/>
    <w:next w:val="Normalny"/>
    <w:link w:val="PodtytuZnak"/>
    <w:uiPriority w:val="11"/>
    <w:qFormat/>
    <w:rsid w:val="0039367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93676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9367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936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u0">
    <w:name w:val="Tytu?"/>
    <w:basedOn w:val="Normalny"/>
    <w:rsid w:val="003936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dresnakopercie">
    <w:name w:val="envelope address"/>
    <w:basedOn w:val="Normalny"/>
    <w:rsid w:val="0039367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ahoma" w:eastAsia="Times New Roman" w:hAnsi="Tahoma" w:cs="Arial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39367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3676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393676"/>
    <w:pPr>
      <w:suppressAutoHyphens/>
      <w:autoSpaceDE/>
      <w:autoSpaceDN/>
      <w:adjustRightInd/>
      <w:spacing w:after="120"/>
    </w:pPr>
    <w:rPr>
      <w:rFonts w:eastAsia="SimSun" w:cs="Mangal"/>
      <w:kern w:val="16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uiPriority w:val="99"/>
    <w:qFormat/>
    <w:rsid w:val="00393676"/>
    <w:pPr>
      <w:suppressAutoHyphens/>
      <w:autoSpaceDE/>
      <w:autoSpaceDN/>
      <w:adjustRightInd/>
    </w:pPr>
    <w:rPr>
      <w:rFonts w:eastAsia="SimSun" w:cs="Mangal"/>
      <w:b/>
      <w:bCs/>
      <w:kern w:val="16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rsid w:val="00393676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0"/>
      <w:lang w:eastAsia="ar-SA"/>
    </w:rPr>
  </w:style>
  <w:style w:type="character" w:customStyle="1" w:styleId="alb">
    <w:name w:val="a_lb"/>
    <w:basedOn w:val="Domylnaczcionkaakapitu"/>
    <w:rsid w:val="0039367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6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676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845206"/>
    <w:pPr>
      <w:spacing w:after="0" w:line="240" w:lineRule="auto"/>
      <w:ind w:left="720" w:right="-142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5206"/>
    <w:rPr>
      <w:sz w:val="16"/>
      <w:szCs w:val="16"/>
    </w:rPr>
  </w:style>
  <w:style w:type="paragraph" w:customStyle="1" w:styleId="rozdzia">
    <w:name w:val="rozdział"/>
    <w:basedOn w:val="Normalny"/>
    <w:autoRedefine/>
    <w:rsid w:val="00160625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4D81F-F17E-4475-9842-60EFA4CC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Włodarczyk</dc:creator>
  <cp:lastModifiedBy>Oświata</cp:lastModifiedBy>
  <cp:revision>5</cp:revision>
  <cp:lastPrinted>2022-12-08T12:50:00Z</cp:lastPrinted>
  <dcterms:created xsi:type="dcterms:W3CDTF">2021-12-16T14:04:00Z</dcterms:created>
  <dcterms:modified xsi:type="dcterms:W3CDTF">2022-12-08T12:50:00Z</dcterms:modified>
</cp:coreProperties>
</file>