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EC8B" w14:textId="49644578" w:rsidR="00842A12" w:rsidRDefault="00842A12" w:rsidP="00842A12">
      <w:pPr>
        <w:rPr>
          <w:rFonts w:ascii="Casper" w:hAnsi="Casper" w:cs="Tahoma"/>
          <w:b/>
          <w:sz w:val="22"/>
          <w:szCs w:val="22"/>
        </w:rPr>
      </w:pPr>
      <w:r>
        <w:rPr>
          <w:noProof/>
        </w:rPr>
        <w:drawing>
          <wp:inline distT="0" distB="0" distL="0" distR="0" wp14:anchorId="26C9F68B" wp14:editId="0ADD1A4C">
            <wp:extent cx="5974080" cy="730498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730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122CC7" w14:textId="592A4253" w:rsidR="000E2C05" w:rsidRPr="000E2C05" w:rsidRDefault="000E2C05" w:rsidP="000E2C05">
      <w:pPr>
        <w:jc w:val="right"/>
        <w:rPr>
          <w:rFonts w:ascii="Casper" w:hAnsi="Casper" w:cs="Tahoma"/>
          <w:b/>
          <w:sz w:val="22"/>
          <w:szCs w:val="22"/>
        </w:rPr>
      </w:pPr>
      <w:r w:rsidRPr="000E2C05">
        <w:rPr>
          <w:rFonts w:ascii="Casper" w:hAnsi="Casper" w:cs="Tahoma"/>
          <w:b/>
          <w:sz w:val="22"/>
          <w:szCs w:val="22"/>
        </w:rPr>
        <w:t xml:space="preserve">Załącznik nr </w:t>
      </w:r>
      <w:r w:rsidR="00831F1C">
        <w:rPr>
          <w:rFonts w:ascii="Casper" w:hAnsi="Casper" w:cs="Tahoma"/>
          <w:b/>
          <w:sz w:val="22"/>
          <w:szCs w:val="22"/>
        </w:rPr>
        <w:t>1</w:t>
      </w:r>
      <w:r w:rsidR="00FF24C1">
        <w:rPr>
          <w:rFonts w:ascii="Casper" w:hAnsi="Casper" w:cs="Tahoma"/>
          <w:b/>
          <w:sz w:val="22"/>
          <w:szCs w:val="22"/>
        </w:rPr>
        <w:t>2</w:t>
      </w:r>
    </w:p>
    <w:p w14:paraId="5D4C8E0E" w14:textId="77777777" w:rsidR="000E2C05" w:rsidRPr="000E2C05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</w:pPr>
      <w:r w:rsidRPr="000E2C05"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Default="000E2C05" w:rsidP="002C6340">
      <w:pPr>
        <w:rPr>
          <w:rFonts w:ascii="Casper" w:hAnsi="Casper" w:cs="Tahoma"/>
          <w:sz w:val="22"/>
          <w:szCs w:val="22"/>
        </w:rPr>
      </w:pPr>
    </w:p>
    <w:p w14:paraId="62CBB79E" w14:textId="77777777" w:rsidR="00EB1049" w:rsidRDefault="00EB1049" w:rsidP="002C6340">
      <w:pPr>
        <w:rPr>
          <w:rFonts w:ascii="Casper" w:hAnsi="Casper" w:cs="Tahoma"/>
          <w:b/>
          <w:sz w:val="22"/>
          <w:szCs w:val="22"/>
        </w:rPr>
      </w:pPr>
    </w:p>
    <w:p w14:paraId="3C500DB4" w14:textId="79CDA44D" w:rsidR="00B15602" w:rsidRPr="00EB1049" w:rsidRDefault="00EB1049" w:rsidP="00B15602">
      <w:pPr>
        <w:spacing w:line="360" w:lineRule="auto"/>
        <w:rPr>
          <w:rFonts w:ascii="Casper" w:hAnsi="Casper" w:cs="Tahoma"/>
          <w:sz w:val="22"/>
          <w:szCs w:val="22"/>
        </w:rPr>
      </w:pPr>
      <w:r w:rsidRPr="00FF24C1">
        <w:rPr>
          <w:rFonts w:ascii="Casper" w:hAnsi="Casper" w:cs="Tahoma"/>
          <w:bCs/>
          <w:sz w:val="22"/>
          <w:szCs w:val="22"/>
        </w:rPr>
        <w:t>Dot. postępowania o udzielenie zamówienia pn.</w:t>
      </w:r>
      <w:r w:rsidR="003F2B0B" w:rsidRPr="003F2B0B">
        <w:t xml:space="preserve"> </w:t>
      </w:r>
      <w:r w:rsidR="003F2B0B" w:rsidRPr="003F2B0B">
        <w:rPr>
          <w:rFonts w:ascii="Casper" w:hAnsi="Casper" w:cs="Tahoma"/>
          <w:b/>
          <w:sz w:val="22"/>
          <w:szCs w:val="22"/>
        </w:rPr>
        <w:t xml:space="preserve">Zakup i dostawa laptopów w ramach projektu </w:t>
      </w:r>
      <w:r w:rsidR="00FF24C1" w:rsidRPr="00FF24C1">
        <w:rPr>
          <w:rFonts w:ascii="Casper" w:hAnsi="Casper" w:cs="Tahoma"/>
          <w:b/>
          <w:sz w:val="22"/>
          <w:szCs w:val="22"/>
        </w:rPr>
        <w:t>„Zakup i dostawa komputerów i wyposażenia dla Gminy Lubomierz w ramach EFRR POPC na lata 2014-2020, pakiet REACTA-UE dotycząca realizacji projektu grantowego „Cyfrowa Gmina"</w:t>
      </w:r>
      <w:r w:rsidR="003F2B0B" w:rsidRPr="003F2B0B">
        <w:rPr>
          <w:rFonts w:ascii="Casper" w:hAnsi="Casper" w:cs="Tahoma"/>
          <w:b/>
          <w:sz w:val="22"/>
          <w:szCs w:val="22"/>
        </w:rPr>
        <w:t xml:space="preserve"> PPGR”</w:t>
      </w:r>
      <w:r w:rsidR="00B15602">
        <w:rPr>
          <w:rFonts w:ascii="Casper" w:hAnsi="Casper" w:cs="Tahoma"/>
          <w:b/>
          <w:sz w:val="22"/>
          <w:szCs w:val="22"/>
        </w:rPr>
        <w:t xml:space="preserve"> [</w:t>
      </w:r>
      <w:r w:rsidR="00B15602" w:rsidRPr="00EB1049">
        <w:rPr>
          <w:rFonts w:ascii="Casper" w:hAnsi="Casper" w:cs="Tahoma"/>
          <w:sz w:val="22"/>
          <w:szCs w:val="22"/>
        </w:rPr>
        <w:t xml:space="preserve">Nr referencyjny: </w:t>
      </w:r>
      <w:r w:rsidR="00133144">
        <w:rPr>
          <w:rFonts w:ascii="Casper" w:hAnsi="Casper" w:cs="Tahoma"/>
          <w:sz w:val="22"/>
          <w:szCs w:val="22"/>
        </w:rPr>
        <w:t>RT</w:t>
      </w:r>
      <w:r w:rsidR="00B15602" w:rsidRPr="00EB1049">
        <w:rPr>
          <w:rFonts w:ascii="Casper" w:hAnsi="Casper" w:cs="Tahoma"/>
          <w:sz w:val="22"/>
          <w:szCs w:val="22"/>
        </w:rPr>
        <w:t>.271.</w:t>
      </w:r>
      <w:r w:rsidR="00FF24C1">
        <w:rPr>
          <w:rFonts w:ascii="Casper" w:hAnsi="Casper" w:cs="Tahoma"/>
          <w:sz w:val="22"/>
          <w:szCs w:val="22"/>
        </w:rPr>
        <w:t>1</w:t>
      </w:r>
      <w:r w:rsidR="000809F7">
        <w:rPr>
          <w:rFonts w:ascii="Casper" w:hAnsi="Casper" w:cs="Tahoma"/>
          <w:sz w:val="22"/>
          <w:szCs w:val="22"/>
        </w:rPr>
        <w:t>63</w:t>
      </w:r>
      <w:r w:rsidR="00B15602" w:rsidRPr="00EB1049">
        <w:rPr>
          <w:rFonts w:ascii="Casper" w:hAnsi="Casper" w:cs="Tahoma"/>
          <w:sz w:val="22"/>
          <w:szCs w:val="22"/>
        </w:rPr>
        <w:t>.202</w:t>
      </w:r>
      <w:r w:rsidR="009A66BF">
        <w:rPr>
          <w:rFonts w:ascii="Casper" w:hAnsi="Casper" w:cs="Tahoma"/>
          <w:sz w:val="22"/>
          <w:szCs w:val="22"/>
        </w:rPr>
        <w:t>2</w:t>
      </w:r>
      <w:r w:rsidR="00B15602">
        <w:rPr>
          <w:rFonts w:ascii="Casper" w:hAnsi="Casper" w:cs="Tahoma"/>
          <w:sz w:val="22"/>
          <w:szCs w:val="22"/>
        </w:rPr>
        <w:t>]</w:t>
      </w:r>
    </w:p>
    <w:p w14:paraId="662A7C0B" w14:textId="77777777" w:rsidR="00946711" w:rsidRDefault="00946711" w:rsidP="00B15602">
      <w:pPr>
        <w:spacing w:line="360" w:lineRule="auto"/>
        <w:jc w:val="both"/>
        <w:rPr>
          <w:rFonts w:ascii="Casper" w:hAnsi="Casper" w:cs="Tahoma"/>
          <w:b/>
          <w:sz w:val="22"/>
          <w:szCs w:val="22"/>
        </w:rPr>
      </w:pPr>
    </w:p>
    <w:p w14:paraId="06E5A10B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325FDDD1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22CD64F5" w14:textId="102993C1" w:rsid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  <w:bookmarkStart w:id="0" w:name="_Hlk87007648"/>
      <w:r w:rsidRPr="000E08B6">
        <w:rPr>
          <w:rFonts w:eastAsia="Times New Roman" w:cs="Times New Roman"/>
          <w:kern w:val="0"/>
          <w:sz w:val="36"/>
          <w:szCs w:val="36"/>
          <w:lang w:eastAsia="pl-PL" w:bidi="ar-SA"/>
        </w:rPr>
        <w:t>Identyfikator postępowania</w:t>
      </w:r>
    </w:p>
    <w:p w14:paraId="107ED6C4" w14:textId="77777777" w:rsidR="00842A12" w:rsidRDefault="00842A12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</w:p>
    <w:p w14:paraId="26161D85" w14:textId="4DF1566D" w:rsidR="004606CE" w:rsidRPr="000809F7" w:rsidRDefault="000809F7" w:rsidP="000E08B6">
      <w:pPr>
        <w:widowControl/>
        <w:suppressAutoHyphens w:val="0"/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</w:pPr>
      <w:r w:rsidRPr="000809F7">
        <w:rPr>
          <w:rFonts w:eastAsia="Times New Roman" w:cs="Times New Roman"/>
          <w:b/>
          <w:bCs/>
          <w:kern w:val="0"/>
          <w:sz w:val="36"/>
          <w:szCs w:val="36"/>
          <w:lang w:eastAsia="pl-PL" w:bidi="ar-SA"/>
        </w:rPr>
        <w:t>8d98f36b-d4d9-49a1-bf95-f6a1eb9cce16</w:t>
      </w:r>
    </w:p>
    <w:bookmarkEnd w:id="0"/>
    <w:p w14:paraId="6C3FD932" w14:textId="77777777" w:rsidR="00F25F38" w:rsidRPr="00FF24C1" w:rsidRDefault="00F25F38" w:rsidP="000E2C05">
      <w:pPr>
        <w:tabs>
          <w:tab w:val="left" w:pos="2268"/>
          <w:tab w:val="right" w:pos="7371"/>
        </w:tabs>
        <w:spacing w:before="240" w:after="240"/>
        <w:jc w:val="both"/>
        <w:rPr>
          <w:rFonts w:ascii="Casper" w:hAnsi="Casper" w:cs="Casper"/>
          <w:b/>
          <w:sz w:val="32"/>
          <w:szCs w:val="32"/>
          <w:bdr w:val="single" w:sz="4" w:space="0" w:color="auto"/>
        </w:rPr>
      </w:pPr>
    </w:p>
    <w:sectPr w:rsidR="00F25F38" w:rsidRPr="00FF24C1" w:rsidSect="00BD5F59"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946FE" w14:textId="77777777" w:rsidR="0036471C" w:rsidRDefault="0036471C" w:rsidP="00BE7AFF">
      <w:r>
        <w:separator/>
      </w:r>
    </w:p>
  </w:endnote>
  <w:endnote w:type="continuationSeparator" w:id="0">
    <w:p w14:paraId="4FCB8AD1" w14:textId="77777777" w:rsidR="0036471C" w:rsidRDefault="0036471C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69BD" w14:textId="77777777" w:rsidR="0036471C" w:rsidRDefault="0036471C" w:rsidP="00BE7AFF">
      <w:r>
        <w:separator/>
      </w:r>
    </w:p>
  </w:footnote>
  <w:footnote w:type="continuationSeparator" w:id="0">
    <w:p w14:paraId="6A633647" w14:textId="77777777" w:rsidR="0036471C" w:rsidRDefault="0036471C" w:rsidP="00BE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627325175">
    <w:abstractNumId w:val="54"/>
  </w:num>
  <w:num w:numId="2" w16cid:durableId="1432899084">
    <w:abstractNumId w:val="30"/>
  </w:num>
  <w:num w:numId="3" w16cid:durableId="873418615">
    <w:abstractNumId w:val="52"/>
  </w:num>
  <w:num w:numId="4" w16cid:durableId="1820921743">
    <w:abstractNumId w:val="62"/>
  </w:num>
  <w:num w:numId="5" w16cid:durableId="1377126784">
    <w:abstractNumId w:val="53"/>
  </w:num>
  <w:num w:numId="6" w16cid:durableId="1688827838">
    <w:abstractNumId w:val="63"/>
  </w:num>
  <w:num w:numId="7" w16cid:durableId="1093360010">
    <w:abstractNumId w:val="41"/>
  </w:num>
  <w:num w:numId="8" w16cid:durableId="1230339207">
    <w:abstractNumId w:val="46"/>
  </w:num>
  <w:num w:numId="9" w16cid:durableId="493375551">
    <w:abstractNumId w:val="22"/>
  </w:num>
  <w:num w:numId="10" w16cid:durableId="2013485616">
    <w:abstractNumId w:val="48"/>
  </w:num>
  <w:num w:numId="11" w16cid:durableId="32964671">
    <w:abstractNumId w:val="23"/>
  </w:num>
  <w:num w:numId="12" w16cid:durableId="1245146119">
    <w:abstractNumId w:val="33"/>
  </w:num>
  <w:num w:numId="13" w16cid:durableId="1618871369">
    <w:abstractNumId w:val="47"/>
  </w:num>
  <w:num w:numId="14" w16cid:durableId="513226216">
    <w:abstractNumId w:val="59"/>
  </w:num>
  <w:num w:numId="15" w16cid:durableId="51345996">
    <w:abstractNumId w:val="58"/>
  </w:num>
  <w:num w:numId="16" w16cid:durableId="337658368">
    <w:abstractNumId w:val="44"/>
  </w:num>
  <w:num w:numId="17" w16cid:durableId="1423574663">
    <w:abstractNumId w:val="60"/>
  </w:num>
  <w:num w:numId="18" w16cid:durableId="469175985">
    <w:abstractNumId w:val="55"/>
  </w:num>
  <w:num w:numId="19" w16cid:durableId="833956811">
    <w:abstractNumId w:val="35"/>
  </w:num>
  <w:num w:numId="20" w16cid:durableId="1929582416">
    <w:abstractNumId w:val="40"/>
  </w:num>
  <w:num w:numId="21" w16cid:durableId="895824511">
    <w:abstractNumId w:val="64"/>
  </w:num>
  <w:num w:numId="22" w16cid:durableId="1828593092">
    <w:abstractNumId w:val="28"/>
  </w:num>
  <w:num w:numId="23" w16cid:durableId="1358656837">
    <w:abstractNumId w:val="43"/>
  </w:num>
  <w:num w:numId="24" w16cid:durableId="557471862">
    <w:abstractNumId w:val="6"/>
  </w:num>
  <w:num w:numId="25" w16cid:durableId="1465388245">
    <w:abstractNumId w:val="31"/>
  </w:num>
  <w:num w:numId="26" w16cid:durableId="937637425">
    <w:abstractNumId w:val="34"/>
  </w:num>
  <w:num w:numId="27" w16cid:durableId="1839147912">
    <w:abstractNumId w:val="61"/>
  </w:num>
  <w:num w:numId="28" w16cid:durableId="1280605145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2047292128">
    <w:abstractNumId w:val="39"/>
  </w:num>
  <w:num w:numId="30" w16cid:durableId="270749573">
    <w:abstractNumId w:val="32"/>
  </w:num>
  <w:num w:numId="31" w16cid:durableId="1449229962">
    <w:abstractNumId w:val="21"/>
  </w:num>
  <w:num w:numId="32" w16cid:durableId="71200212">
    <w:abstractNumId w:val="25"/>
  </w:num>
  <w:num w:numId="33" w16cid:durableId="464199528">
    <w:abstractNumId w:val="38"/>
  </w:num>
  <w:num w:numId="34" w16cid:durableId="1430350611">
    <w:abstractNumId w:val="42"/>
  </w:num>
  <w:num w:numId="35" w16cid:durableId="193230922">
    <w:abstractNumId w:val="45"/>
  </w:num>
  <w:num w:numId="36" w16cid:durableId="68501221">
    <w:abstractNumId w:val="36"/>
  </w:num>
  <w:num w:numId="37" w16cid:durableId="1423455277">
    <w:abstractNumId w:val="57"/>
  </w:num>
  <w:num w:numId="38" w16cid:durableId="978610379">
    <w:abstractNumId w:val="50"/>
  </w:num>
  <w:num w:numId="39" w16cid:durableId="1131483119">
    <w:abstractNumId w:val="37"/>
  </w:num>
  <w:num w:numId="40" w16cid:durableId="1399287330">
    <w:abstractNumId w:val="24"/>
  </w:num>
  <w:num w:numId="41" w16cid:durableId="1327245140">
    <w:abstractNumId w:val="29"/>
  </w:num>
  <w:num w:numId="42" w16cid:durableId="897281035">
    <w:abstractNumId w:val="27"/>
  </w:num>
  <w:num w:numId="43" w16cid:durableId="1075587260">
    <w:abstractNumId w:val="49"/>
  </w:num>
  <w:num w:numId="44" w16cid:durableId="1705211230">
    <w:abstractNumId w:val="51"/>
  </w:num>
  <w:num w:numId="45" w16cid:durableId="1542136203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9F7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611F2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15A0"/>
    <w:rsid w:val="00342B57"/>
    <w:rsid w:val="00345DC7"/>
    <w:rsid w:val="00350E75"/>
    <w:rsid w:val="00362E1C"/>
    <w:rsid w:val="003640BD"/>
    <w:rsid w:val="0036471C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3F2B0B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06CE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6368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4D54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3F9D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2A12"/>
    <w:rsid w:val="00844CAD"/>
    <w:rsid w:val="008466CC"/>
    <w:rsid w:val="008470F5"/>
    <w:rsid w:val="00850EBC"/>
    <w:rsid w:val="00853100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A66BF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9F7E84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8D9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A59FB"/>
    <w:rsid w:val="00CB5699"/>
    <w:rsid w:val="00CC3E1F"/>
    <w:rsid w:val="00CC5E1A"/>
    <w:rsid w:val="00CC7F31"/>
    <w:rsid w:val="00CF22BB"/>
    <w:rsid w:val="00CF2314"/>
    <w:rsid w:val="00CF4115"/>
    <w:rsid w:val="00D1182C"/>
    <w:rsid w:val="00D201DF"/>
    <w:rsid w:val="00D30664"/>
    <w:rsid w:val="00D555EC"/>
    <w:rsid w:val="00D6115C"/>
    <w:rsid w:val="00D742C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157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C1AC1"/>
    <w:rsid w:val="00FD47BF"/>
    <w:rsid w:val="00FD5172"/>
    <w:rsid w:val="00FD68BE"/>
    <w:rsid w:val="00FD7D78"/>
    <w:rsid w:val="00FE41E3"/>
    <w:rsid w:val="00FE483C"/>
    <w:rsid w:val="00FF07A5"/>
    <w:rsid w:val="00FF24C1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9</cp:revision>
  <cp:lastPrinted>2022-11-10T13:27:00Z</cp:lastPrinted>
  <dcterms:created xsi:type="dcterms:W3CDTF">2021-12-13T11:24:00Z</dcterms:created>
  <dcterms:modified xsi:type="dcterms:W3CDTF">2022-11-10T13:29:00Z</dcterms:modified>
</cp:coreProperties>
</file>