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EC8B" w14:textId="49644578" w:rsidR="00842A12" w:rsidRDefault="00842A12" w:rsidP="00842A12">
      <w:pPr>
        <w:rPr>
          <w:rFonts w:ascii="Casper" w:hAnsi="Casper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26C9F68B" wp14:editId="0ADD1A4C">
            <wp:extent cx="5974080" cy="73049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30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22CC7" w14:textId="592A4253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FF24C1">
        <w:rPr>
          <w:rFonts w:ascii="Casper" w:hAnsi="Casper" w:cs="Tahoma"/>
          <w:b/>
          <w:sz w:val="22"/>
          <w:szCs w:val="22"/>
        </w:rPr>
        <w:t>2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2E88E81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 w:rsidRPr="00FF24C1">
        <w:rPr>
          <w:rFonts w:ascii="Casper" w:hAnsi="Casper" w:cs="Tahoma"/>
          <w:bCs/>
          <w:sz w:val="22"/>
          <w:szCs w:val="22"/>
        </w:rPr>
        <w:t>Dot. postępowania o udzielenie zamówienia pn.</w:t>
      </w:r>
      <w:r w:rsidR="003F2B0B" w:rsidRPr="003F2B0B">
        <w:t xml:space="preserve"> </w:t>
      </w:r>
      <w:r w:rsidR="003F2B0B" w:rsidRPr="003F2B0B">
        <w:rPr>
          <w:rFonts w:ascii="Casper" w:hAnsi="Casper" w:cs="Tahoma"/>
          <w:b/>
          <w:sz w:val="22"/>
          <w:szCs w:val="22"/>
        </w:rPr>
        <w:t>Zakup i dostawa laptopów w ramach projektu „</w:t>
      </w:r>
      <w:r w:rsidR="00FF24C1" w:rsidRPr="00FF24C1">
        <w:rPr>
          <w:rFonts w:ascii="Casper" w:hAnsi="Casper" w:cs="Tahoma"/>
          <w:b/>
          <w:sz w:val="22"/>
          <w:szCs w:val="22"/>
        </w:rPr>
        <w:t>„Zakup i dostawa komputerów i wyposażenia dla Gminy Lubomierz w ramach EFRR POPC na lata 2014-2020, pakiet REACTA-UE dotycząca realizacji projektu grantowego „Cyfrowa Gmina"</w:t>
      </w:r>
      <w:r w:rsidR="003F2B0B" w:rsidRPr="003F2B0B">
        <w:rPr>
          <w:rFonts w:ascii="Casper" w:hAnsi="Casper" w:cs="Tahoma"/>
          <w:b/>
          <w:sz w:val="22"/>
          <w:szCs w:val="22"/>
        </w:rPr>
        <w:t xml:space="preserve"> PPGR”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FF24C1">
        <w:rPr>
          <w:rFonts w:ascii="Casper" w:hAnsi="Casper" w:cs="Tahoma"/>
          <w:sz w:val="22"/>
          <w:szCs w:val="22"/>
        </w:rPr>
        <w:t>135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107ED6C4" w14:textId="77777777" w:rsidR="00842A12" w:rsidRDefault="00842A12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6161D85" w14:textId="4974BC38" w:rsidR="004606CE" w:rsidRPr="00CA59FB" w:rsidRDefault="00CA59FB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CA59FB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d16a11c4-7f00-43e3-92e5-b6ad4431781e</w:t>
      </w:r>
    </w:p>
    <w:bookmarkEnd w:id="0"/>
    <w:p w14:paraId="6C3FD932" w14:textId="77777777" w:rsidR="00F25F38" w:rsidRPr="00FF24C1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F24C1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B3E2" w14:textId="77777777" w:rsidR="00D1182C" w:rsidRDefault="00D1182C" w:rsidP="00BE7AFF">
      <w:r>
        <w:separator/>
      </w:r>
    </w:p>
  </w:endnote>
  <w:endnote w:type="continuationSeparator" w:id="0">
    <w:p w14:paraId="42FA1128" w14:textId="77777777" w:rsidR="00D1182C" w:rsidRDefault="00D1182C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2A87" w14:textId="77777777" w:rsidR="00D1182C" w:rsidRDefault="00D1182C" w:rsidP="00BE7AFF">
      <w:r>
        <w:separator/>
      </w:r>
    </w:p>
  </w:footnote>
  <w:footnote w:type="continuationSeparator" w:id="0">
    <w:p w14:paraId="034CEDFC" w14:textId="77777777" w:rsidR="00D1182C" w:rsidRDefault="00D1182C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27325175">
    <w:abstractNumId w:val="54"/>
  </w:num>
  <w:num w:numId="2" w16cid:durableId="1432899084">
    <w:abstractNumId w:val="30"/>
  </w:num>
  <w:num w:numId="3" w16cid:durableId="873418615">
    <w:abstractNumId w:val="52"/>
  </w:num>
  <w:num w:numId="4" w16cid:durableId="1820921743">
    <w:abstractNumId w:val="62"/>
  </w:num>
  <w:num w:numId="5" w16cid:durableId="1377126784">
    <w:abstractNumId w:val="53"/>
  </w:num>
  <w:num w:numId="6" w16cid:durableId="1688827838">
    <w:abstractNumId w:val="63"/>
  </w:num>
  <w:num w:numId="7" w16cid:durableId="1093360010">
    <w:abstractNumId w:val="41"/>
  </w:num>
  <w:num w:numId="8" w16cid:durableId="1230339207">
    <w:abstractNumId w:val="46"/>
  </w:num>
  <w:num w:numId="9" w16cid:durableId="493375551">
    <w:abstractNumId w:val="22"/>
  </w:num>
  <w:num w:numId="10" w16cid:durableId="2013485616">
    <w:abstractNumId w:val="48"/>
  </w:num>
  <w:num w:numId="11" w16cid:durableId="32964671">
    <w:abstractNumId w:val="23"/>
  </w:num>
  <w:num w:numId="12" w16cid:durableId="1245146119">
    <w:abstractNumId w:val="33"/>
  </w:num>
  <w:num w:numId="13" w16cid:durableId="1618871369">
    <w:abstractNumId w:val="47"/>
  </w:num>
  <w:num w:numId="14" w16cid:durableId="513226216">
    <w:abstractNumId w:val="59"/>
  </w:num>
  <w:num w:numId="15" w16cid:durableId="51345996">
    <w:abstractNumId w:val="58"/>
  </w:num>
  <w:num w:numId="16" w16cid:durableId="337658368">
    <w:abstractNumId w:val="44"/>
  </w:num>
  <w:num w:numId="17" w16cid:durableId="1423574663">
    <w:abstractNumId w:val="60"/>
  </w:num>
  <w:num w:numId="18" w16cid:durableId="469175985">
    <w:abstractNumId w:val="55"/>
  </w:num>
  <w:num w:numId="19" w16cid:durableId="833956811">
    <w:abstractNumId w:val="35"/>
  </w:num>
  <w:num w:numId="20" w16cid:durableId="1929582416">
    <w:abstractNumId w:val="40"/>
  </w:num>
  <w:num w:numId="21" w16cid:durableId="895824511">
    <w:abstractNumId w:val="64"/>
  </w:num>
  <w:num w:numId="22" w16cid:durableId="1828593092">
    <w:abstractNumId w:val="28"/>
  </w:num>
  <w:num w:numId="23" w16cid:durableId="1358656837">
    <w:abstractNumId w:val="43"/>
  </w:num>
  <w:num w:numId="24" w16cid:durableId="557471862">
    <w:abstractNumId w:val="6"/>
  </w:num>
  <w:num w:numId="25" w16cid:durableId="1465388245">
    <w:abstractNumId w:val="31"/>
  </w:num>
  <w:num w:numId="26" w16cid:durableId="937637425">
    <w:abstractNumId w:val="34"/>
  </w:num>
  <w:num w:numId="27" w16cid:durableId="1839147912">
    <w:abstractNumId w:val="61"/>
  </w:num>
  <w:num w:numId="28" w16cid:durableId="128060514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2047292128">
    <w:abstractNumId w:val="39"/>
  </w:num>
  <w:num w:numId="30" w16cid:durableId="270749573">
    <w:abstractNumId w:val="32"/>
  </w:num>
  <w:num w:numId="31" w16cid:durableId="1449229962">
    <w:abstractNumId w:val="21"/>
  </w:num>
  <w:num w:numId="32" w16cid:durableId="71200212">
    <w:abstractNumId w:val="25"/>
  </w:num>
  <w:num w:numId="33" w16cid:durableId="464199528">
    <w:abstractNumId w:val="38"/>
  </w:num>
  <w:num w:numId="34" w16cid:durableId="1430350611">
    <w:abstractNumId w:val="42"/>
  </w:num>
  <w:num w:numId="35" w16cid:durableId="193230922">
    <w:abstractNumId w:val="45"/>
  </w:num>
  <w:num w:numId="36" w16cid:durableId="68501221">
    <w:abstractNumId w:val="36"/>
  </w:num>
  <w:num w:numId="37" w16cid:durableId="1423455277">
    <w:abstractNumId w:val="57"/>
  </w:num>
  <w:num w:numId="38" w16cid:durableId="978610379">
    <w:abstractNumId w:val="50"/>
  </w:num>
  <w:num w:numId="39" w16cid:durableId="1131483119">
    <w:abstractNumId w:val="37"/>
  </w:num>
  <w:num w:numId="40" w16cid:durableId="1399287330">
    <w:abstractNumId w:val="24"/>
  </w:num>
  <w:num w:numId="41" w16cid:durableId="1327245140">
    <w:abstractNumId w:val="29"/>
  </w:num>
  <w:num w:numId="42" w16cid:durableId="897281035">
    <w:abstractNumId w:val="27"/>
  </w:num>
  <w:num w:numId="43" w16cid:durableId="1075587260">
    <w:abstractNumId w:val="49"/>
  </w:num>
  <w:num w:numId="44" w16cid:durableId="1705211230">
    <w:abstractNumId w:val="51"/>
  </w:num>
  <w:num w:numId="45" w16cid:durableId="1542136203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3F2B0B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4D54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2A12"/>
    <w:rsid w:val="00844CAD"/>
    <w:rsid w:val="008466CC"/>
    <w:rsid w:val="008470F5"/>
    <w:rsid w:val="00850EBC"/>
    <w:rsid w:val="00853100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A59FB"/>
    <w:rsid w:val="00CB5699"/>
    <w:rsid w:val="00CC3E1F"/>
    <w:rsid w:val="00CC5E1A"/>
    <w:rsid w:val="00CC7F31"/>
    <w:rsid w:val="00CF22BB"/>
    <w:rsid w:val="00CF2314"/>
    <w:rsid w:val="00CF4115"/>
    <w:rsid w:val="00D1182C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4C1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2022-09-28T12:15:00Z</cp:lastPrinted>
  <dcterms:created xsi:type="dcterms:W3CDTF">2021-12-13T11:24:00Z</dcterms:created>
  <dcterms:modified xsi:type="dcterms:W3CDTF">2022-09-28T12:16:00Z</dcterms:modified>
</cp:coreProperties>
</file>