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05E07E6C" w:rsidR="00CF4435" w:rsidRDefault="00CF4435" w:rsidP="00E0313D">
      <w:pPr>
        <w:jc w:val="center"/>
        <w:rPr>
          <w:rFonts w:ascii="Casper" w:hAnsi="Casper" w:cs="Tahoma"/>
          <w:b/>
          <w:sz w:val="22"/>
          <w:szCs w:val="22"/>
        </w:rPr>
      </w:pP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202E673E" w:rsidR="000E2C05" w:rsidRPr="0034056E" w:rsidRDefault="000E2C05" w:rsidP="000E2C05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34056E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831F1C" w:rsidRPr="0034056E">
        <w:rPr>
          <w:rFonts w:asciiTheme="minorHAnsi" w:hAnsiTheme="minorHAnsi" w:cstheme="minorHAnsi"/>
          <w:b/>
          <w:sz w:val="22"/>
          <w:szCs w:val="22"/>
        </w:rPr>
        <w:t>1</w:t>
      </w:r>
      <w:r w:rsidR="005A14E6">
        <w:rPr>
          <w:rFonts w:asciiTheme="minorHAnsi" w:hAnsiTheme="minorHAnsi" w:cstheme="minorHAnsi"/>
          <w:b/>
          <w:sz w:val="22"/>
          <w:szCs w:val="22"/>
        </w:rPr>
        <w:t>2</w:t>
      </w:r>
    </w:p>
    <w:p w14:paraId="5D4C8E0E" w14:textId="77777777" w:rsidR="000E2C05" w:rsidRPr="0034056E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34056E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Pr="0034056E" w:rsidRDefault="000E2C05" w:rsidP="002C6340">
      <w:pPr>
        <w:rPr>
          <w:rFonts w:asciiTheme="minorHAnsi" w:hAnsiTheme="minorHAnsi" w:cstheme="minorHAnsi"/>
          <w:sz w:val="22"/>
          <w:szCs w:val="22"/>
        </w:rPr>
      </w:pPr>
    </w:p>
    <w:p w14:paraId="62CBB79E" w14:textId="77777777" w:rsidR="00EB1049" w:rsidRPr="0034056E" w:rsidRDefault="00EB1049" w:rsidP="002C6340">
      <w:pPr>
        <w:rPr>
          <w:rFonts w:asciiTheme="minorHAnsi" w:hAnsiTheme="minorHAnsi" w:cstheme="minorHAnsi"/>
          <w:b/>
          <w:sz w:val="22"/>
          <w:szCs w:val="22"/>
        </w:rPr>
      </w:pPr>
    </w:p>
    <w:p w14:paraId="06B3A05A" w14:textId="77777777" w:rsidR="005A14E6" w:rsidRPr="005A14E6" w:rsidRDefault="00EB1049" w:rsidP="005A14E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4056E">
        <w:rPr>
          <w:rFonts w:asciiTheme="minorHAnsi" w:hAnsiTheme="minorHAnsi" w:cstheme="minorHAnsi"/>
          <w:b/>
          <w:sz w:val="22"/>
          <w:szCs w:val="22"/>
        </w:rPr>
        <w:t>Dot. postępowania o udzielenie zamówienia pn.</w:t>
      </w:r>
      <w:r w:rsidR="00E0313D" w:rsidRPr="0034056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A14E6" w:rsidRPr="005A14E6">
        <w:rPr>
          <w:rFonts w:asciiTheme="minorHAnsi" w:hAnsiTheme="minorHAnsi" w:cstheme="minorHAnsi"/>
          <w:b/>
          <w:sz w:val="22"/>
          <w:szCs w:val="22"/>
        </w:rPr>
        <w:t>Modernizacja Gminnej Biblioteki Publicznej</w:t>
      </w:r>
    </w:p>
    <w:p w14:paraId="3C500DB4" w14:textId="3E36E03A" w:rsidR="00B15602" w:rsidRPr="0034056E" w:rsidRDefault="005A14E6" w:rsidP="005A14E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A14E6">
        <w:rPr>
          <w:rFonts w:asciiTheme="minorHAnsi" w:hAnsiTheme="minorHAnsi" w:cstheme="minorHAnsi"/>
          <w:b/>
          <w:sz w:val="22"/>
          <w:szCs w:val="22"/>
        </w:rPr>
        <w:t xml:space="preserve">w Lubomierzu </w:t>
      </w:r>
      <w:r w:rsidR="00B15602" w:rsidRPr="0034056E">
        <w:rPr>
          <w:rFonts w:asciiTheme="minorHAnsi" w:hAnsiTheme="minorHAnsi" w:cstheme="minorHAnsi"/>
          <w:b/>
          <w:sz w:val="22"/>
          <w:szCs w:val="22"/>
        </w:rPr>
        <w:t>[</w:t>
      </w:r>
      <w:r w:rsidR="00B15602" w:rsidRPr="0034056E">
        <w:rPr>
          <w:rFonts w:asciiTheme="minorHAnsi" w:hAnsiTheme="minorHAnsi" w:cstheme="minorHAnsi"/>
          <w:sz w:val="22"/>
          <w:szCs w:val="22"/>
        </w:rPr>
        <w:t xml:space="preserve">Nr referencyjny: </w:t>
      </w:r>
      <w:r w:rsidR="00133144" w:rsidRPr="0034056E">
        <w:rPr>
          <w:rFonts w:asciiTheme="minorHAnsi" w:hAnsiTheme="minorHAnsi" w:cstheme="minorHAnsi"/>
          <w:sz w:val="22"/>
          <w:szCs w:val="22"/>
        </w:rPr>
        <w:t>RT</w:t>
      </w:r>
      <w:r w:rsidR="00B15602" w:rsidRPr="0034056E">
        <w:rPr>
          <w:rFonts w:asciiTheme="minorHAnsi" w:hAnsiTheme="minorHAnsi" w:cstheme="minorHAnsi"/>
          <w:sz w:val="22"/>
          <w:szCs w:val="22"/>
        </w:rPr>
        <w:t>.271.</w:t>
      </w:r>
      <w:r w:rsidR="00BA4827">
        <w:rPr>
          <w:rFonts w:asciiTheme="minorHAnsi" w:hAnsiTheme="minorHAnsi" w:cstheme="minorHAnsi"/>
          <w:sz w:val="22"/>
          <w:szCs w:val="22"/>
        </w:rPr>
        <w:t>12</w:t>
      </w:r>
      <w:r>
        <w:rPr>
          <w:rFonts w:asciiTheme="minorHAnsi" w:hAnsiTheme="minorHAnsi" w:cstheme="minorHAnsi"/>
          <w:sz w:val="22"/>
          <w:szCs w:val="22"/>
        </w:rPr>
        <w:t>2</w:t>
      </w:r>
      <w:r w:rsidR="00B15602" w:rsidRPr="0034056E">
        <w:rPr>
          <w:rFonts w:asciiTheme="minorHAnsi" w:hAnsiTheme="minorHAnsi" w:cstheme="minorHAnsi"/>
          <w:sz w:val="22"/>
          <w:szCs w:val="22"/>
        </w:rPr>
        <w:t>.202</w:t>
      </w:r>
      <w:r w:rsidR="009A66BF" w:rsidRPr="0034056E">
        <w:rPr>
          <w:rFonts w:asciiTheme="minorHAnsi" w:hAnsiTheme="minorHAnsi" w:cstheme="minorHAnsi"/>
          <w:sz w:val="22"/>
          <w:szCs w:val="22"/>
        </w:rPr>
        <w:t>2</w:t>
      </w:r>
      <w:r w:rsidR="00B15602" w:rsidRPr="0034056E">
        <w:rPr>
          <w:rFonts w:asciiTheme="minorHAnsi" w:hAnsiTheme="minorHAnsi" w:cstheme="minorHAnsi"/>
          <w:sz w:val="22"/>
          <w:szCs w:val="22"/>
        </w:rPr>
        <w:t>]</w:t>
      </w:r>
    </w:p>
    <w:p w14:paraId="662A7C0B" w14:textId="77777777" w:rsidR="00946711" w:rsidRPr="0034056E" w:rsidRDefault="00946711" w:rsidP="00B1560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E5A10B" w14:textId="77777777" w:rsidR="00EB1049" w:rsidRPr="0034056E" w:rsidRDefault="00EB1049" w:rsidP="00EB10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5FDDD1" w14:textId="77777777" w:rsidR="00EB1049" w:rsidRPr="0034056E" w:rsidRDefault="00EB1049" w:rsidP="00EB104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CD64F5" w14:textId="52A705D7" w:rsidR="000E08B6" w:rsidRPr="0034056E" w:rsidRDefault="000E08B6" w:rsidP="000E08B6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</w:pPr>
      <w:bookmarkStart w:id="0" w:name="_Hlk87007648"/>
      <w:r w:rsidRP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>Identyfikator postępowania</w:t>
      </w:r>
      <w:r w:rsidR="00E0313D" w:rsidRP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 xml:space="preserve"> (mini Portal)</w:t>
      </w:r>
      <w:r w:rsidR="0034056E"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  <w:t>:</w:t>
      </w:r>
    </w:p>
    <w:p w14:paraId="26161D85" w14:textId="77777777" w:rsidR="004606CE" w:rsidRPr="0034056E" w:rsidRDefault="004606CE" w:rsidP="000E08B6">
      <w:pPr>
        <w:widowControl/>
        <w:suppressAutoHyphens w:val="0"/>
        <w:rPr>
          <w:rFonts w:asciiTheme="minorHAnsi" w:eastAsia="Times New Roman" w:hAnsiTheme="minorHAnsi" w:cstheme="minorHAnsi"/>
          <w:kern w:val="0"/>
          <w:sz w:val="36"/>
          <w:szCs w:val="36"/>
          <w:lang w:eastAsia="pl-PL" w:bidi="ar-SA"/>
        </w:rPr>
      </w:pPr>
    </w:p>
    <w:bookmarkEnd w:id="0"/>
    <w:p w14:paraId="6B6B5C81" w14:textId="77777777" w:rsidR="000B74B0" w:rsidRPr="000B74B0" w:rsidRDefault="000B74B0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Theme="minorHAnsi" w:hAnsiTheme="minorHAnsi" w:cstheme="minorHAnsi"/>
          <w:b/>
          <w:bCs/>
          <w:sz w:val="36"/>
          <w:szCs w:val="36"/>
        </w:rPr>
      </w:pPr>
      <w:r w:rsidRPr="000B74B0">
        <w:rPr>
          <w:rFonts w:asciiTheme="minorHAnsi" w:hAnsiTheme="minorHAnsi" w:cstheme="minorHAnsi"/>
          <w:b/>
          <w:bCs/>
          <w:sz w:val="36"/>
          <w:szCs w:val="36"/>
        </w:rPr>
        <w:t>03c0d305-a4a2-4776-9488-57879373dc4e</w:t>
      </w:r>
    </w:p>
    <w:p w14:paraId="31ED8CAD" w14:textId="77777777" w:rsidR="00E0313D" w:rsidRPr="0034056E" w:rsidRDefault="00E0313D" w:rsidP="00E0313D">
      <w:pPr>
        <w:jc w:val="center"/>
        <w:rPr>
          <w:rFonts w:asciiTheme="minorHAnsi" w:hAnsiTheme="minorHAnsi" w:cstheme="minorHAnsi"/>
          <w:sz w:val="40"/>
          <w:szCs w:val="40"/>
        </w:rPr>
      </w:pPr>
    </w:p>
    <w:sectPr w:rsidR="00E0313D" w:rsidRPr="0034056E" w:rsidSect="00BD5F59">
      <w:headerReference w:type="default" r:id="rId8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1CC19" w14:textId="77777777" w:rsidR="006D25F6" w:rsidRDefault="006D25F6" w:rsidP="00BE7AFF">
      <w:r>
        <w:separator/>
      </w:r>
    </w:p>
  </w:endnote>
  <w:endnote w:type="continuationSeparator" w:id="0">
    <w:p w14:paraId="176FDF1B" w14:textId="77777777" w:rsidR="006D25F6" w:rsidRDefault="006D25F6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1BE97" w14:textId="77777777" w:rsidR="006D25F6" w:rsidRDefault="006D25F6" w:rsidP="00BE7AFF">
      <w:r>
        <w:separator/>
      </w:r>
    </w:p>
  </w:footnote>
  <w:footnote w:type="continuationSeparator" w:id="0">
    <w:p w14:paraId="05DB9CC7" w14:textId="77777777" w:rsidR="006D25F6" w:rsidRDefault="006D25F6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0BE2C153" w:rsidR="00CF4435" w:rsidRDefault="00CF4435" w:rsidP="00CF443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B74B0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056E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1AC6"/>
    <w:rsid w:val="00586368"/>
    <w:rsid w:val="00586EF8"/>
    <w:rsid w:val="00587024"/>
    <w:rsid w:val="005916A9"/>
    <w:rsid w:val="00592D9B"/>
    <w:rsid w:val="005A14E6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D25F6"/>
    <w:rsid w:val="006E0641"/>
    <w:rsid w:val="006E7C2F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34F45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902E7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A4827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22CB6"/>
    <w:rsid w:val="00D30664"/>
    <w:rsid w:val="00D4653C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313D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8</cp:revision>
  <cp:lastPrinted>2022-09-23T11:49:00Z</cp:lastPrinted>
  <dcterms:created xsi:type="dcterms:W3CDTF">2022-05-24T12:30:00Z</dcterms:created>
  <dcterms:modified xsi:type="dcterms:W3CDTF">2022-09-23T11:50:00Z</dcterms:modified>
</cp:coreProperties>
</file>