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911B" w14:textId="357335FA" w:rsidR="00CF4435" w:rsidRDefault="00CF4435" w:rsidP="00E0313D">
      <w:pPr>
        <w:jc w:val="center"/>
        <w:rPr>
          <w:rFonts w:ascii="Casper" w:hAnsi="Casper" w:cs="Tahoma"/>
          <w:b/>
          <w:sz w:val="22"/>
          <w:szCs w:val="22"/>
        </w:rPr>
      </w:pPr>
    </w:p>
    <w:p w14:paraId="118C9F03" w14:textId="77777777" w:rsidR="00CF4435" w:rsidRDefault="00CF4435" w:rsidP="000E2C05">
      <w:pPr>
        <w:jc w:val="right"/>
        <w:rPr>
          <w:rFonts w:ascii="Casper" w:hAnsi="Casper" w:cs="Tahoma"/>
          <w:b/>
          <w:sz w:val="22"/>
          <w:szCs w:val="22"/>
        </w:rPr>
      </w:pPr>
    </w:p>
    <w:p w14:paraId="1D122CC7" w14:textId="6DAB5361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</w:t>
      </w:r>
      <w:r w:rsidR="00E0313D">
        <w:rPr>
          <w:rFonts w:ascii="Casper" w:hAnsi="Casper" w:cs="Tahoma"/>
          <w:b/>
          <w:sz w:val="22"/>
          <w:szCs w:val="22"/>
        </w:rPr>
        <w:t>3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7F0B0C2B" w:rsidR="00B15602" w:rsidRPr="00EB1049" w:rsidRDefault="00EB1049" w:rsidP="00E0313D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E0313D">
        <w:rPr>
          <w:rFonts w:ascii="Casper" w:hAnsi="Casper" w:cs="Tahoma"/>
          <w:b/>
          <w:sz w:val="22"/>
          <w:szCs w:val="22"/>
        </w:rPr>
        <w:t xml:space="preserve"> </w:t>
      </w:r>
      <w:r w:rsidR="00CC26E9">
        <w:rPr>
          <w:rFonts w:ascii="Arial" w:hAnsi="Arial" w:cs="Arial"/>
          <w:b/>
          <w:bCs/>
          <w:sz w:val="20"/>
          <w:szCs w:val="20"/>
        </w:rPr>
        <w:t xml:space="preserve">Budowa </w:t>
      </w:r>
      <w:proofErr w:type="spellStart"/>
      <w:r w:rsidR="00CC26E9">
        <w:rPr>
          <w:rFonts w:ascii="Arial" w:hAnsi="Arial" w:cs="Arial"/>
          <w:b/>
          <w:bCs/>
          <w:sz w:val="20"/>
          <w:szCs w:val="20"/>
        </w:rPr>
        <w:t>Skateparku</w:t>
      </w:r>
      <w:proofErr w:type="spellEnd"/>
      <w:r w:rsidR="00CC26E9">
        <w:rPr>
          <w:rFonts w:ascii="Arial" w:hAnsi="Arial" w:cs="Arial"/>
          <w:b/>
          <w:bCs/>
          <w:sz w:val="20"/>
          <w:szCs w:val="20"/>
        </w:rPr>
        <w:t xml:space="preserve"> w Lubomierzu</w:t>
      </w:r>
      <w:r w:rsidR="00CC26E9">
        <w:rPr>
          <w:rFonts w:ascii="Casper" w:hAnsi="Casper" w:cs="Tahoma"/>
          <w:b/>
          <w:sz w:val="22"/>
          <w:szCs w:val="22"/>
        </w:rPr>
        <w:t xml:space="preserve"> </w:t>
      </w:r>
      <w:r w:rsidR="00BF2C41">
        <w:rPr>
          <w:rFonts w:ascii="Casper" w:hAnsi="Casper" w:cs="Tahoma"/>
          <w:b/>
          <w:sz w:val="22"/>
          <w:szCs w:val="22"/>
        </w:rPr>
        <w:br/>
      </w:r>
      <w:r w:rsidR="00B15602">
        <w:rPr>
          <w:rFonts w:ascii="Casper" w:hAnsi="Casper" w:cs="Tahoma"/>
          <w:b/>
          <w:sz w:val="22"/>
          <w:szCs w:val="22"/>
        </w:rPr>
        <w:t>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AF2A22">
        <w:rPr>
          <w:rFonts w:ascii="Casper" w:hAnsi="Casper" w:cs="Tahoma"/>
          <w:sz w:val="22"/>
          <w:szCs w:val="22"/>
        </w:rPr>
        <w:t>10</w:t>
      </w:r>
      <w:r w:rsidR="00CC26E9">
        <w:rPr>
          <w:rFonts w:ascii="Casper" w:hAnsi="Casper" w:cs="Tahoma"/>
          <w:sz w:val="22"/>
          <w:szCs w:val="22"/>
        </w:rPr>
        <w:t>6</w:t>
      </w:r>
      <w:r w:rsidR="00B15602" w:rsidRPr="00EB1049">
        <w:rPr>
          <w:rFonts w:ascii="Casper" w:hAnsi="Casper" w:cs="Tahoma"/>
          <w:sz w:val="22"/>
          <w:szCs w:val="22"/>
        </w:rPr>
        <w:t>.202</w:t>
      </w:r>
      <w:r w:rsidR="009A66BF">
        <w:rPr>
          <w:rFonts w:ascii="Casper" w:hAnsi="Casper" w:cs="Tahoma"/>
          <w:sz w:val="22"/>
          <w:szCs w:val="22"/>
        </w:rPr>
        <w:t>2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28CC59C0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  <w:r w:rsidR="00E0313D">
        <w:rPr>
          <w:rFonts w:eastAsia="Times New Roman" w:cs="Times New Roman"/>
          <w:kern w:val="0"/>
          <w:sz w:val="36"/>
          <w:szCs w:val="36"/>
          <w:lang w:eastAsia="pl-PL" w:bidi="ar-SA"/>
        </w:rPr>
        <w:t xml:space="preserve"> (mini Portal)</w:t>
      </w:r>
    </w:p>
    <w:p w14:paraId="26161D85" w14:textId="77777777" w:rsidR="004606CE" w:rsidRDefault="004606CE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bookmarkEnd w:id="0"/>
    <w:p w14:paraId="31ED8CAD" w14:textId="3FB620EC" w:rsidR="00E0313D" w:rsidRPr="00CC26E9" w:rsidRDefault="00CC26E9" w:rsidP="00BF2C41">
      <w:pPr>
        <w:tabs>
          <w:tab w:val="left" w:pos="2268"/>
          <w:tab w:val="right" w:pos="7371"/>
        </w:tabs>
        <w:spacing w:before="240" w:after="240"/>
        <w:jc w:val="both"/>
        <w:rPr>
          <w:b/>
          <w:bCs/>
          <w:sz w:val="36"/>
          <w:szCs w:val="36"/>
        </w:rPr>
      </w:pPr>
      <w:r w:rsidRPr="00CC26E9">
        <w:rPr>
          <w:b/>
          <w:bCs/>
          <w:sz w:val="36"/>
          <w:szCs w:val="36"/>
        </w:rPr>
        <w:t>22f52848-2533-4d0d-aeb2-30908849d635</w:t>
      </w:r>
    </w:p>
    <w:p w14:paraId="0B1C7135" w14:textId="77777777" w:rsidR="00261FBF" w:rsidRPr="00261FBF" w:rsidRDefault="00261FBF" w:rsidP="00BF2C41">
      <w:pPr>
        <w:tabs>
          <w:tab w:val="left" w:pos="2268"/>
          <w:tab w:val="right" w:pos="7371"/>
        </w:tabs>
        <w:spacing w:before="240" w:after="240"/>
        <w:jc w:val="both"/>
        <w:rPr>
          <w:b/>
          <w:bCs/>
          <w:sz w:val="40"/>
          <w:szCs w:val="40"/>
        </w:rPr>
      </w:pPr>
    </w:p>
    <w:sectPr w:rsidR="00261FBF" w:rsidRPr="00261FBF" w:rsidSect="00BD5F59">
      <w:headerReference w:type="default" r:id="rId8"/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80E8" w14:textId="77777777" w:rsidR="00664A6E" w:rsidRDefault="00664A6E" w:rsidP="00BE7AFF">
      <w:r>
        <w:separator/>
      </w:r>
    </w:p>
  </w:endnote>
  <w:endnote w:type="continuationSeparator" w:id="0">
    <w:p w14:paraId="2903114C" w14:textId="77777777" w:rsidR="00664A6E" w:rsidRDefault="00664A6E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1BCB" w14:textId="77777777" w:rsidR="00664A6E" w:rsidRDefault="00664A6E" w:rsidP="00BE7AFF">
      <w:r>
        <w:separator/>
      </w:r>
    </w:p>
  </w:footnote>
  <w:footnote w:type="continuationSeparator" w:id="0">
    <w:p w14:paraId="3FFE19F0" w14:textId="77777777" w:rsidR="00664A6E" w:rsidRDefault="00664A6E" w:rsidP="00BE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A685" w14:textId="0BE2C153" w:rsidR="00CF4435" w:rsidRDefault="00CF4435" w:rsidP="00CF44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65827240">
    <w:abstractNumId w:val="54"/>
  </w:num>
  <w:num w:numId="2" w16cid:durableId="1520855593">
    <w:abstractNumId w:val="30"/>
  </w:num>
  <w:num w:numId="3" w16cid:durableId="602419753">
    <w:abstractNumId w:val="52"/>
  </w:num>
  <w:num w:numId="4" w16cid:durableId="2058816224">
    <w:abstractNumId w:val="62"/>
  </w:num>
  <w:num w:numId="5" w16cid:durableId="1829397287">
    <w:abstractNumId w:val="53"/>
  </w:num>
  <w:num w:numId="6" w16cid:durableId="1473210371">
    <w:abstractNumId w:val="63"/>
  </w:num>
  <w:num w:numId="7" w16cid:durableId="1833136778">
    <w:abstractNumId w:val="41"/>
  </w:num>
  <w:num w:numId="8" w16cid:durableId="132721908">
    <w:abstractNumId w:val="46"/>
  </w:num>
  <w:num w:numId="9" w16cid:durableId="2080708702">
    <w:abstractNumId w:val="22"/>
  </w:num>
  <w:num w:numId="10" w16cid:durableId="1019619260">
    <w:abstractNumId w:val="48"/>
  </w:num>
  <w:num w:numId="11" w16cid:durableId="1244148992">
    <w:abstractNumId w:val="23"/>
  </w:num>
  <w:num w:numId="12" w16cid:durableId="1748961565">
    <w:abstractNumId w:val="33"/>
  </w:num>
  <w:num w:numId="13" w16cid:durableId="1810853838">
    <w:abstractNumId w:val="47"/>
  </w:num>
  <w:num w:numId="14" w16cid:durableId="1671054759">
    <w:abstractNumId w:val="59"/>
  </w:num>
  <w:num w:numId="15" w16cid:durableId="390346886">
    <w:abstractNumId w:val="58"/>
  </w:num>
  <w:num w:numId="16" w16cid:durableId="1228031209">
    <w:abstractNumId w:val="44"/>
  </w:num>
  <w:num w:numId="17" w16cid:durableId="1917477153">
    <w:abstractNumId w:val="60"/>
  </w:num>
  <w:num w:numId="18" w16cid:durableId="2065637037">
    <w:abstractNumId w:val="55"/>
  </w:num>
  <w:num w:numId="19" w16cid:durableId="195851783">
    <w:abstractNumId w:val="35"/>
  </w:num>
  <w:num w:numId="20" w16cid:durableId="1811902060">
    <w:abstractNumId w:val="40"/>
  </w:num>
  <w:num w:numId="21" w16cid:durableId="1974021800">
    <w:abstractNumId w:val="64"/>
  </w:num>
  <w:num w:numId="22" w16cid:durableId="1394351798">
    <w:abstractNumId w:val="28"/>
  </w:num>
  <w:num w:numId="23" w16cid:durableId="1584144646">
    <w:abstractNumId w:val="43"/>
  </w:num>
  <w:num w:numId="24" w16cid:durableId="1775831331">
    <w:abstractNumId w:val="6"/>
  </w:num>
  <w:num w:numId="25" w16cid:durableId="476799458">
    <w:abstractNumId w:val="31"/>
  </w:num>
  <w:num w:numId="26" w16cid:durableId="790631182">
    <w:abstractNumId w:val="34"/>
  </w:num>
  <w:num w:numId="27" w16cid:durableId="1822623202">
    <w:abstractNumId w:val="61"/>
  </w:num>
  <w:num w:numId="28" w16cid:durableId="826318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727580852">
    <w:abstractNumId w:val="39"/>
  </w:num>
  <w:num w:numId="30" w16cid:durableId="561060281">
    <w:abstractNumId w:val="32"/>
  </w:num>
  <w:num w:numId="31" w16cid:durableId="1155294540">
    <w:abstractNumId w:val="21"/>
  </w:num>
  <w:num w:numId="32" w16cid:durableId="1088388599">
    <w:abstractNumId w:val="25"/>
  </w:num>
  <w:num w:numId="33" w16cid:durableId="1765760811">
    <w:abstractNumId w:val="38"/>
  </w:num>
  <w:num w:numId="34" w16cid:durableId="470756820">
    <w:abstractNumId w:val="42"/>
  </w:num>
  <w:num w:numId="35" w16cid:durableId="780225789">
    <w:abstractNumId w:val="45"/>
  </w:num>
  <w:num w:numId="36" w16cid:durableId="1459101310">
    <w:abstractNumId w:val="36"/>
  </w:num>
  <w:num w:numId="37" w16cid:durableId="997996286">
    <w:abstractNumId w:val="57"/>
  </w:num>
  <w:num w:numId="38" w16cid:durableId="1541278319">
    <w:abstractNumId w:val="50"/>
  </w:num>
  <w:num w:numId="39" w16cid:durableId="826284709">
    <w:abstractNumId w:val="37"/>
  </w:num>
  <w:num w:numId="40" w16cid:durableId="519971026">
    <w:abstractNumId w:val="24"/>
  </w:num>
  <w:num w:numId="41" w16cid:durableId="1795516188">
    <w:abstractNumId w:val="29"/>
  </w:num>
  <w:num w:numId="42" w16cid:durableId="1371613471">
    <w:abstractNumId w:val="27"/>
  </w:num>
  <w:num w:numId="43" w16cid:durableId="1405489669">
    <w:abstractNumId w:val="49"/>
  </w:num>
  <w:num w:numId="44" w16cid:durableId="1596402495">
    <w:abstractNumId w:val="51"/>
  </w:num>
  <w:num w:numId="45" w16cid:durableId="614211006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33F4"/>
    <w:rsid w:val="00247123"/>
    <w:rsid w:val="00247530"/>
    <w:rsid w:val="00261FBF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AFF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2451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2EC5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64A6E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E7C2F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033B2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3307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07C6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2A22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2DC3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2C41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26E9"/>
    <w:rsid w:val="00CC3E1F"/>
    <w:rsid w:val="00CC5E1A"/>
    <w:rsid w:val="00CC7F31"/>
    <w:rsid w:val="00CF22BB"/>
    <w:rsid w:val="00CF2314"/>
    <w:rsid w:val="00CF4115"/>
    <w:rsid w:val="00CF4435"/>
    <w:rsid w:val="00D201DF"/>
    <w:rsid w:val="00D22CB6"/>
    <w:rsid w:val="00D30664"/>
    <w:rsid w:val="00D4653C"/>
    <w:rsid w:val="00D555EC"/>
    <w:rsid w:val="00D6115C"/>
    <w:rsid w:val="00D742C7"/>
    <w:rsid w:val="00D77286"/>
    <w:rsid w:val="00D7750C"/>
    <w:rsid w:val="00D811D9"/>
    <w:rsid w:val="00D93018"/>
    <w:rsid w:val="00D94463"/>
    <w:rsid w:val="00DA1D79"/>
    <w:rsid w:val="00DA399F"/>
    <w:rsid w:val="00DB1DAC"/>
    <w:rsid w:val="00DB5F43"/>
    <w:rsid w:val="00DC29FF"/>
    <w:rsid w:val="00DC4D4F"/>
    <w:rsid w:val="00DD51AE"/>
    <w:rsid w:val="00DE727B"/>
    <w:rsid w:val="00DF29D6"/>
    <w:rsid w:val="00DF59A4"/>
    <w:rsid w:val="00E0313D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1654C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12</cp:revision>
  <cp:lastPrinted>2022-07-22T12:18:00Z</cp:lastPrinted>
  <dcterms:created xsi:type="dcterms:W3CDTF">2022-05-24T12:30:00Z</dcterms:created>
  <dcterms:modified xsi:type="dcterms:W3CDTF">2022-07-22T12:18:00Z</dcterms:modified>
</cp:coreProperties>
</file>