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EA08" w14:textId="5FADFB06" w:rsidR="00920F61" w:rsidRDefault="00920F61" w:rsidP="00920F61">
      <w:pPr>
        <w:spacing w:line="360" w:lineRule="auto"/>
        <w:jc w:val="center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24667097" w14:textId="2F3AD519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5D2E3CDF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C06058" w:rsidRPr="00C06058">
        <w:rPr>
          <w:rFonts w:ascii="Arial" w:hAnsi="Arial" w:cs="Arial"/>
          <w:bCs/>
          <w:sz w:val="24"/>
          <w:szCs w:val="24"/>
        </w:rPr>
        <w:t>„</w:t>
      </w:r>
      <w:r w:rsidR="003950F4">
        <w:rPr>
          <w:rFonts w:ascii="Arial" w:hAnsi="Arial" w:cs="Arial"/>
          <w:b/>
          <w:bCs/>
          <w:sz w:val="20"/>
        </w:rPr>
        <w:t xml:space="preserve">Budowa </w:t>
      </w:r>
      <w:proofErr w:type="spellStart"/>
      <w:r w:rsidR="003950F4">
        <w:rPr>
          <w:rFonts w:ascii="Arial" w:hAnsi="Arial" w:cs="Arial"/>
          <w:b/>
          <w:bCs/>
          <w:sz w:val="20"/>
        </w:rPr>
        <w:t>Skateparku</w:t>
      </w:r>
      <w:proofErr w:type="spellEnd"/>
      <w:r w:rsidR="003950F4">
        <w:rPr>
          <w:rFonts w:ascii="Arial" w:hAnsi="Arial" w:cs="Arial"/>
          <w:b/>
          <w:bCs/>
          <w:sz w:val="20"/>
        </w:rPr>
        <w:t xml:space="preserve"> w Lubomierzu</w:t>
      </w:r>
      <w:r w:rsidR="008252A3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FA8D1" w14:textId="77777777" w:rsidR="00726146" w:rsidRDefault="00726146" w:rsidP="005041BA">
      <w:pPr>
        <w:spacing w:after="0" w:line="240" w:lineRule="auto"/>
      </w:pPr>
      <w:r>
        <w:separator/>
      </w:r>
    </w:p>
  </w:endnote>
  <w:endnote w:type="continuationSeparator" w:id="0">
    <w:p w14:paraId="433EBC03" w14:textId="77777777" w:rsidR="00726146" w:rsidRDefault="00726146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7DC73" w14:textId="77777777" w:rsidR="00726146" w:rsidRDefault="00726146" w:rsidP="005041BA">
      <w:pPr>
        <w:spacing w:after="0" w:line="240" w:lineRule="auto"/>
      </w:pPr>
    </w:p>
  </w:footnote>
  <w:footnote w:type="continuationSeparator" w:id="0">
    <w:p w14:paraId="024EB3EE" w14:textId="77777777" w:rsidR="00726146" w:rsidRDefault="00726146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019850">
    <w:abstractNumId w:val="20"/>
  </w:num>
  <w:num w:numId="2" w16cid:durableId="598415629">
    <w:abstractNumId w:val="14"/>
  </w:num>
  <w:num w:numId="3" w16cid:durableId="146748909">
    <w:abstractNumId w:val="7"/>
  </w:num>
  <w:num w:numId="4" w16cid:durableId="1985155401">
    <w:abstractNumId w:val="11"/>
  </w:num>
  <w:num w:numId="5" w16cid:durableId="1771969642">
    <w:abstractNumId w:val="15"/>
  </w:num>
  <w:num w:numId="6" w16cid:durableId="428815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72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654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744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837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838228">
    <w:abstractNumId w:val="8"/>
  </w:num>
  <w:num w:numId="12" w16cid:durableId="1506031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1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385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72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466325">
    <w:abstractNumId w:val="0"/>
  </w:num>
  <w:num w:numId="17" w16cid:durableId="269631825">
    <w:abstractNumId w:val="17"/>
  </w:num>
  <w:num w:numId="18" w16cid:durableId="1184251587">
    <w:abstractNumId w:val="2"/>
  </w:num>
  <w:num w:numId="19" w16cid:durableId="1161431637">
    <w:abstractNumId w:val="9"/>
  </w:num>
  <w:num w:numId="20" w16cid:durableId="1543395241">
    <w:abstractNumId w:val="1"/>
  </w:num>
  <w:num w:numId="21" w16cid:durableId="1950970839">
    <w:abstractNumId w:val="3"/>
  </w:num>
  <w:num w:numId="22" w16cid:durableId="1281381817">
    <w:abstractNumId w:val="4"/>
  </w:num>
  <w:num w:numId="23" w16cid:durableId="1274437189">
    <w:abstractNumId w:val="10"/>
  </w:num>
  <w:num w:numId="24" w16cid:durableId="702361326">
    <w:abstractNumId w:val="5"/>
  </w:num>
  <w:num w:numId="25" w16cid:durableId="1986349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0AD5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950F4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146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252A3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20F61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3D49"/>
    <w:rsid w:val="00AE4ACD"/>
    <w:rsid w:val="00AE6677"/>
    <w:rsid w:val="00AE7A6A"/>
    <w:rsid w:val="00AF3220"/>
    <w:rsid w:val="00AF3E60"/>
    <w:rsid w:val="00AF3EF5"/>
    <w:rsid w:val="00B001A2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56F3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5</cp:revision>
  <cp:lastPrinted>2022-07-22T12:16:00Z</cp:lastPrinted>
  <dcterms:created xsi:type="dcterms:W3CDTF">2021-12-13T11:22:00Z</dcterms:created>
  <dcterms:modified xsi:type="dcterms:W3CDTF">2022-07-22T12:16:00Z</dcterms:modified>
</cp:coreProperties>
</file>