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5C8CB" w14:textId="77B9F41F" w:rsidR="005E6844" w:rsidRDefault="005E6844" w:rsidP="005E6844">
      <w:pPr>
        <w:spacing w:line="360" w:lineRule="auto"/>
        <w:rPr>
          <w:rFonts w:ascii="Arial" w:hAnsi="Arial" w:cs="Arial"/>
          <w:bCs/>
          <w:i/>
          <w:sz w:val="20"/>
          <w:szCs w:val="20"/>
        </w:rPr>
      </w:pPr>
      <w:r w:rsidRPr="005E6844">
        <w:rPr>
          <w:rFonts w:ascii="Arial" w:hAnsi="Arial" w:cs="Arial"/>
          <w:bCs/>
          <w:i/>
          <w:sz w:val="20"/>
          <w:szCs w:val="20"/>
        </w:rPr>
        <w:t>DOKUMENT SKŁADANY NA WEZWANIE ZAMAWIAJĄCEGO</w:t>
      </w:r>
    </w:p>
    <w:p w14:paraId="74F1772B" w14:textId="04447E81" w:rsidR="00393676" w:rsidRPr="001623A1" w:rsidRDefault="00393676" w:rsidP="00DE4C91">
      <w:pPr>
        <w:spacing w:line="360" w:lineRule="auto"/>
        <w:jc w:val="right"/>
        <w:rPr>
          <w:rFonts w:ascii="Arial" w:hAnsi="Arial" w:cs="Arial"/>
          <w:bCs/>
          <w:i/>
          <w:sz w:val="20"/>
          <w:szCs w:val="20"/>
        </w:rPr>
      </w:pPr>
      <w:r w:rsidRPr="001623A1">
        <w:rPr>
          <w:rFonts w:ascii="Arial" w:hAnsi="Arial" w:cs="Arial"/>
          <w:bCs/>
          <w:i/>
          <w:sz w:val="20"/>
          <w:szCs w:val="20"/>
        </w:rPr>
        <w:t xml:space="preserve">Załącznik nr </w:t>
      </w:r>
      <w:r w:rsidR="00D61738">
        <w:rPr>
          <w:rFonts w:ascii="Arial" w:hAnsi="Arial" w:cs="Arial"/>
          <w:bCs/>
          <w:i/>
          <w:sz w:val="20"/>
          <w:szCs w:val="20"/>
        </w:rPr>
        <w:t>8</w:t>
      </w:r>
      <w:r w:rsidRPr="001623A1">
        <w:rPr>
          <w:rFonts w:ascii="Arial" w:hAnsi="Arial" w:cs="Arial"/>
          <w:bCs/>
          <w:i/>
          <w:sz w:val="20"/>
          <w:szCs w:val="20"/>
        </w:rPr>
        <w:t xml:space="preserve"> do SIWZ</w:t>
      </w:r>
    </w:p>
    <w:p w14:paraId="596FB894" w14:textId="6E606DBA" w:rsidR="00393676" w:rsidRPr="001623A1" w:rsidRDefault="00393676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>………………………………</w:t>
      </w:r>
    </w:p>
    <w:p w14:paraId="045E6299" w14:textId="34125F8E" w:rsidR="001623A1" w:rsidRPr="001623A1" w:rsidRDefault="008D2985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D2985">
        <w:rPr>
          <w:rFonts w:ascii="Arial" w:hAnsi="Arial" w:cs="Arial"/>
          <w:bCs/>
          <w:sz w:val="20"/>
          <w:szCs w:val="20"/>
        </w:rPr>
        <w:t>Wykonawca</w:t>
      </w:r>
    </w:p>
    <w:p w14:paraId="7B7DFE91" w14:textId="2B9BF55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sz w:val="20"/>
          <w:szCs w:val="20"/>
        </w:rPr>
      </w:pPr>
    </w:p>
    <w:p w14:paraId="191FDD67" w14:textId="77777777" w:rsidR="001623A1" w:rsidRPr="001623A1" w:rsidRDefault="001623A1" w:rsidP="001623A1">
      <w:pPr>
        <w:spacing w:after="0" w:line="276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14:paraId="2E08E8E6" w14:textId="53C91816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623A1">
        <w:rPr>
          <w:rFonts w:ascii="Arial" w:hAnsi="Arial" w:cs="Arial"/>
          <w:b/>
          <w:sz w:val="24"/>
          <w:szCs w:val="24"/>
          <w:u w:val="single"/>
        </w:rPr>
        <w:t xml:space="preserve">Wykaz </w:t>
      </w:r>
      <w:bookmarkStart w:id="0" w:name="_Hlk109808784"/>
      <w:r w:rsidR="004C6855">
        <w:rPr>
          <w:rFonts w:ascii="Arial" w:hAnsi="Arial" w:cs="Arial"/>
          <w:b/>
          <w:sz w:val="24"/>
          <w:szCs w:val="24"/>
          <w:u w:val="single"/>
        </w:rPr>
        <w:t>dostaw</w:t>
      </w:r>
      <w:r w:rsidR="004F4833" w:rsidRPr="004F4833">
        <w:rPr>
          <w:rFonts w:ascii="Arial" w:hAnsi="Arial" w:cs="Arial"/>
          <w:b/>
          <w:sz w:val="24"/>
          <w:szCs w:val="24"/>
          <w:u w:val="single"/>
        </w:rPr>
        <w:t xml:space="preserve"> wraz z montażem urządzeń </w:t>
      </w:r>
      <w:proofErr w:type="spellStart"/>
      <w:r w:rsidR="004F4833" w:rsidRPr="004F4833">
        <w:rPr>
          <w:rFonts w:ascii="Arial" w:hAnsi="Arial" w:cs="Arial"/>
          <w:b/>
          <w:sz w:val="24"/>
          <w:szCs w:val="24"/>
          <w:u w:val="single"/>
        </w:rPr>
        <w:t>skateparku</w:t>
      </w:r>
      <w:proofErr w:type="spellEnd"/>
      <w:r w:rsidRPr="001623A1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0"/>
    </w:p>
    <w:p w14:paraId="26DB7EF2" w14:textId="0EF53642" w:rsidR="00393676" w:rsidRPr="001623A1" w:rsidRDefault="00393676" w:rsidP="00A148C1">
      <w:pP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wykonanych w okresie ostatnich </w:t>
      </w:r>
      <w:r w:rsidR="00E003BC">
        <w:rPr>
          <w:rFonts w:ascii="Arial" w:hAnsi="Arial" w:cs="Arial"/>
          <w:bCs/>
          <w:sz w:val="20"/>
          <w:szCs w:val="20"/>
        </w:rPr>
        <w:t>trzech</w:t>
      </w:r>
      <w:r w:rsidRPr="001623A1">
        <w:rPr>
          <w:rFonts w:ascii="Arial" w:hAnsi="Arial" w:cs="Arial"/>
          <w:bCs/>
          <w:sz w:val="20"/>
          <w:szCs w:val="20"/>
        </w:rPr>
        <w:t xml:space="preserve"> lat przed upływem terminu składania ofert, </w:t>
      </w:r>
      <w:r w:rsidR="001623A1">
        <w:rPr>
          <w:rFonts w:ascii="Arial" w:hAnsi="Arial" w:cs="Arial"/>
          <w:bCs/>
          <w:sz w:val="20"/>
          <w:szCs w:val="20"/>
        </w:rPr>
        <w:t>a</w:t>
      </w:r>
      <w:r w:rsidRPr="001623A1">
        <w:rPr>
          <w:rFonts w:ascii="Arial" w:hAnsi="Arial" w:cs="Arial"/>
          <w:bCs/>
          <w:sz w:val="20"/>
          <w:szCs w:val="20"/>
        </w:rPr>
        <w:t xml:space="preserve"> jeżeli okres prowadzenia działalności jest krótszy - w tym okresie, </w:t>
      </w:r>
    </w:p>
    <w:p w14:paraId="4DA1D704" w14:textId="77777777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</w:p>
    <w:p w14:paraId="54C28AC5" w14:textId="15013A41" w:rsidR="00393676" w:rsidRPr="001623A1" w:rsidRDefault="00393676" w:rsidP="00A148C1">
      <w:pPr>
        <w:pStyle w:val="WW-Tekstpodstawowy2"/>
        <w:jc w:val="both"/>
        <w:rPr>
          <w:rFonts w:ascii="Arial" w:hAnsi="Arial" w:cs="Arial"/>
          <w:bCs/>
          <w:sz w:val="20"/>
        </w:rPr>
      </w:pPr>
      <w:r w:rsidRPr="001623A1">
        <w:rPr>
          <w:rFonts w:ascii="Arial" w:hAnsi="Arial" w:cs="Arial"/>
          <w:bCs/>
          <w:sz w:val="20"/>
        </w:rPr>
        <w:t xml:space="preserve">Dotyczy postępowania: </w:t>
      </w:r>
      <w:r w:rsidR="00532742" w:rsidRPr="001623A1">
        <w:rPr>
          <w:rFonts w:ascii="Arial" w:hAnsi="Arial" w:cs="Arial"/>
          <w:bCs/>
          <w:sz w:val="20"/>
        </w:rPr>
        <w:t>„</w:t>
      </w:r>
      <w:r w:rsidR="00E003BC" w:rsidRPr="00E003BC">
        <w:rPr>
          <w:rFonts w:ascii="Arial" w:hAnsi="Arial" w:cs="Arial"/>
          <w:bCs/>
          <w:sz w:val="20"/>
        </w:rPr>
        <w:t xml:space="preserve">Budowa </w:t>
      </w:r>
      <w:proofErr w:type="spellStart"/>
      <w:r w:rsidR="00E003BC" w:rsidRPr="00E003BC">
        <w:rPr>
          <w:rFonts w:ascii="Arial" w:hAnsi="Arial" w:cs="Arial"/>
          <w:bCs/>
          <w:sz w:val="20"/>
        </w:rPr>
        <w:t>Skateparku</w:t>
      </w:r>
      <w:proofErr w:type="spellEnd"/>
      <w:r w:rsidR="00E003BC" w:rsidRPr="00E003BC">
        <w:rPr>
          <w:rFonts w:ascii="Arial" w:hAnsi="Arial" w:cs="Arial"/>
          <w:bCs/>
          <w:sz w:val="20"/>
        </w:rPr>
        <w:t xml:space="preserve"> w Lubomierzu</w:t>
      </w:r>
      <w:r w:rsidR="00051C82" w:rsidRPr="00051C82">
        <w:rPr>
          <w:rFonts w:ascii="Arial" w:hAnsi="Arial" w:cs="Arial"/>
          <w:bCs/>
          <w:sz w:val="20"/>
        </w:rPr>
        <w:t>”</w:t>
      </w:r>
      <w:r w:rsidR="00051C82">
        <w:rPr>
          <w:rFonts w:ascii="Arial" w:hAnsi="Arial" w:cs="Arial"/>
          <w:bCs/>
          <w:sz w:val="20"/>
        </w:rPr>
        <w:t>.</w:t>
      </w:r>
    </w:p>
    <w:p w14:paraId="46528AFF" w14:textId="77777777" w:rsidR="00393676" w:rsidRPr="001623A1" w:rsidRDefault="00393676" w:rsidP="00A148C1">
      <w:pPr>
        <w:spacing w:after="0"/>
        <w:rPr>
          <w:rFonts w:ascii="Arial" w:hAnsi="Arial" w:cs="Arial"/>
          <w:bCs/>
          <w:sz w:val="20"/>
          <w:szCs w:val="20"/>
        </w:rPr>
      </w:pP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402"/>
        <w:gridCol w:w="1701"/>
        <w:gridCol w:w="1842"/>
        <w:gridCol w:w="2392"/>
      </w:tblGrid>
      <w:tr w:rsidR="00393676" w:rsidRPr="001623A1" w14:paraId="787A5917" w14:textId="77777777" w:rsidTr="00393676">
        <w:trPr>
          <w:trHeight w:val="1015"/>
        </w:trPr>
        <w:tc>
          <w:tcPr>
            <w:tcW w:w="496" w:type="dxa"/>
            <w:vAlign w:val="center"/>
          </w:tcPr>
          <w:p w14:paraId="67AB33E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Lp.</w:t>
            </w:r>
          </w:p>
        </w:tc>
        <w:tc>
          <w:tcPr>
            <w:tcW w:w="3402" w:type="dxa"/>
            <w:vAlign w:val="center"/>
          </w:tcPr>
          <w:p w14:paraId="2DF2E189" w14:textId="411FC492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 xml:space="preserve">Rodzaj i zakres </w:t>
            </w:r>
            <w:r w:rsidR="004F4833" w:rsidRPr="004F4833">
              <w:rPr>
                <w:rFonts w:ascii="Arial" w:hAnsi="Arial" w:cs="Arial"/>
                <w:bCs/>
                <w:sz w:val="20"/>
                <w:szCs w:val="20"/>
              </w:rPr>
              <w:t xml:space="preserve">dostaw wraz </w:t>
            </w:r>
            <w:r w:rsidR="004F483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4F4833" w:rsidRPr="004F4833">
              <w:rPr>
                <w:rFonts w:ascii="Arial" w:hAnsi="Arial" w:cs="Arial"/>
                <w:bCs/>
                <w:sz w:val="20"/>
                <w:szCs w:val="20"/>
              </w:rPr>
              <w:t>z montażem</w:t>
            </w:r>
            <w:r w:rsidRPr="001623A1">
              <w:rPr>
                <w:rFonts w:ascii="Arial" w:hAnsi="Arial" w:cs="Arial"/>
                <w:bCs/>
                <w:sz w:val="20"/>
                <w:szCs w:val="20"/>
              </w:rPr>
              <w:t xml:space="preserve"> wykonanych przez Wykonawcę</w:t>
            </w:r>
          </w:p>
        </w:tc>
        <w:tc>
          <w:tcPr>
            <w:tcW w:w="1701" w:type="dxa"/>
            <w:vAlign w:val="center"/>
          </w:tcPr>
          <w:p w14:paraId="59C31C9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Wartość zadania brutto [PLN]</w:t>
            </w:r>
          </w:p>
        </w:tc>
        <w:tc>
          <w:tcPr>
            <w:tcW w:w="1842" w:type="dxa"/>
            <w:vAlign w:val="center"/>
          </w:tcPr>
          <w:p w14:paraId="1E979650" w14:textId="66D20A02" w:rsidR="00393676" w:rsidRPr="001623A1" w:rsidRDefault="00393676" w:rsidP="00393676">
            <w:pPr>
              <w:ind w:left="-70" w:right="-70"/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 xml:space="preserve">Data wykonania </w:t>
            </w:r>
            <w:r w:rsidR="004F4833" w:rsidRPr="004F4833">
              <w:rPr>
                <w:rFonts w:ascii="Arial" w:hAnsi="Arial" w:cs="Arial"/>
                <w:bCs/>
                <w:sz w:val="20"/>
                <w:szCs w:val="20"/>
              </w:rPr>
              <w:t xml:space="preserve">dostaw wraz </w:t>
            </w:r>
            <w:r w:rsidR="004F4833">
              <w:rPr>
                <w:rFonts w:ascii="Arial" w:hAnsi="Arial" w:cs="Arial"/>
                <w:bCs/>
                <w:sz w:val="20"/>
                <w:szCs w:val="20"/>
              </w:rPr>
              <w:br/>
            </w:r>
            <w:r w:rsidR="004F4833" w:rsidRPr="004F4833">
              <w:rPr>
                <w:rFonts w:ascii="Arial" w:hAnsi="Arial" w:cs="Arial"/>
                <w:bCs/>
                <w:sz w:val="20"/>
                <w:szCs w:val="20"/>
              </w:rPr>
              <w:t>z montażem</w:t>
            </w:r>
            <w:r w:rsidR="004F4833" w:rsidRPr="004F483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623A1">
              <w:rPr>
                <w:rFonts w:ascii="Arial" w:hAnsi="Arial" w:cs="Arial"/>
                <w:bCs/>
                <w:sz w:val="20"/>
                <w:szCs w:val="20"/>
              </w:rPr>
              <w:t>(zakończenia)</w:t>
            </w:r>
          </w:p>
        </w:tc>
        <w:tc>
          <w:tcPr>
            <w:tcW w:w="2392" w:type="dxa"/>
            <w:vAlign w:val="center"/>
          </w:tcPr>
          <w:p w14:paraId="386E3F2C" w14:textId="0D1192C1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 xml:space="preserve">Nazwa i adres Podmiotu  na rzecz którego </w:t>
            </w:r>
            <w:r w:rsidR="004F4833" w:rsidRPr="004F4833">
              <w:rPr>
                <w:rFonts w:ascii="Arial" w:hAnsi="Arial" w:cs="Arial"/>
                <w:bCs/>
                <w:sz w:val="20"/>
                <w:szCs w:val="20"/>
              </w:rPr>
              <w:t>dostaw</w:t>
            </w:r>
            <w:r w:rsidR="004F4833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4F4833" w:rsidRPr="004F4833">
              <w:rPr>
                <w:rFonts w:ascii="Arial" w:hAnsi="Arial" w:cs="Arial"/>
                <w:bCs/>
                <w:sz w:val="20"/>
                <w:szCs w:val="20"/>
              </w:rPr>
              <w:t xml:space="preserve"> wraz z montażem</w:t>
            </w:r>
            <w:r w:rsidRPr="001623A1">
              <w:rPr>
                <w:rFonts w:ascii="Arial" w:hAnsi="Arial" w:cs="Arial"/>
                <w:bCs/>
                <w:sz w:val="20"/>
                <w:szCs w:val="20"/>
              </w:rPr>
              <w:t xml:space="preserve"> zostały wykonane</w:t>
            </w:r>
          </w:p>
        </w:tc>
      </w:tr>
      <w:tr w:rsidR="00393676" w:rsidRPr="001623A1" w14:paraId="788F6105" w14:textId="77777777" w:rsidTr="003333DF">
        <w:trPr>
          <w:trHeight w:val="339"/>
        </w:trPr>
        <w:tc>
          <w:tcPr>
            <w:tcW w:w="496" w:type="dxa"/>
            <w:tcBorders>
              <w:bottom w:val="double" w:sz="4" w:space="0" w:color="auto"/>
            </w:tcBorders>
            <w:vAlign w:val="center"/>
          </w:tcPr>
          <w:p w14:paraId="08B8CCF5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14:paraId="349B8163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4CBF7726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684AD1E1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392" w:type="dxa"/>
            <w:tcBorders>
              <w:bottom w:val="double" w:sz="4" w:space="0" w:color="auto"/>
            </w:tcBorders>
            <w:vAlign w:val="center"/>
          </w:tcPr>
          <w:p w14:paraId="1962A638" w14:textId="77777777" w:rsidR="00393676" w:rsidRPr="001623A1" w:rsidRDefault="00393676" w:rsidP="00393676">
            <w:pPr>
              <w:jc w:val="center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  <w:r w:rsidRPr="001623A1">
              <w:rPr>
                <w:rFonts w:ascii="Arial" w:hAnsi="Arial" w:cs="Arial"/>
                <w:bCs/>
                <w:sz w:val="20"/>
                <w:szCs w:val="20"/>
              </w:rPr>
              <w:t>5</w:t>
            </w:r>
          </w:p>
        </w:tc>
      </w:tr>
      <w:tr w:rsidR="00393676" w:rsidRPr="001623A1" w14:paraId="6BFE68FE" w14:textId="77777777" w:rsidTr="00393676">
        <w:tc>
          <w:tcPr>
            <w:tcW w:w="496" w:type="dxa"/>
            <w:tcBorders>
              <w:top w:val="double" w:sz="4" w:space="0" w:color="auto"/>
            </w:tcBorders>
          </w:tcPr>
          <w:p w14:paraId="2F8A033D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5CAB0FE7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8DFB78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46F4E94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A756D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BA3E9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00A05E" w14:textId="77777777" w:rsidR="00393676" w:rsidRPr="001623A1" w:rsidRDefault="00393676" w:rsidP="00A148C1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double" w:sz="4" w:space="0" w:color="auto"/>
            </w:tcBorders>
          </w:tcPr>
          <w:p w14:paraId="71150AE4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4FB760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3AC31A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5BA57F" w14:textId="77777777" w:rsidR="00393676" w:rsidRPr="001623A1" w:rsidRDefault="00393676" w:rsidP="0039367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  <w:tcBorders>
              <w:top w:val="double" w:sz="4" w:space="0" w:color="auto"/>
            </w:tcBorders>
          </w:tcPr>
          <w:p w14:paraId="3BE8C5F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089A3E42" w14:textId="77777777" w:rsidTr="00393676">
        <w:tc>
          <w:tcPr>
            <w:tcW w:w="496" w:type="dxa"/>
          </w:tcPr>
          <w:p w14:paraId="1A0ECC3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BC274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13BA07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87CE9E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0E77FD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261DFC21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675E41F2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2614D774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93676" w:rsidRPr="001623A1" w14:paraId="27D90018" w14:textId="77777777" w:rsidTr="00393676">
        <w:tc>
          <w:tcPr>
            <w:tcW w:w="496" w:type="dxa"/>
          </w:tcPr>
          <w:p w14:paraId="2053178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14:paraId="2EBAA708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A6A397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DEAEDA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E6904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38C3C9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14:paraId="1DBBDC60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92" w:type="dxa"/>
          </w:tcPr>
          <w:p w14:paraId="4B020725" w14:textId="77777777" w:rsidR="00393676" w:rsidRPr="001623A1" w:rsidRDefault="00393676" w:rsidP="00393676">
            <w:pPr>
              <w:jc w:val="both"/>
              <w:outlineLvl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AE5508A" w14:textId="5208E81D" w:rsidR="00393676" w:rsidRPr="001623A1" w:rsidRDefault="00393676" w:rsidP="00A148C1">
      <w:pPr>
        <w:spacing w:after="0" w:line="240" w:lineRule="auto"/>
        <w:jc w:val="both"/>
        <w:outlineLvl w:val="0"/>
        <w:rPr>
          <w:rFonts w:ascii="Arial" w:hAnsi="Arial" w:cs="Arial"/>
          <w:bCs/>
          <w:sz w:val="20"/>
          <w:szCs w:val="20"/>
          <w:u w:val="single"/>
        </w:rPr>
      </w:pPr>
      <w:r w:rsidRPr="001623A1">
        <w:rPr>
          <w:rFonts w:ascii="Arial" w:hAnsi="Arial" w:cs="Arial"/>
          <w:bCs/>
          <w:sz w:val="20"/>
          <w:szCs w:val="20"/>
          <w:u w:val="single"/>
        </w:rPr>
        <w:t>Uwaga:</w:t>
      </w:r>
    </w:p>
    <w:p w14:paraId="5A4FA455" w14:textId="76379CEC" w:rsidR="00393676" w:rsidRPr="001623A1" w:rsidRDefault="00393676" w:rsidP="00A148C1">
      <w:pPr>
        <w:spacing w:after="240" w:line="240" w:lineRule="auto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1623A1">
        <w:rPr>
          <w:rFonts w:ascii="Arial" w:hAnsi="Arial" w:cs="Arial"/>
          <w:bCs/>
          <w:sz w:val="20"/>
          <w:szCs w:val="20"/>
        </w:rPr>
        <w:t xml:space="preserve">Do wykazu należy załączyć dowody określające czy </w:t>
      </w:r>
      <w:r w:rsidR="004F4833" w:rsidRPr="004F4833">
        <w:rPr>
          <w:rFonts w:ascii="Arial" w:hAnsi="Arial" w:cs="Arial"/>
          <w:bCs/>
          <w:sz w:val="20"/>
          <w:szCs w:val="20"/>
        </w:rPr>
        <w:t>dostaw</w:t>
      </w:r>
      <w:r w:rsidR="004F4833">
        <w:rPr>
          <w:rFonts w:ascii="Arial" w:hAnsi="Arial" w:cs="Arial"/>
          <w:bCs/>
          <w:sz w:val="20"/>
          <w:szCs w:val="20"/>
        </w:rPr>
        <w:t>y</w:t>
      </w:r>
      <w:r w:rsidR="004F4833" w:rsidRPr="004F4833">
        <w:rPr>
          <w:rFonts w:ascii="Arial" w:hAnsi="Arial" w:cs="Arial"/>
          <w:bCs/>
          <w:sz w:val="20"/>
          <w:szCs w:val="20"/>
        </w:rPr>
        <w:t xml:space="preserve"> wraz z montażem urządzeń </w:t>
      </w:r>
      <w:proofErr w:type="spellStart"/>
      <w:r w:rsidR="004F4833" w:rsidRPr="004F4833">
        <w:rPr>
          <w:rFonts w:ascii="Arial" w:hAnsi="Arial" w:cs="Arial"/>
          <w:bCs/>
          <w:sz w:val="20"/>
          <w:szCs w:val="20"/>
        </w:rPr>
        <w:t>skateparku</w:t>
      </w:r>
      <w:proofErr w:type="spellEnd"/>
      <w:r w:rsidRPr="001623A1">
        <w:rPr>
          <w:rFonts w:ascii="Arial" w:hAnsi="Arial" w:cs="Arial"/>
          <w:bCs/>
          <w:sz w:val="20"/>
          <w:szCs w:val="20"/>
        </w:rPr>
        <w:t xml:space="preserve"> zostały wykonane w sposób należyty, zgodnie ze sztuką budowlaną (poświadczenia, referencje, protokoły odbioru itp.) </w:t>
      </w:r>
    </w:p>
    <w:p w14:paraId="76E1CD3D" w14:textId="77777777" w:rsidR="005E6844" w:rsidRDefault="005E6844" w:rsidP="005E6844">
      <w:pPr>
        <w:pStyle w:val="rozdzia"/>
      </w:pPr>
    </w:p>
    <w:p w14:paraId="27AEE42C" w14:textId="16D7FBC1" w:rsidR="005E6844" w:rsidRDefault="005E6844" w:rsidP="005E6844">
      <w:pPr>
        <w:pStyle w:val="rozdzia"/>
      </w:pPr>
      <w:r>
        <w:t>UWAGA:</w:t>
      </w:r>
    </w:p>
    <w:p w14:paraId="7B742347" w14:textId="77777777" w:rsidR="005E6844" w:rsidRDefault="005E6844" w:rsidP="005E6844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317A5CF2" w14:textId="77777777" w:rsidR="005E6844" w:rsidRDefault="005E6844" w:rsidP="005E6844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3E4C7705" w14:textId="77777777" w:rsidR="005E6844" w:rsidRDefault="005E6844" w:rsidP="005E6844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p w14:paraId="54AEF456" w14:textId="77777777" w:rsidR="00393676" w:rsidRPr="001623A1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sectPr w:rsidR="00393676" w:rsidRPr="001623A1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5AB6D" w14:textId="77777777" w:rsidR="00902843" w:rsidRDefault="00902843" w:rsidP="005041BA">
      <w:pPr>
        <w:spacing w:after="0" w:line="240" w:lineRule="auto"/>
      </w:pPr>
      <w:r>
        <w:separator/>
      </w:r>
    </w:p>
  </w:endnote>
  <w:endnote w:type="continuationSeparator" w:id="0">
    <w:p w14:paraId="44FA071F" w14:textId="77777777" w:rsidR="00902843" w:rsidRDefault="00902843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Content>
      <w:p w14:paraId="1EF3AF76" w14:textId="77777777" w:rsidR="009C6EEC" w:rsidRDefault="00D9165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4C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9F01B6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C2887" w14:textId="77777777" w:rsidR="00902843" w:rsidRDefault="00902843" w:rsidP="005041BA">
      <w:pPr>
        <w:spacing w:after="0" w:line="240" w:lineRule="auto"/>
      </w:pPr>
    </w:p>
  </w:footnote>
  <w:footnote w:type="continuationSeparator" w:id="0">
    <w:p w14:paraId="0E18D1F3" w14:textId="77777777" w:rsidR="00902843" w:rsidRDefault="00902843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3313D17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001AAD1A" w14:textId="21BB9EBB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A6F6363" w14:textId="194AD92F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E44957F" w14:textId="7BF1B725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68280ABF" w14:textId="2DF4A6F6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3019749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2559014">
    <w:abstractNumId w:val="20"/>
  </w:num>
  <w:num w:numId="2" w16cid:durableId="1158693342">
    <w:abstractNumId w:val="14"/>
  </w:num>
  <w:num w:numId="3" w16cid:durableId="633682993">
    <w:abstractNumId w:val="7"/>
  </w:num>
  <w:num w:numId="4" w16cid:durableId="549807886">
    <w:abstractNumId w:val="11"/>
  </w:num>
  <w:num w:numId="5" w16cid:durableId="61685747">
    <w:abstractNumId w:val="15"/>
  </w:num>
  <w:num w:numId="6" w16cid:durableId="10211249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189047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69172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34161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460576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7860349">
    <w:abstractNumId w:val="8"/>
  </w:num>
  <w:num w:numId="12" w16cid:durableId="207017950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713008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37582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484914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58983109">
    <w:abstractNumId w:val="0"/>
  </w:num>
  <w:num w:numId="17" w16cid:durableId="45761090">
    <w:abstractNumId w:val="17"/>
  </w:num>
  <w:num w:numId="18" w16cid:durableId="1121918470">
    <w:abstractNumId w:val="2"/>
  </w:num>
  <w:num w:numId="19" w16cid:durableId="1858231223">
    <w:abstractNumId w:val="9"/>
  </w:num>
  <w:num w:numId="20" w16cid:durableId="1044596550">
    <w:abstractNumId w:val="1"/>
  </w:num>
  <w:num w:numId="21" w16cid:durableId="1829593490">
    <w:abstractNumId w:val="3"/>
  </w:num>
  <w:num w:numId="22" w16cid:durableId="2059625776">
    <w:abstractNumId w:val="4"/>
  </w:num>
  <w:num w:numId="23" w16cid:durableId="807671557">
    <w:abstractNumId w:val="10"/>
  </w:num>
  <w:num w:numId="24" w16cid:durableId="799416710">
    <w:abstractNumId w:val="5"/>
  </w:num>
  <w:num w:numId="25" w16cid:durableId="20073240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C82"/>
    <w:rsid w:val="00051DFA"/>
    <w:rsid w:val="00057F3D"/>
    <w:rsid w:val="000625E1"/>
    <w:rsid w:val="00064ACB"/>
    <w:rsid w:val="00082786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23A1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2923"/>
    <w:rsid w:val="001E076C"/>
    <w:rsid w:val="0020450D"/>
    <w:rsid w:val="00206FE7"/>
    <w:rsid w:val="00212625"/>
    <w:rsid w:val="00267475"/>
    <w:rsid w:val="002717D8"/>
    <w:rsid w:val="00275016"/>
    <w:rsid w:val="00275268"/>
    <w:rsid w:val="002754A8"/>
    <w:rsid w:val="00280D0B"/>
    <w:rsid w:val="00286D2D"/>
    <w:rsid w:val="002B29BD"/>
    <w:rsid w:val="002B39F1"/>
    <w:rsid w:val="002E3DED"/>
    <w:rsid w:val="00301FB0"/>
    <w:rsid w:val="003212E7"/>
    <w:rsid w:val="003262C1"/>
    <w:rsid w:val="0032753B"/>
    <w:rsid w:val="003333DF"/>
    <w:rsid w:val="003441D5"/>
    <w:rsid w:val="00350DDA"/>
    <w:rsid w:val="00355768"/>
    <w:rsid w:val="0035719E"/>
    <w:rsid w:val="00360915"/>
    <w:rsid w:val="00363596"/>
    <w:rsid w:val="003720DF"/>
    <w:rsid w:val="003904F8"/>
    <w:rsid w:val="00392682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1FA0"/>
    <w:rsid w:val="004C432E"/>
    <w:rsid w:val="004C6855"/>
    <w:rsid w:val="004D0864"/>
    <w:rsid w:val="004D3D19"/>
    <w:rsid w:val="004E278B"/>
    <w:rsid w:val="004E32BF"/>
    <w:rsid w:val="004E4BB7"/>
    <w:rsid w:val="004F4833"/>
    <w:rsid w:val="0050010B"/>
    <w:rsid w:val="005041BA"/>
    <w:rsid w:val="00530DB3"/>
    <w:rsid w:val="005317A9"/>
    <w:rsid w:val="00532742"/>
    <w:rsid w:val="00537791"/>
    <w:rsid w:val="005515FB"/>
    <w:rsid w:val="005569BA"/>
    <w:rsid w:val="0055780E"/>
    <w:rsid w:val="00561FC7"/>
    <w:rsid w:val="005623FE"/>
    <w:rsid w:val="0056784C"/>
    <w:rsid w:val="00574A31"/>
    <w:rsid w:val="005753E1"/>
    <w:rsid w:val="00582D22"/>
    <w:rsid w:val="00594266"/>
    <w:rsid w:val="005A214C"/>
    <w:rsid w:val="005B001B"/>
    <w:rsid w:val="005C71A4"/>
    <w:rsid w:val="005D76DA"/>
    <w:rsid w:val="005E6844"/>
    <w:rsid w:val="005F28AB"/>
    <w:rsid w:val="00600074"/>
    <w:rsid w:val="006005A9"/>
    <w:rsid w:val="00603E0F"/>
    <w:rsid w:val="00605254"/>
    <w:rsid w:val="0061586D"/>
    <w:rsid w:val="00617090"/>
    <w:rsid w:val="00624A5B"/>
    <w:rsid w:val="00625F5A"/>
    <w:rsid w:val="00627B7E"/>
    <w:rsid w:val="00630F23"/>
    <w:rsid w:val="00664440"/>
    <w:rsid w:val="00685F4E"/>
    <w:rsid w:val="00697C40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31C1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D2985"/>
    <w:rsid w:val="008E12BC"/>
    <w:rsid w:val="00902843"/>
    <w:rsid w:val="00904283"/>
    <w:rsid w:val="009108F5"/>
    <w:rsid w:val="009474EB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148C1"/>
    <w:rsid w:val="00A370F3"/>
    <w:rsid w:val="00A43319"/>
    <w:rsid w:val="00A73670"/>
    <w:rsid w:val="00A86B73"/>
    <w:rsid w:val="00AB2421"/>
    <w:rsid w:val="00AE11F2"/>
    <w:rsid w:val="00AE4ACD"/>
    <w:rsid w:val="00AE6677"/>
    <w:rsid w:val="00AE7A6A"/>
    <w:rsid w:val="00AF3E60"/>
    <w:rsid w:val="00AF3EF5"/>
    <w:rsid w:val="00B04269"/>
    <w:rsid w:val="00B2018C"/>
    <w:rsid w:val="00B33762"/>
    <w:rsid w:val="00B37067"/>
    <w:rsid w:val="00B43488"/>
    <w:rsid w:val="00B43A92"/>
    <w:rsid w:val="00B511AD"/>
    <w:rsid w:val="00B56B89"/>
    <w:rsid w:val="00B73DB2"/>
    <w:rsid w:val="00B85C99"/>
    <w:rsid w:val="00B900D2"/>
    <w:rsid w:val="00B918C6"/>
    <w:rsid w:val="00BB6A84"/>
    <w:rsid w:val="00BD6A7C"/>
    <w:rsid w:val="00BE420B"/>
    <w:rsid w:val="00BF3F41"/>
    <w:rsid w:val="00C0348A"/>
    <w:rsid w:val="00C05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1738"/>
    <w:rsid w:val="00D8515D"/>
    <w:rsid w:val="00D8596C"/>
    <w:rsid w:val="00D8749A"/>
    <w:rsid w:val="00D91651"/>
    <w:rsid w:val="00DA7409"/>
    <w:rsid w:val="00DB366A"/>
    <w:rsid w:val="00DC48B7"/>
    <w:rsid w:val="00DD1E99"/>
    <w:rsid w:val="00DE0939"/>
    <w:rsid w:val="00DE4C91"/>
    <w:rsid w:val="00DF2FBB"/>
    <w:rsid w:val="00DF36DF"/>
    <w:rsid w:val="00DF5E1C"/>
    <w:rsid w:val="00E003B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10D8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A1C6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5E6844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2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411E0-E79E-40EA-BEC9-91D76D48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Włodarczyk</dc:creator>
  <cp:lastModifiedBy>Oświata</cp:lastModifiedBy>
  <cp:revision>6</cp:revision>
  <cp:lastPrinted>2021-12-13T11:21:00Z</cp:lastPrinted>
  <dcterms:created xsi:type="dcterms:W3CDTF">2021-12-13T11:21:00Z</dcterms:created>
  <dcterms:modified xsi:type="dcterms:W3CDTF">2022-07-27T08:08:00Z</dcterms:modified>
</cp:coreProperties>
</file>