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357335FA" w:rsidR="00CF4435" w:rsidRDefault="00CF4435" w:rsidP="00E0313D">
      <w:pPr>
        <w:jc w:val="center"/>
        <w:rPr>
          <w:rFonts w:ascii="Casper" w:hAnsi="Casper" w:cs="Tahoma"/>
          <w:b/>
          <w:sz w:val="22"/>
          <w:szCs w:val="22"/>
        </w:rPr>
      </w:pP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6DAB5361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E0313D">
        <w:rPr>
          <w:rFonts w:ascii="Casper" w:hAnsi="Casper" w:cs="Tahoma"/>
          <w:b/>
          <w:sz w:val="22"/>
          <w:szCs w:val="22"/>
        </w:rPr>
        <w:t>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4408CE68" w:rsidR="00B15602" w:rsidRPr="00EB1049" w:rsidRDefault="00EB1049" w:rsidP="00E0313D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E0313D">
        <w:rPr>
          <w:rFonts w:ascii="Casper" w:hAnsi="Casper" w:cs="Tahoma"/>
          <w:b/>
          <w:sz w:val="22"/>
          <w:szCs w:val="22"/>
        </w:rPr>
        <w:t xml:space="preserve"> </w:t>
      </w:r>
      <w:r w:rsidR="00DD51AE" w:rsidRPr="00DD51AE">
        <w:rPr>
          <w:rFonts w:ascii="Casper" w:hAnsi="Casper" w:cs="Tahoma"/>
          <w:b/>
          <w:sz w:val="22"/>
          <w:szCs w:val="22"/>
        </w:rPr>
        <w:t>Remont dachu świetlicy wiejskiej w Pokrzywniku</w:t>
      </w:r>
      <w:r w:rsidR="00BF2C41">
        <w:rPr>
          <w:rFonts w:ascii="Casper" w:hAnsi="Casper" w:cs="Tahoma"/>
          <w:b/>
          <w:sz w:val="22"/>
          <w:szCs w:val="22"/>
        </w:rPr>
        <w:br/>
      </w:r>
      <w:r w:rsidR="00B15602">
        <w:rPr>
          <w:rFonts w:ascii="Casper" w:hAnsi="Casper" w:cs="Tahoma"/>
          <w:b/>
          <w:sz w:val="22"/>
          <w:szCs w:val="22"/>
        </w:rPr>
        <w:t>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F1654C">
        <w:rPr>
          <w:rFonts w:ascii="Casper" w:hAnsi="Casper" w:cs="Tahoma"/>
          <w:sz w:val="22"/>
          <w:szCs w:val="22"/>
        </w:rPr>
        <w:t>93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28CC59C0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  <w:r w:rsidR="00E0313D">
        <w:rPr>
          <w:rFonts w:eastAsia="Times New Roman" w:cs="Times New Roman"/>
          <w:kern w:val="0"/>
          <w:sz w:val="36"/>
          <w:szCs w:val="36"/>
          <w:lang w:eastAsia="pl-PL" w:bidi="ar-SA"/>
        </w:rPr>
        <w:t xml:space="preserve"> (mini Portal)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31ED8CAD" w14:textId="70E48DAF" w:rsidR="00E0313D" w:rsidRPr="00261FBF" w:rsidRDefault="00BF2C41" w:rsidP="00BF2C41">
      <w:pPr>
        <w:tabs>
          <w:tab w:val="left" w:pos="2268"/>
          <w:tab w:val="right" w:pos="7371"/>
        </w:tabs>
        <w:spacing w:before="240" w:after="240"/>
        <w:jc w:val="both"/>
        <w:rPr>
          <w:b/>
          <w:bCs/>
          <w:sz w:val="40"/>
          <w:szCs w:val="40"/>
        </w:rPr>
      </w:pPr>
      <w:r w:rsidRPr="00261FBF">
        <w:rPr>
          <w:b/>
          <w:bCs/>
          <w:sz w:val="40"/>
          <w:szCs w:val="40"/>
        </w:rPr>
        <w:t>cde42726-4c54-4d01-9290-69263b996243</w:t>
      </w:r>
    </w:p>
    <w:p w14:paraId="0B1C7135" w14:textId="77777777" w:rsidR="00261FBF" w:rsidRPr="00261FBF" w:rsidRDefault="00261FBF" w:rsidP="00BF2C41">
      <w:pPr>
        <w:tabs>
          <w:tab w:val="left" w:pos="2268"/>
          <w:tab w:val="right" w:pos="7371"/>
        </w:tabs>
        <w:spacing w:before="240" w:after="240"/>
        <w:jc w:val="both"/>
        <w:rPr>
          <w:b/>
          <w:bCs/>
          <w:sz w:val="40"/>
          <w:szCs w:val="40"/>
        </w:rPr>
      </w:pPr>
    </w:p>
    <w:sectPr w:rsidR="00261FBF" w:rsidRPr="00261FBF" w:rsidSect="00BD5F59">
      <w:headerReference w:type="default" r:id="rId8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69DF" w14:textId="77777777" w:rsidR="00472451" w:rsidRDefault="00472451" w:rsidP="00BE7AFF">
      <w:r>
        <w:separator/>
      </w:r>
    </w:p>
  </w:endnote>
  <w:endnote w:type="continuationSeparator" w:id="0">
    <w:p w14:paraId="4C1E7630" w14:textId="77777777" w:rsidR="00472451" w:rsidRDefault="00472451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F414" w14:textId="77777777" w:rsidR="00472451" w:rsidRDefault="00472451" w:rsidP="00BE7AFF">
      <w:r>
        <w:separator/>
      </w:r>
    </w:p>
  </w:footnote>
  <w:footnote w:type="continuationSeparator" w:id="0">
    <w:p w14:paraId="238BE5FC" w14:textId="77777777" w:rsidR="00472451" w:rsidRDefault="00472451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0BE2C153" w:rsidR="00CF4435" w:rsidRDefault="00CF4435" w:rsidP="00CF44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33F4"/>
    <w:rsid w:val="00247123"/>
    <w:rsid w:val="00247530"/>
    <w:rsid w:val="00261FBF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2451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E7C2F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033B2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07C6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2DC3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2C41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22CB6"/>
    <w:rsid w:val="00D30664"/>
    <w:rsid w:val="00D4653C"/>
    <w:rsid w:val="00D555EC"/>
    <w:rsid w:val="00D6115C"/>
    <w:rsid w:val="00D742C7"/>
    <w:rsid w:val="00D77286"/>
    <w:rsid w:val="00D7750C"/>
    <w:rsid w:val="00D811D9"/>
    <w:rsid w:val="00D93018"/>
    <w:rsid w:val="00D94463"/>
    <w:rsid w:val="00DA1D79"/>
    <w:rsid w:val="00DA399F"/>
    <w:rsid w:val="00DB1DAC"/>
    <w:rsid w:val="00DB5F43"/>
    <w:rsid w:val="00DC29FF"/>
    <w:rsid w:val="00DC4D4F"/>
    <w:rsid w:val="00DD51AE"/>
    <w:rsid w:val="00DE727B"/>
    <w:rsid w:val="00DF59A4"/>
    <w:rsid w:val="00E0313D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1654C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8</cp:revision>
  <cp:lastPrinted>2022-06-29T12:34:00Z</cp:lastPrinted>
  <dcterms:created xsi:type="dcterms:W3CDTF">2022-05-24T12:30:00Z</dcterms:created>
  <dcterms:modified xsi:type="dcterms:W3CDTF">2022-07-14T06:15:00Z</dcterms:modified>
</cp:coreProperties>
</file>