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51902687" w:rsidR="00CF4435" w:rsidRDefault="00E0313D" w:rsidP="00E0313D">
      <w:pPr>
        <w:jc w:val="center"/>
        <w:rPr>
          <w:rFonts w:ascii="Casper" w:hAnsi="Casper" w:cs="Tahoma"/>
          <w:b/>
          <w:sz w:val="22"/>
          <w:szCs w:val="22"/>
        </w:rPr>
      </w:pPr>
      <w:r>
        <w:rPr>
          <w:rFonts w:ascii="Casper" w:hAnsi="Casper" w:cs="Tahoma"/>
          <w:b/>
          <w:noProof/>
          <w:sz w:val="22"/>
          <w:szCs w:val="22"/>
        </w:rPr>
        <w:drawing>
          <wp:inline distT="0" distB="0" distL="0" distR="0" wp14:anchorId="33041FD4" wp14:editId="5C44AC3A">
            <wp:extent cx="6297930" cy="829310"/>
            <wp:effectExtent l="0" t="0" r="762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6DAB5361" w:rsidR="000E2C05" w:rsidRPr="0034056E" w:rsidRDefault="000E2C05" w:rsidP="000E2C0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4056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31F1C" w:rsidRPr="0034056E">
        <w:rPr>
          <w:rFonts w:asciiTheme="minorHAnsi" w:hAnsiTheme="minorHAnsi" w:cstheme="minorHAnsi"/>
          <w:b/>
          <w:sz w:val="22"/>
          <w:szCs w:val="22"/>
        </w:rPr>
        <w:t>1</w:t>
      </w:r>
      <w:r w:rsidR="00E0313D" w:rsidRPr="0034056E">
        <w:rPr>
          <w:rFonts w:asciiTheme="minorHAnsi" w:hAnsiTheme="minorHAnsi" w:cstheme="minorHAnsi"/>
          <w:b/>
          <w:sz w:val="22"/>
          <w:szCs w:val="22"/>
        </w:rPr>
        <w:t>3</w:t>
      </w:r>
    </w:p>
    <w:p w14:paraId="5D4C8E0E" w14:textId="77777777" w:rsidR="000E2C05" w:rsidRPr="0034056E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4056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Pr="0034056E" w:rsidRDefault="000E2C05" w:rsidP="002C6340">
      <w:pPr>
        <w:rPr>
          <w:rFonts w:asciiTheme="minorHAnsi" w:hAnsiTheme="minorHAnsi" w:cstheme="minorHAnsi"/>
          <w:sz w:val="22"/>
          <w:szCs w:val="22"/>
        </w:rPr>
      </w:pPr>
    </w:p>
    <w:p w14:paraId="62CBB79E" w14:textId="77777777" w:rsidR="00EB1049" w:rsidRPr="0034056E" w:rsidRDefault="00EB1049" w:rsidP="002C6340">
      <w:pPr>
        <w:rPr>
          <w:rFonts w:asciiTheme="minorHAnsi" w:hAnsiTheme="minorHAnsi" w:cstheme="minorHAnsi"/>
          <w:b/>
          <w:sz w:val="22"/>
          <w:szCs w:val="22"/>
        </w:rPr>
      </w:pPr>
    </w:p>
    <w:p w14:paraId="3C500DB4" w14:textId="0DAADFE0" w:rsidR="00B15602" w:rsidRPr="0034056E" w:rsidRDefault="00EB1049" w:rsidP="00E03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056E">
        <w:rPr>
          <w:rFonts w:asciiTheme="minorHAnsi" w:hAnsiTheme="minorHAnsi" w:cstheme="minorHAnsi"/>
          <w:b/>
          <w:sz w:val="22"/>
          <w:szCs w:val="22"/>
        </w:rPr>
        <w:t>Dot. postępowania o udzielenie zamówienia pn.</w:t>
      </w:r>
      <w:r w:rsidR="00E0313D" w:rsidRPr="0034056E">
        <w:rPr>
          <w:rFonts w:asciiTheme="minorHAnsi" w:hAnsiTheme="minorHAnsi" w:cstheme="minorHAnsi"/>
          <w:b/>
          <w:sz w:val="22"/>
          <w:szCs w:val="22"/>
        </w:rPr>
        <w:t xml:space="preserve"> Modernizacja energetyczna budynku Lubomierskiego Centrum Kultury w Lubomierzu</w:t>
      </w:r>
      <w:r w:rsidR="00B15602" w:rsidRPr="0034056E">
        <w:rPr>
          <w:rFonts w:asciiTheme="minorHAnsi" w:hAnsiTheme="minorHAnsi" w:cstheme="minorHAnsi"/>
          <w:b/>
          <w:sz w:val="22"/>
          <w:szCs w:val="22"/>
        </w:rPr>
        <w:t xml:space="preserve"> [</w:t>
      </w:r>
      <w:r w:rsidR="00B15602" w:rsidRPr="0034056E">
        <w:rPr>
          <w:rFonts w:asciiTheme="minorHAnsi" w:hAnsiTheme="minorHAnsi" w:cstheme="minorHAnsi"/>
          <w:sz w:val="22"/>
          <w:szCs w:val="22"/>
        </w:rPr>
        <w:t xml:space="preserve">Nr referencyjny: </w:t>
      </w:r>
      <w:r w:rsidR="00133144" w:rsidRPr="0034056E">
        <w:rPr>
          <w:rFonts w:asciiTheme="minorHAnsi" w:hAnsiTheme="minorHAnsi" w:cstheme="minorHAnsi"/>
          <w:sz w:val="22"/>
          <w:szCs w:val="22"/>
        </w:rPr>
        <w:t>RT</w:t>
      </w:r>
      <w:r w:rsidR="00B15602" w:rsidRPr="0034056E">
        <w:rPr>
          <w:rFonts w:asciiTheme="minorHAnsi" w:hAnsiTheme="minorHAnsi" w:cstheme="minorHAnsi"/>
          <w:sz w:val="22"/>
          <w:szCs w:val="22"/>
        </w:rPr>
        <w:t>.271.</w:t>
      </w:r>
      <w:r w:rsidR="00D4653C" w:rsidRPr="0034056E">
        <w:rPr>
          <w:rFonts w:asciiTheme="minorHAnsi" w:hAnsiTheme="minorHAnsi" w:cstheme="minorHAnsi"/>
          <w:sz w:val="22"/>
          <w:szCs w:val="22"/>
        </w:rPr>
        <w:t>8</w:t>
      </w:r>
      <w:r w:rsidR="00E0313D" w:rsidRPr="0034056E">
        <w:rPr>
          <w:rFonts w:asciiTheme="minorHAnsi" w:hAnsiTheme="minorHAnsi" w:cstheme="minorHAnsi"/>
          <w:sz w:val="22"/>
          <w:szCs w:val="22"/>
        </w:rPr>
        <w:t>0</w:t>
      </w:r>
      <w:r w:rsidR="00B15602" w:rsidRPr="0034056E">
        <w:rPr>
          <w:rFonts w:asciiTheme="minorHAnsi" w:hAnsiTheme="minorHAnsi" w:cstheme="minorHAnsi"/>
          <w:sz w:val="22"/>
          <w:szCs w:val="22"/>
        </w:rPr>
        <w:t>.202</w:t>
      </w:r>
      <w:r w:rsidR="009A66BF" w:rsidRPr="0034056E">
        <w:rPr>
          <w:rFonts w:asciiTheme="minorHAnsi" w:hAnsiTheme="minorHAnsi" w:cstheme="minorHAnsi"/>
          <w:sz w:val="22"/>
          <w:szCs w:val="22"/>
        </w:rPr>
        <w:t>2</w:t>
      </w:r>
      <w:r w:rsidR="00B15602" w:rsidRPr="0034056E">
        <w:rPr>
          <w:rFonts w:asciiTheme="minorHAnsi" w:hAnsiTheme="minorHAnsi" w:cstheme="minorHAnsi"/>
          <w:sz w:val="22"/>
          <w:szCs w:val="22"/>
        </w:rPr>
        <w:t>]</w:t>
      </w:r>
    </w:p>
    <w:p w14:paraId="662A7C0B" w14:textId="77777777" w:rsidR="00946711" w:rsidRPr="0034056E" w:rsidRDefault="00946711" w:rsidP="00B1560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E5A10B" w14:textId="77777777" w:rsidR="00EB1049" w:rsidRPr="0034056E" w:rsidRDefault="00EB1049" w:rsidP="00EB10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5FDDD1" w14:textId="77777777" w:rsidR="00EB1049" w:rsidRPr="0034056E" w:rsidRDefault="00EB1049" w:rsidP="00EB10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D64F5" w14:textId="52A705D7" w:rsidR="000E08B6" w:rsidRPr="0034056E" w:rsidRDefault="000E08B6" w:rsidP="000E08B6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</w:pPr>
      <w:bookmarkStart w:id="0" w:name="_Hlk87007648"/>
      <w:r w:rsidRP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>Identyfikator postępowania</w:t>
      </w:r>
      <w:r w:rsidR="00E0313D" w:rsidRP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 xml:space="preserve"> (mini Portal)</w:t>
      </w:r>
      <w:r w:rsid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>:</w:t>
      </w:r>
    </w:p>
    <w:p w14:paraId="26161D85" w14:textId="77777777" w:rsidR="004606CE" w:rsidRPr="0034056E" w:rsidRDefault="004606CE" w:rsidP="000E08B6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</w:pPr>
    </w:p>
    <w:bookmarkEnd w:id="0"/>
    <w:p w14:paraId="6C3FD932" w14:textId="4FF85694" w:rsidR="00F25F38" w:rsidRPr="0034056E" w:rsidRDefault="0034056E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34056E">
        <w:rPr>
          <w:rFonts w:asciiTheme="minorHAnsi" w:hAnsiTheme="minorHAnsi" w:cstheme="minorHAnsi"/>
          <w:b/>
          <w:bCs/>
          <w:sz w:val="36"/>
          <w:szCs w:val="36"/>
        </w:rPr>
        <w:t>b6411656-fcc5-4d2e-9fb5-5547358387b4</w:t>
      </w:r>
    </w:p>
    <w:p w14:paraId="31ED8CAD" w14:textId="77777777" w:rsidR="00E0313D" w:rsidRPr="0034056E" w:rsidRDefault="00E0313D" w:rsidP="00E0313D">
      <w:pPr>
        <w:jc w:val="center"/>
        <w:rPr>
          <w:rFonts w:asciiTheme="minorHAnsi" w:hAnsiTheme="minorHAnsi" w:cstheme="minorHAnsi"/>
          <w:sz w:val="40"/>
          <w:szCs w:val="40"/>
        </w:rPr>
      </w:pPr>
    </w:p>
    <w:sectPr w:rsidR="00E0313D" w:rsidRPr="0034056E" w:rsidSect="00BD5F59">
      <w:headerReference w:type="default" r:id="rId9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4B10" w14:textId="77777777" w:rsidR="00734F45" w:rsidRDefault="00734F45" w:rsidP="00BE7AFF">
      <w:r>
        <w:separator/>
      </w:r>
    </w:p>
  </w:endnote>
  <w:endnote w:type="continuationSeparator" w:id="0">
    <w:p w14:paraId="41B53E11" w14:textId="77777777" w:rsidR="00734F45" w:rsidRDefault="00734F45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25F3" w14:textId="77777777" w:rsidR="00734F45" w:rsidRDefault="00734F45" w:rsidP="00BE7AFF">
      <w:r>
        <w:separator/>
      </w:r>
    </w:p>
  </w:footnote>
  <w:footnote w:type="continuationSeparator" w:id="0">
    <w:p w14:paraId="415A6DD2" w14:textId="77777777" w:rsidR="00734F45" w:rsidRDefault="00734F45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0BE2C153" w:rsidR="00CF4435" w:rsidRDefault="00CF4435" w:rsidP="00CF44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056E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E7C2F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34F45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22CB6"/>
    <w:rsid w:val="00D30664"/>
    <w:rsid w:val="00D4653C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313D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5</cp:revision>
  <cp:lastPrinted>2022-07-13T07:58:00Z</cp:lastPrinted>
  <dcterms:created xsi:type="dcterms:W3CDTF">2022-05-24T12:30:00Z</dcterms:created>
  <dcterms:modified xsi:type="dcterms:W3CDTF">2022-07-13T07:58:00Z</dcterms:modified>
</cp:coreProperties>
</file>