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B911B" w14:textId="77777777" w:rsidR="00CF4435" w:rsidRDefault="00CF4435" w:rsidP="000E2C05">
      <w:pPr>
        <w:jc w:val="right"/>
        <w:rPr>
          <w:rFonts w:ascii="Casper" w:hAnsi="Casper" w:cs="Tahoma"/>
          <w:b/>
          <w:sz w:val="22"/>
          <w:szCs w:val="22"/>
        </w:rPr>
      </w:pPr>
    </w:p>
    <w:p w14:paraId="118C9F03" w14:textId="77777777" w:rsidR="00CF4435" w:rsidRDefault="00CF4435" w:rsidP="000E2C05">
      <w:pPr>
        <w:jc w:val="right"/>
        <w:rPr>
          <w:rFonts w:ascii="Casper" w:hAnsi="Casper" w:cs="Tahoma"/>
          <w:b/>
          <w:sz w:val="22"/>
          <w:szCs w:val="22"/>
        </w:rPr>
      </w:pPr>
    </w:p>
    <w:p w14:paraId="1D122CC7" w14:textId="06C00175" w:rsidR="000E2C05" w:rsidRPr="000E2C05" w:rsidRDefault="000E2C05" w:rsidP="000E2C05">
      <w:pPr>
        <w:jc w:val="right"/>
        <w:rPr>
          <w:rFonts w:ascii="Casper" w:hAnsi="Casper" w:cs="Tahoma"/>
          <w:b/>
          <w:sz w:val="22"/>
          <w:szCs w:val="22"/>
        </w:rPr>
      </w:pPr>
      <w:r w:rsidRPr="000E2C05">
        <w:rPr>
          <w:rFonts w:ascii="Casper" w:hAnsi="Casper" w:cs="Tahoma"/>
          <w:b/>
          <w:sz w:val="22"/>
          <w:szCs w:val="22"/>
        </w:rPr>
        <w:t xml:space="preserve">Załącznik nr </w:t>
      </w:r>
      <w:r w:rsidR="00831F1C">
        <w:rPr>
          <w:rFonts w:ascii="Casper" w:hAnsi="Casper" w:cs="Tahoma"/>
          <w:b/>
          <w:sz w:val="22"/>
          <w:szCs w:val="22"/>
        </w:rPr>
        <w:t>1</w:t>
      </w:r>
      <w:r w:rsidR="00D4653C">
        <w:rPr>
          <w:rFonts w:ascii="Casper" w:hAnsi="Casper" w:cs="Tahoma"/>
          <w:b/>
          <w:sz w:val="22"/>
          <w:szCs w:val="22"/>
        </w:rPr>
        <w:t>2</w:t>
      </w:r>
    </w:p>
    <w:p w14:paraId="5D4C8E0E" w14:textId="77777777" w:rsidR="000E2C05" w:rsidRPr="000E2C05" w:rsidRDefault="000E2C05" w:rsidP="000E2C05">
      <w:pPr>
        <w:widowControl/>
        <w:tabs>
          <w:tab w:val="left" w:pos="426"/>
        </w:tabs>
        <w:suppressAutoHyphens w:val="0"/>
        <w:autoSpaceDE w:val="0"/>
        <w:autoSpaceDN w:val="0"/>
        <w:jc w:val="right"/>
        <w:textAlignment w:val="baseline"/>
        <w:rPr>
          <w:rFonts w:ascii="Casper" w:eastAsia="Times New Roman" w:hAnsi="Casper" w:cs="Tahoma"/>
          <w:kern w:val="0"/>
          <w:sz w:val="22"/>
          <w:szCs w:val="22"/>
          <w:lang w:eastAsia="pl-PL" w:bidi="ar-SA"/>
        </w:rPr>
      </w:pPr>
      <w:r w:rsidRPr="000E2C05">
        <w:rPr>
          <w:rFonts w:ascii="Casper" w:eastAsia="Times New Roman" w:hAnsi="Casper" w:cs="Tahoma"/>
          <w:kern w:val="0"/>
          <w:sz w:val="22"/>
          <w:szCs w:val="22"/>
          <w:lang w:eastAsia="pl-PL" w:bidi="ar-SA"/>
        </w:rPr>
        <w:t>do Specyfikacji Warunków Zamówienia</w:t>
      </w:r>
    </w:p>
    <w:p w14:paraId="5CF29F07" w14:textId="77777777" w:rsidR="000E2C05" w:rsidRDefault="000E2C05" w:rsidP="002C6340">
      <w:pPr>
        <w:rPr>
          <w:rFonts w:ascii="Casper" w:hAnsi="Casper" w:cs="Tahoma"/>
          <w:sz w:val="22"/>
          <w:szCs w:val="22"/>
        </w:rPr>
      </w:pPr>
    </w:p>
    <w:p w14:paraId="62CBB79E" w14:textId="77777777" w:rsidR="00EB1049" w:rsidRDefault="00EB1049" w:rsidP="002C6340">
      <w:pPr>
        <w:rPr>
          <w:rFonts w:ascii="Casper" w:hAnsi="Casper" w:cs="Tahoma"/>
          <w:b/>
          <w:sz w:val="22"/>
          <w:szCs w:val="22"/>
        </w:rPr>
      </w:pPr>
    </w:p>
    <w:p w14:paraId="3C500DB4" w14:textId="08AB74B7" w:rsidR="00B15602" w:rsidRPr="00EB1049" w:rsidRDefault="00EB1049" w:rsidP="00D4653C">
      <w:pPr>
        <w:spacing w:line="360" w:lineRule="auto"/>
        <w:rPr>
          <w:rFonts w:ascii="Casper" w:hAnsi="Casper" w:cs="Tahoma"/>
          <w:sz w:val="22"/>
          <w:szCs w:val="22"/>
        </w:rPr>
      </w:pPr>
      <w:r>
        <w:rPr>
          <w:rFonts w:ascii="Casper" w:hAnsi="Casper" w:cs="Tahoma"/>
          <w:b/>
          <w:sz w:val="22"/>
          <w:szCs w:val="22"/>
        </w:rPr>
        <w:t>Dot. postępowania o udzielenie zamówienia pn.</w:t>
      </w:r>
      <w:r w:rsidR="004C5BD3" w:rsidRPr="004C5BD3">
        <w:t xml:space="preserve"> </w:t>
      </w:r>
      <w:r w:rsidR="00D4653C">
        <w:t xml:space="preserve">Przebudowa ulic Majowej z zapleczem, </w:t>
      </w:r>
      <w:proofErr w:type="spellStart"/>
      <w:r w:rsidR="00D4653C">
        <w:t>Stogryna</w:t>
      </w:r>
      <w:proofErr w:type="spellEnd"/>
      <w:r w:rsidR="00D4653C">
        <w:t xml:space="preserve"> i Edukacji Narodowej wraz z infrastrukturą w formule zaprojektuj i wybuduj. Zamówienie współfinansowane z Rządowego Funduszu Polski Ład: Programu Inwestycji Strategicznych.</w:t>
      </w:r>
      <w:r w:rsidR="00B15602">
        <w:rPr>
          <w:rFonts w:ascii="Casper" w:hAnsi="Casper" w:cs="Tahoma"/>
          <w:b/>
          <w:sz w:val="22"/>
          <w:szCs w:val="22"/>
        </w:rPr>
        <w:t xml:space="preserve"> [</w:t>
      </w:r>
      <w:r w:rsidR="00B15602" w:rsidRPr="00EB1049">
        <w:rPr>
          <w:rFonts w:ascii="Casper" w:hAnsi="Casper" w:cs="Tahoma"/>
          <w:sz w:val="22"/>
          <w:szCs w:val="22"/>
        </w:rPr>
        <w:t xml:space="preserve">Nr referencyjny: </w:t>
      </w:r>
      <w:r w:rsidR="00133144">
        <w:rPr>
          <w:rFonts w:ascii="Casper" w:hAnsi="Casper" w:cs="Tahoma"/>
          <w:sz w:val="22"/>
          <w:szCs w:val="22"/>
        </w:rPr>
        <w:t>RT</w:t>
      </w:r>
      <w:r w:rsidR="00B15602" w:rsidRPr="00EB1049">
        <w:rPr>
          <w:rFonts w:ascii="Casper" w:hAnsi="Casper" w:cs="Tahoma"/>
          <w:sz w:val="22"/>
          <w:szCs w:val="22"/>
        </w:rPr>
        <w:t>.271.</w:t>
      </w:r>
      <w:r w:rsidR="00B714D3">
        <w:rPr>
          <w:rFonts w:ascii="Casper" w:hAnsi="Casper" w:cs="Tahoma"/>
          <w:sz w:val="22"/>
          <w:szCs w:val="22"/>
        </w:rPr>
        <w:t>97</w:t>
      </w:r>
      <w:r w:rsidR="00B15602" w:rsidRPr="00EB1049">
        <w:rPr>
          <w:rFonts w:ascii="Casper" w:hAnsi="Casper" w:cs="Tahoma"/>
          <w:sz w:val="22"/>
          <w:szCs w:val="22"/>
        </w:rPr>
        <w:t>.202</w:t>
      </w:r>
      <w:r w:rsidR="009A66BF">
        <w:rPr>
          <w:rFonts w:ascii="Casper" w:hAnsi="Casper" w:cs="Tahoma"/>
          <w:sz w:val="22"/>
          <w:szCs w:val="22"/>
        </w:rPr>
        <w:t>2</w:t>
      </w:r>
      <w:r w:rsidR="00B15602">
        <w:rPr>
          <w:rFonts w:ascii="Casper" w:hAnsi="Casper" w:cs="Tahoma"/>
          <w:sz w:val="22"/>
          <w:szCs w:val="22"/>
        </w:rPr>
        <w:t>]</w:t>
      </w:r>
    </w:p>
    <w:p w14:paraId="662A7C0B" w14:textId="77777777" w:rsidR="00946711" w:rsidRDefault="00946711" w:rsidP="00B15602">
      <w:pPr>
        <w:spacing w:line="360" w:lineRule="auto"/>
        <w:jc w:val="both"/>
        <w:rPr>
          <w:rFonts w:ascii="Casper" w:hAnsi="Casper" w:cs="Tahoma"/>
          <w:b/>
          <w:sz w:val="22"/>
          <w:szCs w:val="22"/>
        </w:rPr>
      </w:pPr>
    </w:p>
    <w:p w14:paraId="06E5A10B" w14:textId="77777777" w:rsidR="00EB1049" w:rsidRDefault="00EB1049" w:rsidP="00EB1049">
      <w:pPr>
        <w:jc w:val="both"/>
        <w:rPr>
          <w:rFonts w:ascii="Casper" w:hAnsi="Casper" w:cs="Casper"/>
          <w:b/>
          <w:sz w:val="22"/>
          <w:szCs w:val="22"/>
        </w:rPr>
      </w:pPr>
    </w:p>
    <w:p w14:paraId="325FDDD1" w14:textId="77777777" w:rsidR="00EB1049" w:rsidRDefault="00EB1049" w:rsidP="00EB1049">
      <w:pPr>
        <w:jc w:val="both"/>
        <w:rPr>
          <w:rFonts w:ascii="Casper" w:hAnsi="Casper" w:cs="Casper"/>
          <w:b/>
          <w:sz w:val="22"/>
          <w:szCs w:val="22"/>
        </w:rPr>
      </w:pPr>
    </w:p>
    <w:p w14:paraId="22CD64F5" w14:textId="102993C1" w:rsidR="000E08B6" w:rsidRDefault="000E08B6" w:rsidP="000E08B6">
      <w:pPr>
        <w:widowControl/>
        <w:suppressAutoHyphens w:val="0"/>
        <w:rPr>
          <w:rFonts w:eastAsia="Times New Roman" w:cs="Times New Roman"/>
          <w:kern w:val="0"/>
          <w:sz w:val="36"/>
          <w:szCs w:val="36"/>
          <w:lang w:eastAsia="pl-PL" w:bidi="ar-SA"/>
        </w:rPr>
      </w:pPr>
      <w:bookmarkStart w:id="0" w:name="_Hlk87007648"/>
      <w:r w:rsidRPr="000E08B6">
        <w:rPr>
          <w:rFonts w:eastAsia="Times New Roman" w:cs="Times New Roman"/>
          <w:kern w:val="0"/>
          <w:sz w:val="36"/>
          <w:szCs w:val="36"/>
          <w:lang w:eastAsia="pl-PL" w:bidi="ar-SA"/>
        </w:rPr>
        <w:t>Identyfikator postępowania</w:t>
      </w:r>
    </w:p>
    <w:p w14:paraId="26161D85" w14:textId="77777777" w:rsidR="004606CE" w:rsidRDefault="004606CE" w:rsidP="000E08B6">
      <w:pPr>
        <w:widowControl/>
        <w:suppressAutoHyphens w:val="0"/>
        <w:rPr>
          <w:rFonts w:eastAsia="Times New Roman" w:cs="Times New Roman"/>
          <w:kern w:val="0"/>
          <w:sz w:val="36"/>
          <w:szCs w:val="36"/>
          <w:lang w:eastAsia="pl-PL" w:bidi="ar-SA"/>
        </w:rPr>
      </w:pPr>
    </w:p>
    <w:bookmarkEnd w:id="0"/>
    <w:p w14:paraId="6C3FD932" w14:textId="543C1BDB" w:rsidR="00F25F38" w:rsidRPr="00F90489" w:rsidRDefault="00F90489" w:rsidP="00F90489">
      <w:pPr>
        <w:widowControl/>
        <w:suppressAutoHyphens w:val="0"/>
        <w:rPr>
          <w:rFonts w:ascii="Casper" w:hAnsi="Casper" w:cs="Casper"/>
          <w:b/>
          <w:bCs/>
          <w:sz w:val="36"/>
          <w:szCs w:val="36"/>
          <w:bdr w:val="single" w:sz="4" w:space="0" w:color="auto"/>
        </w:rPr>
      </w:pPr>
      <w:r w:rsidRPr="00F90489">
        <w:rPr>
          <w:b/>
          <w:bCs/>
          <w:sz w:val="36"/>
          <w:szCs w:val="36"/>
        </w:rPr>
        <w:t>04f3bff7-8e50-43d4-90ce-865bab722482</w:t>
      </w:r>
    </w:p>
    <w:sectPr w:rsidR="00F25F38" w:rsidRPr="00F90489" w:rsidSect="00BD5F59">
      <w:headerReference w:type="default" r:id="rId8"/>
      <w:type w:val="continuous"/>
      <w:pgSz w:w="11906" w:h="16838"/>
      <w:pgMar w:top="1418" w:right="1080" w:bottom="568" w:left="1418" w:header="709" w:footer="9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D9EAC" w14:textId="77777777" w:rsidR="007478B1" w:rsidRDefault="007478B1" w:rsidP="00BE7AFF">
      <w:r>
        <w:separator/>
      </w:r>
    </w:p>
  </w:endnote>
  <w:endnote w:type="continuationSeparator" w:id="0">
    <w:p w14:paraId="23C8656C" w14:textId="77777777" w:rsidR="007478B1" w:rsidRDefault="007478B1" w:rsidP="00BE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sper">
    <w:altName w:val="Calibri"/>
    <w:charset w:val="EE"/>
    <w:family w:val="auto"/>
    <w:pitch w:val="variable"/>
    <w:sig w:usb0="800002FF" w:usb1="5000E07B" w:usb2="00000000" w:usb3="00000000" w:csb0="0000008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, ''Roman 10cpi''">
    <w:altName w:val="Arial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sper, 'Times New Roman'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C14A1" w14:textId="77777777" w:rsidR="007478B1" w:rsidRDefault="007478B1" w:rsidP="00BE7AFF">
      <w:r>
        <w:separator/>
      </w:r>
    </w:p>
  </w:footnote>
  <w:footnote w:type="continuationSeparator" w:id="0">
    <w:p w14:paraId="78B4E6F1" w14:textId="77777777" w:rsidR="007478B1" w:rsidRDefault="007478B1" w:rsidP="00BE7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FA685" w14:textId="3FA8CCBE" w:rsidR="00CF4435" w:rsidRDefault="00CF4435" w:rsidP="00CF4435">
    <w:pPr>
      <w:pStyle w:val="Nagwek"/>
      <w:jc w:val="center"/>
    </w:pPr>
    <w:r>
      <w:rPr>
        <w:noProof/>
      </w:rPr>
      <w:drawing>
        <wp:inline distT="0" distB="0" distL="0" distR="0" wp14:anchorId="37B79AD0" wp14:editId="5EAD7686">
          <wp:extent cx="3030220" cy="9448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0220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D80AE90"/>
    <w:name w:val="WW8Num1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color w:val="00000A"/>
        <w:sz w:val="22"/>
        <w:szCs w:val="22"/>
        <w:lang w:val="pl-PL" w:eastAsia="ar-SA" w:bidi="ar-SA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sz w:val="22"/>
        <w:szCs w:val="22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sz w:val="22"/>
        <w:szCs w:val="22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</w:abstractNum>
  <w:abstractNum w:abstractNumId="1" w15:restartNumberingAfterBreak="0">
    <w:nsid w:val="00000003"/>
    <w:multiLevelType w:val="multilevel"/>
    <w:tmpl w:val="AF6A00C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color w:val="5B9BD5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auto"/>
        <w:sz w:val="24"/>
        <w:szCs w:val="24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2" w15:restartNumberingAfterBreak="0">
    <w:nsid w:val="00000004"/>
    <w:multiLevelType w:val="multilevel"/>
    <w:tmpl w:val="3B7A47F4"/>
    <w:name w:val="WW8Num7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asper" w:eastAsia="Casper" w:hAnsi="Casper" w:cs="Casper"/>
        <w:b w:val="0"/>
        <w:color w:val="000000"/>
        <w:sz w:val="22"/>
        <w:szCs w:val="22"/>
        <w:lang w:eastAsia="ar-SA" w:bidi="ar-SA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</w:abstractNum>
  <w:abstractNum w:abstractNumId="3" w15:restartNumberingAfterBreak="0">
    <w:nsid w:val="00000005"/>
    <w:multiLevelType w:val="multilevel"/>
    <w:tmpl w:val="B7CE06A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color w:val="00000A"/>
        <w:sz w:val="22"/>
        <w:szCs w:val="22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sz w:val="24"/>
        <w:szCs w:val="24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sz w:val="24"/>
        <w:szCs w:val="24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</w:abstractNum>
  <w:abstractNum w:abstractNumId="4" w15:restartNumberingAfterBreak="0">
    <w:nsid w:val="00000007"/>
    <w:multiLevelType w:val="multilevel"/>
    <w:tmpl w:val="00000007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color w:val="00000A"/>
        <w:sz w:val="22"/>
        <w:szCs w:val="22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5" w15:restartNumberingAfterBreak="0">
    <w:nsid w:val="0000000C"/>
    <w:multiLevelType w:val="multilevel"/>
    <w:tmpl w:val="0000000C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00000A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1.%2.%3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00000A"/>
        <w:sz w:val="22"/>
        <w:szCs w:val="22"/>
        <w:lang w:val="pl-PL"/>
      </w:rPr>
    </w:lvl>
    <w:lvl w:ilvl="3">
      <w:start w:val="1"/>
      <w:numFmt w:val="lowerLetter"/>
      <w:lvlText w:val="%1.%2.%3.%4)"/>
      <w:lvlJc w:val="left"/>
      <w:pPr>
        <w:tabs>
          <w:tab w:val="num" w:pos="0"/>
        </w:tabs>
        <w:ind w:left="0" w:firstLine="0"/>
      </w:pPr>
    </w:lvl>
    <w:lvl w:ilvl="4">
      <w:start w:val="5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00000A"/>
        <w:sz w:val="22"/>
        <w:szCs w:val="22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D"/>
    <w:multiLevelType w:val="multilevel"/>
    <w:tmpl w:val="0000000D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00000011"/>
    <w:multiLevelType w:val="multilevel"/>
    <w:tmpl w:val="33301EB6"/>
    <w:name w:val="WW8Num2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i/>
        <w:sz w:val="22"/>
        <w:szCs w:val="22"/>
        <w:lang w:val="pl-PL" w:eastAsia="ar-SA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asper" w:eastAsia="Casper" w:hAnsi="Casper" w:cs="Times New Roman"/>
        <w:color w:val="auto"/>
        <w:sz w:val="22"/>
        <w:szCs w:val="22"/>
        <w:lang w:eastAsia="ar-SA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14"/>
    <w:multiLevelType w:val="multilevel"/>
    <w:tmpl w:val="00000014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sz w:val="22"/>
        <w:szCs w:val="22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9" w15:restartNumberingAfterBreak="0">
    <w:nsid w:val="00000015"/>
    <w:multiLevelType w:val="multilevel"/>
    <w:tmpl w:val="00000015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sz w:val="22"/>
        <w:szCs w:val="22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10" w15:restartNumberingAfterBreak="0">
    <w:nsid w:val="00000017"/>
    <w:multiLevelType w:val="multilevel"/>
    <w:tmpl w:val="E962EA3E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/>
        <w:sz w:val="22"/>
        <w:szCs w:val="22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Verdana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Verdana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</w:abstractNum>
  <w:abstractNum w:abstractNumId="11" w15:restartNumberingAfterBreak="0">
    <w:nsid w:val="0000001D"/>
    <w:multiLevelType w:val="multilevel"/>
    <w:tmpl w:val="0000001D"/>
    <w:name w:val="WW8Num43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/>
        <w:i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/>
        <w:i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1F"/>
    <w:multiLevelType w:val="multilevel"/>
    <w:tmpl w:val="0000001F"/>
    <w:name w:val="WW8Num4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3" w15:restartNumberingAfterBreak="0">
    <w:nsid w:val="00000024"/>
    <w:multiLevelType w:val="multilevel"/>
    <w:tmpl w:val="FF446FBA"/>
    <w:name w:val="WW8Num5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Calibri"/>
        <w:b w:val="0"/>
        <w:strike w:val="0"/>
        <w:dstrike w:val="0"/>
        <w:u w:val="none"/>
        <w:effect w:val="none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eastAsia="Calibri" w:cs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2A"/>
    <w:multiLevelType w:val="multilevel"/>
    <w:tmpl w:val="851A9C4E"/>
    <w:name w:val="WW8Num60"/>
    <w:lvl w:ilvl="0">
      <w:start w:val="17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</w:abstractNum>
  <w:abstractNum w:abstractNumId="15" w15:restartNumberingAfterBreak="0">
    <w:nsid w:val="00000034"/>
    <w:multiLevelType w:val="multilevel"/>
    <w:tmpl w:val="FC4A606E"/>
    <w:name w:val="WW8Num7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strike w:val="0"/>
        <w:dstrike w:val="0"/>
        <w:u w:val="none"/>
        <w:effect w:val="none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asper" w:eastAsia="Calibri" w:hAnsi="Casper" w:cs="Calibri" w:hint="default"/>
        <w:b w:val="0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6" w15:restartNumberingAfterBreak="0">
    <w:nsid w:val="00000035"/>
    <w:multiLevelType w:val="multilevel"/>
    <w:tmpl w:val="455AD974"/>
    <w:name w:val="WW8Num7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asper" w:eastAsia="Times New Roman" w:hAnsi="Casper" w:cs="Times New Roman"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0000037"/>
    <w:multiLevelType w:val="multilevel"/>
    <w:tmpl w:val="CC80F64E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Calibri"/>
        <w:strike w:val="0"/>
        <w:dstrike w:val="0"/>
        <w:sz w:val="24"/>
        <w:szCs w:val="24"/>
        <w:u w:val="none"/>
        <w:effect w:val="none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8" w15:restartNumberingAfterBreak="0">
    <w:nsid w:val="00000039"/>
    <w:multiLevelType w:val="multilevel"/>
    <w:tmpl w:val="9F4828A2"/>
    <w:name w:val="WW8Num7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9" w15:restartNumberingAfterBreak="0">
    <w:nsid w:val="0000003F"/>
    <w:multiLevelType w:val="multilevel"/>
    <w:tmpl w:val="0000003F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0" w15:restartNumberingAfterBreak="0">
    <w:nsid w:val="00000041"/>
    <w:multiLevelType w:val="multilevel"/>
    <w:tmpl w:val="00000041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1" w15:restartNumberingAfterBreak="0">
    <w:nsid w:val="03197D7F"/>
    <w:multiLevelType w:val="hybridMultilevel"/>
    <w:tmpl w:val="D318FCFC"/>
    <w:lvl w:ilvl="0" w:tplc="8A185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52E77C6"/>
    <w:multiLevelType w:val="multilevel"/>
    <w:tmpl w:val="5D60BEE4"/>
    <w:styleLink w:val="WW8Num32"/>
    <w:lvl w:ilvl="0">
      <w:start w:val="1"/>
      <w:numFmt w:val="decimal"/>
      <w:lvlText w:val="%1)"/>
      <w:lvlJc w:val="left"/>
      <w:rPr>
        <w:rFonts w:ascii="Tahoma, ''Roman 10cpi''" w:eastAsia="Times New Roman" w:hAnsi="Tahoma, ''Roman 10cpi''" w:cs="Tahoma, ''Roman 10cpi''"/>
        <w:i w:val="0"/>
        <w:sz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3" w15:restartNumberingAfterBreak="0">
    <w:nsid w:val="06F630C9"/>
    <w:multiLevelType w:val="multilevel"/>
    <w:tmpl w:val="808AA354"/>
    <w:styleLink w:val="WW8Num34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077549C4"/>
    <w:multiLevelType w:val="hybridMultilevel"/>
    <w:tmpl w:val="F50EE1A6"/>
    <w:lvl w:ilvl="0" w:tplc="4A04D8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8D03FF0"/>
    <w:multiLevelType w:val="hybridMultilevel"/>
    <w:tmpl w:val="D318FCFC"/>
    <w:lvl w:ilvl="0" w:tplc="8A185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8D2107B"/>
    <w:multiLevelType w:val="multilevel"/>
    <w:tmpl w:val="F626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BCB155D"/>
    <w:multiLevelType w:val="hybridMultilevel"/>
    <w:tmpl w:val="2BB08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EA27EAE"/>
    <w:multiLevelType w:val="multilevel"/>
    <w:tmpl w:val="79785B40"/>
    <w:styleLink w:val="WW8Num36"/>
    <w:lvl w:ilvl="0">
      <w:start w:val="1"/>
      <w:numFmt w:val="decimal"/>
      <w:lvlText w:val="%1)"/>
      <w:lvlJc w:val="left"/>
      <w:rPr>
        <w:rFonts w:ascii="Casper, 'Times New Roman'" w:eastAsia="Tahoma, ''Roman 10cpi''" w:hAnsi="Casper, 'Times New Roman'" w:cs="Casper, 'Times New Roman'"/>
        <w:color w:val="000000"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9" w15:restartNumberingAfterBreak="0">
    <w:nsid w:val="10425FC9"/>
    <w:multiLevelType w:val="hybridMultilevel"/>
    <w:tmpl w:val="64F8D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F670B6"/>
    <w:multiLevelType w:val="multilevel"/>
    <w:tmpl w:val="85DA6C9E"/>
    <w:styleLink w:val="WW8Num25"/>
    <w:lvl w:ilvl="0">
      <w:start w:val="1"/>
      <w:numFmt w:val="lowerLetter"/>
      <w:lvlText w:val="%1)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19881A57"/>
    <w:multiLevelType w:val="hybridMultilevel"/>
    <w:tmpl w:val="B47A3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153F8D"/>
    <w:multiLevelType w:val="hybridMultilevel"/>
    <w:tmpl w:val="751E6D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7AC2086"/>
    <w:multiLevelType w:val="multilevel"/>
    <w:tmpl w:val="ED64BA06"/>
    <w:styleLink w:val="WW8Num35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b w:val="0"/>
        <w:bCs w:val="0"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34" w15:restartNumberingAfterBreak="0">
    <w:nsid w:val="2B5A5099"/>
    <w:multiLevelType w:val="hybridMultilevel"/>
    <w:tmpl w:val="677C5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A93AD1"/>
    <w:multiLevelType w:val="multilevel"/>
    <w:tmpl w:val="599061E2"/>
    <w:styleLink w:val="WW8Num43"/>
    <w:lvl w:ilvl="0">
      <w:start w:val="1"/>
      <w:numFmt w:val="decimal"/>
      <w:lvlText w:val="%1."/>
      <w:lvlJc w:val="left"/>
      <w:rPr>
        <w:rFonts w:ascii="Casper, 'Times New Roman'" w:hAnsi="Casper, 'Times New Roman'" w:cs="Casper, 'Times New Roman'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2E5F29C4"/>
    <w:multiLevelType w:val="hybridMultilevel"/>
    <w:tmpl w:val="03AC5662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2214C43"/>
    <w:multiLevelType w:val="hybridMultilevel"/>
    <w:tmpl w:val="FEBE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A802E5"/>
    <w:multiLevelType w:val="hybridMultilevel"/>
    <w:tmpl w:val="18027A36"/>
    <w:lvl w:ilvl="0" w:tplc="B62651C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339A5851"/>
    <w:multiLevelType w:val="hybridMultilevel"/>
    <w:tmpl w:val="C4FA30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AB0215B"/>
    <w:multiLevelType w:val="multilevel"/>
    <w:tmpl w:val="99C0C862"/>
    <w:styleLink w:val="WW8Num44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3BA7437E"/>
    <w:multiLevelType w:val="multilevel"/>
    <w:tmpl w:val="D9AE87CE"/>
    <w:styleLink w:val="WW8Num30"/>
    <w:lvl w:ilvl="0">
      <w:start w:val="1"/>
      <w:numFmt w:val="decimal"/>
      <w:lvlText w:val="%1."/>
      <w:lvlJc w:val="left"/>
      <w:rPr>
        <w:rFonts w:ascii="Arial Narrow" w:hAnsi="Arial Narrow" w:cs="Arial Narro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40CA5354"/>
    <w:multiLevelType w:val="hybridMultilevel"/>
    <w:tmpl w:val="E35013EC"/>
    <w:lvl w:ilvl="0" w:tplc="9E1042B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427D77C6"/>
    <w:multiLevelType w:val="multilevel"/>
    <w:tmpl w:val="BEE4AAD2"/>
    <w:styleLink w:val="WW8Num26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sz w:val="20"/>
        <w:szCs w:val="20"/>
      </w:rPr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Tahoma, ''Roman 10cpi''" w:hAnsi="Tahoma, ''Roman 10cpi''" w:cs="Tahoma, ''Roman 10cpi''"/>
        <w:b/>
        <w:i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rPr>
        <w:rFonts w:ascii="Courier New" w:hAnsi="Courier New" w:cs="Courier New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42BC567D"/>
    <w:multiLevelType w:val="multilevel"/>
    <w:tmpl w:val="A162D144"/>
    <w:styleLink w:val="WW8Num40"/>
    <w:lvl w:ilvl="0">
      <w:start w:val="1"/>
      <w:numFmt w:val="decimal"/>
      <w:lvlText w:val="%1)"/>
      <w:lvlJc w:val="left"/>
      <w:rPr>
        <w:rFonts w:ascii="Tahoma, ''Roman 10cpi''" w:eastAsia="Tahoma, ''Roman 10cpi''" w:hAnsi="Tahoma, ''Roman 10cpi''" w:cs="Tahoma, ''Roman 10cpi''"/>
        <w:b w:val="0"/>
        <w:bCs w:val="0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4756647D"/>
    <w:multiLevelType w:val="hybridMultilevel"/>
    <w:tmpl w:val="9EC0D0E6"/>
    <w:lvl w:ilvl="0" w:tplc="EAEC0C56">
      <w:start w:val="7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301E76"/>
    <w:multiLevelType w:val="multilevel"/>
    <w:tmpl w:val="DC9CE1C4"/>
    <w:styleLink w:val="WW8Num31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pacing w:val="-1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 w15:restartNumberingAfterBreak="0">
    <w:nsid w:val="4AAE2ADB"/>
    <w:multiLevelType w:val="multilevel"/>
    <w:tmpl w:val="8CF28CB8"/>
    <w:styleLink w:val="WW8Num37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iCs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8" w15:restartNumberingAfterBreak="0">
    <w:nsid w:val="507C5E96"/>
    <w:multiLevelType w:val="multilevel"/>
    <w:tmpl w:val="D2E6768A"/>
    <w:styleLink w:val="WW8Num33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pacing w:val="-1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 w15:restartNumberingAfterBreak="0">
    <w:nsid w:val="5653636B"/>
    <w:multiLevelType w:val="hybridMultilevel"/>
    <w:tmpl w:val="2106244E"/>
    <w:lvl w:ilvl="0" w:tplc="13A62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77911AA"/>
    <w:multiLevelType w:val="hybridMultilevel"/>
    <w:tmpl w:val="87729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655F44"/>
    <w:multiLevelType w:val="hybridMultilevel"/>
    <w:tmpl w:val="D8609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A039E9"/>
    <w:multiLevelType w:val="multilevel"/>
    <w:tmpl w:val="AAF29FE6"/>
    <w:styleLink w:val="WW8Num27"/>
    <w:lvl w:ilvl="0">
      <w:start w:val="1"/>
      <w:numFmt w:val="decimal"/>
      <w:lvlText w:val="%1."/>
      <w:lvlJc w:val="left"/>
      <w:rPr>
        <w:rFonts w:ascii="Tahoma, ''Roman 10cpi''" w:hAnsi="Tahoma, ''Roman 10cpi''" w:cs="Times New Roman"/>
        <w:b w:val="0"/>
        <w:bCs w:val="0"/>
        <w:i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ascii="Casper, 'Times New Roman'" w:hAnsi="Casper, 'Times New Roman'" w:cs="Casper, 'Times New Roman'"/>
        <w:iCs/>
        <w:sz w:val="20"/>
        <w:szCs w:val="20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3" w15:restartNumberingAfterBreak="0">
    <w:nsid w:val="60752B63"/>
    <w:multiLevelType w:val="multilevel"/>
    <w:tmpl w:val="5BF0828E"/>
    <w:styleLink w:val="WW8Num28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i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61D332A0"/>
    <w:multiLevelType w:val="multilevel"/>
    <w:tmpl w:val="E5F6D55E"/>
    <w:styleLink w:val="WW8Num24"/>
    <w:lvl w:ilvl="0">
      <w:start w:val="1"/>
      <w:numFmt w:val="decimal"/>
      <w:lvlText w:val="%1."/>
      <w:lvlJc w:val="left"/>
      <w:rPr>
        <w:rFonts w:ascii="Casper, 'Times New Roman'" w:hAnsi="Casper, 'Times New Roman'" w:cs="Casper, 'Times New Roman'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5" w15:restartNumberingAfterBreak="0">
    <w:nsid w:val="62867BFF"/>
    <w:multiLevelType w:val="multilevel"/>
    <w:tmpl w:val="5E4E4902"/>
    <w:styleLink w:val="WW8Num42"/>
    <w:lvl w:ilvl="0">
      <w:start w:val="1"/>
      <w:numFmt w:val="decimal"/>
      <w:lvlText w:val="%1."/>
      <w:lvlJc w:val="left"/>
      <w:rPr>
        <w:rFonts w:ascii="Tahoma, ''Roman 10cpi''" w:eastAsia="Tahoma, ''Roman 10cpi''" w:hAnsi="Tahoma, ''Roman 10cpi''" w:cs="Tahoma, ''Roman 10cpi''"/>
        <w:b w:val="0"/>
        <w:bCs w:val="0"/>
        <w:i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6" w15:restartNumberingAfterBreak="0">
    <w:nsid w:val="636C7059"/>
    <w:multiLevelType w:val="hybridMultilevel"/>
    <w:tmpl w:val="E89E7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A623DA"/>
    <w:multiLevelType w:val="hybridMultilevel"/>
    <w:tmpl w:val="B568C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53405B"/>
    <w:multiLevelType w:val="multilevel"/>
    <w:tmpl w:val="3F3C4356"/>
    <w:styleLink w:val="WW8Num3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9" w15:restartNumberingAfterBreak="0">
    <w:nsid w:val="6B79582E"/>
    <w:multiLevelType w:val="multilevel"/>
    <w:tmpl w:val="6EEA77D6"/>
    <w:styleLink w:val="WW8Num38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sz w:val="20"/>
        <w:szCs w:val="20"/>
      </w:rPr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Tahoma, ''Roman 10cpi''" w:hAnsi="Tahoma, ''Roman 10cpi''" w:cs="Tahoma, ''Roman 10cpi''"/>
        <w:b/>
        <w:i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rPr>
        <w:rFonts w:ascii="Courier New" w:hAnsi="Courier New" w:cs="Courier New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0" w15:restartNumberingAfterBreak="0">
    <w:nsid w:val="6D2C0C4E"/>
    <w:multiLevelType w:val="multilevel"/>
    <w:tmpl w:val="906E721A"/>
    <w:styleLink w:val="WW8Num41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Casper, 'Times New Roman'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1" w15:restartNumberingAfterBreak="0">
    <w:nsid w:val="713373B4"/>
    <w:multiLevelType w:val="hybridMultilevel"/>
    <w:tmpl w:val="FD600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832DD5"/>
    <w:multiLevelType w:val="multilevel"/>
    <w:tmpl w:val="FB0A5A68"/>
    <w:styleLink w:val="WW8Num6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b w:val="0"/>
        <w:bCs w:val="0"/>
        <w:i/>
        <w:iCs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rPr>
        <w:rFonts w:ascii="Arial Narrow" w:hAnsi="Arial Narrow" w:cs="Arial Narrow"/>
        <w:iCs/>
        <w:sz w:val="24"/>
        <w:szCs w:val="24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 w15:restartNumberingAfterBreak="0">
    <w:nsid w:val="7C720614"/>
    <w:multiLevelType w:val="multilevel"/>
    <w:tmpl w:val="C208428C"/>
    <w:styleLink w:val="WW8Num29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4" w15:restartNumberingAfterBreak="0">
    <w:nsid w:val="7D016F85"/>
    <w:multiLevelType w:val="multilevel"/>
    <w:tmpl w:val="37BEF0EA"/>
    <w:styleLink w:val="WW8Num45"/>
    <w:lvl w:ilvl="0">
      <w:start w:val="1"/>
      <w:numFmt w:val="decimal"/>
      <w:lvlText w:val="%1."/>
      <w:lvlJc w:val="left"/>
      <w:rPr>
        <w:rFonts w:ascii="Tahoma, ''Roman 10cpi''" w:eastAsia="Times New Roman" w:hAnsi="Tahoma, ''Roman 10cpi''" w:cs="Tahoma, ''Roman 10cpi''"/>
        <w:b w:val="0"/>
        <w:iCs/>
        <w:color w:val="000000"/>
        <w:spacing w:val="-6"/>
        <w:sz w:val="20"/>
        <w:szCs w:val="20"/>
      </w:rPr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Tahoma, ''Roman 10cpi''" w:hAnsi="Tahoma, ''Roman 10cpi''" w:cs="Tahoma, ''Roman 10cpi''"/>
        <w:b/>
        <w:i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rPr>
        <w:rFonts w:ascii="Courier New" w:hAnsi="Courier New" w:cs="Courier New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865827240">
    <w:abstractNumId w:val="54"/>
  </w:num>
  <w:num w:numId="2" w16cid:durableId="1520855593">
    <w:abstractNumId w:val="30"/>
  </w:num>
  <w:num w:numId="3" w16cid:durableId="602419753">
    <w:abstractNumId w:val="52"/>
  </w:num>
  <w:num w:numId="4" w16cid:durableId="2058816224">
    <w:abstractNumId w:val="62"/>
  </w:num>
  <w:num w:numId="5" w16cid:durableId="1829397287">
    <w:abstractNumId w:val="53"/>
  </w:num>
  <w:num w:numId="6" w16cid:durableId="1473210371">
    <w:abstractNumId w:val="63"/>
  </w:num>
  <w:num w:numId="7" w16cid:durableId="1833136778">
    <w:abstractNumId w:val="41"/>
  </w:num>
  <w:num w:numId="8" w16cid:durableId="132721908">
    <w:abstractNumId w:val="46"/>
  </w:num>
  <w:num w:numId="9" w16cid:durableId="2080708702">
    <w:abstractNumId w:val="22"/>
  </w:num>
  <w:num w:numId="10" w16cid:durableId="1019619260">
    <w:abstractNumId w:val="48"/>
  </w:num>
  <w:num w:numId="11" w16cid:durableId="1244148992">
    <w:abstractNumId w:val="23"/>
  </w:num>
  <w:num w:numId="12" w16cid:durableId="1748961565">
    <w:abstractNumId w:val="33"/>
  </w:num>
  <w:num w:numId="13" w16cid:durableId="1810853838">
    <w:abstractNumId w:val="47"/>
  </w:num>
  <w:num w:numId="14" w16cid:durableId="1671054759">
    <w:abstractNumId w:val="59"/>
  </w:num>
  <w:num w:numId="15" w16cid:durableId="390346886">
    <w:abstractNumId w:val="58"/>
  </w:num>
  <w:num w:numId="16" w16cid:durableId="1228031209">
    <w:abstractNumId w:val="44"/>
  </w:num>
  <w:num w:numId="17" w16cid:durableId="1917477153">
    <w:abstractNumId w:val="60"/>
  </w:num>
  <w:num w:numId="18" w16cid:durableId="2065637037">
    <w:abstractNumId w:val="55"/>
  </w:num>
  <w:num w:numId="19" w16cid:durableId="195851783">
    <w:abstractNumId w:val="35"/>
  </w:num>
  <w:num w:numId="20" w16cid:durableId="1811902060">
    <w:abstractNumId w:val="40"/>
  </w:num>
  <w:num w:numId="21" w16cid:durableId="1974021800">
    <w:abstractNumId w:val="64"/>
  </w:num>
  <w:num w:numId="22" w16cid:durableId="1394351798">
    <w:abstractNumId w:val="28"/>
  </w:num>
  <w:num w:numId="23" w16cid:durableId="1584144646">
    <w:abstractNumId w:val="43"/>
  </w:num>
  <w:num w:numId="24" w16cid:durableId="1775831331">
    <w:abstractNumId w:val="6"/>
  </w:num>
  <w:num w:numId="25" w16cid:durableId="476799458">
    <w:abstractNumId w:val="31"/>
  </w:num>
  <w:num w:numId="26" w16cid:durableId="790631182">
    <w:abstractNumId w:val="34"/>
  </w:num>
  <w:num w:numId="27" w16cid:durableId="1822623202">
    <w:abstractNumId w:val="61"/>
  </w:num>
  <w:num w:numId="28" w16cid:durableId="8263188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 w16cid:durableId="727580852">
    <w:abstractNumId w:val="39"/>
  </w:num>
  <w:num w:numId="30" w16cid:durableId="561060281">
    <w:abstractNumId w:val="32"/>
  </w:num>
  <w:num w:numId="31" w16cid:durableId="1155294540">
    <w:abstractNumId w:val="21"/>
  </w:num>
  <w:num w:numId="32" w16cid:durableId="1088388599">
    <w:abstractNumId w:val="25"/>
  </w:num>
  <w:num w:numId="33" w16cid:durableId="1765760811">
    <w:abstractNumId w:val="38"/>
  </w:num>
  <w:num w:numId="34" w16cid:durableId="470756820">
    <w:abstractNumId w:val="42"/>
  </w:num>
  <w:num w:numId="35" w16cid:durableId="780225789">
    <w:abstractNumId w:val="45"/>
  </w:num>
  <w:num w:numId="36" w16cid:durableId="1459101310">
    <w:abstractNumId w:val="36"/>
  </w:num>
  <w:num w:numId="37" w16cid:durableId="997996286">
    <w:abstractNumId w:val="57"/>
  </w:num>
  <w:num w:numId="38" w16cid:durableId="1541278319">
    <w:abstractNumId w:val="50"/>
  </w:num>
  <w:num w:numId="39" w16cid:durableId="826284709">
    <w:abstractNumId w:val="37"/>
  </w:num>
  <w:num w:numId="40" w16cid:durableId="519971026">
    <w:abstractNumId w:val="24"/>
  </w:num>
  <w:num w:numId="41" w16cid:durableId="1795516188">
    <w:abstractNumId w:val="29"/>
  </w:num>
  <w:num w:numId="42" w16cid:durableId="1371613471">
    <w:abstractNumId w:val="27"/>
  </w:num>
  <w:num w:numId="43" w16cid:durableId="1405489669">
    <w:abstractNumId w:val="49"/>
  </w:num>
  <w:num w:numId="44" w16cid:durableId="1596402495">
    <w:abstractNumId w:val="51"/>
  </w:num>
  <w:num w:numId="45" w16cid:durableId="614211006">
    <w:abstractNumId w:val="5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FF"/>
    <w:rsid w:val="00000888"/>
    <w:rsid w:val="00004DB3"/>
    <w:rsid w:val="000170B2"/>
    <w:rsid w:val="0001783D"/>
    <w:rsid w:val="000211EB"/>
    <w:rsid w:val="00022B9C"/>
    <w:rsid w:val="00024752"/>
    <w:rsid w:val="000262AC"/>
    <w:rsid w:val="00045661"/>
    <w:rsid w:val="000505B8"/>
    <w:rsid w:val="00050BFE"/>
    <w:rsid w:val="000524BF"/>
    <w:rsid w:val="000640A1"/>
    <w:rsid w:val="000655F8"/>
    <w:rsid w:val="00070792"/>
    <w:rsid w:val="000713DF"/>
    <w:rsid w:val="00074733"/>
    <w:rsid w:val="000775A5"/>
    <w:rsid w:val="00080D2D"/>
    <w:rsid w:val="00085E89"/>
    <w:rsid w:val="000937D6"/>
    <w:rsid w:val="000B0689"/>
    <w:rsid w:val="000B15CC"/>
    <w:rsid w:val="000C1168"/>
    <w:rsid w:val="000C4284"/>
    <w:rsid w:val="000C447F"/>
    <w:rsid w:val="000C4CA7"/>
    <w:rsid w:val="000D1992"/>
    <w:rsid w:val="000D254E"/>
    <w:rsid w:val="000D669E"/>
    <w:rsid w:val="000E08B6"/>
    <w:rsid w:val="000E1819"/>
    <w:rsid w:val="000E2C05"/>
    <w:rsid w:val="000E316C"/>
    <w:rsid w:val="000E3548"/>
    <w:rsid w:val="000E47F7"/>
    <w:rsid w:val="000E5E8F"/>
    <w:rsid w:val="000E61EE"/>
    <w:rsid w:val="000E730C"/>
    <w:rsid w:val="000E767C"/>
    <w:rsid w:val="000F027D"/>
    <w:rsid w:val="000F4C51"/>
    <w:rsid w:val="000F6B9D"/>
    <w:rsid w:val="000F726F"/>
    <w:rsid w:val="00110F3C"/>
    <w:rsid w:val="001144A3"/>
    <w:rsid w:val="00126321"/>
    <w:rsid w:val="001266A6"/>
    <w:rsid w:val="00126969"/>
    <w:rsid w:val="00127881"/>
    <w:rsid w:val="001311BE"/>
    <w:rsid w:val="00133144"/>
    <w:rsid w:val="00134F00"/>
    <w:rsid w:val="00136345"/>
    <w:rsid w:val="001439ED"/>
    <w:rsid w:val="00147141"/>
    <w:rsid w:val="0015124D"/>
    <w:rsid w:val="001611D7"/>
    <w:rsid w:val="001611F2"/>
    <w:rsid w:val="00181E23"/>
    <w:rsid w:val="00183D4F"/>
    <w:rsid w:val="00190C1F"/>
    <w:rsid w:val="00193C5B"/>
    <w:rsid w:val="00195FC2"/>
    <w:rsid w:val="001B1396"/>
    <w:rsid w:val="001B56D7"/>
    <w:rsid w:val="001B7418"/>
    <w:rsid w:val="001C06A9"/>
    <w:rsid w:val="001C7A87"/>
    <w:rsid w:val="001D04C4"/>
    <w:rsid w:val="00210F58"/>
    <w:rsid w:val="00225158"/>
    <w:rsid w:val="0022681C"/>
    <w:rsid w:val="00226AA2"/>
    <w:rsid w:val="00227937"/>
    <w:rsid w:val="00232739"/>
    <w:rsid w:val="0024162A"/>
    <w:rsid w:val="00247123"/>
    <w:rsid w:val="00247530"/>
    <w:rsid w:val="00265A11"/>
    <w:rsid w:val="0027150B"/>
    <w:rsid w:val="00271CF5"/>
    <w:rsid w:val="00272794"/>
    <w:rsid w:val="00281E16"/>
    <w:rsid w:val="002860AB"/>
    <w:rsid w:val="00295657"/>
    <w:rsid w:val="002A7BF8"/>
    <w:rsid w:val="002B66ED"/>
    <w:rsid w:val="002B6AFF"/>
    <w:rsid w:val="002B6C12"/>
    <w:rsid w:val="002B751D"/>
    <w:rsid w:val="002C6340"/>
    <w:rsid w:val="002D57FF"/>
    <w:rsid w:val="002D5DC0"/>
    <w:rsid w:val="002E12F5"/>
    <w:rsid w:val="002E18C0"/>
    <w:rsid w:val="002E34D8"/>
    <w:rsid w:val="002E6113"/>
    <w:rsid w:val="002E6BEC"/>
    <w:rsid w:val="002F1A8F"/>
    <w:rsid w:val="00301AE6"/>
    <w:rsid w:val="00304DF3"/>
    <w:rsid w:val="0031259E"/>
    <w:rsid w:val="0032348B"/>
    <w:rsid w:val="00323910"/>
    <w:rsid w:val="00324A48"/>
    <w:rsid w:val="0032645F"/>
    <w:rsid w:val="0032664A"/>
    <w:rsid w:val="003278AE"/>
    <w:rsid w:val="00330514"/>
    <w:rsid w:val="0033306B"/>
    <w:rsid w:val="003415A0"/>
    <w:rsid w:val="00342B57"/>
    <w:rsid w:val="00345DC7"/>
    <w:rsid w:val="00350E75"/>
    <w:rsid w:val="00362E1C"/>
    <w:rsid w:val="003640BD"/>
    <w:rsid w:val="003650D5"/>
    <w:rsid w:val="003651D0"/>
    <w:rsid w:val="00375028"/>
    <w:rsid w:val="00383E3F"/>
    <w:rsid w:val="00392AF3"/>
    <w:rsid w:val="00396566"/>
    <w:rsid w:val="003A6B42"/>
    <w:rsid w:val="003A6D48"/>
    <w:rsid w:val="003A7823"/>
    <w:rsid w:val="003B77CE"/>
    <w:rsid w:val="003C32D0"/>
    <w:rsid w:val="003D04F0"/>
    <w:rsid w:val="003D347F"/>
    <w:rsid w:val="003F1D45"/>
    <w:rsid w:val="0040310F"/>
    <w:rsid w:val="00406059"/>
    <w:rsid w:val="004112FF"/>
    <w:rsid w:val="00412777"/>
    <w:rsid w:val="00427D9B"/>
    <w:rsid w:val="00431502"/>
    <w:rsid w:val="00432C2E"/>
    <w:rsid w:val="00433903"/>
    <w:rsid w:val="00437126"/>
    <w:rsid w:val="00441EEF"/>
    <w:rsid w:val="00451307"/>
    <w:rsid w:val="004528C0"/>
    <w:rsid w:val="0045480D"/>
    <w:rsid w:val="004606CE"/>
    <w:rsid w:val="0046452A"/>
    <w:rsid w:val="00467A04"/>
    <w:rsid w:val="00475AC2"/>
    <w:rsid w:val="0048706C"/>
    <w:rsid w:val="004A6126"/>
    <w:rsid w:val="004A7799"/>
    <w:rsid w:val="004B199E"/>
    <w:rsid w:val="004B1E98"/>
    <w:rsid w:val="004B557A"/>
    <w:rsid w:val="004C4FC7"/>
    <w:rsid w:val="004C5BD3"/>
    <w:rsid w:val="004D2B4C"/>
    <w:rsid w:val="004E0EE9"/>
    <w:rsid w:val="004E45A6"/>
    <w:rsid w:val="004F3ED0"/>
    <w:rsid w:val="004F465D"/>
    <w:rsid w:val="004F6861"/>
    <w:rsid w:val="00505F2A"/>
    <w:rsid w:val="00506FAC"/>
    <w:rsid w:val="0050750B"/>
    <w:rsid w:val="005135EA"/>
    <w:rsid w:val="0051500F"/>
    <w:rsid w:val="00525F87"/>
    <w:rsid w:val="0053774E"/>
    <w:rsid w:val="00537B54"/>
    <w:rsid w:val="00541558"/>
    <w:rsid w:val="005600A3"/>
    <w:rsid w:val="005628EE"/>
    <w:rsid w:val="005653F1"/>
    <w:rsid w:val="00576820"/>
    <w:rsid w:val="00586368"/>
    <w:rsid w:val="00586EF8"/>
    <w:rsid w:val="00587024"/>
    <w:rsid w:val="005916A9"/>
    <w:rsid w:val="00592D9B"/>
    <w:rsid w:val="005A5C21"/>
    <w:rsid w:val="005A6913"/>
    <w:rsid w:val="005C6025"/>
    <w:rsid w:val="005C7F92"/>
    <w:rsid w:val="005D4612"/>
    <w:rsid w:val="005E413B"/>
    <w:rsid w:val="005E5449"/>
    <w:rsid w:val="005F003C"/>
    <w:rsid w:val="005F0295"/>
    <w:rsid w:val="005F4C9D"/>
    <w:rsid w:val="006026C6"/>
    <w:rsid w:val="00603EA1"/>
    <w:rsid w:val="00606226"/>
    <w:rsid w:val="00633569"/>
    <w:rsid w:val="006342F1"/>
    <w:rsid w:val="0063540A"/>
    <w:rsid w:val="00635B2A"/>
    <w:rsid w:val="0064105E"/>
    <w:rsid w:val="00641CEE"/>
    <w:rsid w:val="00646D7F"/>
    <w:rsid w:val="00647087"/>
    <w:rsid w:val="0065118D"/>
    <w:rsid w:val="006513CD"/>
    <w:rsid w:val="00653208"/>
    <w:rsid w:val="006568AC"/>
    <w:rsid w:val="00670078"/>
    <w:rsid w:val="006706FE"/>
    <w:rsid w:val="00675EF1"/>
    <w:rsid w:val="00683F0C"/>
    <w:rsid w:val="00691C9C"/>
    <w:rsid w:val="006B188B"/>
    <w:rsid w:val="006B2536"/>
    <w:rsid w:val="006B761A"/>
    <w:rsid w:val="006C10F3"/>
    <w:rsid w:val="006C2815"/>
    <w:rsid w:val="006E0641"/>
    <w:rsid w:val="006F3896"/>
    <w:rsid w:val="007010BD"/>
    <w:rsid w:val="007039D1"/>
    <w:rsid w:val="00704C9A"/>
    <w:rsid w:val="00705711"/>
    <w:rsid w:val="00705CC4"/>
    <w:rsid w:val="00714222"/>
    <w:rsid w:val="0071532C"/>
    <w:rsid w:val="00722125"/>
    <w:rsid w:val="00733219"/>
    <w:rsid w:val="007478B1"/>
    <w:rsid w:val="00752C67"/>
    <w:rsid w:val="00753470"/>
    <w:rsid w:val="00755182"/>
    <w:rsid w:val="00773554"/>
    <w:rsid w:val="00775125"/>
    <w:rsid w:val="0077577C"/>
    <w:rsid w:val="00781483"/>
    <w:rsid w:val="00782F8D"/>
    <w:rsid w:val="00785180"/>
    <w:rsid w:val="007B71FA"/>
    <w:rsid w:val="007C25CE"/>
    <w:rsid w:val="007C534E"/>
    <w:rsid w:val="007D4818"/>
    <w:rsid w:val="007F0B63"/>
    <w:rsid w:val="008155D7"/>
    <w:rsid w:val="00817368"/>
    <w:rsid w:val="00827D03"/>
    <w:rsid w:val="00831F1C"/>
    <w:rsid w:val="0083352D"/>
    <w:rsid w:val="00834E21"/>
    <w:rsid w:val="008375A7"/>
    <w:rsid w:val="008405E9"/>
    <w:rsid w:val="00844CAD"/>
    <w:rsid w:val="008466CC"/>
    <w:rsid w:val="008470F5"/>
    <w:rsid w:val="00850EBC"/>
    <w:rsid w:val="00853307"/>
    <w:rsid w:val="0085538F"/>
    <w:rsid w:val="0085633B"/>
    <w:rsid w:val="00862C5C"/>
    <w:rsid w:val="00866B6D"/>
    <w:rsid w:val="00867F8A"/>
    <w:rsid w:val="0087342F"/>
    <w:rsid w:val="00880B2B"/>
    <w:rsid w:val="0089117B"/>
    <w:rsid w:val="008944E3"/>
    <w:rsid w:val="008A6F00"/>
    <w:rsid w:val="008A6F42"/>
    <w:rsid w:val="008B5EFB"/>
    <w:rsid w:val="008D752A"/>
    <w:rsid w:val="008E2324"/>
    <w:rsid w:val="008E249E"/>
    <w:rsid w:val="008E4376"/>
    <w:rsid w:val="008E5C79"/>
    <w:rsid w:val="008E705F"/>
    <w:rsid w:val="008F2CBC"/>
    <w:rsid w:val="008F2E08"/>
    <w:rsid w:val="008F6ED1"/>
    <w:rsid w:val="0090635E"/>
    <w:rsid w:val="00907751"/>
    <w:rsid w:val="00916000"/>
    <w:rsid w:val="00916A5E"/>
    <w:rsid w:val="00946711"/>
    <w:rsid w:val="00962D4A"/>
    <w:rsid w:val="00966D90"/>
    <w:rsid w:val="00981BA8"/>
    <w:rsid w:val="00991011"/>
    <w:rsid w:val="009918B5"/>
    <w:rsid w:val="0099415B"/>
    <w:rsid w:val="009947E0"/>
    <w:rsid w:val="009A321C"/>
    <w:rsid w:val="009A4308"/>
    <w:rsid w:val="009A66BF"/>
    <w:rsid w:val="009B5381"/>
    <w:rsid w:val="009B5EDC"/>
    <w:rsid w:val="009C5256"/>
    <w:rsid w:val="009C639F"/>
    <w:rsid w:val="009D04B3"/>
    <w:rsid w:val="009D386D"/>
    <w:rsid w:val="009D5DEA"/>
    <w:rsid w:val="009F0356"/>
    <w:rsid w:val="009F269F"/>
    <w:rsid w:val="009F6A29"/>
    <w:rsid w:val="009F7E84"/>
    <w:rsid w:val="00A01613"/>
    <w:rsid w:val="00A02A7D"/>
    <w:rsid w:val="00A036A9"/>
    <w:rsid w:val="00A10864"/>
    <w:rsid w:val="00A15FA4"/>
    <w:rsid w:val="00A27658"/>
    <w:rsid w:val="00A27EDB"/>
    <w:rsid w:val="00A327E9"/>
    <w:rsid w:val="00A3393E"/>
    <w:rsid w:val="00A365EA"/>
    <w:rsid w:val="00A502B6"/>
    <w:rsid w:val="00A50B85"/>
    <w:rsid w:val="00A53A69"/>
    <w:rsid w:val="00A624E2"/>
    <w:rsid w:val="00A6697E"/>
    <w:rsid w:val="00A732B2"/>
    <w:rsid w:val="00A76C9B"/>
    <w:rsid w:val="00AC4A3F"/>
    <w:rsid w:val="00AD1FCB"/>
    <w:rsid w:val="00AD4A25"/>
    <w:rsid w:val="00AD5ED7"/>
    <w:rsid w:val="00AE2335"/>
    <w:rsid w:val="00AF0FFA"/>
    <w:rsid w:val="00AF678E"/>
    <w:rsid w:val="00B13B53"/>
    <w:rsid w:val="00B15602"/>
    <w:rsid w:val="00B2269A"/>
    <w:rsid w:val="00B2383A"/>
    <w:rsid w:val="00B24CF1"/>
    <w:rsid w:val="00B254CF"/>
    <w:rsid w:val="00B31721"/>
    <w:rsid w:val="00B31A63"/>
    <w:rsid w:val="00B329BA"/>
    <w:rsid w:val="00B330B7"/>
    <w:rsid w:val="00B37AFD"/>
    <w:rsid w:val="00B474F3"/>
    <w:rsid w:val="00B532E5"/>
    <w:rsid w:val="00B53FCD"/>
    <w:rsid w:val="00B60D71"/>
    <w:rsid w:val="00B62E2F"/>
    <w:rsid w:val="00B63B11"/>
    <w:rsid w:val="00B64C64"/>
    <w:rsid w:val="00B714D3"/>
    <w:rsid w:val="00B723F5"/>
    <w:rsid w:val="00B734AF"/>
    <w:rsid w:val="00B81825"/>
    <w:rsid w:val="00B86B15"/>
    <w:rsid w:val="00B94618"/>
    <w:rsid w:val="00B968D9"/>
    <w:rsid w:val="00B96C0A"/>
    <w:rsid w:val="00B97400"/>
    <w:rsid w:val="00BB5673"/>
    <w:rsid w:val="00BC1670"/>
    <w:rsid w:val="00BC4F85"/>
    <w:rsid w:val="00BD5F59"/>
    <w:rsid w:val="00BD6E2E"/>
    <w:rsid w:val="00BE7AFF"/>
    <w:rsid w:val="00BF2ACF"/>
    <w:rsid w:val="00BF6D5C"/>
    <w:rsid w:val="00C00703"/>
    <w:rsid w:val="00C0744C"/>
    <w:rsid w:val="00C07BC7"/>
    <w:rsid w:val="00C105C1"/>
    <w:rsid w:val="00C16163"/>
    <w:rsid w:val="00C17199"/>
    <w:rsid w:val="00C21E67"/>
    <w:rsid w:val="00C37DB1"/>
    <w:rsid w:val="00C406E7"/>
    <w:rsid w:val="00C47CF2"/>
    <w:rsid w:val="00C57DC2"/>
    <w:rsid w:val="00C61BD5"/>
    <w:rsid w:val="00C6254D"/>
    <w:rsid w:val="00C62CB5"/>
    <w:rsid w:val="00C6764B"/>
    <w:rsid w:val="00C714F0"/>
    <w:rsid w:val="00C8334B"/>
    <w:rsid w:val="00C87C4E"/>
    <w:rsid w:val="00C94E4F"/>
    <w:rsid w:val="00C97E3E"/>
    <w:rsid w:val="00CA03F5"/>
    <w:rsid w:val="00CA2776"/>
    <w:rsid w:val="00CA473F"/>
    <w:rsid w:val="00CB5699"/>
    <w:rsid w:val="00CC3E1F"/>
    <w:rsid w:val="00CC5E1A"/>
    <w:rsid w:val="00CC7F31"/>
    <w:rsid w:val="00CF22BB"/>
    <w:rsid w:val="00CF2314"/>
    <w:rsid w:val="00CF4115"/>
    <w:rsid w:val="00CF4435"/>
    <w:rsid w:val="00D201DF"/>
    <w:rsid w:val="00D30664"/>
    <w:rsid w:val="00D4653C"/>
    <w:rsid w:val="00D555EC"/>
    <w:rsid w:val="00D6115C"/>
    <w:rsid w:val="00D742C7"/>
    <w:rsid w:val="00D77286"/>
    <w:rsid w:val="00D7750C"/>
    <w:rsid w:val="00D811D9"/>
    <w:rsid w:val="00D94463"/>
    <w:rsid w:val="00DA1D79"/>
    <w:rsid w:val="00DA399F"/>
    <w:rsid w:val="00DB1DAC"/>
    <w:rsid w:val="00DB5F43"/>
    <w:rsid w:val="00DC29FF"/>
    <w:rsid w:val="00DC4D4F"/>
    <w:rsid w:val="00DE727B"/>
    <w:rsid w:val="00DF59A4"/>
    <w:rsid w:val="00E0496E"/>
    <w:rsid w:val="00E06C53"/>
    <w:rsid w:val="00E10B6C"/>
    <w:rsid w:val="00E24D4D"/>
    <w:rsid w:val="00E24E89"/>
    <w:rsid w:val="00E435CB"/>
    <w:rsid w:val="00E633DB"/>
    <w:rsid w:val="00E63A33"/>
    <w:rsid w:val="00E65E31"/>
    <w:rsid w:val="00E678C3"/>
    <w:rsid w:val="00E70058"/>
    <w:rsid w:val="00E70BCB"/>
    <w:rsid w:val="00E72088"/>
    <w:rsid w:val="00E72879"/>
    <w:rsid w:val="00EB0D8D"/>
    <w:rsid w:val="00EB1049"/>
    <w:rsid w:val="00EB29DE"/>
    <w:rsid w:val="00EC2DB6"/>
    <w:rsid w:val="00ED3FDC"/>
    <w:rsid w:val="00EE47C3"/>
    <w:rsid w:val="00EE4E69"/>
    <w:rsid w:val="00EF11A3"/>
    <w:rsid w:val="00EF3642"/>
    <w:rsid w:val="00EF3E0E"/>
    <w:rsid w:val="00F10A4F"/>
    <w:rsid w:val="00F21C70"/>
    <w:rsid w:val="00F22E8C"/>
    <w:rsid w:val="00F25F38"/>
    <w:rsid w:val="00F27310"/>
    <w:rsid w:val="00F510C8"/>
    <w:rsid w:val="00F64157"/>
    <w:rsid w:val="00F64C8A"/>
    <w:rsid w:val="00F66C6D"/>
    <w:rsid w:val="00F756DF"/>
    <w:rsid w:val="00F7746A"/>
    <w:rsid w:val="00F90489"/>
    <w:rsid w:val="00F97284"/>
    <w:rsid w:val="00FA361A"/>
    <w:rsid w:val="00FB6BEB"/>
    <w:rsid w:val="00FC1028"/>
    <w:rsid w:val="00FC1087"/>
    <w:rsid w:val="00FC1AC1"/>
    <w:rsid w:val="00FD47BF"/>
    <w:rsid w:val="00FD5172"/>
    <w:rsid w:val="00FD68BE"/>
    <w:rsid w:val="00FD7D78"/>
    <w:rsid w:val="00FE41E3"/>
    <w:rsid w:val="00FE483C"/>
    <w:rsid w:val="00FF07A5"/>
    <w:rsid w:val="00F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7368D"/>
  <w15:docId w15:val="{16C37C7D-6C92-4AA9-8C8A-E8C3A4B3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7C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8155D7"/>
    <w:pPr>
      <w:keepNext/>
      <w:numPr>
        <w:numId w:val="24"/>
      </w:numPr>
      <w:jc w:val="center"/>
      <w:outlineLvl w:val="0"/>
    </w:pPr>
    <w:rPr>
      <w:rFonts w:eastAsia="Times New Roman" w:cs="Times New Roman"/>
      <w:b/>
      <w:bCs/>
      <w:kern w:val="0"/>
      <w:lang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139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7AF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BE7AFF"/>
  </w:style>
  <w:style w:type="paragraph" w:styleId="Stopka">
    <w:name w:val="footer"/>
    <w:basedOn w:val="Normalny"/>
    <w:link w:val="StopkaZnak"/>
    <w:uiPriority w:val="99"/>
    <w:unhideWhenUsed/>
    <w:rsid w:val="00BE7AF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BE7AFF"/>
  </w:style>
  <w:style w:type="paragraph" w:styleId="Tekstdymka">
    <w:name w:val="Balloon Text"/>
    <w:basedOn w:val="Normalny"/>
    <w:link w:val="TekstdymkaZnak"/>
    <w:uiPriority w:val="99"/>
    <w:semiHidden/>
    <w:unhideWhenUsed/>
    <w:rsid w:val="00BE7A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AFF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375A7"/>
    <w:pPr>
      <w:widowControl/>
      <w:suppressAutoHyphens w:val="0"/>
      <w:spacing w:after="120"/>
      <w:ind w:left="720" w:firstLine="567"/>
      <w:contextualSpacing/>
      <w:jc w:val="both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2A7BF8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0D1992"/>
    <w:rPr>
      <w:b/>
      <w:bCs/>
    </w:rPr>
  </w:style>
  <w:style w:type="paragraph" w:customStyle="1" w:styleId="Standard">
    <w:name w:val="Standard"/>
    <w:rsid w:val="001B74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Textbody">
    <w:name w:val="Text body"/>
    <w:basedOn w:val="Standard"/>
    <w:uiPriority w:val="99"/>
    <w:rsid w:val="001B7418"/>
    <w:pPr>
      <w:spacing w:after="120"/>
    </w:pPr>
  </w:style>
  <w:style w:type="paragraph" w:customStyle="1" w:styleId="Nagwek11">
    <w:name w:val="Nagłówek 11"/>
    <w:basedOn w:val="Standard"/>
    <w:next w:val="Textbody"/>
    <w:uiPriority w:val="99"/>
    <w:rsid w:val="001B7418"/>
    <w:pPr>
      <w:keepNext/>
    </w:pPr>
    <w:rPr>
      <w:rFonts w:ascii="Calibri" w:eastAsia="Calibri" w:hAnsi="Calibri" w:cs="Calibri"/>
      <w:b/>
      <w:szCs w:val="20"/>
      <w:lang w:val="en-US"/>
    </w:rPr>
  </w:style>
  <w:style w:type="paragraph" w:customStyle="1" w:styleId="Standarduser">
    <w:name w:val="Standard (user)"/>
    <w:uiPriority w:val="99"/>
    <w:rsid w:val="001B74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1">
    <w:name w:val="1)"/>
    <w:basedOn w:val="Standard"/>
    <w:uiPriority w:val="99"/>
    <w:rsid w:val="001B7418"/>
    <w:pPr>
      <w:spacing w:line="100" w:lineRule="atLeast"/>
      <w:jc w:val="both"/>
    </w:pPr>
  </w:style>
  <w:style w:type="paragraph" w:customStyle="1" w:styleId="10">
    <w:name w:val="1."/>
    <w:basedOn w:val="Standard"/>
    <w:uiPriority w:val="99"/>
    <w:rsid w:val="001B7418"/>
    <w:pPr>
      <w:spacing w:line="100" w:lineRule="atLeast"/>
      <w:jc w:val="both"/>
    </w:pPr>
  </w:style>
  <w:style w:type="paragraph" w:customStyle="1" w:styleId="WW-Tekstpodstawowywcity2">
    <w:name w:val="WW-Tekst podstawowy wcięty 2"/>
    <w:basedOn w:val="Standard"/>
    <w:uiPriority w:val="99"/>
    <w:rsid w:val="001B7418"/>
    <w:pPr>
      <w:ind w:left="360"/>
    </w:pPr>
    <w:rPr>
      <w:szCs w:val="20"/>
    </w:rPr>
  </w:style>
  <w:style w:type="paragraph" w:customStyle="1" w:styleId="Standarduseruser">
    <w:name w:val="Standard (user) (user)"/>
    <w:uiPriority w:val="99"/>
    <w:rsid w:val="001B74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1B7418"/>
  </w:style>
  <w:style w:type="paragraph" w:styleId="NormalnyWeb">
    <w:name w:val="Normal (Web)"/>
    <w:basedOn w:val="Standard"/>
    <w:uiPriority w:val="99"/>
    <w:semiHidden/>
    <w:unhideWhenUsed/>
    <w:rsid w:val="001B7418"/>
    <w:pPr>
      <w:widowControl/>
      <w:suppressAutoHyphens w:val="0"/>
      <w:spacing w:before="100" w:after="119"/>
    </w:pPr>
    <w:rPr>
      <w:rFonts w:eastAsia="Times New Roman" w:cs="Times New Roman"/>
      <w:lang w:eastAsia="ar-SA" w:bidi="ar-SA"/>
    </w:rPr>
  </w:style>
  <w:style w:type="numbering" w:customStyle="1" w:styleId="WW8Num24">
    <w:name w:val="WW8Num24"/>
    <w:basedOn w:val="Bezlisty"/>
    <w:rsid w:val="00AD5ED7"/>
    <w:pPr>
      <w:numPr>
        <w:numId w:val="1"/>
      </w:numPr>
    </w:pPr>
  </w:style>
  <w:style w:type="numbering" w:customStyle="1" w:styleId="WW8Num25">
    <w:name w:val="WW8Num25"/>
    <w:basedOn w:val="Bezlisty"/>
    <w:rsid w:val="00AD5ED7"/>
    <w:pPr>
      <w:numPr>
        <w:numId w:val="2"/>
      </w:numPr>
    </w:pPr>
  </w:style>
  <w:style w:type="numbering" w:customStyle="1" w:styleId="WW8Num26">
    <w:name w:val="WW8Num26"/>
    <w:basedOn w:val="Bezlisty"/>
    <w:rsid w:val="00AD5ED7"/>
    <w:pPr>
      <w:numPr>
        <w:numId w:val="23"/>
      </w:numPr>
    </w:pPr>
  </w:style>
  <w:style w:type="numbering" w:customStyle="1" w:styleId="WW8Num27">
    <w:name w:val="WW8Num27"/>
    <w:basedOn w:val="Bezlisty"/>
    <w:rsid w:val="00AD5ED7"/>
    <w:pPr>
      <w:numPr>
        <w:numId w:val="3"/>
      </w:numPr>
    </w:pPr>
  </w:style>
  <w:style w:type="numbering" w:customStyle="1" w:styleId="WW8Num6">
    <w:name w:val="WW8Num6"/>
    <w:basedOn w:val="Bezlisty"/>
    <w:rsid w:val="00AD5ED7"/>
    <w:pPr>
      <w:numPr>
        <w:numId w:val="4"/>
      </w:numPr>
    </w:pPr>
  </w:style>
  <w:style w:type="numbering" w:customStyle="1" w:styleId="WW8Num28">
    <w:name w:val="WW8Num28"/>
    <w:basedOn w:val="Bezlisty"/>
    <w:rsid w:val="00AD5ED7"/>
    <w:pPr>
      <w:numPr>
        <w:numId w:val="5"/>
      </w:numPr>
    </w:pPr>
  </w:style>
  <w:style w:type="numbering" w:customStyle="1" w:styleId="WW8Num29">
    <w:name w:val="WW8Num29"/>
    <w:basedOn w:val="Bezlisty"/>
    <w:rsid w:val="00AD5ED7"/>
    <w:pPr>
      <w:numPr>
        <w:numId w:val="6"/>
      </w:numPr>
    </w:pPr>
  </w:style>
  <w:style w:type="numbering" w:customStyle="1" w:styleId="WW8Num30">
    <w:name w:val="WW8Num30"/>
    <w:basedOn w:val="Bezlisty"/>
    <w:rsid w:val="00AD5ED7"/>
    <w:pPr>
      <w:numPr>
        <w:numId w:val="7"/>
      </w:numPr>
    </w:pPr>
  </w:style>
  <w:style w:type="numbering" w:customStyle="1" w:styleId="WW8Num31">
    <w:name w:val="WW8Num31"/>
    <w:basedOn w:val="Bezlisty"/>
    <w:rsid w:val="00AD5ED7"/>
    <w:pPr>
      <w:numPr>
        <w:numId w:val="8"/>
      </w:numPr>
    </w:pPr>
  </w:style>
  <w:style w:type="numbering" w:customStyle="1" w:styleId="WW8Num32">
    <w:name w:val="WW8Num32"/>
    <w:basedOn w:val="Bezlisty"/>
    <w:rsid w:val="00AD5ED7"/>
    <w:pPr>
      <w:numPr>
        <w:numId w:val="9"/>
      </w:numPr>
    </w:pPr>
  </w:style>
  <w:style w:type="numbering" w:customStyle="1" w:styleId="WW8Num33">
    <w:name w:val="WW8Num33"/>
    <w:basedOn w:val="Bezlisty"/>
    <w:rsid w:val="00AD5ED7"/>
    <w:pPr>
      <w:numPr>
        <w:numId w:val="10"/>
      </w:numPr>
    </w:pPr>
  </w:style>
  <w:style w:type="numbering" w:customStyle="1" w:styleId="WW8Num34">
    <w:name w:val="WW8Num34"/>
    <w:basedOn w:val="Bezlisty"/>
    <w:rsid w:val="00AD5ED7"/>
    <w:pPr>
      <w:numPr>
        <w:numId w:val="11"/>
      </w:numPr>
    </w:pPr>
  </w:style>
  <w:style w:type="numbering" w:customStyle="1" w:styleId="WW8Num35">
    <w:name w:val="WW8Num35"/>
    <w:basedOn w:val="Bezlisty"/>
    <w:rsid w:val="00AD5ED7"/>
    <w:pPr>
      <w:numPr>
        <w:numId w:val="12"/>
      </w:numPr>
    </w:pPr>
  </w:style>
  <w:style w:type="numbering" w:customStyle="1" w:styleId="WW8Num36">
    <w:name w:val="WW8Num36"/>
    <w:basedOn w:val="Bezlisty"/>
    <w:rsid w:val="00AD5ED7"/>
    <w:pPr>
      <w:numPr>
        <w:numId w:val="22"/>
      </w:numPr>
    </w:pPr>
  </w:style>
  <w:style w:type="numbering" w:customStyle="1" w:styleId="WW8Num37">
    <w:name w:val="WW8Num37"/>
    <w:basedOn w:val="Bezlisty"/>
    <w:rsid w:val="00AD5ED7"/>
    <w:pPr>
      <w:numPr>
        <w:numId w:val="13"/>
      </w:numPr>
    </w:pPr>
  </w:style>
  <w:style w:type="numbering" w:customStyle="1" w:styleId="WW8Num38">
    <w:name w:val="WW8Num38"/>
    <w:basedOn w:val="Bezlisty"/>
    <w:rsid w:val="00AD5ED7"/>
    <w:pPr>
      <w:numPr>
        <w:numId w:val="14"/>
      </w:numPr>
    </w:pPr>
  </w:style>
  <w:style w:type="numbering" w:customStyle="1" w:styleId="WW8Num39">
    <w:name w:val="WW8Num39"/>
    <w:basedOn w:val="Bezlisty"/>
    <w:rsid w:val="00AD5ED7"/>
    <w:pPr>
      <w:numPr>
        <w:numId w:val="15"/>
      </w:numPr>
    </w:pPr>
  </w:style>
  <w:style w:type="numbering" w:customStyle="1" w:styleId="WW8Num40">
    <w:name w:val="WW8Num40"/>
    <w:basedOn w:val="Bezlisty"/>
    <w:rsid w:val="00AD5ED7"/>
    <w:pPr>
      <w:numPr>
        <w:numId w:val="16"/>
      </w:numPr>
    </w:pPr>
  </w:style>
  <w:style w:type="numbering" w:customStyle="1" w:styleId="WW8Num41">
    <w:name w:val="WW8Num41"/>
    <w:basedOn w:val="Bezlisty"/>
    <w:rsid w:val="00AD5ED7"/>
    <w:pPr>
      <w:numPr>
        <w:numId w:val="17"/>
      </w:numPr>
    </w:pPr>
  </w:style>
  <w:style w:type="numbering" w:customStyle="1" w:styleId="WW8Num42">
    <w:name w:val="WW8Num42"/>
    <w:basedOn w:val="Bezlisty"/>
    <w:rsid w:val="00AD5ED7"/>
    <w:pPr>
      <w:numPr>
        <w:numId w:val="18"/>
      </w:numPr>
    </w:pPr>
  </w:style>
  <w:style w:type="numbering" w:customStyle="1" w:styleId="WW8Num43">
    <w:name w:val="WW8Num43"/>
    <w:basedOn w:val="Bezlisty"/>
    <w:rsid w:val="00AD5ED7"/>
    <w:pPr>
      <w:numPr>
        <w:numId w:val="19"/>
      </w:numPr>
    </w:pPr>
  </w:style>
  <w:style w:type="numbering" w:customStyle="1" w:styleId="WW8Num44">
    <w:name w:val="WW8Num44"/>
    <w:basedOn w:val="Bezlisty"/>
    <w:rsid w:val="00AD5ED7"/>
    <w:pPr>
      <w:numPr>
        <w:numId w:val="20"/>
      </w:numPr>
    </w:pPr>
  </w:style>
  <w:style w:type="numbering" w:customStyle="1" w:styleId="WW8Num45">
    <w:name w:val="WW8Num45"/>
    <w:basedOn w:val="Bezlisty"/>
    <w:rsid w:val="00AD5ED7"/>
    <w:pPr>
      <w:numPr>
        <w:numId w:val="21"/>
      </w:numPr>
    </w:pPr>
  </w:style>
  <w:style w:type="character" w:customStyle="1" w:styleId="Nagwek1Znak">
    <w:name w:val="Nagłówek 1 Znak"/>
    <w:basedOn w:val="Domylnaczcionkaakapitu"/>
    <w:link w:val="Nagwek1"/>
    <w:rsid w:val="008155D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155D7"/>
    <w:pPr>
      <w:spacing w:after="120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8155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155D7"/>
    <w:pPr>
      <w:jc w:val="center"/>
    </w:pPr>
    <w:rPr>
      <w:rFonts w:eastAsia="Times New Roman" w:cs="Times New Roman"/>
      <w:b/>
      <w:bCs/>
      <w:kern w:val="0"/>
      <w:sz w:val="28"/>
      <w:szCs w:val="28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8155D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8155D7"/>
    <w:pPr>
      <w:ind w:firstLine="426"/>
      <w:jc w:val="both"/>
    </w:pPr>
    <w:rPr>
      <w:rFonts w:eastAsia="Times New Roman" w:cs="Times New Roman"/>
      <w:kern w:val="0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155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8155D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8155D7"/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155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1">
    <w:name w:val="Normal1"/>
    <w:basedOn w:val="Normalny"/>
    <w:rsid w:val="008155D7"/>
    <w:pPr>
      <w:autoSpaceDE w:val="0"/>
    </w:pPr>
    <w:rPr>
      <w:rFonts w:ascii="Arial" w:eastAsia="Arial" w:hAnsi="Arial" w:cs="Arial"/>
      <w:color w:val="000000"/>
      <w:kern w:val="0"/>
      <w:sz w:val="20"/>
      <w:szCs w:val="20"/>
      <w:lang w:eastAsia="pl-PL" w:bidi="ar-SA"/>
    </w:rPr>
  </w:style>
  <w:style w:type="paragraph" w:customStyle="1" w:styleId="Default">
    <w:name w:val="Default"/>
    <w:rsid w:val="008155D7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customStyle="1" w:styleId="akapitzlist0">
    <w:name w:val="akapitzlist"/>
    <w:basedOn w:val="Normalny"/>
    <w:rsid w:val="008155D7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pl-PL" w:bidi="ar-SA"/>
    </w:rPr>
  </w:style>
  <w:style w:type="table" w:styleId="Tabela-Siatka">
    <w:name w:val="Table Grid"/>
    <w:basedOn w:val="Standardowy"/>
    <w:uiPriority w:val="59"/>
    <w:rsid w:val="0081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8155D7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8155D7"/>
    <w:rPr>
      <w:rFonts w:asciiTheme="majorHAnsi" w:eastAsiaTheme="majorEastAsia" w:hAnsiTheme="majorHAnsi" w:cs="Mangal"/>
      <w:i/>
      <w:iCs/>
      <w:color w:val="4F81BD" w:themeColor="accent1"/>
      <w:spacing w:val="15"/>
      <w:kern w:val="2"/>
      <w:sz w:val="24"/>
      <w:szCs w:val="21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8BE"/>
    <w:rPr>
      <w:rFonts w:eastAsia="SimSun" w:cs="Mangal"/>
      <w:b/>
      <w:bCs/>
      <w:kern w:val="2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8BE"/>
    <w:rPr>
      <w:rFonts w:ascii="Times New Roman" w:eastAsia="SimSun" w:hAnsi="Times New Roman" w:cs="Mangal"/>
      <w:b/>
      <w:bCs/>
      <w:kern w:val="2"/>
      <w:sz w:val="20"/>
      <w:szCs w:val="18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1396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hi-IN" w:bidi="hi-I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A321C"/>
    <w:pPr>
      <w:spacing w:after="120"/>
    </w:pPr>
    <w:rPr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A321C"/>
    <w:rPr>
      <w:rFonts w:ascii="Times New Roman" w:eastAsia="SimSun" w:hAnsi="Times New Roman" w:cs="Mangal"/>
      <w:kern w:val="2"/>
      <w:sz w:val="16"/>
      <w:szCs w:val="14"/>
      <w:lang w:eastAsia="hi-IN" w:bidi="hi-IN"/>
    </w:rPr>
  </w:style>
  <w:style w:type="paragraph" w:styleId="Tekstprzypisudolnego">
    <w:name w:val="footnote text"/>
    <w:aliases w:val="Tekst przypisu Znak,Tekst przypisu,Podrozdział"/>
    <w:basedOn w:val="Normalny"/>
    <w:link w:val="TekstprzypisudolnegoZnak1"/>
    <w:uiPriority w:val="99"/>
    <w:rsid w:val="00991011"/>
    <w:pPr>
      <w:widowControl/>
      <w:suppressAutoHyphens w:val="0"/>
    </w:pPr>
    <w:rPr>
      <w:rFonts w:ascii="Tahoma" w:eastAsia="Times New Roman" w:hAnsi="Tahoma" w:cs="Times New Roman"/>
      <w:iCs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91011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styleId="Odwoanieprzypisudolnego">
    <w:name w:val="footnote reference"/>
    <w:aliases w:val="Odwołanie przypisu"/>
    <w:uiPriority w:val="99"/>
    <w:rsid w:val="00991011"/>
    <w:rPr>
      <w:vertAlign w:val="superscript"/>
    </w:rPr>
  </w:style>
  <w:style w:type="character" w:customStyle="1" w:styleId="TekstprzypisudolnegoZnak1">
    <w:name w:val="Tekst przypisu dolnego Znak1"/>
    <w:aliases w:val="Tekst przypisu Znak Znak,Tekst przypisu Znak1,Podrozdział Znak"/>
    <w:link w:val="Tekstprzypisudolnego"/>
    <w:locked/>
    <w:rsid w:val="00991011"/>
    <w:rPr>
      <w:rFonts w:ascii="Tahoma" w:eastAsia="Times New Roman" w:hAnsi="Tahoma" w:cs="Times New Roman"/>
      <w:iCs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991011"/>
    <w:rPr>
      <w:rFonts w:ascii="Arial" w:eastAsia="Calibri" w:hAnsi="Arial" w:cs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7153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99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30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13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F4246-3EF8-44EF-89FD-00626D23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Oświata</cp:lastModifiedBy>
  <cp:revision>8</cp:revision>
  <cp:lastPrinted>2022-07-04T10:52:00Z</cp:lastPrinted>
  <dcterms:created xsi:type="dcterms:W3CDTF">2021-12-13T11:24:00Z</dcterms:created>
  <dcterms:modified xsi:type="dcterms:W3CDTF">2022-07-04T10:52:00Z</dcterms:modified>
</cp:coreProperties>
</file>