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51F3DDDD" w:rsidR="005E6844" w:rsidRDefault="005E6844" w:rsidP="005A32E6">
      <w:pPr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04BA1D36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E9272B" w:rsidRPr="00E9272B">
        <w:rPr>
          <w:rFonts w:ascii="Arial" w:hAnsi="Arial" w:cs="Arial"/>
          <w:bCs/>
          <w:sz w:val="20"/>
        </w:rPr>
        <w:t>Remont dachu świetlicy wiejskiej w Pokrzywniku</w:t>
      </w:r>
      <w:r w:rsidR="00051C82" w:rsidRPr="00051C82">
        <w:rPr>
          <w:rFonts w:ascii="Arial" w:hAnsi="Arial" w:cs="Arial"/>
          <w:bCs/>
          <w:sz w:val="20"/>
        </w:rPr>
        <w:t>”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3DE5" w14:textId="77777777" w:rsidR="004B6DB6" w:rsidRDefault="004B6DB6" w:rsidP="005041BA">
      <w:pPr>
        <w:spacing w:after="0" w:line="240" w:lineRule="auto"/>
      </w:pPr>
      <w:r>
        <w:separator/>
      </w:r>
    </w:p>
  </w:endnote>
  <w:endnote w:type="continuationSeparator" w:id="0">
    <w:p w14:paraId="386DC8D6" w14:textId="77777777" w:rsidR="004B6DB6" w:rsidRDefault="004B6DB6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4A17" w14:textId="77777777" w:rsidR="004B6DB6" w:rsidRDefault="004B6DB6" w:rsidP="005041BA">
      <w:pPr>
        <w:spacing w:after="0" w:line="240" w:lineRule="auto"/>
      </w:pPr>
    </w:p>
  </w:footnote>
  <w:footnote w:type="continuationSeparator" w:id="0">
    <w:p w14:paraId="3B00D307" w14:textId="77777777" w:rsidR="004B6DB6" w:rsidRDefault="004B6DB6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983266">
    <w:abstractNumId w:val="20"/>
  </w:num>
  <w:num w:numId="2" w16cid:durableId="1052390360">
    <w:abstractNumId w:val="14"/>
  </w:num>
  <w:num w:numId="3" w16cid:durableId="636572974">
    <w:abstractNumId w:val="7"/>
  </w:num>
  <w:num w:numId="4" w16cid:durableId="443380945">
    <w:abstractNumId w:val="11"/>
  </w:num>
  <w:num w:numId="5" w16cid:durableId="2089571587">
    <w:abstractNumId w:val="15"/>
  </w:num>
  <w:num w:numId="6" w16cid:durableId="613172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8414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986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66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8852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197414">
    <w:abstractNumId w:val="8"/>
  </w:num>
  <w:num w:numId="12" w16cid:durableId="14784501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790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586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89031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398665">
    <w:abstractNumId w:val="0"/>
  </w:num>
  <w:num w:numId="17" w16cid:durableId="1399017016">
    <w:abstractNumId w:val="17"/>
  </w:num>
  <w:num w:numId="18" w16cid:durableId="383261766">
    <w:abstractNumId w:val="2"/>
  </w:num>
  <w:num w:numId="19" w16cid:durableId="2024896660">
    <w:abstractNumId w:val="9"/>
  </w:num>
  <w:num w:numId="20" w16cid:durableId="214388724">
    <w:abstractNumId w:val="1"/>
  </w:num>
  <w:num w:numId="21" w16cid:durableId="565649802">
    <w:abstractNumId w:val="3"/>
  </w:num>
  <w:num w:numId="22" w16cid:durableId="938875586">
    <w:abstractNumId w:val="4"/>
  </w:num>
  <w:num w:numId="23" w16cid:durableId="252396736">
    <w:abstractNumId w:val="10"/>
  </w:num>
  <w:num w:numId="24" w16cid:durableId="1290208638">
    <w:abstractNumId w:val="5"/>
  </w:num>
  <w:num w:numId="25" w16cid:durableId="1430007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2682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B6DB6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6784C"/>
    <w:rsid w:val="00574A31"/>
    <w:rsid w:val="005753E1"/>
    <w:rsid w:val="00582D22"/>
    <w:rsid w:val="00594266"/>
    <w:rsid w:val="005A214C"/>
    <w:rsid w:val="005A32E6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031E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56B89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272B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4</cp:revision>
  <cp:lastPrinted>2022-05-23T13:40:00Z</cp:lastPrinted>
  <dcterms:created xsi:type="dcterms:W3CDTF">2021-12-13T11:21:00Z</dcterms:created>
  <dcterms:modified xsi:type="dcterms:W3CDTF">2022-05-25T13:17:00Z</dcterms:modified>
</cp:coreProperties>
</file>