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DEA08" w14:textId="5FADFB06" w:rsidR="00920F61" w:rsidRDefault="00920F61" w:rsidP="00920F61">
      <w:pPr>
        <w:spacing w:line="360" w:lineRule="auto"/>
        <w:jc w:val="center"/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24667097" w14:textId="2F3AD519" w:rsidR="00160625" w:rsidRDefault="00160625" w:rsidP="00160625">
      <w:pPr>
        <w:spacing w:line="360" w:lineRule="auto"/>
        <w:rPr>
          <w:rFonts w:ascii="Arial" w:hAnsi="Arial" w:cs="Arial"/>
          <w:bCs/>
          <w:i/>
        </w:rPr>
      </w:pPr>
      <w:r>
        <w:rPr>
          <w:rFonts w:ascii="Calibri" w:hAnsi="Calibri" w:cs="Calibri"/>
          <w:b/>
          <w:i/>
          <w:sz w:val="20"/>
          <w:szCs w:val="20"/>
          <w:u w:val="single"/>
        </w:rPr>
        <w:t>DOKUMENT SKŁADANY NA WEZWANIE ZAMAWIAJĄCEGO</w:t>
      </w:r>
    </w:p>
    <w:p w14:paraId="42087248" w14:textId="6C6CC8F6" w:rsidR="00393676" w:rsidRPr="00A52D19" w:rsidRDefault="00393676" w:rsidP="00A148C1">
      <w:pPr>
        <w:spacing w:line="360" w:lineRule="auto"/>
        <w:jc w:val="right"/>
        <w:rPr>
          <w:rFonts w:ascii="Arial" w:hAnsi="Arial" w:cs="Arial"/>
          <w:bCs/>
          <w:i/>
        </w:rPr>
      </w:pPr>
      <w:r w:rsidRPr="00A52D19">
        <w:rPr>
          <w:rFonts w:ascii="Arial" w:hAnsi="Arial" w:cs="Arial"/>
          <w:bCs/>
          <w:i/>
        </w:rPr>
        <w:t xml:space="preserve">Załącznik nr </w:t>
      </w:r>
      <w:r w:rsidR="00AF3220">
        <w:rPr>
          <w:rFonts w:ascii="Arial" w:hAnsi="Arial" w:cs="Arial"/>
          <w:bCs/>
          <w:i/>
        </w:rPr>
        <w:t>9</w:t>
      </w:r>
      <w:r w:rsidRPr="00A52D19">
        <w:rPr>
          <w:rFonts w:ascii="Arial" w:hAnsi="Arial" w:cs="Arial"/>
          <w:bCs/>
          <w:i/>
        </w:rPr>
        <w:t xml:space="preserve"> do SWZ</w:t>
      </w:r>
    </w:p>
    <w:p w14:paraId="591517A9" w14:textId="77777777" w:rsidR="00393676" w:rsidRPr="00A52D19" w:rsidRDefault="00393676" w:rsidP="00393676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52D19">
        <w:rPr>
          <w:rFonts w:ascii="Arial" w:hAnsi="Arial" w:cs="Arial"/>
          <w:bCs/>
          <w:sz w:val="28"/>
          <w:szCs w:val="28"/>
          <w:u w:val="single"/>
        </w:rPr>
        <w:t>Wykaz osób</w:t>
      </w:r>
    </w:p>
    <w:p w14:paraId="193990A1" w14:textId="77777777" w:rsidR="00393676" w:rsidRPr="00A52D19" w:rsidRDefault="00393676" w:rsidP="00A148C1">
      <w:pPr>
        <w:spacing w:line="276" w:lineRule="auto"/>
        <w:jc w:val="center"/>
        <w:rPr>
          <w:rFonts w:ascii="Arial" w:hAnsi="Arial" w:cs="Arial"/>
          <w:bCs/>
        </w:rPr>
      </w:pPr>
      <w:r w:rsidRPr="00A52D19">
        <w:rPr>
          <w:rFonts w:ascii="Arial" w:hAnsi="Arial" w:cs="Arial"/>
          <w:bCs/>
        </w:rPr>
        <w:t>które będą uczestniczyć w wykonaniu zamówienia</w:t>
      </w:r>
    </w:p>
    <w:p w14:paraId="506E28FC" w14:textId="1F8580E1" w:rsidR="00A148C1" w:rsidRPr="00A52D19" w:rsidRDefault="00393676" w:rsidP="00A148C1">
      <w:pPr>
        <w:pStyle w:val="WW-Tekstpodstawowy2"/>
        <w:jc w:val="both"/>
        <w:rPr>
          <w:rFonts w:ascii="Arial" w:hAnsi="Arial" w:cs="Arial"/>
          <w:bCs/>
          <w:sz w:val="24"/>
          <w:szCs w:val="24"/>
        </w:rPr>
      </w:pPr>
      <w:r w:rsidRPr="00A52D19">
        <w:rPr>
          <w:rFonts w:ascii="Arial" w:hAnsi="Arial" w:cs="Arial"/>
          <w:bCs/>
          <w:sz w:val="24"/>
          <w:szCs w:val="24"/>
        </w:rPr>
        <w:t xml:space="preserve">Dotyczy postępowania: </w:t>
      </w:r>
      <w:r w:rsidR="00C06058" w:rsidRPr="00C06058">
        <w:rPr>
          <w:rFonts w:ascii="Arial" w:hAnsi="Arial" w:cs="Arial"/>
          <w:bCs/>
          <w:sz w:val="24"/>
          <w:szCs w:val="24"/>
        </w:rPr>
        <w:t>„</w:t>
      </w:r>
      <w:r w:rsidR="008252A3" w:rsidRPr="008252A3">
        <w:rPr>
          <w:rFonts w:ascii="Arial" w:hAnsi="Arial" w:cs="Arial"/>
          <w:bCs/>
          <w:sz w:val="24"/>
          <w:szCs w:val="24"/>
        </w:rPr>
        <w:t>Remont dachu świetlicy wiejskiej w Pokrzywniku</w:t>
      </w:r>
      <w:r w:rsidR="008252A3">
        <w:rPr>
          <w:rFonts w:ascii="Arial" w:hAnsi="Arial" w:cs="Arial"/>
          <w:bCs/>
          <w:sz w:val="24"/>
          <w:szCs w:val="24"/>
        </w:rPr>
        <w:t>”</w:t>
      </w:r>
    </w:p>
    <w:p w14:paraId="2D2723BD" w14:textId="77777777" w:rsidR="00393676" w:rsidRPr="00A52D19" w:rsidRDefault="00393676" w:rsidP="00A148C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268"/>
        <w:gridCol w:w="3624"/>
      </w:tblGrid>
      <w:tr w:rsidR="00393676" w:rsidRPr="00A52D19" w14:paraId="42F06056" w14:textId="77777777" w:rsidTr="00393676">
        <w:tc>
          <w:tcPr>
            <w:tcW w:w="1985" w:type="dxa"/>
            <w:vAlign w:val="center"/>
          </w:tcPr>
          <w:p w14:paraId="5192DB7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</w:p>
          <w:p w14:paraId="09FAE50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 xml:space="preserve">Imię </w:t>
            </w:r>
          </w:p>
          <w:p w14:paraId="79306A12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i nazwisko</w:t>
            </w:r>
          </w:p>
          <w:p w14:paraId="51622767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3D8E85CA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Podstawa do dysponowania wymienioną osobą (dysponuję/będę dysponował)</w:t>
            </w:r>
          </w:p>
        </w:tc>
        <w:tc>
          <w:tcPr>
            <w:tcW w:w="2268" w:type="dxa"/>
            <w:vAlign w:val="center"/>
          </w:tcPr>
          <w:p w14:paraId="1FAF7B6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 xml:space="preserve">Planowana funkcja przy realizacji  zamówienia, </w:t>
            </w:r>
          </w:p>
        </w:tc>
        <w:tc>
          <w:tcPr>
            <w:tcW w:w="3624" w:type="dxa"/>
            <w:vAlign w:val="center"/>
          </w:tcPr>
          <w:p w14:paraId="2A1D591C" w14:textId="1E49452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Rodzaj/zakres posiadanych  uprawnień, kwalifikacje zawodowe, wykształcenie, okres doświadczenia, nr uprawnień</w:t>
            </w:r>
          </w:p>
        </w:tc>
      </w:tr>
      <w:tr w:rsidR="00393676" w:rsidRPr="00A52D19" w14:paraId="04987E93" w14:textId="77777777" w:rsidTr="00393676"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AACA2EE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BF33636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C73A6D5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624" w:type="dxa"/>
            <w:tcBorders>
              <w:bottom w:val="double" w:sz="4" w:space="0" w:color="auto"/>
            </w:tcBorders>
            <w:vAlign w:val="center"/>
          </w:tcPr>
          <w:p w14:paraId="2BD424E7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393676" w:rsidRPr="00A52D19" w14:paraId="45AA8C86" w14:textId="77777777" w:rsidTr="00393676">
        <w:tc>
          <w:tcPr>
            <w:tcW w:w="1985" w:type="dxa"/>
            <w:tcBorders>
              <w:top w:val="double" w:sz="4" w:space="0" w:color="auto"/>
            </w:tcBorders>
          </w:tcPr>
          <w:p w14:paraId="693C79E8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01DB570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1EC662B4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BC56523" w14:textId="77777777" w:rsidR="00393676" w:rsidRPr="00A52D19" w:rsidRDefault="00393676" w:rsidP="00393676">
            <w:pPr>
              <w:spacing w:before="120"/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1EC5D013" w14:textId="77777777" w:rsidR="00393676" w:rsidRPr="00A52D19" w:rsidRDefault="00393676" w:rsidP="00393676">
            <w:pPr>
              <w:spacing w:before="120"/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25CC3302" w14:textId="77777777" w:rsidR="00393676" w:rsidRPr="00A52D19" w:rsidRDefault="00393676" w:rsidP="00A148C1">
            <w:pPr>
              <w:spacing w:before="120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5CD9FD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C7A5D0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D4F2EB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3624" w:type="dxa"/>
            <w:tcBorders>
              <w:top w:val="double" w:sz="4" w:space="0" w:color="auto"/>
            </w:tcBorders>
          </w:tcPr>
          <w:p w14:paraId="70B04C5D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366E6F24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</w:tc>
      </w:tr>
      <w:tr w:rsidR="00393676" w:rsidRPr="00A52D19" w14:paraId="1AB9525D" w14:textId="77777777" w:rsidTr="00393676">
        <w:tc>
          <w:tcPr>
            <w:tcW w:w="1985" w:type="dxa"/>
          </w:tcPr>
          <w:p w14:paraId="3ADDBF5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6802D541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4FBC1E97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EEE69F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1B64CE4D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5B8E038E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22B3A98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4" w:type="dxa"/>
          </w:tcPr>
          <w:p w14:paraId="7F73DB84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</w:tr>
      <w:tr w:rsidR="00393676" w:rsidRPr="00A52D19" w14:paraId="01EBC8C8" w14:textId="77777777" w:rsidTr="00393676">
        <w:tc>
          <w:tcPr>
            <w:tcW w:w="1985" w:type="dxa"/>
          </w:tcPr>
          <w:p w14:paraId="5299738E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17CC06F2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09332265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76E28E71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6C7F6A94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4" w:type="dxa"/>
          </w:tcPr>
          <w:p w14:paraId="6F288E66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</w:tr>
    </w:tbl>
    <w:p w14:paraId="4D825F85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1D975A5F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5272ABF4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143B8762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  <w:r w:rsidRPr="00A52D19">
        <w:rPr>
          <w:rFonts w:ascii="Arial" w:hAnsi="Arial" w:cs="Arial"/>
          <w:bCs/>
          <w:sz w:val="20"/>
          <w:szCs w:val="20"/>
          <w:u w:val="single"/>
        </w:rPr>
        <w:t>Uwaga:</w:t>
      </w:r>
      <w:r w:rsidRPr="00A52D19">
        <w:rPr>
          <w:rFonts w:ascii="Arial" w:hAnsi="Arial" w:cs="Arial"/>
          <w:bCs/>
          <w:sz w:val="20"/>
          <w:szCs w:val="20"/>
        </w:rPr>
        <w:t xml:space="preserve"> W kolumnie 2 należy określić podstawę do dysponowania wskazana osobą (w zależności czy osoba jest zatrudniona na umowę o pracę, czy umowę zlecenie, czy może zobowiązane podmiotu do oddania osoby do dyspozycji na czas realizacji zamówienia, itp.)</w:t>
      </w:r>
    </w:p>
    <w:p w14:paraId="4AC588FA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p w14:paraId="36D3C2CB" w14:textId="77777777" w:rsidR="00160625" w:rsidRDefault="00160625" w:rsidP="00160625">
      <w:pPr>
        <w:pStyle w:val="rozdzia"/>
      </w:pPr>
      <w:r>
        <w:t>UWAGA:</w:t>
      </w:r>
    </w:p>
    <w:p w14:paraId="74E4ACB4" w14:textId="77777777" w:rsidR="00160625" w:rsidRDefault="00160625" w:rsidP="00160625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03C266C3" w14:textId="77777777" w:rsidR="00160625" w:rsidRDefault="00160625" w:rsidP="00160625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1724B883" w14:textId="08E7D47F" w:rsidR="00393676" w:rsidRPr="00B652CD" w:rsidRDefault="00160625" w:rsidP="00B652CD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sectPr w:rsidR="00393676" w:rsidRPr="00B652CD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C2564" w14:textId="77777777" w:rsidR="00AE3D49" w:rsidRDefault="00AE3D49" w:rsidP="005041BA">
      <w:pPr>
        <w:spacing w:after="0" w:line="240" w:lineRule="auto"/>
      </w:pPr>
      <w:r>
        <w:separator/>
      </w:r>
    </w:p>
  </w:endnote>
  <w:endnote w:type="continuationSeparator" w:id="0">
    <w:p w14:paraId="420E8045" w14:textId="77777777" w:rsidR="00AE3D49" w:rsidRDefault="00AE3D49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2F43D647" w14:textId="77777777" w:rsidR="009C6EEC" w:rsidRDefault="00B56C0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80412D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8652C" w14:textId="77777777" w:rsidR="00AE3D49" w:rsidRDefault="00AE3D49" w:rsidP="005041BA">
      <w:pPr>
        <w:spacing w:after="0" w:line="240" w:lineRule="auto"/>
      </w:pPr>
    </w:p>
  </w:footnote>
  <w:footnote w:type="continuationSeparator" w:id="0">
    <w:p w14:paraId="0D519DC8" w14:textId="77777777" w:rsidR="00AE3D49" w:rsidRDefault="00AE3D49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3"/>
      <w:gridCol w:w="2693"/>
      <w:gridCol w:w="2058"/>
      <w:gridCol w:w="2479"/>
    </w:tblGrid>
    <w:tr w:rsidR="009C6EEC" w:rsidRPr="003212E7" w14:paraId="62D749E5" w14:textId="77777777" w:rsidTr="007535BE">
      <w:tc>
        <w:tcPr>
          <w:tcW w:w="1016" w:type="pct"/>
          <w:tcMar>
            <w:left w:w="0" w:type="dxa"/>
            <w:right w:w="0" w:type="dxa"/>
          </w:tcMar>
        </w:tcPr>
        <w:p w14:paraId="2CA0254E" w14:textId="1733938F" w:rsidR="009C6EEC" w:rsidRPr="003212E7" w:rsidRDefault="009C6EEC" w:rsidP="00B43A92">
          <w:pPr>
            <w:spacing w:line="240" w:lineRule="auto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16C3EEBD" w14:textId="30B0977D" w:rsidR="009C6EEC" w:rsidRPr="003212E7" w:rsidRDefault="009C6EEC" w:rsidP="00B43A92">
          <w:pPr>
            <w:spacing w:line="240" w:lineRule="auto"/>
            <w:ind w:left="48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75AA947C" w14:textId="17C0BADC" w:rsidR="009C6EEC" w:rsidRPr="003212E7" w:rsidRDefault="009C6EEC" w:rsidP="00B43A92">
          <w:pPr>
            <w:spacing w:line="240" w:lineRule="auto"/>
            <w:ind w:left="-1"/>
            <w:jc w:val="center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2C0F525B" w14:textId="34E43C9F" w:rsidR="009C6EEC" w:rsidRPr="003212E7" w:rsidRDefault="009C6EEC" w:rsidP="00B43A92">
          <w:pPr>
            <w:spacing w:line="240" w:lineRule="auto"/>
            <w:ind w:right="-1"/>
            <w:jc w:val="right"/>
            <w:rPr>
              <w:rFonts w:ascii="Times New Roman" w:hAnsi="Times New Roman"/>
              <w:noProof/>
              <w:color w:val="FF0000"/>
              <w:sz w:val="24"/>
              <w:szCs w:val="24"/>
              <w:lang w:eastAsia="pl-PL"/>
            </w:rPr>
          </w:pPr>
        </w:p>
      </w:tc>
    </w:tr>
  </w:tbl>
  <w:p w14:paraId="783AB20D" w14:textId="77777777" w:rsidR="009C6EEC" w:rsidRDefault="009C6E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62019850">
    <w:abstractNumId w:val="20"/>
  </w:num>
  <w:num w:numId="2" w16cid:durableId="598415629">
    <w:abstractNumId w:val="14"/>
  </w:num>
  <w:num w:numId="3" w16cid:durableId="146748909">
    <w:abstractNumId w:val="7"/>
  </w:num>
  <w:num w:numId="4" w16cid:durableId="1985155401">
    <w:abstractNumId w:val="11"/>
  </w:num>
  <w:num w:numId="5" w16cid:durableId="1771969642">
    <w:abstractNumId w:val="15"/>
  </w:num>
  <w:num w:numId="6" w16cid:durableId="42881566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63723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465488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977441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7708377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41838228">
    <w:abstractNumId w:val="8"/>
  </w:num>
  <w:num w:numId="12" w16cid:durableId="15060313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0169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83850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57725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37466325">
    <w:abstractNumId w:val="0"/>
  </w:num>
  <w:num w:numId="17" w16cid:durableId="269631825">
    <w:abstractNumId w:val="17"/>
  </w:num>
  <w:num w:numId="18" w16cid:durableId="1184251587">
    <w:abstractNumId w:val="2"/>
  </w:num>
  <w:num w:numId="19" w16cid:durableId="1161431637">
    <w:abstractNumId w:val="9"/>
  </w:num>
  <w:num w:numId="20" w16cid:durableId="1543395241">
    <w:abstractNumId w:val="1"/>
  </w:num>
  <w:num w:numId="21" w16cid:durableId="1950970839">
    <w:abstractNumId w:val="3"/>
  </w:num>
  <w:num w:numId="22" w16cid:durableId="1281381817">
    <w:abstractNumId w:val="4"/>
  </w:num>
  <w:num w:numId="23" w16cid:durableId="1274437189">
    <w:abstractNumId w:val="10"/>
  </w:num>
  <w:num w:numId="24" w16cid:durableId="702361326">
    <w:abstractNumId w:val="5"/>
  </w:num>
  <w:num w:numId="25" w16cid:durableId="19863496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4701C"/>
    <w:rsid w:val="00051DFA"/>
    <w:rsid w:val="00057F3D"/>
    <w:rsid w:val="000625E1"/>
    <w:rsid w:val="00064ACB"/>
    <w:rsid w:val="00071AD9"/>
    <w:rsid w:val="00082786"/>
    <w:rsid w:val="000A2894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0625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0AD5"/>
    <w:rsid w:val="001B2923"/>
    <w:rsid w:val="001E076C"/>
    <w:rsid w:val="0020450D"/>
    <w:rsid w:val="00206FE7"/>
    <w:rsid w:val="00212625"/>
    <w:rsid w:val="002503CE"/>
    <w:rsid w:val="00267475"/>
    <w:rsid w:val="002717D8"/>
    <w:rsid w:val="00275016"/>
    <w:rsid w:val="00275268"/>
    <w:rsid w:val="00280D0B"/>
    <w:rsid w:val="00286D2D"/>
    <w:rsid w:val="002B29BD"/>
    <w:rsid w:val="002B39F1"/>
    <w:rsid w:val="002C365D"/>
    <w:rsid w:val="002E2D41"/>
    <w:rsid w:val="002E3DED"/>
    <w:rsid w:val="00301FB0"/>
    <w:rsid w:val="003212E7"/>
    <w:rsid w:val="003262C1"/>
    <w:rsid w:val="0032753B"/>
    <w:rsid w:val="003441D5"/>
    <w:rsid w:val="00350DDA"/>
    <w:rsid w:val="0035719E"/>
    <w:rsid w:val="00360915"/>
    <w:rsid w:val="00363596"/>
    <w:rsid w:val="003720DF"/>
    <w:rsid w:val="0038461A"/>
    <w:rsid w:val="003904F8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D5589"/>
    <w:rsid w:val="004E278B"/>
    <w:rsid w:val="004E32BF"/>
    <w:rsid w:val="004E4BB7"/>
    <w:rsid w:val="0050010B"/>
    <w:rsid w:val="005041BA"/>
    <w:rsid w:val="00530DB3"/>
    <w:rsid w:val="005317A9"/>
    <w:rsid w:val="00532742"/>
    <w:rsid w:val="005515FB"/>
    <w:rsid w:val="005569BA"/>
    <w:rsid w:val="005623FE"/>
    <w:rsid w:val="00574A31"/>
    <w:rsid w:val="00582D22"/>
    <w:rsid w:val="00594266"/>
    <w:rsid w:val="005A214C"/>
    <w:rsid w:val="005A2E34"/>
    <w:rsid w:val="005B001B"/>
    <w:rsid w:val="005C71A4"/>
    <w:rsid w:val="005D76DA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4440"/>
    <w:rsid w:val="00697C40"/>
    <w:rsid w:val="006A7937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252A3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20F61"/>
    <w:rsid w:val="0093735C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00AFC"/>
    <w:rsid w:val="00A148C1"/>
    <w:rsid w:val="00A370F3"/>
    <w:rsid w:val="00A43319"/>
    <w:rsid w:val="00A52D19"/>
    <w:rsid w:val="00A73670"/>
    <w:rsid w:val="00A86B73"/>
    <w:rsid w:val="00AB2421"/>
    <w:rsid w:val="00AE11F2"/>
    <w:rsid w:val="00AE3D49"/>
    <w:rsid w:val="00AE4ACD"/>
    <w:rsid w:val="00AE6677"/>
    <w:rsid w:val="00AE7A6A"/>
    <w:rsid w:val="00AF3220"/>
    <w:rsid w:val="00AF3E60"/>
    <w:rsid w:val="00AF3EF5"/>
    <w:rsid w:val="00B001A2"/>
    <w:rsid w:val="00B04269"/>
    <w:rsid w:val="00B14BC3"/>
    <w:rsid w:val="00B2018C"/>
    <w:rsid w:val="00B33762"/>
    <w:rsid w:val="00B37067"/>
    <w:rsid w:val="00B43488"/>
    <w:rsid w:val="00B43A92"/>
    <w:rsid w:val="00B511AD"/>
    <w:rsid w:val="00B56C08"/>
    <w:rsid w:val="00B652CD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06058"/>
    <w:rsid w:val="00C13B8B"/>
    <w:rsid w:val="00C276ED"/>
    <w:rsid w:val="00C27A93"/>
    <w:rsid w:val="00C541AC"/>
    <w:rsid w:val="00C5580F"/>
    <w:rsid w:val="00C56DE4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656F3"/>
    <w:rsid w:val="00D8515D"/>
    <w:rsid w:val="00D8596C"/>
    <w:rsid w:val="00D8749A"/>
    <w:rsid w:val="00DA06B5"/>
    <w:rsid w:val="00DA7409"/>
    <w:rsid w:val="00DB366A"/>
    <w:rsid w:val="00DC48B7"/>
    <w:rsid w:val="00DD1E99"/>
    <w:rsid w:val="00DE0939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A2A55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16062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D81F-F17E-4475-9842-60EFA4CC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Włodarczyk</dc:creator>
  <cp:lastModifiedBy>Oświata</cp:lastModifiedBy>
  <cp:revision>4</cp:revision>
  <cp:lastPrinted>2022-05-23T13:41:00Z</cp:lastPrinted>
  <dcterms:created xsi:type="dcterms:W3CDTF">2021-12-13T11:22:00Z</dcterms:created>
  <dcterms:modified xsi:type="dcterms:W3CDTF">2022-05-25T13:17:00Z</dcterms:modified>
</cp:coreProperties>
</file>