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EA08" w14:textId="4BAA45DE" w:rsidR="00920F61" w:rsidRDefault="00920F61" w:rsidP="00920F61">
      <w:pPr>
        <w:spacing w:line="360" w:lineRule="auto"/>
        <w:jc w:val="center"/>
        <w:rPr>
          <w:rFonts w:ascii="Calibri" w:hAnsi="Calibri" w:cs="Calibri"/>
          <w:b/>
          <w:i/>
          <w:sz w:val="20"/>
          <w:szCs w:val="20"/>
          <w:u w:val="single"/>
        </w:rPr>
      </w:pPr>
      <w:r>
        <w:rPr>
          <w:rFonts w:ascii="Calibri" w:hAnsi="Calibri" w:cs="Calibri"/>
          <w:b/>
          <w:i/>
          <w:noProof/>
          <w:sz w:val="20"/>
          <w:szCs w:val="20"/>
          <w:u w:val="single"/>
        </w:rPr>
        <w:drawing>
          <wp:inline distT="0" distB="0" distL="0" distR="0" wp14:anchorId="2A155280" wp14:editId="11B79A61">
            <wp:extent cx="6297930" cy="82931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67097" w14:textId="2F3AD519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0AD1A5D7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C06058" w:rsidRPr="00C06058">
        <w:rPr>
          <w:rFonts w:ascii="Arial" w:hAnsi="Arial" w:cs="Arial"/>
          <w:bCs/>
          <w:sz w:val="24"/>
          <w:szCs w:val="24"/>
        </w:rPr>
        <w:t>„</w:t>
      </w:r>
      <w:r w:rsidR="00920F61" w:rsidRPr="00920F61">
        <w:rPr>
          <w:rFonts w:ascii="Arial" w:hAnsi="Arial" w:cs="Arial"/>
          <w:bCs/>
          <w:sz w:val="24"/>
          <w:szCs w:val="24"/>
        </w:rPr>
        <w:t>Modernizacja energetyczna budynku Lubomierskiego Centrum Kultury w Lubomierzu</w:t>
      </w:r>
      <w:r w:rsidR="00C06058" w:rsidRPr="00C06058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9"/>
      <w:footerReference w:type="default" r:id="rId10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E809" w14:textId="77777777" w:rsidR="00D656F3" w:rsidRDefault="00D656F3" w:rsidP="005041BA">
      <w:pPr>
        <w:spacing w:after="0" w:line="240" w:lineRule="auto"/>
      </w:pPr>
      <w:r>
        <w:separator/>
      </w:r>
    </w:p>
  </w:endnote>
  <w:endnote w:type="continuationSeparator" w:id="0">
    <w:p w14:paraId="5752154D" w14:textId="77777777" w:rsidR="00D656F3" w:rsidRDefault="00D656F3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C0EA" w14:textId="77777777" w:rsidR="00D656F3" w:rsidRDefault="00D656F3" w:rsidP="005041BA">
      <w:pPr>
        <w:spacing w:after="0" w:line="240" w:lineRule="auto"/>
      </w:pPr>
    </w:p>
  </w:footnote>
  <w:footnote w:type="continuationSeparator" w:id="0">
    <w:p w14:paraId="049D0932" w14:textId="77777777" w:rsidR="00D656F3" w:rsidRDefault="00D656F3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019850">
    <w:abstractNumId w:val="20"/>
  </w:num>
  <w:num w:numId="2" w16cid:durableId="598415629">
    <w:abstractNumId w:val="14"/>
  </w:num>
  <w:num w:numId="3" w16cid:durableId="146748909">
    <w:abstractNumId w:val="7"/>
  </w:num>
  <w:num w:numId="4" w16cid:durableId="1985155401">
    <w:abstractNumId w:val="11"/>
  </w:num>
  <w:num w:numId="5" w16cid:durableId="1771969642">
    <w:abstractNumId w:val="15"/>
  </w:num>
  <w:num w:numId="6" w16cid:durableId="428815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72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654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744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837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838228">
    <w:abstractNumId w:val="8"/>
  </w:num>
  <w:num w:numId="12" w16cid:durableId="1506031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1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385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72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466325">
    <w:abstractNumId w:val="0"/>
  </w:num>
  <w:num w:numId="17" w16cid:durableId="269631825">
    <w:abstractNumId w:val="17"/>
  </w:num>
  <w:num w:numId="18" w16cid:durableId="1184251587">
    <w:abstractNumId w:val="2"/>
  </w:num>
  <w:num w:numId="19" w16cid:durableId="1161431637">
    <w:abstractNumId w:val="9"/>
  </w:num>
  <w:num w:numId="20" w16cid:durableId="1543395241">
    <w:abstractNumId w:val="1"/>
  </w:num>
  <w:num w:numId="21" w16cid:durableId="1950970839">
    <w:abstractNumId w:val="3"/>
  </w:num>
  <w:num w:numId="22" w16cid:durableId="1281381817">
    <w:abstractNumId w:val="4"/>
  </w:num>
  <w:num w:numId="23" w16cid:durableId="1274437189">
    <w:abstractNumId w:val="10"/>
  </w:num>
  <w:num w:numId="24" w16cid:durableId="702361326">
    <w:abstractNumId w:val="5"/>
  </w:num>
  <w:num w:numId="25" w16cid:durableId="1986349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0AD5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20F61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01A2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56F3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3</cp:revision>
  <cp:lastPrinted>2022-05-23T13:41:00Z</cp:lastPrinted>
  <dcterms:created xsi:type="dcterms:W3CDTF">2021-12-13T11:22:00Z</dcterms:created>
  <dcterms:modified xsi:type="dcterms:W3CDTF">2022-05-23T13:41:00Z</dcterms:modified>
</cp:coreProperties>
</file>