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FDC9A90" w:rsidR="005E6844" w:rsidRDefault="005A32E6" w:rsidP="005A32E6">
      <w:pPr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noProof/>
          <w:sz w:val="20"/>
          <w:szCs w:val="20"/>
        </w:rPr>
        <w:drawing>
          <wp:inline distT="0" distB="0" distL="0" distR="0" wp14:anchorId="327F6B92" wp14:editId="52204265">
            <wp:extent cx="6297930" cy="829310"/>
            <wp:effectExtent l="0" t="0" r="762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6844"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04447E81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D61738">
        <w:rPr>
          <w:rFonts w:ascii="Arial" w:hAnsi="Arial" w:cs="Arial"/>
          <w:bCs/>
          <w:i/>
          <w:sz w:val="20"/>
          <w:szCs w:val="20"/>
        </w:rPr>
        <w:t>8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SIWZ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4125F8E" w:rsidR="001623A1" w:rsidRPr="001623A1" w:rsidRDefault="008D2985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D2985">
        <w:rPr>
          <w:rFonts w:ascii="Arial" w:hAnsi="Arial" w:cs="Arial"/>
          <w:bCs/>
          <w:sz w:val="20"/>
          <w:szCs w:val="20"/>
        </w:rPr>
        <w:t>Wykonawca</w:t>
      </w: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E08E8E6" w14:textId="77777777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 robót budowlanych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127F15CE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5A32E6" w:rsidRPr="005A32E6">
        <w:rPr>
          <w:rFonts w:ascii="Arial" w:hAnsi="Arial" w:cs="Arial"/>
          <w:bCs/>
          <w:sz w:val="20"/>
        </w:rPr>
        <w:t>Modernizacja energetyczna budynku Lubomierskiego Centrum Kultury w Lubomierzu</w:t>
      </w:r>
      <w:r w:rsidR="00051C82" w:rsidRPr="00051C82">
        <w:rPr>
          <w:rFonts w:ascii="Arial" w:hAnsi="Arial" w:cs="Arial"/>
          <w:bCs/>
          <w:sz w:val="20"/>
        </w:rPr>
        <w:t>”</w:t>
      </w:r>
      <w:r w:rsidR="00051C82">
        <w:rPr>
          <w:rFonts w:ascii="Arial" w:hAnsi="Arial" w:cs="Arial"/>
          <w:bCs/>
          <w:sz w:val="20"/>
        </w:rPr>
        <w:t>.</w:t>
      </w:r>
    </w:p>
    <w:p w14:paraId="46528AFF" w14:textId="77777777" w:rsidR="00393676" w:rsidRPr="001623A1" w:rsidRDefault="00393676" w:rsidP="00A148C1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701"/>
        <w:gridCol w:w="1842"/>
        <w:gridCol w:w="2392"/>
      </w:tblGrid>
      <w:tr w:rsidR="00393676" w:rsidRPr="001623A1" w14:paraId="787A5917" w14:textId="77777777" w:rsidTr="00393676">
        <w:trPr>
          <w:trHeight w:val="1015"/>
        </w:trPr>
        <w:tc>
          <w:tcPr>
            <w:tcW w:w="496" w:type="dxa"/>
            <w:vAlign w:val="center"/>
          </w:tcPr>
          <w:p w14:paraId="67AB33E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2DF2E189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Rodzaj i zakres robót wykonanych przez Wykonawcę</w:t>
            </w:r>
          </w:p>
        </w:tc>
        <w:tc>
          <w:tcPr>
            <w:tcW w:w="1701" w:type="dxa"/>
            <w:vAlign w:val="center"/>
          </w:tcPr>
          <w:p w14:paraId="59C31C9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Wartość zadania brutto [PLN]</w:t>
            </w:r>
          </w:p>
        </w:tc>
        <w:tc>
          <w:tcPr>
            <w:tcW w:w="1842" w:type="dxa"/>
            <w:vAlign w:val="center"/>
          </w:tcPr>
          <w:p w14:paraId="2D2C7BD6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Data wykonania robót</w:t>
            </w:r>
          </w:p>
          <w:p w14:paraId="1E979650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(zakończenia)</w:t>
            </w:r>
          </w:p>
        </w:tc>
        <w:tc>
          <w:tcPr>
            <w:tcW w:w="2392" w:type="dxa"/>
            <w:vAlign w:val="center"/>
          </w:tcPr>
          <w:p w14:paraId="386E3F2C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Nazwa i adres Podmiotu  na rzecz którego roboty zostały wykonane</w:t>
            </w:r>
          </w:p>
        </w:tc>
      </w:tr>
      <w:tr w:rsidR="00393676" w:rsidRPr="001623A1" w14:paraId="788F6105" w14:textId="77777777" w:rsidTr="00393676"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08B8CCF5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49B8163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BF772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84AD1E1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bottom w:val="double" w:sz="4" w:space="0" w:color="auto"/>
            </w:tcBorders>
            <w:vAlign w:val="center"/>
          </w:tcPr>
          <w:p w14:paraId="1962A638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93676" w:rsidRPr="001623A1" w14:paraId="6BFE68FE" w14:textId="77777777" w:rsidTr="00393676">
        <w:tc>
          <w:tcPr>
            <w:tcW w:w="496" w:type="dxa"/>
            <w:tcBorders>
              <w:top w:val="double" w:sz="4" w:space="0" w:color="auto"/>
            </w:tcBorders>
          </w:tcPr>
          <w:p w14:paraId="2F8A033D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CAB0FE7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8DFB78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6F4E94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A756D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A3E9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00A05E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71150AE4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4FB76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3AC31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5BA57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double" w:sz="4" w:space="0" w:color="auto"/>
            </w:tcBorders>
          </w:tcPr>
          <w:p w14:paraId="3BE8C5F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089A3E42" w14:textId="77777777" w:rsidTr="00393676">
        <w:tc>
          <w:tcPr>
            <w:tcW w:w="496" w:type="dxa"/>
          </w:tcPr>
          <w:p w14:paraId="1A0ECC3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BC274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3BA07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87CE9E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E77FD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DFC2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5E41F2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2614D774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27D90018" w14:textId="77777777" w:rsidTr="00393676">
        <w:tc>
          <w:tcPr>
            <w:tcW w:w="496" w:type="dxa"/>
          </w:tcPr>
          <w:p w14:paraId="2053178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BAA70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A6A39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EAEDA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E6904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38C3C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BBDC6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4B020725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AE5508A" w14:textId="5208E81D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1623A1">
        <w:rPr>
          <w:rFonts w:ascii="Arial" w:hAnsi="Arial" w:cs="Arial"/>
          <w:bCs/>
          <w:sz w:val="20"/>
          <w:szCs w:val="20"/>
          <w:u w:val="single"/>
        </w:rPr>
        <w:t>Uwaga:</w:t>
      </w:r>
    </w:p>
    <w:p w14:paraId="5A4FA455" w14:textId="77777777" w:rsidR="00393676" w:rsidRPr="001623A1" w:rsidRDefault="00393676" w:rsidP="00A148C1">
      <w:pPr>
        <w:spacing w:after="24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Do wykazu  należy załączyć dowody określające czy roboty zostały wykonane w sposób należyty, zgodnie ze sztuką budowlaną (poświadczenia, referencje, protokoły odbioru itp.) </w:t>
      </w: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9"/>
      <w:footerReference w:type="default" r:id="rId10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7ED8" w14:textId="77777777" w:rsidR="009D031E" w:rsidRDefault="009D031E" w:rsidP="005041BA">
      <w:pPr>
        <w:spacing w:after="0" w:line="240" w:lineRule="auto"/>
      </w:pPr>
      <w:r>
        <w:separator/>
      </w:r>
    </w:p>
  </w:endnote>
  <w:endnote w:type="continuationSeparator" w:id="0">
    <w:p w14:paraId="09E28387" w14:textId="77777777" w:rsidR="009D031E" w:rsidRDefault="009D031E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86A8" w14:textId="77777777" w:rsidR="009D031E" w:rsidRDefault="009D031E" w:rsidP="005041BA">
      <w:pPr>
        <w:spacing w:after="0" w:line="240" w:lineRule="auto"/>
      </w:pPr>
    </w:p>
  </w:footnote>
  <w:footnote w:type="continuationSeparator" w:id="0">
    <w:p w14:paraId="24E987FC" w14:textId="77777777" w:rsidR="009D031E" w:rsidRDefault="009D031E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3313D17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001AAD1A" w14:textId="21BB9EBB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983266">
    <w:abstractNumId w:val="20"/>
  </w:num>
  <w:num w:numId="2" w16cid:durableId="1052390360">
    <w:abstractNumId w:val="14"/>
  </w:num>
  <w:num w:numId="3" w16cid:durableId="636572974">
    <w:abstractNumId w:val="7"/>
  </w:num>
  <w:num w:numId="4" w16cid:durableId="443380945">
    <w:abstractNumId w:val="11"/>
  </w:num>
  <w:num w:numId="5" w16cid:durableId="2089571587">
    <w:abstractNumId w:val="15"/>
  </w:num>
  <w:num w:numId="6" w16cid:durableId="6131723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8414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49861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9660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888520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197414">
    <w:abstractNumId w:val="8"/>
  </w:num>
  <w:num w:numId="12" w16cid:durableId="14784501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77908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65866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89031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2398665">
    <w:abstractNumId w:val="0"/>
  </w:num>
  <w:num w:numId="17" w16cid:durableId="1399017016">
    <w:abstractNumId w:val="17"/>
  </w:num>
  <w:num w:numId="18" w16cid:durableId="383261766">
    <w:abstractNumId w:val="2"/>
  </w:num>
  <w:num w:numId="19" w16cid:durableId="2024896660">
    <w:abstractNumId w:val="9"/>
  </w:num>
  <w:num w:numId="20" w16cid:durableId="214388724">
    <w:abstractNumId w:val="1"/>
  </w:num>
  <w:num w:numId="21" w16cid:durableId="565649802">
    <w:abstractNumId w:val="3"/>
  </w:num>
  <w:num w:numId="22" w16cid:durableId="938875586">
    <w:abstractNumId w:val="4"/>
  </w:num>
  <w:num w:numId="23" w16cid:durableId="252396736">
    <w:abstractNumId w:val="10"/>
  </w:num>
  <w:num w:numId="24" w16cid:durableId="1290208638">
    <w:abstractNumId w:val="5"/>
  </w:num>
  <w:num w:numId="25" w16cid:durableId="1430007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C82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67475"/>
    <w:rsid w:val="002717D8"/>
    <w:rsid w:val="00275016"/>
    <w:rsid w:val="00275268"/>
    <w:rsid w:val="002754A8"/>
    <w:rsid w:val="00280D0B"/>
    <w:rsid w:val="00286D2D"/>
    <w:rsid w:val="002B29BD"/>
    <w:rsid w:val="002B39F1"/>
    <w:rsid w:val="002E3DED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2682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1FA0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23FE"/>
    <w:rsid w:val="0056784C"/>
    <w:rsid w:val="00574A31"/>
    <w:rsid w:val="005753E1"/>
    <w:rsid w:val="00582D22"/>
    <w:rsid w:val="00594266"/>
    <w:rsid w:val="005A214C"/>
    <w:rsid w:val="005A32E6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31C1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D2985"/>
    <w:rsid w:val="008E12BC"/>
    <w:rsid w:val="00904283"/>
    <w:rsid w:val="009108F5"/>
    <w:rsid w:val="009474EB"/>
    <w:rsid w:val="009A5707"/>
    <w:rsid w:val="009B167C"/>
    <w:rsid w:val="009B3D79"/>
    <w:rsid w:val="009C2A70"/>
    <w:rsid w:val="009C5CF7"/>
    <w:rsid w:val="009C6EEC"/>
    <w:rsid w:val="009D031E"/>
    <w:rsid w:val="009D4413"/>
    <w:rsid w:val="009E2CA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56B89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Oświata</cp:lastModifiedBy>
  <cp:revision>3</cp:revision>
  <cp:lastPrinted>2022-05-23T13:40:00Z</cp:lastPrinted>
  <dcterms:created xsi:type="dcterms:W3CDTF">2021-12-13T11:21:00Z</dcterms:created>
  <dcterms:modified xsi:type="dcterms:W3CDTF">2022-05-23T13:40:00Z</dcterms:modified>
</cp:coreProperties>
</file>