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B911B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18C9F03" w14:textId="77777777" w:rsidR="00CF4435" w:rsidRDefault="00CF4435" w:rsidP="000E2C05">
      <w:pPr>
        <w:jc w:val="right"/>
        <w:rPr>
          <w:rFonts w:ascii="Casper" w:hAnsi="Casper" w:cs="Tahoma"/>
          <w:b/>
          <w:sz w:val="22"/>
          <w:szCs w:val="22"/>
        </w:rPr>
      </w:pPr>
    </w:p>
    <w:p w14:paraId="1D122CC7" w14:textId="06C00175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</w:t>
      </w:r>
      <w:r w:rsidR="00D4653C">
        <w:rPr>
          <w:rFonts w:ascii="Casper" w:hAnsi="Casper" w:cs="Tahoma"/>
          <w:b/>
          <w:sz w:val="22"/>
          <w:szCs w:val="22"/>
        </w:rPr>
        <w:t>2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1B2CDCA1" w:rsidR="00B15602" w:rsidRPr="00EB1049" w:rsidRDefault="00EB1049" w:rsidP="00D4653C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4C5BD3" w:rsidRPr="004C5BD3">
        <w:t xml:space="preserve"> </w:t>
      </w:r>
      <w:r w:rsidR="00D4653C">
        <w:t>Przebudowa ulic Majowej z zapleczem, Stogryna i Edukacji Narodowej wraz z infrastrukturą w formule zaprojektuj i wybuduj. Zamówienie współfinansowane z Rządowego Funduszu</w:t>
      </w:r>
      <w:r w:rsidR="00D4653C">
        <w:t xml:space="preserve"> </w:t>
      </w:r>
      <w:r w:rsidR="00D4653C">
        <w:t>Polski Ład: Programu Inwestycji Strategicznych.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CF4435">
        <w:rPr>
          <w:rFonts w:ascii="Casper" w:hAnsi="Casper" w:cs="Tahoma"/>
          <w:sz w:val="22"/>
          <w:szCs w:val="22"/>
        </w:rPr>
        <w:t>5</w:t>
      </w:r>
      <w:r w:rsidR="00D4653C">
        <w:rPr>
          <w:rFonts w:ascii="Casper" w:hAnsi="Casper" w:cs="Tahoma"/>
          <w:sz w:val="22"/>
          <w:szCs w:val="22"/>
        </w:rPr>
        <w:t>8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26161D85" w14:textId="77777777" w:rsidR="004606CE" w:rsidRDefault="004606CE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bookmarkEnd w:id="0"/>
    <w:p w14:paraId="19397792" w14:textId="77777777" w:rsidR="00D4653C" w:rsidRDefault="00D4653C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</w:pPr>
      <w:r w:rsidRPr="00D4653C">
        <w:rPr>
          <w:rFonts w:eastAsia="Times New Roman" w:cs="Times New Roman"/>
          <w:b/>
          <w:bCs/>
          <w:kern w:val="0"/>
          <w:sz w:val="40"/>
          <w:szCs w:val="40"/>
          <w:lang w:eastAsia="pl-PL" w:bidi="ar-SA"/>
        </w:rPr>
        <w:t>75ece581-fba2-4fd5-9be3-435f7410cb15</w:t>
      </w:r>
    </w:p>
    <w:p w14:paraId="6C3FD932" w14:textId="77777777" w:rsidR="00F25F38" w:rsidRPr="00F25F38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</w:rPr>
      </w:pPr>
    </w:p>
    <w:sectPr w:rsidR="00F25F38" w:rsidRPr="00F25F38" w:rsidSect="00BD5F59">
      <w:headerReference w:type="default" r:id="rId8"/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0403E" w14:textId="77777777" w:rsidR="00853307" w:rsidRDefault="00853307" w:rsidP="00BE7AFF">
      <w:r>
        <w:separator/>
      </w:r>
    </w:p>
  </w:endnote>
  <w:endnote w:type="continuationSeparator" w:id="0">
    <w:p w14:paraId="7A96C38D" w14:textId="77777777" w:rsidR="00853307" w:rsidRDefault="00853307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172E3" w14:textId="77777777" w:rsidR="00853307" w:rsidRDefault="00853307" w:rsidP="00BE7AFF">
      <w:r>
        <w:separator/>
      </w:r>
    </w:p>
  </w:footnote>
  <w:footnote w:type="continuationSeparator" w:id="0">
    <w:p w14:paraId="77FDF8CE" w14:textId="77777777" w:rsidR="00853307" w:rsidRDefault="00853307" w:rsidP="00BE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FA685" w14:textId="3FA8CCBE" w:rsidR="00CF4435" w:rsidRDefault="00CF4435" w:rsidP="00CF4435">
    <w:pPr>
      <w:pStyle w:val="Nagwek"/>
      <w:jc w:val="center"/>
    </w:pPr>
    <w:r>
      <w:rPr>
        <w:noProof/>
      </w:rPr>
      <w:drawing>
        <wp:inline distT="0" distB="0" distL="0" distR="0" wp14:anchorId="37B79AD0" wp14:editId="5EAD7686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865827240">
    <w:abstractNumId w:val="54"/>
  </w:num>
  <w:num w:numId="2" w16cid:durableId="1520855593">
    <w:abstractNumId w:val="30"/>
  </w:num>
  <w:num w:numId="3" w16cid:durableId="602419753">
    <w:abstractNumId w:val="52"/>
  </w:num>
  <w:num w:numId="4" w16cid:durableId="2058816224">
    <w:abstractNumId w:val="62"/>
  </w:num>
  <w:num w:numId="5" w16cid:durableId="1829397287">
    <w:abstractNumId w:val="53"/>
  </w:num>
  <w:num w:numId="6" w16cid:durableId="1473210371">
    <w:abstractNumId w:val="63"/>
  </w:num>
  <w:num w:numId="7" w16cid:durableId="1833136778">
    <w:abstractNumId w:val="41"/>
  </w:num>
  <w:num w:numId="8" w16cid:durableId="132721908">
    <w:abstractNumId w:val="46"/>
  </w:num>
  <w:num w:numId="9" w16cid:durableId="2080708702">
    <w:abstractNumId w:val="22"/>
  </w:num>
  <w:num w:numId="10" w16cid:durableId="1019619260">
    <w:abstractNumId w:val="48"/>
  </w:num>
  <w:num w:numId="11" w16cid:durableId="1244148992">
    <w:abstractNumId w:val="23"/>
  </w:num>
  <w:num w:numId="12" w16cid:durableId="1748961565">
    <w:abstractNumId w:val="33"/>
  </w:num>
  <w:num w:numId="13" w16cid:durableId="1810853838">
    <w:abstractNumId w:val="47"/>
  </w:num>
  <w:num w:numId="14" w16cid:durableId="1671054759">
    <w:abstractNumId w:val="59"/>
  </w:num>
  <w:num w:numId="15" w16cid:durableId="390346886">
    <w:abstractNumId w:val="58"/>
  </w:num>
  <w:num w:numId="16" w16cid:durableId="1228031209">
    <w:abstractNumId w:val="44"/>
  </w:num>
  <w:num w:numId="17" w16cid:durableId="1917477153">
    <w:abstractNumId w:val="60"/>
  </w:num>
  <w:num w:numId="18" w16cid:durableId="2065637037">
    <w:abstractNumId w:val="55"/>
  </w:num>
  <w:num w:numId="19" w16cid:durableId="195851783">
    <w:abstractNumId w:val="35"/>
  </w:num>
  <w:num w:numId="20" w16cid:durableId="1811902060">
    <w:abstractNumId w:val="40"/>
  </w:num>
  <w:num w:numId="21" w16cid:durableId="1974021800">
    <w:abstractNumId w:val="64"/>
  </w:num>
  <w:num w:numId="22" w16cid:durableId="1394351798">
    <w:abstractNumId w:val="28"/>
  </w:num>
  <w:num w:numId="23" w16cid:durableId="1584144646">
    <w:abstractNumId w:val="43"/>
  </w:num>
  <w:num w:numId="24" w16cid:durableId="1775831331">
    <w:abstractNumId w:val="6"/>
  </w:num>
  <w:num w:numId="25" w16cid:durableId="476799458">
    <w:abstractNumId w:val="31"/>
  </w:num>
  <w:num w:numId="26" w16cid:durableId="790631182">
    <w:abstractNumId w:val="34"/>
  </w:num>
  <w:num w:numId="27" w16cid:durableId="1822623202">
    <w:abstractNumId w:val="61"/>
  </w:num>
  <w:num w:numId="28" w16cid:durableId="826318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 w16cid:durableId="727580852">
    <w:abstractNumId w:val="39"/>
  </w:num>
  <w:num w:numId="30" w16cid:durableId="561060281">
    <w:abstractNumId w:val="32"/>
  </w:num>
  <w:num w:numId="31" w16cid:durableId="1155294540">
    <w:abstractNumId w:val="21"/>
  </w:num>
  <w:num w:numId="32" w16cid:durableId="1088388599">
    <w:abstractNumId w:val="25"/>
  </w:num>
  <w:num w:numId="33" w16cid:durableId="1765760811">
    <w:abstractNumId w:val="38"/>
  </w:num>
  <w:num w:numId="34" w16cid:durableId="470756820">
    <w:abstractNumId w:val="42"/>
  </w:num>
  <w:num w:numId="35" w16cid:durableId="780225789">
    <w:abstractNumId w:val="45"/>
  </w:num>
  <w:num w:numId="36" w16cid:durableId="1459101310">
    <w:abstractNumId w:val="36"/>
  </w:num>
  <w:num w:numId="37" w16cid:durableId="997996286">
    <w:abstractNumId w:val="57"/>
  </w:num>
  <w:num w:numId="38" w16cid:durableId="1541278319">
    <w:abstractNumId w:val="50"/>
  </w:num>
  <w:num w:numId="39" w16cid:durableId="826284709">
    <w:abstractNumId w:val="37"/>
  </w:num>
  <w:num w:numId="40" w16cid:durableId="519971026">
    <w:abstractNumId w:val="24"/>
  </w:num>
  <w:num w:numId="41" w16cid:durableId="1795516188">
    <w:abstractNumId w:val="29"/>
  </w:num>
  <w:num w:numId="42" w16cid:durableId="1371613471">
    <w:abstractNumId w:val="27"/>
  </w:num>
  <w:num w:numId="43" w16cid:durableId="1405489669">
    <w:abstractNumId w:val="49"/>
  </w:num>
  <w:num w:numId="44" w16cid:durableId="1596402495">
    <w:abstractNumId w:val="51"/>
  </w:num>
  <w:num w:numId="45" w16cid:durableId="614211006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AFF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4CAD"/>
    <w:rsid w:val="008466CC"/>
    <w:rsid w:val="008470F5"/>
    <w:rsid w:val="00850EBC"/>
    <w:rsid w:val="00853307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CF4435"/>
    <w:rsid w:val="00D201DF"/>
    <w:rsid w:val="00D30664"/>
    <w:rsid w:val="00D4653C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7</cp:revision>
  <cp:lastPrinted>2022-04-22T11:34:00Z</cp:lastPrinted>
  <dcterms:created xsi:type="dcterms:W3CDTF">2021-12-13T11:24:00Z</dcterms:created>
  <dcterms:modified xsi:type="dcterms:W3CDTF">2022-05-06T07:06:00Z</dcterms:modified>
</cp:coreProperties>
</file>