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67097" w14:textId="78EF79BA" w:rsidR="00160625" w:rsidRDefault="00160625" w:rsidP="00160625">
      <w:pPr>
        <w:spacing w:line="360" w:lineRule="auto"/>
        <w:rPr>
          <w:rFonts w:ascii="Arial" w:hAnsi="Arial" w:cs="Arial"/>
          <w:bCs/>
          <w:i/>
        </w:rPr>
      </w:pPr>
      <w:r>
        <w:rPr>
          <w:rFonts w:ascii="Calibri" w:hAnsi="Calibri" w:cs="Calibri"/>
          <w:b/>
          <w:i/>
          <w:sz w:val="20"/>
          <w:szCs w:val="20"/>
          <w:u w:val="single"/>
        </w:rPr>
        <w:t>DOKUMENT SKŁADANY NA WEZWANIE ZAMAWIAJĄCEGO</w:t>
      </w:r>
    </w:p>
    <w:p w14:paraId="42087248" w14:textId="28CE865F" w:rsidR="00393676" w:rsidRPr="00A52D19" w:rsidRDefault="00393676" w:rsidP="00A148C1">
      <w:pPr>
        <w:spacing w:line="360" w:lineRule="auto"/>
        <w:jc w:val="right"/>
        <w:rPr>
          <w:rFonts w:ascii="Arial" w:hAnsi="Arial" w:cs="Arial"/>
          <w:bCs/>
          <w:i/>
        </w:rPr>
      </w:pPr>
      <w:r w:rsidRPr="00A52D19">
        <w:rPr>
          <w:rFonts w:ascii="Arial" w:hAnsi="Arial" w:cs="Arial"/>
          <w:bCs/>
          <w:i/>
        </w:rPr>
        <w:t xml:space="preserve">Załącznik nr </w:t>
      </w:r>
      <w:r w:rsidR="00661AB4">
        <w:rPr>
          <w:rFonts w:ascii="Arial" w:hAnsi="Arial" w:cs="Arial"/>
          <w:bCs/>
          <w:i/>
        </w:rPr>
        <w:t>8</w:t>
      </w:r>
      <w:r w:rsidRPr="00A52D19">
        <w:rPr>
          <w:rFonts w:ascii="Arial" w:hAnsi="Arial" w:cs="Arial"/>
          <w:bCs/>
          <w:i/>
        </w:rPr>
        <w:t xml:space="preserve"> do SWZ</w:t>
      </w:r>
    </w:p>
    <w:p w14:paraId="591517A9" w14:textId="77777777" w:rsidR="00393676" w:rsidRPr="00A52D19" w:rsidRDefault="00393676" w:rsidP="00393676">
      <w:pPr>
        <w:spacing w:line="276" w:lineRule="auto"/>
        <w:jc w:val="center"/>
        <w:rPr>
          <w:rFonts w:ascii="Arial" w:hAnsi="Arial" w:cs="Arial"/>
          <w:bCs/>
          <w:sz w:val="28"/>
          <w:szCs w:val="28"/>
          <w:u w:val="single"/>
        </w:rPr>
      </w:pPr>
      <w:r w:rsidRPr="00A52D19">
        <w:rPr>
          <w:rFonts w:ascii="Arial" w:hAnsi="Arial" w:cs="Arial"/>
          <w:bCs/>
          <w:sz w:val="28"/>
          <w:szCs w:val="28"/>
          <w:u w:val="single"/>
        </w:rPr>
        <w:t>Wykaz osób</w:t>
      </w:r>
    </w:p>
    <w:p w14:paraId="193990A1" w14:textId="77777777" w:rsidR="00393676" w:rsidRPr="00A52D19" w:rsidRDefault="00393676" w:rsidP="00A148C1">
      <w:pPr>
        <w:spacing w:line="276" w:lineRule="auto"/>
        <w:jc w:val="center"/>
        <w:rPr>
          <w:rFonts w:ascii="Arial" w:hAnsi="Arial" w:cs="Arial"/>
          <w:bCs/>
        </w:rPr>
      </w:pPr>
      <w:r w:rsidRPr="00A52D19">
        <w:rPr>
          <w:rFonts w:ascii="Arial" w:hAnsi="Arial" w:cs="Arial"/>
          <w:bCs/>
        </w:rPr>
        <w:t>które będą uczestniczyć w wykonaniu zamówienia</w:t>
      </w:r>
    </w:p>
    <w:p w14:paraId="506E28FC" w14:textId="09209153" w:rsidR="00A148C1" w:rsidRPr="00A52D19" w:rsidRDefault="00393676" w:rsidP="00A148C1">
      <w:pPr>
        <w:pStyle w:val="WW-Tekstpodstawowy2"/>
        <w:jc w:val="both"/>
        <w:rPr>
          <w:rFonts w:ascii="Arial" w:hAnsi="Arial" w:cs="Arial"/>
          <w:bCs/>
          <w:sz w:val="24"/>
          <w:szCs w:val="24"/>
        </w:rPr>
      </w:pPr>
      <w:r w:rsidRPr="00A52D19">
        <w:rPr>
          <w:rFonts w:ascii="Arial" w:hAnsi="Arial" w:cs="Arial"/>
          <w:bCs/>
          <w:sz w:val="24"/>
          <w:szCs w:val="24"/>
        </w:rPr>
        <w:t xml:space="preserve">Dotyczy postępowania: </w:t>
      </w:r>
      <w:r w:rsidR="00661AB4" w:rsidRPr="00661AB4">
        <w:rPr>
          <w:rFonts w:ascii="Arial" w:hAnsi="Arial" w:cs="Arial"/>
          <w:bCs/>
          <w:sz w:val="24"/>
          <w:szCs w:val="24"/>
        </w:rPr>
        <w:t xml:space="preserve">Przebudowa ulic Majowej z zapleczem, </w:t>
      </w:r>
      <w:proofErr w:type="spellStart"/>
      <w:r w:rsidR="00661AB4" w:rsidRPr="00661AB4">
        <w:rPr>
          <w:rFonts w:ascii="Arial" w:hAnsi="Arial" w:cs="Arial"/>
          <w:bCs/>
          <w:sz w:val="24"/>
          <w:szCs w:val="24"/>
        </w:rPr>
        <w:t>Stogryna</w:t>
      </w:r>
      <w:proofErr w:type="spellEnd"/>
      <w:r w:rsidR="00661AB4" w:rsidRPr="00661AB4">
        <w:rPr>
          <w:rFonts w:ascii="Arial" w:hAnsi="Arial" w:cs="Arial"/>
          <w:bCs/>
          <w:sz w:val="24"/>
          <w:szCs w:val="24"/>
        </w:rPr>
        <w:t xml:space="preserve"> i Edukacji Narodowej wraz z infrastrukturą w formule zaprojektuj i wybuduj. Zamówienie współfinansowane z Rządowego Funduszu Polski Ład: Programu Inwestycji Strategicznych</w:t>
      </w:r>
      <w:r w:rsidR="00C62A96" w:rsidRPr="00C62A96">
        <w:rPr>
          <w:rFonts w:ascii="Arial" w:hAnsi="Arial" w:cs="Arial"/>
          <w:bCs/>
          <w:sz w:val="24"/>
          <w:szCs w:val="24"/>
        </w:rPr>
        <w:t>……………część (wpisać).</w:t>
      </w:r>
      <w:r w:rsidR="00C06058" w:rsidRPr="00C06058">
        <w:rPr>
          <w:rFonts w:ascii="Arial" w:hAnsi="Arial" w:cs="Arial"/>
          <w:bCs/>
          <w:sz w:val="24"/>
          <w:szCs w:val="24"/>
        </w:rPr>
        <w:t>”</w:t>
      </w:r>
    </w:p>
    <w:p w14:paraId="2D2723BD" w14:textId="77777777" w:rsidR="00393676" w:rsidRPr="00A52D19" w:rsidRDefault="00393676" w:rsidP="00A148C1">
      <w:pPr>
        <w:spacing w:line="240" w:lineRule="auto"/>
        <w:rPr>
          <w:rFonts w:ascii="Arial" w:hAnsi="Arial" w:cs="Arial"/>
          <w:bCs/>
          <w:sz w:val="24"/>
          <w:szCs w:val="24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3"/>
        <w:gridCol w:w="2268"/>
        <w:gridCol w:w="3624"/>
      </w:tblGrid>
      <w:tr w:rsidR="00393676" w:rsidRPr="00A52D19" w14:paraId="42F06056" w14:textId="77777777" w:rsidTr="00393676">
        <w:tc>
          <w:tcPr>
            <w:tcW w:w="1985" w:type="dxa"/>
            <w:vAlign w:val="center"/>
          </w:tcPr>
          <w:p w14:paraId="5192DB7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  <w:p w14:paraId="09FAE5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Imię </w:t>
            </w:r>
          </w:p>
          <w:p w14:paraId="79306A12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i nazwisko</w:t>
            </w:r>
          </w:p>
          <w:p w14:paraId="5162276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vAlign w:val="center"/>
          </w:tcPr>
          <w:p w14:paraId="3D8E85CA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Podstawa do dysponowania wymienioną osobą (dysponuję/będę dysponował)</w:t>
            </w:r>
          </w:p>
        </w:tc>
        <w:tc>
          <w:tcPr>
            <w:tcW w:w="2268" w:type="dxa"/>
            <w:vAlign w:val="center"/>
          </w:tcPr>
          <w:p w14:paraId="1FAF7B6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 xml:space="preserve">Planowana funkcja przy realizacji  zamówienia, </w:t>
            </w:r>
          </w:p>
        </w:tc>
        <w:tc>
          <w:tcPr>
            <w:tcW w:w="3624" w:type="dxa"/>
            <w:vAlign w:val="center"/>
          </w:tcPr>
          <w:p w14:paraId="2A1D591C" w14:textId="1E49452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  <w:r w:rsidRPr="00A52D19">
              <w:rPr>
                <w:rFonts w:ascii="Arial" w:hAnsi="Arial" w:cs="Arial"/>
                <w:bCs/>
              </w:rPr>
              <w:t>Rodzaj/zakres posiadanych  uprawnień, kwalifikacje zawodowe, wykształcenie, okres doświadczenia, nr uprawnień</w:t>
            </w:r>
          </w:p>
        </w:tc>
      </w:tr>
      <w:tr w:rsidR="00393676" w:rsidRPr="00A52D19" w14:paraId="04987E93" w14:textId="77777777" w:rsidTr="00393676"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1AACA2EE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BF33636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6C73A6D5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3624" w:type="dxa"/>
            <w:tcBorders>
              <w:bottom w:val="double" w:sz="4" w:space="0" w:color="auto"/>
            </w:tcBorders>
            <w:vAlign w:val="center"/>
          </w:tcPr>
          <w:p w14:paraId="2BD424E7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52D19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</w:tr>
      <w:tr w:rsidR="00393676" w:rsidRPr="00A52D19" w14:paraId="45AA8C86" w14:textId="77777777" w:rsidTr="00393676">
        <w:tc>
          <w:tcPr>
            <w:tcW w:w="1985" w:type="dxa"/>
            <w:tcBorders>
              <w:top w:val="double" w:sz="4" w:space="0" w:color="auto"/>
            </w:tcBorders>
          </w:tcPr>
          <w:p w14:paraId="693C79E8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01DB570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662B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3BC5652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1EC5D013" w14:textId="77777777" w:rsidR="00393676" w:rsidRPr="00A52D19" w:rsidRDefault="00393676" w:rsidP="00393676">
            <w:pPr>
              <w:spacing w:before="120"/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25CC3302" w14:textId="77777777" w:rsidR="00393676" w:rsidRPr="00A52D19" w:rsidRDefault="00393676" w:rsidP="00A148C1">
            <w:pPr>
              <w:spacing w:before="120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25CD9FD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C7A5D03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  <w:p w14:paraId="5D4F2EBB" w14:textId="77777777" w:rsidR="00393676" w:rsidRPr="00A52D19" w:rsidRDefault="00393676" w:rsidP="00393676">
            <w:pPr>
              <w:jc w:val="center"/>
              <w:rPr>
                <w:rFonts w:ascii="Arial" w:hAnsi="Arial" w:cs="Arial"/>
                <w:bCs/>
                <w:sz w:val="23"/>
              </w:rPr>
            </w:pPr>
          </w:p>
        </w:tc>
        <w:tc>
          <w:tcPr>
            <w:tcW w:w="3624" w:type="dxa"/>
            <w:tcBorders>
              <w:top w:val="double" w:sz="4" w:space="0" w:color="auto"/>
            </w:tcBorders>
          </w:tcPr>
          <w:p w14:paraId="41C09253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13BA648E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70B04C5D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  <w:p w14:paraId="366E6F24" w14:textId="77777777" w:rsidR="00393676" w:rsidRPr="00A52D19" w:rsidRDefault="00393676" w:rsidP="00393676">
            <w:pPr>
              <w:rPr>
                <w:rFonts w:ascii="Arial" w:hAnsi="Arial" w:cs="Arial"/>
                <w:bCs/>
                <w:sz w:val="23"/>
              </w:rPr>
            </w:pPr>
          </w:p>
        </w:tc>
      </w:tr>
      <w:tr w:rsidR="00393676" w:rsidRPr="00A52D19" w14:paraId="1AB9525D" w14:textId="77777777" w:rsidTr="00393676">
        <w:tc>
          <w:tcPr>
            <w:tcW w:w="1985" w:type="dxa"/>
          </w:tcPr>
          <w:p w14:paraId="3ADDBF5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802D54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4FBC1E97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EEE69F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B64CE4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54B2D3A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3012C7F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5B8E0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22B3A98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7F73DB8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  <w:tr w:rsidR="00393676" w:rsidRPr="00A52D19" w14:paraId="01EBC8C8" w14:textId="77777777" w:rsidTr="00393676">
        <w:tc>
          <w:tcPr>
            <w:tcW w:w="1985" w:type="dxa"/>
          </w:tcPr>
          <w:p w14:paraId="5299738E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</w:tcPr>
          <w:p w14:paraId="63F2EA2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90D8C4B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17CC06F2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09332265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</w:tcPr>
          <w:p w14:paraId="09BB442D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03330C3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76E28E71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  <w:p w14:paraId="6C7F6A94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  <w:tc>
          <w:tcPr>
            <w:tcW w:w="3624" w:type="dxa"/>
          </w:tcPr>
          <w:p w14:paraId="6F288E66" w14:textId="77777777" w:rsidR="00393676" w:rsidRPr="00A52D19" w:rsidRDefault="00393676" w:rsidP="00393676">
            <w:pPr>
              <w:rPr>
                <w:rFonts w:ascii="Arial" w:hAnsi="Arial" w:cs="Arial"/>
                <w:bCs/>
              </w:rPr>
            </w:pPr>
          </w:p>
        </w:tc>
      </w:tr>
    </w:tbl>
    <w:p w14:paraId="4D825F85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D975A5F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5272ABF4" w14:textId="77777777" w:rsidR="00393676" w:rsidRPr="00A52D19" w:rsidRDefault="00393676" w:rsidP="00393676">
      <w:pPr>
        <w:pStyle w:val="Nagwek"/>
        <w:tabs>
          <w:tab w:val="clear" w:pos="9072"/>
        </w:tabs>
        <w:jc w:val="both"/>
        <w:outlineLvl w:val="0"/>
        <w:rPr>
          <w:rFonts w:ascii="Arial" w:hAnsi="Arial" w:cs="Arial"/>
          <w:bCs/>
        </w:rPr>
      </w:pPr>
    </w:p>
    <w:p w14:paraId="143B8762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  <w:r w:rsidRPr="00A52D19">
        <w:rPr>
          <w:rFonts w:ascii="Arial" w:hAnsi="Arial" w:cs="Arial"/>
          <w:bCs/>
          <w:sz w:val="20"/>
          <w:szCs w:val="20"/>
          <w:u w:val="single"/>
        </w:rPr>
        <w:t>Uwaga:</w:t>
      </w:r>
      <w:r w:rsidRPr="00A52D19">
        <w:rPr>
          <w:rFonts w:ascii="Arial" w:hAnsi="Arial" w:cs="Arial"/>
          <w:bCs/>
          <w:sz w:val="20"/>
          <w:szCs w:val="20"/>
        </w:rPr>
        <w:t xml:space="preserve"> W kolumnie 2 należy określić podstawę do dysponowania wskazana osobą (w zależności czy osoba jest zatrudniona na umowę o pracę, czy umowę zlecenie, czy może zobowiązane podmiotu do oddania osoby do dyspozycji na czas realizacji zamówienia, itp.)</w:t>
      </w:r>
    </w:p>
    <w:p w14:paraId="4AC588FA" w14:textId="77777777" w:rsidR="00393676" w:rsidRPr="00A52D19" w:rsidRDefault="00393676" w:rsidP="00393676">
      <w:pPr>
        <w:jc w:val="both"/>
        <w:rPr>
          <w:rFonts w:ascii="Arial" w:hAnsi="Arial" w:cs="Arial"/>
          <w:bCs/>
          <w:sz w:val="20"/>
          <w:szCs w:val="20"/>
        </w:rPr>
      </w:pPr>
    </w:p>
    <w:p w14:paraId="36D3C2CB" w14:textId="77777777" w:rsidR="00160625" w:rsidRDefault="00160625" w:rsidP="00160625">
      <w:pPr>
        <w:pStyle w:val="rozdzia"/>
      </w:pPr>
      <w:r>
        <w:lastRenderedPageBreak/>
        <w:t>UWAGA:</w:t>
      </w:r>
    </w:p>
    <w:p w14:paraId="74E4ACB4" w14:textId="77777777" w:rsidR="00160625" w:rsidRDefault="00160625" w:rsidP="00160625">
      <w:pPr>
        <w:pStyle w:val="rozdzia"/>
        <w:numPr>
          <w:ilvl w:val="0"/>
          <w:numId w:val="25"/>
        </w:numPr>
      </w:pPr>
      <w:r>
        <w:t>Zamawiający zaleca przed podpisaniem, zapisanie dokumentu w formacie .pdf</w:t>
      </w:r>
    </w:p>
    <w:p w14:paraId="03C266C3" w14:textId="77777777" w:rsidR="00160625" w:rsidRDefault="00160625" w:rsidP="00160625">
      <w:pPr>
        <w:pStyle w:val="rozdzia"/>
        <w:numPr>
          <w:ilvl w:val="0"/>
          <w:numId w:val="25"/>
        </w:numPr>
      </w:pPr>
      <w:r>
        <w:t xml:space="preserve">Dokument należy wypełnić i podpisać kwalifikowalnym podpisem elektronicznym lub podpisem zaufanym lub podpisem osobistym </w:t>
      </w:r>
    </w:p>
    <w:p w14:paraId="1724B883" w14:textId="08E7D47F" w:rsidR="00393676" w:rsidRPr="00B652CD" w:rsidRDefault="00160625" w:rsidP="00B652CD">
      <w:pPr>
        <w:pStyle w:val="rozdzia"/>
        <w:numPr>
          <w:ilvl w:val="0"/>
          <w:numId w:val="25"/>
        </w:numPr>
      </w:pPr>
      <w:r>
        <w:rPr>
          <w:rStyle w:val="Uwydatnienie"/>
          <w:rFonts w:eastAsia="Verdana"/>
          <w:bCs/>
        </w:rPr>
        <w:t>W przypadku wykonawców wspólnie ubiegających się o udzielenie zamówienia, dokument ten/ dokumenty te składa przynajmniej jeden z wykonawców.</w:t>
      </w:r>
    </w:p>
    <w:sectPr w:rsidR="00393676" w:rsidRPr="00B652CD" w:rsidSect="00A148C1">
      <w:headerReference w:type="default" r:id="rId8"/>
      <w:footerReference w:type="default" r:id="rId9"/>
      <w:pgSz w:w="11907" w:h="16839" w:code="9"/>
      <w:pgMar w:top="851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4DEF" w14:textId="77777777" w:rsidR="00034BC3" w:rsidRDefault="00034BC3" w:rsidP="005041BA">
      <w:pPr>
        <w:spacing w:after="0" w:line="240" w:lineRule="auto"/>
      </w:pPr>
      <w:r>
        <w:separator/>
      </w:r>
    </w:p>
  </w:endnote>
  <w:endnote w:type="continuationSeparator" w:id="0">
    <w:p w14:paraId="45E98CFB" w14:textId="77777777" w:rsidR="00034BC3" w:rsidRDefault="00034BC3" w:rsidP="0050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8505985"/>
      <w:docPartObj>
        <w:docPartGallery w:val="Page Numbers (Bottom of Page)"/>
        <w:docPartUnique/>
      </w:docPartObj>
    </w:sdtPr>
    <w:sdtEndPr/>
    <w:sdtContent>
      <w:p w14:paraId="2F43D647" w14:textId="77777777" w:rsidR="009C6EEC" w:rsidRDefault="00B56C0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73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880412D" w14:textId="77777777" w:rsidR="009C6EEC" w:rsidRDefault="009C6E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81E4E" w14:textId="77777777" w:rsidR="00034BC3" w:rsidRDefault="00034BC3" w:rsidP="005041BA">
      <w:pPr>
        <w:spacing w:after="0" w:line="240" w:lineRule="auto"/>
      </w:pPr>
    </w:p>
  </w:footnote>
  <w:footnote w:type="continuationSeparator" w:id="0">
    <w:p w14:paraId="480A02CF" w14:textId="77777777" w:rsidR="00034BC3" w:rsidRDefault="00034BC3" w:rsidP="00504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B20D" w14:textId="4F44844B" w:rsidR="009C6EEC" w:rsidRDefault="00C62A96" w:rsidP="00C62A96">
    <w:pPr>
      <w:pStyle w:val="Nagwek"/>
      <w:jc w:val="center"/>
    </w:pPr>
    <w:r>
      <w:rPr>
        <w:noProof/>
      </w:rPr>
      <w:drawing>
        <wp:inline distT="0" distB="0" distL="0" distR="0" wp14:anchorId="5E13BE99" wp14:editId="7444885E">
          <wp:extent cx="3030220" cy="9448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0220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29407DE" w14:textId="77777777" w:rsidR="00C62A96" w:rsidRDefault="00C62A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)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1" w15:restartNumberingAfterBreak="0">
    <w:nsid w:val="00000015"/>
    <w:multiLevelType w:val="singleLevel"/>
    <w:tmpl w:val="00000015"/>
    <w:name w:val="WW8Num23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2" w15:restartNumberingAfterBreak="0">
    <w:nsid w:val="00000016"/>
    <w:multiLevelType w:val="singleLevel"/>
    <w:tmpl w:val="00000016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3" w15:restartNumberingAfterBreak="0">
    <w:nsid w:val="00000018"/>
    <w:multiLevelType w:val="singleLevel"/>
    <w:tmpl w:val="0000001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4" w15:restartNumberingAfterBreak="0">
    <w:nsid w:val="0000001B"/>
    <w:multiLevelType w:val="singleLevel"/>
    <w:tmpl w:val="0000001B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5" w15:restartNumberingAfterBreak="0">
    <w:nsid w:val="0191404E"/>
    <w:multiLevelType w:val="hybridMultilevel"/>
    <w:tmpl w:val="89A64C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7D7069"/>
    <w:multiLevelType w:val="hybridMultilevel"/>
    <w:tmpl w:val="C72C9DAE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9" w15:restartNumberingAfterBreak="0">
    <w:nsid w:val="26B23C9A"/>
    <w:multiLevelType w:val="hybridMultilevel"/>
    <w:tmpl w:val="B4BC24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3D57A4"/>
    <w:multiLevelType w:val="hybridMultilevel"/>
    <w:tmpl w:val="F15E5396"/>
    <w:lvl w:ilvl="0" w:tplc="53FC5E2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2345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B94966"/>
    <w:multiLevelType w:val="hybridMultilevel"/>
    <w:tmpl w:val="2E54C24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760DF0"/>
    <w:multiLevelType w:val="hybridMultilevel"/>
    <w:tmpl w:val="E8129524"/>
    <w:lvl w:ilvl="0" w:tplc="FFFFFFFF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FFFFFFFF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FFFFFFFF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FFFFFFFF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FFFFFFF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 w15:restartNumberingAfterBreak="0">
    <w:nsid w:val="4692170F"/>
    <w:multiLevelType w:val="hybridMultilevel"/>
    <w:tmpl w:val="7520D9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15924"/>
    <w:multiLevelType w:val="hybridMultilevel"/>
    <w:tmpl w:val="FCCA60FC"/>
    <w:lvl w:ilvl="0" w:tplc="5DB20DC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D2DBA"/>
    <w:multiLevelType w:val="hybridMultilevel"/>
    <w:tmpl w:val="FEA4631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53900"/>
    <w:multiLevelType w:val="hybridMultilevel"/>
    <w:tmpl w:val="F274DF84"/>
    <w:lvl w:ilvl="0" w:tplc="24A2E62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62423954"/>
    <w:multiLevelType w:val="hybridMultilevel"/>
    <w:tmpl w:val="3A8C7488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8F568B"/>
    <w:multiLevelType w:val="hybridMultilevel"/>
    <w:tmpl w:val="C1883506"/>
    <w:lvl w:ilvl="0" w:tplc="FFFFFFFF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461AD6"/>
    <w:multiLevelType w:val="hybridMultilevel"/>
    <w:tmpl w:val="2DA4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F63762"/>
    <w:multiLevelType w:val="hybridMultilevel"/>
    <w:tmpl w:val="ADB48436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76E0B4E"/>
    <w:multiLevelType w:val="hybridMultilevel"/>
    <w:tmpl w:val="C742AC6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037F71"/>
    <w:multiLevelType w:val="hybridMultilevel"/>
    <w:tmpl w:val="C2024B5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4144525">
    <w:abstractNumId w:val="20"/>
  </w:num>
  <w:num w:numId="2" w16cid:durableId="794519312">
    <w:abstractNumId w:val="14"/>
  </w:num>
  <w:num w:numId="3" w16cid:durableId="1205212016">
    <w:abstractNumId w:val="7"/>
  </w:num>
  <w:num w:numId="4" w16cid:durableId="287399716">
    <w:abstractNumId w:val="11"/>
  </w:num>
  <w:num w:numId="5" w16cid:durableId="1767194354">
    <w:abstractNumId w:val="15"/>
  </w:num>
  <w:num w:numId="6" w16cid:durableId="19049495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28611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0258259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66672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2984738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9326211">
    <w:abstractNumId w:val="8"/>
  </w:num>
  <w:num w:numId="12" w16cid:durableId="89392885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60082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48938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33502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38267127">
    <w:abstractNumId w:val="0"/>
  </w:num>
  <w:num w:numId="17" w16cid:durableId="935795339">
    <w:abstractNumId w:val="17"/>
  </w:num>
  <w:num w:numId="18" w16cid:durableId="941884158">
    <w:abstractNumId w:val="2"/>
  </w:num>
  <w:num w:numId="19" w16cid:durableId="1974826424">
    <w:abstractNumId w:val="9"/>
  </w:num>
  <w:num w:numId="20" w16cid:durableId="364062812">
    <w:abstractNumId w:val="1"/>
  </w:num>
  <w:num w:numId="21" w16cid:durableId="719864642">
    <w:abstractNumId w:val="3"/>
  </w:num>
  <w:num w:numId="22" w16cid:durableId="462312322">
    <w:abstractNumId w:val="4"/>
  </w:num>
  <w:num w:numId="23" w16cid:durableId="97261559">
    <w:abstractNumId w:val="10"/>
  </w:num>
  <w:num w:numId="24" w16cid:durableId="1446147974">
    <w:abstractNumId w:val="5"/>
  </w:num>
  <w:num w:numId="25" w16cid:durableId="7361315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2E"/>
    <w:rsid w:val="00014BB4"/>
    <w:rsid w:val="0002029B"/>
    <w:rsid w:val="00034BC3"/>
    <w:rsid w:val="0004701C"/>
    <w:rsid w:val="00051DFA"/>
    <w:rsid w:val="00057F3D"/>
    <w:rsid w:val="000625E1"/>
    <w:rsid w:val="00064ACB"/>
    <w:rsid w:val="00071AD9"/>
    <w:rsid w:val="00082786"/>
    <w:rsid w:val="000A2894"/>
    <w:rsid w:val="000B6093"/>
    <w:rsid w:val="000B7F3A"/>
    <w:rsid w:val="000C7AC8"/>
    <w:rsid w:val="000E454C"/>
    <w:rsid w:val="000E4E0A"/>
    <w:rsid w:val="0010033E"/>
    <w:rsid w:val="001145D1"/>
    <w:rsid w:val="001346E0"/>
    <w:rsid w:val="00135EC4"/>
    <w:rsid w:val="00140EBA"/>
    <w:rsid w:val="00160625"/>
    <w:rsid w:val="00166EAA"/>
    <w:rsid w:val="001675ED"/>
    <w:rsid w:val="00172D27"/>
    <w:rsid w:val="00191DD5"/>
    <w:rsid w:val="0019782D"/>
    <w:rsid w:val="001A034D"/>
    <w:rsid w:val="001A152F"/>
    <w:rsid w:val="001A4992"/>
    <w:rsid w:val="001B057D"/>
    <w:rsid w:val="001B0AD5"/>
    <w:rsid w:val="001B2923"/>
    <w:rsid w:val="001E076C"/>
    <w:rsid w:val="0020450D"/>
    <w:rsid w:val="00206FE7"/>
    <w:rsid w:val="00212625"/>
    <w:rsid w:val="002503CE"/>
    <w:rsid w:val="00267475"/>
    <w:rsid w:val="002717D8"/>
    <w:rsid w:val="00275016"/>
    <w:rsid w:val="00275268"/>
    <w:rsid w:val="00280D0B"/>
    <w:rsid w:val="00286D2D"/>
    <w:rsid w:val="002946F7"/>
    <w:rsid w:val="002B29BD"/>
    <w:rsid w:val="002B39F1"/>
    <w:rsid w:val="002C365D"/>
    <w:rsid w:val="002E2D41"/>
    <w:rsid w:val="002E3DED"/>
    <w:rsid w:val="00301FB0"/>
    <w:rsid w:val="003212E7"/>
    <w:rsid w:val="003262C1"/>
    <w:rsid w:val="0032753B"/>
    <w:rsid w:val="003441D5"/>
    <w:rsid w:val="00350DDA"/>
    <w:rsid w:val="0035719E"/>
    <w:rsid w:val="00360915"/>
    <w:rsid w:val="00363596"/>
    <w:rsid w:val="003720DF"/>
    <w:rsid w:val="0038461A"/>
    <w:rsid w:val="003904F8"/>
    <w:rsid w:val="00393676"/>
    <w:rsid w:val="003B1A99"/>
    <w:rsid w:val="003C1342"/>
    <w:rsid w:val="003C1BDF"/>
    <w:rsid w:val="003C485D"/>
    <w:rsid w:val="00405914"/>
    <w:rsid w:val="004402EF"/>
    <w:rsid w:val="00460DBC"/>
    <w:rsid w:val="00484D66"/>
    <w:rsid w:val="004948D6"/>
    <w:rsid w:val="004A6D05"/>
    <w:rsid w:val="004A7A1A"/>
    <w:rsid w:val="004B2D63"/>
    <w:rsid w:val="004C432E"/>
    <w:rsid w:val="004D0864"/>
    <w:rsid w:val="004D3D19"/>
    <w:rsid w:val="004D5589"/>
    <w:rsid w:val="004E278B"/>
    <w:rsid w:val="004E32BF"/>
    <w:rsid w:val="004E4BB7"/>
    <w:rsid w:val="0050010B"/>
    <w:rsid w:val="005041BA"/>
    <w:rsid w:val="00530DB3"/>
    <w:rsid w:val="005317A9"/>
    <w:rsid w:val="00532742"/>
    <w:rsid w:val="005515FB"/>
    <w:rsid w:val="005569BA"/>
    <w:rsid w:val="005623FE"/>
    <w:rsid w:val="00574A31"/>
    <w:rsid w:val="00582D22"/>
    <w:rsid w:val="00594266"/>
    <w:rsid w:val="005A214C"/>
    <w:rsid w:val="005A2E34"/>
    <w:rsid w:val="005B001B"/>
    <w:rsid w:val="005C71A4"/>
    <w:rsid w:val="005D76DA"/>
    <w:rsid w:val="005F28AB"/>
    <w:rsid w:val="00600074"/>
    <w:rsid w:val="006005A9"/>
    <w:rsid w:val="00605254"/>
    <w:rsid w:val="0061586D"/>
    <w:rsid w:val="00617090"/>
    <w:rsid w:val="00624A5B"/>
    <w:rsid w:val="00625F5A"/>
    <w:rsid w:val="00627B7E"/>
    <w:rsid w:val="00630F23"/>
    <w:rsid w:val="00661AB4"/>
    <w:rsid w:val="00664440"/>
    <w:rsid w:val="00697C40"/>
    <w:rsid w:val="006A7937"/>
    <w:rsid w:val="006B10FA"/>
    <w:rsid w:val="006B5831"/>
    <w:rsid w:val="006E75C3"/>
    <w:rsid w:val="006F46E3"/>
    <w:rsid w:val="006F748B"/>
    <w:rsid w:val="007035FC"/>
    <w:rsid w:val="00703766"/>
    <w:rsid w:val="00707FB0"/>
    <w:rsid w:val="007158FD"/>
    <w:rsid w:val="0072628A"/>
    <w:rsid w:val="00737BAB"/>
    <w:rsid w:val="007535BE"/>
    <w:rsid w:val="00753EDA"/>
    <w:rsid w:val="00763349"/>
    <w:rsid w:val="007673CB"/>
    <w:rsid w:val="00773DD2"/>
    <w:rsid w:val="00775A36"/>
    <w:rsid w:val="007778D5"/>
    <w:rsid w:val="007908C7"/>
    <w:rsid w:val="00795053"/>
    <w:rsid w:val="007C13BC"/>
    <w:rsid w:val="007C2421"/>
    <w:rsid w:val="007D562E"/>
    <w:rsid w:val="007E1CF0"/>
    <w:rsid w:val="008227A3"/>
    <w:rsid w:val="00824408"/>
    <w:rsid w:val="008246E9"/>
    <w:rsid w:val="008304EA"/>
    <w:rsid w:val="008305F4"/>
    <w:rsid w:val="0083753F"/>
    <w:rsid w:val="00845206"/>
    <w:rsid w:val="00850E35"/>
    <w:rsid w:val="0086697E"/>
    <w:rsid w:val="00880722"/>
    <w:rsid w:val="0088496A"/>
    <w:rsid w:val="008A2F8A"/>
    <w:rsid w:val="008A60F0"/>
    <w:rsid w:val="008C6E96"/>
    <w:rsid w:val="008E12BC"/>
    <w:rsid w:val="00904283"/>
    <w:rsid w:val="009108F5"/>
    <w:rsid w:val="0093735C"/>
    <w:rsid w:val="009A5707"/>
    <w:rsid w:val="009B167C"/>
    <w:rsid w:val="009B3D79"/>
    <w:rsid w:val="009C2A70"/>
    <w:rsid w:val="009C5CF7"/>
    <w:rsid w:val="009C6EEC"/>
    <w:rsid w:val="009D4413"/>
    <w:rsid w:val="009E2CA0"/>
    <w:rsid w:val="009F1DA3"/>
    <w:rsid w:val="009F245F"/>
    <w:rsid w:val="009F4E65"/>
    <w:rsid w:val="00A00AFC"/>
    <w:rsid w:val="00A148C1"/>
    <w:rsid w:val="00A370F3"/>
    <w:rsid w:val="00A43319"/>
    <w:rsid w:val="00A52D19"/>
    <w:rsid w:val="00A73670"/>
    <w:rsid w:val="00A86B73"/>
    <w:rsid w:val="00AB2421"/>
    <w:rsid w:val="00AE11F2"/>
    <w:rsid w:val="00AE4ACD"/>
    <w:rsid w:val="00AE6677"/>
    <w:rsid w:val="00AE7A6A"/>
    <w:rsid w:val="00AF3220"/>
    <w:rsid w:val="00AF3E60"/>
    <w:rsid w:val="00AF3EF5"/>
    <w:rsid w:val="00B001A2"/>
    <w:rsid w:val="00B04269"/>
    <w:rsid w:val="00B14BC3"/>
    <w:rsid w:val="00B2018C"/>
    <w:rsid w:val="00B33762"/>
    <w:rsid w:val="00B37067"/>
    <w:rsid w:val="00B43488"/>
    <w:rsid w:val="00B43A92"/>
    <w:rsid w:val="00B511AD"/>
    <w:rsid w:val="00B56C08"/>
    <w:rsid w:val="00B652CD"/>
    <w:rsid w:val="00B73DB2"/>
    <w:rsid w:val="00B85C99"/>
    <w:rsid w:val="00B918C6"/>
    <w:rsid w:val="00BB6A84"/>
    <w:rsid w:val="00BD6A7C"/>
    <w:rsid w:val="00BE420B"/>
    <w:rsid w:val="00BF3F41"/>
    <w:rsid w:val="00C0348A"/>
    <w:rsid w:val="00C05058"/>
    <w:rsid w:val="00C06058"/>
    <w:rsid w:val="00C13B8B"/>
    <w:rsid w:val="00C276ED"/>
    <w:rsid w:val="00C27A93"/>
    <w:rsid w:val="00C541AC"/>
    <w:rsid w:val="00C5580F"/>
    <w:rsid w:val="00C56DE4"/>
    <w:rsid w:val="00C62A96"/>
    <w:rsid w:val="00C9501A"/>
    <w:rsid w:val="00CA4666"/>
    <w:rsid w:val="00CA5F9D"/>
    <w:rsid w:val="00CF7BBA"/>
    <w:rsid w:val="00D2553B"/>
    <w:rsid w:val="00D40CD2"/>
    <w:rsid w:val="00D430FD"/>
    <w:rsid w:val="00D504BF"/>
    <w:rsid w:val="00D53FD6"/>
    <w:rsid w:val="00D8515D"/>
    <w:rsid w:val="00D8596C"/>
    <w:rsid w:val="00D8749A"/>
    <w:rsid w:val="00DA06B5"/>
    <w:rsid w:val="00DA7409"/>
    <w:rsid w:val="00DB366A"/>
    <w:rsid w:val="00DC48B7"/>
    <w:rsid w:val="00DD1E99"/>
    <w:rsid w:val="00DE0939"/>
    <w:rsid w:val="00DF2FBB"/>
    <w:rsid w:val="00DF36DF"/>
    <w:rsid w:val="00DF5E1C"/>
    <w:rsid w:val="00E167FA"/>
    <w:rsid w:val="00E16DAD"/>
    <w:rsid w:val="00E17E42"/>
    <w:rsid w:val="00E3102F"/>
    <w:rsid w:val="00E41432"/>
    <w:rsid w:val="00E50E5C"/>
    <w:rsid w:val="00E51F46"/>
    <w:rsid w:val="00E57538"/>
    <w:rsid w:val="00E70740"/>
    <w:rsid w:val="00E70846"/>
    <w:rsid w:val="00E82B95"/>
    <w:rsid w:val="00E93A28"/>
    <w:rsid w:val="00E95999"/>
    <w:rsid w:val="00EA1F1F"/>
    <w:rsid w:val="00EC0E07"/>
    <w:rsid w:val="00ED38A6"/>
    <w:rsid w:val="00F05A6F"/>
    <w:rsid w:val="00F07142"/>
    <w:rsid w:val="00F45475"/>
    <w:rsid w:val="00F619AD"/>
    <w:rsid w:val="00F61CBF"/>
    <w:rsid w:val="00F621E3"/>
    <w:rsid w:val="00F640C0"/>
    <w:rsid w:val="00F747EA"/>
    <w:rsid w:val="00F9490B"/>
    <w:rsid w:val="00F978C2"/>
    <w:rsid w:val="00FB6001"/>
    <w:rsid w:val="00FC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A2A55"/>
  <w15:docId w15:val="{1FB08EFA-0F22-4332-9545-DA4FB8F7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F3D"/>
  </w:style>
  <w:style w:type="paragraph" w:styleId="Nagwek1">
    <w:name w:val="heading 1"/>
    <w:basedOn w:val="Normalny"/>
    <w:next w:val="Normalny"/>
    <w:link w:val="Nagwek1Znak"/>
    <w:qFormat/>
    <w:rsid w:val="007535B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7535B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535B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393676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39367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7535B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676"/>
    <w:pPr>
      <w:keepNext/>
      <w:keepLines/>
      <w:spacing w:before="200" w:after="0" w:line="240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535B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535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7535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535BE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9367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93676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7535B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676"/>
    <w:rPr>
      <w:rFonts w:ascii="Cambria" w:eastAsia="Times New Roman" w:hAnsi="Cambria" w:cs="Times New Roman"/>
      <w:i/>
      <w:iCs/>
      <w:color w:val="40404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535BE"/>
    <w:rPr>
      <w:rFonts w:ascii="Times New Roman" w:eastAsia="Times New Roman" w:hAnsi="Times New Roman" w:cs="Times New Roman"/>
      <w:b/>
      <w:i/>
      <w:color w:val="FF0000"/>
      <w:sz w:val="39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5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50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9782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535BE"/>
  </w:style>
  <w:style w:type="character" w:customStyle="1" w:styleId="summary-span-value">
    <w:name w:val="summary-span-value"/>
    <w:basedOn w:val="Domylnaczcionkaakapitu"/>
    <w:rsid w:val="00C276ED"/>
  </w:style>
  <w:style w:type="paragraph" w:styleId="Tekstprzypisudolnego">
    <w:name w:val="footnote text"/>
    <w:basedOn w:val="Normalny"/>
    <w:link w:val="TekstprzypisudolnegoZnak"/>
    <w:unhideWhenUsed/>
    <w:rsid w:val="00504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41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5041BA"/>
    <w:rPr>
      <w:vertAlign w:val="superscript"/>
    </w:rPr>
  </w:style>
  <w:style w:type="paragraph" w:styleId="Nagwek">
    <w:name w:val="header"/>
    <w:basedOn w:val="Normalny"/>
    <w:link w:val="NagwekZnak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43A92"/>
  </w:style>
  <w:style w:type="paragraph" w:styleId="Stopka">
    <w:name w:val="footer"/>
    <w:basedOn w:val="Normalny"/>
    <w:link w:val="StopkaZnak"/>
    <w:uiPriority w:val="99"/>
    <w:unhideWhenUsed/>
    <w:rsid w:val="00B43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A92"/>
  </w:style>
  <w:style w:type="paragraph" w:customStyle="1" w:styleId="Standard">
    <w:name w:val="Standard"/>
    <w:qFormat/>
    <w:rsid w:val="007535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nhideWhenUsed/>
    <w:rsid w:val="007535B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7535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535B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35B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aliases w:val=" Znak"/>
    <w:basedOn w:val="Normalny"/>
    <w:link w:val="TekstpodstawowyZnak"/>
    <w:unhideWhenUsed/>
    <w:rsid w:val="007535B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535B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7535B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7535BE"/>
    <w:rPr>
      <w:rFonts w:ascii="Times New Roman" w:eastAsia="Times New Roman" w:hAnsi="Times New Roman" w:cs="Times New Roman"/>
      <w:sz w:val="28"/>
      <w:szCs w:val="24"/>
      <w:lang w:val="en-US" w:eastAsia="pl-PL"/>
    </w:rPr>
  </w:style>
  <w:style w:type="character" w:styleId="Numerstrony">
    <w:name w:val="page number"/>
    <w:basedOn w:val="Domylnaczcionkaakapitu"/>
    <w:rsid w:val="007535BE"/>
  </w:style>
  <w:style w:type="paragraph" w:customStyle="1" w:styleId="WW-Tekstpodstawowy2">
    <w:name w:val="WW-Tekst podstawowy 2"/>
    <w:basedOn w:val="Normalny"/>
    <w:rsid w:val="007535B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sz w:val="28"/>
      <w:szCs w:val="20"/>
    </w:rPr>
  </w:style>
  <w:style w:type="paragraph" w:customStyle="1" w:styleId="WW-Tekstpodstawowy3">
    <w:name w:val="WW-Tekst podstawowy 3"/>
    <w:basedOn w:val="Normalny"/>
    <w:rsid w:val="007535BE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32"/>
      <w:szCs w:val="20"/>
    </w:rPr>
  </w:style>
  <w:style w:type="paragraph" w:customStyle="1" w:styleId="ust">
    <w:name w:val="ust"/>
    <w:rsid w:val="007535B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">
    <w:name w:val="tyt"/>
    <w:basedOn w:val="Normalny"/>
    <w:rsid w:val="007535B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tm">
    <w:name w:val="tm"/>
    <w:basedOn w:val="Normalny"/>
    <w:rsid w:val="007535BE"/>
    <w:pPr>
      <w:suppressAutoHyphens/>
      <w:spacing w:after="0" w:line="240" w:lineRule="auto"/>
      <w:ind w:left="480" w:hanging="48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egenda">
    <w:name w:val="caption"/>
    <w:basedOn w:val="Normalny"/>
    <w:next w:val="Normalny"/>
    <w:qFormat/>
    <w:rsid w:val="007535BE"/>
    <w:pPr>
      <w:spacing w:after="0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ind w:hanging="283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7535BE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7535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7535BE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7535B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rsid w:val="007535BE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Pogrubienie">
    <w:name w:val="Strong"/>
    <w:basedOn w:val="Domylnaczcionkaakapitu"/>
    <w:uiPriority w:val="22"/>
    <w:qFormat/>
    <w:rsid w:val="007535BE"/>
    <w:rPr>
      <w:b/>
      <w:bCs/>
    </w:rPr>
  </w:style>
  <w:style w:type="character" w:styleId="Uwydatnienie">
    <w:name w:val="Emphasis"/>
    <w:basedOn w:val="Domylnaczcionkaakapitu"/>
    <w:qFormat/>
    <w:rsid w:val="007535BE"/>
    <w:rPr>
      <w:i/>
      <w:iCs/>
    </w:rPr>
  </w:style>
  <w:style w:type="paragraph" w:styleId="NormalnyWeb">
    <w:name w:val="Normal (Web)"/>
    <w:basedOn w:val="Normalny"/>
    <w:unhideWhenUsed/>
    <w:rsid w:val="00822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9367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93676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93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csec-nr">
    <w:name w:val="c_sec-nr"/>
    <w:basedOn w:val="Domylnaczcionkaakapitu"/>
    <w:rsid w:val="00393676"/>
  </w:style>
  <w:style w:type="character" w:customStyle="1" w:styleId="li-px">
    <w:name w:val="li-px"/>
    <w:basedOn w:val="Domylnaczcionkaakapitu"/>
    <w:rsid w:val="00393676"/>
  </w:style>
  <w:style w:type="paragraph" w:styleId="Podtytu">
    <w:name w:val="Subtitle"/>
    <w:basedOn w:val="Normalny"/>
    <w:next w:val="Normalny"/>
    <w:link w:val="PodtytuZnak"/>
    <w:uiPriority w:val="11"/>
    <w:qFormat/>
    <w:rsid w:val="0039367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3676"/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9367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936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ytu0">
    <w:name w:val="Tytu?"/>
    <w:basedOn w:val="Normalny"/>
    <w:rsid w:val="003936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nakopercie">
    <w:name w:val="envelope address"/>
    <w:basedOn w:val="Normalny"/>
    <w:rsid w:val="0039367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ahoma" w:eastAsia="Times New Roman" w:hAnsi="Tahoma" w:cs="Arial"/>
      <w:b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39367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93676"/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393676"/>
    <w:pPr>
      <w:suppressAutoHyphens/>
      <w:autoSpaceDE/>
      <w:autoSpaceDN/>
      <w:adjustRightInd/>
      <w:spacing w:after="120"/>
    </w:pPr>
    <w:rPr>
      <w:rFonts w:eastAsia="SimSun" w:cs="Mangal"/>
      <w:kern w:val="16"/>
      <w:sz w:val="24"/>
      <w:szCs w:val="24"/>
      <w:lang w:eastAsia="zh-CN" w:bidi="hi-IN"/>
    </w:rPr>
  </w:style>
  <w:style w:type="paragraph" w:customStyle="1" w:styleId="Tekstpodstawowy21">
    <w:name w:val="Tekst podstawowy 21"/>
    <w:basedOn w:val="Standard"/>
    <w:qFormat/>
    <w:rsid w:val="00393676"/>
    <w:pPr>
      <w:suppressAutoHyphens/>
      <w:autoSpaceDE/>
      <w:autoSpaceDN/>
      <w:adjustRightInd/>
    </w:pPr>
    <w:rPr>
      <w:rFonts w:eastAsia="SimSun" w:cs="Mangal"/>
      <w:b/>
      <w:bCs/>
      <w:kern w:val="16"/>
      <w:sz w:val="26"/>
      <w:szCs w:val="20"/>
      <w:lang w:eastAsia="zh-CN" w:bidi="hi-IN"/>
    </w:rPr>
  </w:style>
  <w:style w:type="paragraph" w:customStyle="1" w:styleId="Tekstpodstawowy33">
    <w:name w:val="Tekst podstawowy 33"/>
    <w:basedOn w:val="Normalny"/>
    <w:rsid w:val="00393676"/>
    <w:pPr>
      <w:suppressAutoHyphens/>
      <w:spacing w:after="0" w:line="240" w:lineRule="auto"/>
    </w:pPr>
    <w:rPr>
      <w:rFonts w:ascii="Arial" w:eastAsia="Times New Roman" w:hAnsi="Arial" w:cs="Arial"/>
      <w:kern w:val="1"/>
      <w:sz w:val="24"/>
      <w:szCs w:val="20"/>
      <w:lang w:eastAsia="ar-SA"/>
    </w:rPr>
  </w:style>
  <w:style w:type="character" w:customStyle="1" w:styleId="alb">
    <w:name w:val="a_lb"/>
    <w:basedOn w:val="Domylnaczcionkaakapitu"/>
    <w:rsid w:val="0039367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367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3676"/>
    <w:rPr>
      <w:b/>
      <w:bCs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9367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93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semiHidden/>
    <w:rsid w:val="00845206"/>
    <w:pPr>
      <w:spacing w:after="0" w:line="240" w:lineRule="auto"/>
      <w:ind w:left="720" w:right="-142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5206"/>
    <w:rPr>
      <w:sz w:val="16"/>
      <w:szCs w:val="16"/>
    </w:rPr>
  </w:style>
  <w:style w:type="paragraph" w:customStyle="1" w:styleId="rozdzia">
    <w:name w:val="rozdział"/>
    <w:basedOn w:val="Normalny"/>
    <w:autoRedefine/>
    <w:rsid w:val="00160625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8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F4D81F-F17E-4475-9842-60EFA4CC6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Włodarczyk</dc:creator>
  <cp:lastModifiedBy>Oświata</cp:lastModifiedBy>
  <cp:revision>4</cp:revision>
  <cp:lastPrinted>2022-05-05T12:46:00Z</cp:lastPrinted>
  <dcterms:created xsi:type="dcterms:W3CDTF">2021-12-13T11:22:00Z</dcterms:created>
  <dcterms:modified xsi:type="dcterms:W3CDTF">2022-05-05T12:46:00Z</dcterms:modified>
</cp:coreProperties>
</file>