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B911B" w14:textId="77777777" w:rsidR="00CF4435" w:rsidRDefault="00CF4435" w:rsidP="000E2C05">
      <w:pPr>
        <w:jc w:val="right"/>
        <w:rPr>
          <w:rFonts w:ascii="Casper" w:hAnsi="Casper" w:cs="Tahoma"/>
          <w:b/>
          <w:sz w:val="22"/>
          <w:szCs w:val="22"/>
        </w:rPr>
      </w:pPr>
    </w:p>
    <w:p w14:paraId="118C9F03" w14:textId="77777777" w:rsidR="00CF4435" w:rsidRDefault="00CF4435" w:rsidP="000E2C05">
      <w:pPr>
        <w:jc w:val="right"/>
        <w:rPr>
          <w:rFonts w:ascii="Casper" w:hAnsi="Casper" w:cs="Tahoma"/>
          <w:b/>
          <w:sz w:val="22"/>
          <w:szCs w:val="22"/>
        </w:rPr>
      </w:pPr>
    </w:p>
    <w:p w14:paraId="1D122CC7" w14:textId="31EAA36F" w:rsidR="000E2C05" w:rsidRPr="000E2C05" w:rsidRDefault="000E2C05" w:rsidP="000E2C05">
      <w:pPr>
        <w:jc w:val="right"/>
        <w:rPr>
          <w:rFonts w:ascii="Casper" w:hAnsi="Casper" w:cs="Tahoma"/>
          <w:b/>
          <w:sz w:val="22"/>
          <w:szCs w:val="22"/>
        </w:rPr>
      </w:pPr>
      <w:r w:rsidRPr="000E2C05">
        <w:rPr>
          <w:rFonts w:ascii="Casper" w:hAnsi="Casper" w:cs="Tahoma"/>
          <w:b/>
          <w:sz w:val="22"/>
          <w:szCs w:val="22"/>
        </w:rPr>
        <w:t xml:space="preserve">Załącznik nr </w:t>
      </w:r>
      <w:r w:rsidR="00831F1C">
        <w:rPr>
          <w:rFonts w:ascii="Casper" w:hAnsi="Casper" w:cs="Tahoma"/>
          <w:b/>
          <w:sz w:val="22"/>
          <w:szCs w:val="22"/>
        </w:rPr>
        <w:t>13</w:t>
      </w:r>
    </w:p>
    <w:p w14:paraId="5D4C8E0E" w14:textId="77777777" w:rsidR="000E2C05" w:rsidRPr="000E2C05" w:rsidRDefault="000E2C05" w:rsidP="000E2C05">
      <w:pPr>
        <w:widowControl/>
        <w:tabs>
          <w:tab w:val="left" w:pos="426"/>
        </w:tabs>
        <w:suppressAutoHyphens w:val="0"/>
        <w:autoSpaceDE w:val="0"/>
        <w:autoSpaceDN w:val="0"/>
        <w:jc w:val="right"/>
        <w:textAlignment w:val="baseline"/>
        <w:rPr>
          <w:rFonts w:ascii="Casper" w:eastAsia="Times New Roman" w:hAnsi="Casper" w:cs="Tahoma"/>
          <w:kern w:val="0"/>
          <w:sz w:val="22"/>
          <w:szCs w:val="22"/>
          <w:lang w:eastAsia="pl-PL" w:bidi="ar-SA"/>
        </w:rPr>
      </w:pPr>
      <w:r w:rsidRPr="000E2C05">
        <w:rPr>
          <w:rFonts w:ascii="Casper" w:eastAsia="Times New Roman" w:hAnsi="Casper" w:cs="Tahoma"/>
          <w:kern w:val="0"/>
          <w:sz w:val="22"/>
          <w:szCs w:val="22"/>
          <w:lang w:eastAsia="pl-PL" w:bidi="ar-SA"/>
        </w:rPr>
        <w:t>do Specyfikacji Warunków Zamówienia</w:t>
      </w:r>
    </w:p>
    <w:p w14:paraId="5CF29F07" w14:textId="77777777" w:rsidR="000E2C05" w:rsidRDefault="000E2C05" w:rsidP="002C6340">
      <w:pPr>
        <w:rPr>
          <w:rFonts w:ascii="Casper" w:hAnsi="Casper" w:cs="Tahoma"/>
          <w:sz w:val="22"/>
          <w:szCs w:val="22"/>
        </w:rPr>
      </w:pPr>
    </w:p>
    <w:p w14:paraId="62CBB79E" w14:textId="77777777" w:rsidR="00EB1049" w:rsidRDefault="00EB1049" w:rsidP="002C6340">
      <w:pPr>
        <w:rPr>
          <w:rFonts w:ascii="Casper" w:hAnsi="Casper" w:cs="Tahoma"/>
          <w:b/>
          <w:sz w:val="22"/>
          <w:szCs w:val="22"/>
        </w:rPr>
      </w:pPr>
    </w:p>
    <w:p w14:paraId="3C500DB4" w14:textId="7EC1AB4E" w:rsidR="00B15602" w:rsidRPr="00EB1049" w:rsidRDefault="00EB1049" w:rsidP="00B15602">
      <w:pPr>
        <w:spacing w:line="360" w:lineRule="auto"/>
        <w:rPr>
          <w:rFonts w:ascii="Casper" w:hAnsi="Casper" w:cs="Tahoma"/>
          <w:sz w:val="22"/>
          <w:szCs w:val="22"/>
        </w:rPr>
      </w:pPr>
      <w:r>
        <w:rPr>
          <w:rFonts w:ascii="Casper" w:hAnsi="Casper" w:cs="Tahoma"/>
          <w:b/>
          <w:sz w:val="22"/>
          <w:szCs w:val="22"/>
        </w:rPr>
        <w:t>Dot. postępowania o udzielenie zamówienia pn.</w:t>
      </w:r>
      <w:r w:rsidR="004C5BD3" w:rsidRPr="004C5BD3">
        <w:t xml:space="preserve"> </w:t>
      </w:r>
      <w:r w:rsidR="00CF4435" w:rsidRPr="00CF4435">
        <w:t xml:space="preserve">Przebudowa budynku byłego Domu </w:t>
      </w:r>
      <w:proofErr w:type="spellStart"/>
      <w:r w:rsidR="00CF4435" w:rsidRPr="00CF4435">
        <w:t>Opatki</w:t>
      </w:r>
      <w:proofErr w:type="spellEnd"/>
      <w:r w:rsidR="00CF4435" w:rsidRPr="00CF4435">
        <w:t xml:space="preserve"> wraz z Zespołem Klasztornym w Lubomierzu oraz zagospodarowanie terenu w tym parku przyklasztornego - etap 1</w:t>
      </w:r>
      <w:r w:rsidR="00B15602">
        <w:rPr>
          <w:rFonts w:ascii="Casper" w:hAnsi="Casper" w:cs="Tahoma"/>
          <w:b/>
          <w:sz w:val="22"/>
          <w:szCs w:val="22"/>
        </w:rPr>
        <w:t xml:space="preserve"> [</w:t>
      </w:r>
      <w:r w:rsidR="00B15602" w:rsidRPr="00EB1049">
        <w:rPr>
          <w:rFonts w:ascii="Casper" w:hAnsi="Casper" w:cs="Tahoma"/>
          <w:sz w:val="22"/>
          <w:szCs w:val="22"/>
        </w:rPr>
        <w:t xml:space="preserve">Nr referencyjny: </w:t>
      </w:r>
      <w:r w:rsidR="00133144">
        <w:rPr>
          <w:rFonts w:ascii="Casper" w:hAnsi="Casper" w:cs="Tahoma"/>
          <w:sz w:val="22"/>
          <w:szCs w:val="22"/>
        </w:rPr>
        <w:t>RT</w:t>
      </w:r>
      <w:r w:rsidR="00B15602" w:rsidRPr="00EB1049">
        <w:rPr>
          <w:rFonts w:ascii="Casper" w:hAnsi="Casper" w:cs="Tahoma"/>
          <w:sz w:val="22"/>
          <w:szCs w:val="22"/>
        </w:rPr>
        <w:t>.271.</w:t>
      </w:r>
      <w:r w:rsidR="00CF4435">
        <w:rPr>
          <w:rFonts w:ascii="Casper" w:hAnsi="Casper" w:cs="Tahoma"/>
          <w:sz w:val="22"/>
          <w:szCs w:val="22"/>
        </w:rPr>
        <w:t>25</w:t>
      </w:r>
      <w:r w:rsidR="00B15602" w:rsidRPr="00EB1049">
        <w:rPr>
          <w:rFonts w:ascii="Casper" w:hAnsi="Casper" w:cs="Tahoma"/>
          <w:sz w:val="22"/>
          <w:szCs w:val="22"/>
        </w:rPr>
        <w:t>.202</w:t>
      </w:r>
      <w:r w:rsidR="009A66BF">
        <w:rPr>
          <w:rFonts w:ascii="Casper" w:hAnsi="Casper" w:cs="Tahoma"/>
          <w:sz w:val="22"/>
          <w:szCs w:val="22"/>
        </w:rPr>
        <w:t>2</w:t>
      </w:r>
      <w:r w:rsidR="00B15602">
        <w:rPr>
          <w:rFonts w:ascii="Casper" w:hAnsi="Casper" w:cs="Tahoma"/>
          <w:sz w:val="22"/>
          <w:szCs w:val="22"/>
        </w:rPr>
        <w:t>]</w:t>
      </w:r>
    </w:p>
    <w:p w14:paraId="662A7C0B" w14:textId="77777777" w:rsidR="00946711" w:rsidRDefault="00946711" w:rsidP="00B15602">
      <w:pPr>
        <w:spacing w:line="360" w:lineRule="auto"/>
        <w:jc w:val="both"/>
        <w:rPr>
          <w:rFonts w:ascii="Casper" w:hAnsi="Casper" w:cs="Tahoma"/>
          <w:b/>
          <w:sz w:val="22"/>
          <w:szCs w:val="22"/>
        </w:rPr>
      </w:pPr>
    </w:p>
    <w:p w14:paraId="06E5A10B" w14:textId="77777777" w:rsidR="00EB1049" w:rsidRDefault="00EB1049" w:rsidP="00EB1049">
      <w:pPr>
        <w:jc w:val="both"/>
        <w:rPr>
          <w:rFonts w:ascii="Casper" w:hAnsi="Casper" w:cs="Casper"/>
          <w:b/>
          <w:sz w:val="22"/>
          <w:szCs w:val="22"/>
        </w:rPr>
      </w:pPr>
    </w:p>
    <w:p w14:paraId="325FDDD1" w14:textId="77777777" w:rsidR="00EB1049" w:rsidRDefault="00EB1049" w:rsidP="00EB1049">
      <w:pPr>
        <w:jc w:val="both"/>
        <w:rPr>
          <w:rFonts w:ascii="Casper" w:hAnsi="Casper" w:cs="Casper"/>
          <w:b/>
          <w:sz w:val="22"/>
          <w:szCs w:val="22"/>
        </w:rPr>
      </w:pPr>
    </w:p>
    <w:p w14:paraId="22CD64F5" w14:textId="102993C1" w:rsidR="000E08B6" w:rsidRDefault="000E08B6" w:rsidP="000E08B6">
      <w:pPr>
        <w:widowControl/>
        <w:suppressAutoHyphens w:val="0"/>
        <w:rPr>
          <w:rFonts w:eastAsia="Times New Roman" w:cs="Times New Roman"/>
          <w:kern w:val="0"/>
          <w:sz w:val="36"/>
          <w:szCs w:val="36"/>
          <w:lang w:eastAsia="pl-PL" w:bidi="ar-SA"/>
        </w:rPr>
      </w:pPr>
      <w:bookmarkStart w:id="0" w:name="_Hlk87007648"/>
      <w:r w:rsidRPr="000E08B6">
        <w:rPr>
          <w:rFonts w:eastAsia="Times New Roman" w:cs="Times New Roman"/>
          <w:kern w:val="0"/>
          <w:sz w:val="36"/>
          <w:szCs w:val="36"/>
          <w:lang w:eastAsia="pl-PL" w:bidi="ar-SA"/>
        </w:rPr>
        <w:t>Identyfikator postępowania</w:t>
      </w:r>
    </w:p>
    <w:p w14:paraId="26161D85" w14:textId="77777777" w:rsidR="004606CE" w:rsidRDefault="004606CE" w:rsidP="000E08B6">
      <w:pPr>
        <w:widowControl/>
        <w:suppressAutoHyphens w:val="0"/>
        <w:rPr>
          <w:rFonts w:eastAsia="Times New Roman" w:cs="Times New Roman"/>
          <w:kern w:val="0"/>
          <w:sz w:val="36"/>
          <w:szCs w:val="36"/>
          <w:lang w:eastAsia="pl-PL" w:bidi="ar-SA"/>
        </w:rPr>
      </w:pPr>
    </w:p>
    <w:bookmarkEnd w:id="0"/>
    <w:p w14:paraId="3CA6D02A" w14:textId="0DDE0523" w:rsidR="000E08B6" w:rsidRPr="004606CE" w:rsidRDefault="00CF4435" w:rsidP="000E08B6">
      <w:pPr>
        <w:widowControl/>
        <w:suppressAutoHyphens w:val="0"/>
        <w:rPr>
          <w:rFonts w:eastAsia="Times New Roman" w:cs="Times New Roman"/>
          <w:b/>
          <w:bCs/>
          <w:kern w:val="0"/>
          <w:sz w:val="40"/>
          <w:szCs w:val="40"/>
          <w:lang w:eastAsia="pl-PL" w:bidi="ar-SA"/>
        </w:rPr>
      </w:pPr>
      <w:r w:rsidRPr="00CF4435">
        <w:rPr>
          <w:rFonts w:eastAsia="Times New Roman" w:cs="Times New Roman"/>
          <w:b/>
          <w:bCs/>
          <w:kern w:val="0"/>
          <w:sz w:val="40"/>
          <w:szCs w:val="40"/>
          <w:lang w:eastAsia="pl-PL" w:bidi="ar-SA"/>
        </w:rPr>
        <w:t>b5d6600d-2423-4e32-9a35-44fee671ecae</w:t>
      </w:r>
    </w:p>
    <w:p w14:paraId="6C3FD932" w14:textId="77777777" w:rsidR="00F25F38" w:rsidRPr="00F25F38" w:rsidRDefault="00F25F38" w:rsidP="000E2C05">
      <w:pPr>
        <w:tabs>
          <w:tab w:val="left" w:pos="2268"/>
          <w:tab w:val="right" w:pos="7371"/>
        </w:tabs>
        <w:spacing w:before="240" w:after="240"/>
        <w:jc w:val="both"/>
        <w:rPr>
          <w:rFonts w:ascii="Casper" w:hAnsi="Casper" w:cs="Casper"/>
          <w:b/>
          <w:sz w:val="32"/>
          <w:szCs w:val="32"/>
          <w:bdr w:val="single" w:sz="4" w:space="0" w:color="auto"/>
        </w:rPr>
      </w:pPr>
    </w:p>
    <w:sectPr w:rsidR="00F25F38" w:rsidRPr="00F25F38" w:rsidSect="00BD5F59">
      <w:headerReference w:type="default" r:id="rId8"/>
      <w:type w:val="continuous"/>
      <w:pgSz w:w="11906" w:h="16838"/>
      <w:pgMar w:top="1418" w:right="1080" w:bottom="568" w:left="1418" w:header="709" w:footer="9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09408" w14:textId="77777777" w:rsidR="002B6AFF" w:rsidRDefault="002B6AFF" w:rsidP="00BE7AFF">
      <w:r>
        <w:separator/>
      </w:r>
    </w:p>
  </w:endnote>
  <w:endnote w:type="continuationSeparator" w:id="0">
    <w:p w14:paraId="119CED4B" w14:textId="77777777" w:rsidR="002B6AFF" w:rsidRDefault="002B6AFF" w:rsidP="00BE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sper">
    <w:altName w:val="Calibri"/>
    <w:charset w:val="EE"/>
    <w:family w:val="auto"/>
    <w:pitch w:val="variable"/>
    <w:sig w:usb0="800002FF" w:usb1="5000E07B" w:usb2="00000000" w:usb3="00000000" w:csb0="0000008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, ''Roman 10cpi''">
    <w:altName w:val="Arial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sper, 'Times New Roman'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A0355" w14:textId="77777777" w:rsidR="002B6AFF" w:rsidRDefault="002B6AFF" w:rsidP="00BE7AFF">
      <w:r>
        <w:separator/>
      </w:r>
    </w:p>
  </w:footnote>
  <w:footnote w:type="continuationSeparator" w:id="0">
    <w:p w14:paraId="72E26E24" w14:textId="77777777" w:rsidR="002B6AFF" w:rsidRDefault="002B6AFF" w:rsidP="00BE7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FA685" w14:textId="3FA8CCBE" w:rsidR="00CF4435" w:rsidRDefault="00CF4435" w:rsidP="00CF4435">
    <w:pPr>
      <w:pStyle w:val="Nagwek"/>
      <w:jc w:val="center"/>
    </w:pPr>
    <w:r>
      <w:rPr>
        <w:noProof/>
      </w:rPr>
      <w:drawing>
        <wp:inline distT="0" distB="0" distL="0" distR="0" wp14:anchorId="37B79AD0" wp14:editId="5EAD7686">
          <wp:extent cx="3030220" cy="9448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220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D80AE90"/>
    <w:name w:val="WW8Num1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A"/>
        <w:sz w:val="22"/>
        <w:szCs w:val="22"/>
        <w:lang w:val="pl-PL" w:eastAsia="ar-SA" w:bidi="ar-SA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sz w:val="22"/>
        <w:szCs w:val="22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sz w:val="22"/>
        <w:szCs w:val="22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</w:abstractNum>
  <w:abstractNum w:abstractNumId="1" w15:restartNumberingAfterBreak="0">
    <w:nsid w:val="00000003"/>
    <w:multiLevelType w:val="multilevel"/>
    <w:tmpl w:val="AF6A00C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color w:val="5B9BD5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auto"/>
        <w:sz w:val="24"/>
        <w:szCs w:val="24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2" w15:restartNumberingAfterBreak="0">
    <w:nsid w:val="00000004"/>
    <w:multiLevelType w:val="multilevel"/>
    <w:tmpl w:val="3B7A47F4"/>
    <w:name w:val="WW8Num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sper" w:eastAsia="Casper" w:hAnsi="Casper" w:cs="Casper"/>
        <w:b w:val="0"/>
        <w:color w:val="000000"/>
        <w:sz w:val="22"/>
        <w:szCs w:val="22"/>
        <w:lang w:eastAsia="ar-SA" w:bidi="ar-SA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</w:abstractNum>
  <w:abstractNum w:abstractNumId="3" w15:restartNumberingAfterBreak="0">
    <w:nsid w:val="00000005"/>
    <w:multiLevelType w:val="multilevel"/>
    <w:tmpl w:val="B7CE06A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A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sz w:val="24"/>
        <w:szCs w:val="24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sz w:val="24"/>
        <w:szCs w:val="24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</w:abstractNum>
  <w:abstractNum w:abstractNumId="4" w15:restartNumberingAfterBreak="0">
    <w:nsid w:val="00000007"/>
    <w:multiLevelType w:val="multilevel"/>
    <w:tmpl w:val="00000007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color w:val="00000A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5" w15:restartNumberingAfterBreak="0">
    <w:nsid w:val="0000000C"/>
    <w:multiLevelType w:val="multi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1.%2.%3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3">
      <w:start w:val="1"/>
      <w:numFmt w:val="lowerLetter"/>
      <w:lvlText w:val="%1.%2.%3.%4)"/>
      <w:lvlJc w:val="left"/>
      <w:pPr>
        <w:tabs>
          <w:tab w:val="num" w:pos="0"/>
        </w:tabs>
        <w:ind w:left="0" w:firstLine="0"/>
      </w:pPr>
    </w:lvl>
    <w:lvl w:ilvl="4">
      <w:start w:val="5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D"/>
    <w:multiLevelType w:val="multilevel"/>
    <w:tmpl w:val="0000000D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00000011"/>
    <w:multiLevelType w:val="multilevel"/>
    <w:tmpl w:val="33301EB6"/>
    <w:name w:val="WW8Num2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i/>
        <w:sz w:val="22"/>
        <w:szCs w:val="22"/>
        <w:lang w:val="pl-PL" w:eastAsia="ar-SA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eastAsia="Casper" w:hAnsi="Casper" w:cs="Times New Roman"/>
        <w:color w:val="auto"/>
        <w:sz w:val="22"/>
        <w:szCs w:val="22"/>
        <w:lang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14"/>
    <w:multiLevelType w:val="multilevel"/>
    <w:tmpl w:val="00000014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sz w:val="22"/>
        <w:szCs w:val="22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9" w15:restartNumberingAfterBreak="0">
    <w:nsid w:val="00000015"/>
    <w:multiLevelType w:val="multilevel"/>
    <w:tmpl w:val="00000015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10" w15:restartNumberingAfterBreak="0">
    <w:nsid w:val="00000017"/>
    <w:multiLevelType w:val="multilevel"/>
    <w:tmpl w:val="E962EA3E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/>
        <w:sz w:val="22"/>
        <w:szCs w:val="22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</w:abstractNum>
  <w:abstractNum w:abstractNumId="11" w15:restartNumberingAfterBreak="0">
    <w:nsid w:val="0000001D"/>
    <w:multiLevelType w:val="multilevel"/>
    <w:tmpl w:val="0000001D"/>
    <w:name w:val="WW8Num43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/>
        <w:i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/>
        <w:i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1F"/>
    <w:multiLevelType w:val="multilevel"/>
    <w:tmpl w:val="0000001F"/>
    <w:name w:val="WW8Num4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3" w15:restartNumberingAfterBreak="0">
    <w:nsid w:val="00000024"/>
    <w:multiLevelType w:val="multilevel"/>
    <w:tmpl w:val="FF446FBA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Calibri"/>
        <w:b w:val="0"/>
        <w:strike w:val="0"/>
        <w:dstrike w:val="0"/>
        <w:u w:val="none"/>
        <w:effect w:val="none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eastAsia="Calibri" w:cs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2A"/>
    <w:multiLevelType w:val="multilevel"/>
    <w:tmpl w:val="851A9C4E"/>
    <w:name w:val="WW8Num60"/>
    <w:lvl w:ilvl="0">
      <w:start w:val="17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</w:abstractNum>
  <w:abstractNum w:abstractNumId="15" w15:restartNumberingAfterBreak="0">
    <w:nsid w:val="00000034"/>
    <w:multiLevelType w:val="multilevel"/>
    <w:tmpl w:val="FC4A606E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trike w:val="0"/>
        <w:dstrike w:val="0"/>
        <w:u w:val="none"/>
        <w:effect w:val="none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sper" w:eastAsia="Calibri" w:hAnsi="Casper" w:cs="Calibri" w:hint="default"/>
        <w:b w:val="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0000035"/>
    <w:multiLevelType w:val="multilevel"/>
    <w:tmpl w:val="455AD974"/>
    <w:name w:val="WW8Num7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eastAsia="Times New Roman" w:hAnsi="Casper" w:cs="Times New Roman"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37"/>
    <w:multiLevelType w:val="multilevel"/>
    <w:tmpl w:val="CC80F64E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/>
        <w:strike w:val="0"/>
        <w:dstrike w:val="0"/>
        <w:sz w:val="24"/>
        <w:szCs w:val="24"/>
        <w:u w:val="none"/>
        <w:effect w:val="none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8" w15:restartNumberingAfterBreak="0">
    <w:nsid w:val="00000039"/>
    <w:multiLevelType w:val="multilevel"/>
    <w:tmpl w:val="9F4828A2"/>
    <w:name w:val="WW8Num7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9" w15:restartNumberingAfterBreak="0">
    <w:nsid w:val="0000003F"/>
    <w:multiLevelType w:val="multilevel"/>
    <w:tmpl w:val="0000003F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0" w15:restartNumberingAfterBreak="0">
    <w:nsid w:val="00000041"/>
    <w:multiLevelType w:val="multilevel"/>
    <w:tmpl w:val="00000041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1" w15:restartNumberingAfterBreak="0">
    <w:nsid w:val="03197D7F"/>
    <w:multiLevelType w:val="hybridMultilevel"/>
    <w:tmpl w:val="D318FCFC"/>
    <w:lvl w:ilvl="0" w:tplc="8A185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2E77C6"/>
    <w:multiLevelType w:val="multilevel"/>
    <w:tmpl w:val="5D60BEE4"/>
    <w:styleLink w:val="WW8Num32"/>
    <w:lvl w:ilvl="0">
      <w:start w:val="1"/>
      <w:numFmt w:val="decimal"/>
      <w:lvlText w:val="%1)"/>
      <w:lvlJc w:val="left"/>
      <w:rPr>
        <w:rFonts w:ascii="Tahoma, ''Roman 10cpi''" w:eastAsia="Times New Roman" w:hAnsi="Tahoma, ''Roman 10cpi''" w:cs="Tahoma, ''Roman 10cpi''"/>
        <w:i w:val="0"/>
        <w:sz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3" w15:restartNumberingAfterBreak="0">
    <w:nsid w:val="06F630C9"/>
    <w:multiLevelType w:val="multilevel"/>
    <w:tmpl w:val="808AA354"/>
    <w:styleLink w:val="WW8Num34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077549C4"/>
    <w:multiLevelType w:val="hybridMultilevel"/>
    <w:tmpl w:val="F50EE1A6"/>
    <w:lvl w:ilvl="0" w:tplc="4A04D8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8D03FF0"/>
    <w:multiLevelType w:val="hybridMultilevel"/>
    <w:tmpl w:val="D318FCFC"/>
    <w:lvl w:ilvl="0" w:tplc="8A185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8D2107B"/>
    <w:multiLevelType w:val="multilevel"/>
    <w:tmpl w:val="F626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BCB155D"/>
    <w:multiLevelType w:val="hybridMultilevel"/>
    <w:tmpl w:val="2BB08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A27EAE"/>
    <w:multiLevelType w:val="multilevel"/>
    <w:tmpl w:val="79785B40"/>
    <w:styleLink w:val="WW8Num36"/>
    <w:lvl w:ilvl="0">
      <w:start w:val="1"/>
      <w:numFmt w:val="decimal"/>
      <w:lvlText w:val="%1)"/>
      <w:lvlJc w:val="left"/>
      <w:rPr>
        <w:rFonts w:ascii="Casper, 'Times New Roman'" w:eastAsia="Tahoma, ''Roman 10cpi''" w:hAnsi="Casper, 'Times New Roman'" w:cs="Casper, 'Times New Roman'"/>
        <w:color w:val="000000"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9" w15:restartNumberingAfterBreak="0">
    <w:nsid w:val="10425FC9"/>
    <w:multiLevelType w:val="hybridMultilevel"/>
    <w:tmpl w:val="64F8D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F670B6"/>
    <w:multiLevelType w:val="multilevel"/>
    <w:tmpl w:val="85DA6C9E"/>
    <w:styleLink w:val="WW8Num25"/>
    <w:lvl w:ilvl="0">
      <w:start w:val="1"/>
      <w:numFmt w:val="lowerLetter"/>
      <w:lvlText w:val="%1)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19881A57"/>
    <w:multiLevelType w:val="hybridMultilevel"/>
    <w:tmpl w:val="B47A3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153F8D"/>
    <w:multiLevelType w:val="hybridMultilevel"/>
    <w:tmpl w:val="751E6D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7AC2086"/>
    <w:multiLevelType w:val="multilevel"/>
    <w:tmpl w:val="ED64BA06"/>
    <w:styleLink w:val="WW8Num35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34" w15:restartNumberingAfterBreak="0">
    <w:nsid w:val="2B5A5099"/>
    <w:multiLevelType w:val="hybridMultilevel"/>
    <w:tmpl w:val="677C5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A93AD1"/>
    <w:multiLevelType w:val="multilevel"/>
    <w:tmpl w:val="599061E2"/>
    <w:styleLink w:val="WW8Num43"/>
    <w:lvl w:ilvl="0">
      <w:start w:val="1"/>
      <w:numFmt w:val="decimal"/>
      <w:lvlText w:val="%1."/>
      <w:lvlJc w:val="left"/>
      <w:rPr>
        <w:rFonts w:ascii="Casper, 'Times New Roman'" w:hAnsi="Casper, 'Times New Roman'" w:cs="Casper, 'Times New Roman'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2E5F29C4"/>
    <w:multiLevelType w:val="hybridMultilevel"/>
    <w:tmpl w:val="03AC566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2214C43"/>
    <w:multiLevelType w:val="hybridMultilevel"/>
    <w:tmpl w:val="FEBE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A802E5"/>
    <w:multiLevelType w:val="hybridMultilevel"/>
    <w:tmpl w:val="18027A36"/>
    <w:lvl w:ilvl="0" w:tplc="B62651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339A5851"/>
    <w:multiLevelType w:val="hybridMultilevel"/>
    <w:tmpl w:val="C4FA30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AB0215B"/>
    <w:multiLevelType w:val="multilevel"/>
    <w:tmpl w:val="99C0C862"/>
    <w:styleLink w:val="WW8Num44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3BA7437E"/>
    <w:multiLevelType w:val="multilevel"/>
    <w:tmpl w:val="D9AE87CE"/>
    <w:styleLink w:val="WW8Num30"/>
    <w:lvl w:ilvl="0">
      <w:start w:val="1"/>
      <w:numFmt w:val="decimal"/>
      <w:lvlText w:val="%1."/>
      <w:lvlJc w:val="left"/>
      <w:rPr>
        <w:rFonts w:ascii="Arial Narrow" w:hAnsi="Arial Narrow" w:cs="Arial Narro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40CA5354"/>
    <w:multiLevelType w:val="hybridMultilevel"/>
    <w:tmpl w:val="E35013EC"/>
    <w:lvl w:ilvl="0" w:tplc="9E1042B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427D77C6"/>
    <w:multiLevelType w:val="multilevel"/>
    <w:tmpl w:val="BEE4AAD2"/>
    <w:styleLink w:val="WW8Num26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42BC567D"/>
    <w:multiLevelType w:val="multilevel"/>
    <w:tmpl w:val="A162D144"/>
    <w:styleLink w:val="WW8Num40"/>
    <w:lvl w:ilvl="0">
      <w:start w:val="1"/>
      <w:numFmt w:val="decimal"/>
      <w:lvlText w:val="%1)"/>
      <w:lvlJc w:val="left"/>
      <w:rPr>
        <w:rFonts w:ascii="Tahoma, ''Roman 10cpi''" w:eastAsia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4756647D"/>
    <w:multiLevelType w:val="hybridMultilevel"/>
    <w:tmpl w:val="9EC0D0E6"/>
    <w:lvl w:ilvl="0" w:tplc="EAEC0C56">
      <w:start w:val="7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301E76"/>
    <w:multiLevelType w:val="multilevel"/>
    <w:tmpl w:val="DC9CE1C4"/>
    <w:styleLink w:val="WW8Num31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pacing w:val="-1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4AAE2ADB"/>
    <w:multiLevelType w:val="multilevel"/>
    <w:tmpl w:val="8CF28CB8"/>
    <w:styleLink w:val="WW8Num37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iCs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8" w15:restartNumberingAfterBreak="0">
    <w:nsid w:val="507C5E96"/>
    <w:multiLevelType w:val="multilevel"/>
    <w:tmpl w:val="D2E6768A"/>
    <w:styleLink w:val="WW8Num33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pacing w:val="-1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5653636B"/>
    <w:multiLevelType w:val="hybridMultilevel"/>
    <w:tmpl w:val="2106244E"/>
    <w:lvl w:ilvl="0" w:tplc="13A62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77911AA"/>
    <w:multiLevelType w:val="hybridMultilevel"/>
    <w:tmpl w:val="87729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655F44"/>
    <w:multiLevelType w:val="hybridMultilevel"/>
    <w:tmpl w:val="D8609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A039E9"/>
    <w:multiLevelType w:val="multilevel"/>
    <w:tmpl w:val="AAF29FE6"/>
    <w:styleLink w:val="WW8Num27"/>
    <w:lvl w:ilvl="0">
      <w:start w:val="1"/>
      <w:numFmt w:val="decimal"/>
      <w:lvlText w:val="%1."/>
      <w:lvlJc w:val="left"/>
      <w:rPr>
        <w:rFonts w:ascii="Tahoma, ''Roman 10cpi''" w:hAnsi="Tahoma, ''Roman 10cpi''" w:cs="Times New Roman"/>
        <w:b w:val="0"/>
        <w:bCs w:val="0"/>
        <w:i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ascii="Casper, 'Times New Roman'" w:hAnsi="Casper, 'Times New Roman'" w:cs="Casper, 'Times New Roman'"/>
        <w:iCs/>
        <w:sz w:val="20"/>
        <w:szCs w:val="20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 w15:restartNumberingAfterBreak="0">
    <w:nsid w:val="60752B63"/>
    <w:multiLevelType w:val="multilevel"/>
    <w:tmpl w:val="5BF0828E"/>
    <w:styleLink w:val="WW8Num28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i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61D332A0"/>
    <w:multiLevelType w:val="multilevel"/>
    <w:tmpl w:val="E5F6D55E"/>
    <w:styleLink w:val="WW8Num24"/>
    <w:lvl w:ilvl="0">
      <w:start w:val="1"/>
      <w:numFmt w:val="decimal"/>
      <w:lvlText w:val="%1."/>
      <w:lvlJc w:val="left"/>
      <w:rPr>
        <w:rFonts w:ascii="Casper, 'Times New Roman'" w:hAnsi="Casper, 'Times New Roman'" w:cs="Casper, 'Times New Roman'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 w15:restartNumberingAfterBreak="0">
    <w:nsid w:val="62867BFF"/>
    <w:multiLevelType w:val="multilevel"/>
    <w:tmpl w:val="5E4E4902"/>
    <w:styleLink w:val="WW8Num42"/>
    <w:lvl w:ilvl="0">
      <w:start w:val="1"/>
      <w:numFmt w:val="decimal"/>
      <w:lvlText w:val="%1."/>
      <w:lvlJc w:val="left"/>
      <w:rPr>
        <w:rFonts w:ascii="Tahoma, ''Roman 10cpi''" w:eastAsia="Tahoma, ''Roman 10cpi''" w:hAnsi="Tahoma, ''Roman 10cpi''" w:cs="Tahoma, ''Roman 10cpi''"/>
        <w:b w:val="0"/>
        <w:bCs w:val="0"/>
        <w:i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 w15:restartNumberingAfterBreak="0">
    <w:nsid w:val="636C7059"/>
    <w:multiLevelType w:val="hybridMultilevel"/>
    <w:tmpl w:val="E89E7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A623DA"/>
    <w:multiLevelType w:val="hybridMultilevel"/>
    <w:tmpl w:val="B568C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53405B"/>
    <w:multiLevelType w:val="multilevel"/>
    <w:tmpl w:val="3F3C4356"/>
    <w:styleLink w:val="WW8Num3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9" w15:restartNumberingAfterBreak="0">
    <w:nsid w:val="6B79582E"/>
    <w:multiLevelType w:val="multilevel"/>
    <w:tmpl w:val="6EEA77D6"/>
    <w:styleLink w:val="WW8Num38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0" w15:restartNumberingAfterBreak="0">
    <w:nsid w:val="6D2C0C4E"/>
    <w:multiLevelType w:val="multilevel"/>
    <w:tmpl w:val="906E721A"/>
    <w:styleLink w:val="WW8Num41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Casper, 'Times New Roman'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 w15:restartNumberingAfterBreak="0">
    <w:nsid w:val="713373B4"/>
    <w:multiLevelType w:val="hybridMultilevel"/>
    <w:tmpl w:val="FD600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832DD5"/>
    <w:multiLevelType w:val="multilevel"/>
    <w:tmpl w:val="FB0A5A68"/>
    <w:styleLink w:val="WW8Num6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i/>
        <w:iCs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rPr>
        <w:rFonts w:ascii="Arial Narrow" w:hAnsi="Arial Narrow" w:cs="Arial Narrow"/>
        <w:iCs/>
        <w:sz w:val="24"/>
        <w:szCs w:val="24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 w15:restartNumberingAfterBreak="0">
    <w:nsid w:val="7C720614"/>
    <w:multiLevelType w:val="multilevel"/>
    <w:tmpl w:val="C208428C"/>
    <w:styleLink w:val="WW8Num29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 w15:restartNumberingAfterBreak="0">
    <w:nsid w:val="7D016F85"/>
    <w:multiLevelType w:val="multilevel"/>
    <w:tmpl w:val="37BEF0EA"/>
    <w:styleLink w:val="WW8Num45"/>
    <w:lvl w:ilvl="0">
      <w:start w:val="1"/>
      <w:numFmt w:val="decimal"/>
      <w:lvlText w:val="%1."/>
      <w:lvlJc w:val="left"/>
      <w:rPr>
        <w:rFonts w:ascii="Tahoma, ''Roman 10cpi''" w:eastAsia="Times New Roman" w:hAnsi="Tahoma, ''Roman 10cpi''" w:cs="Tahoma, ''Roman 10cpi''"/>
        <w:b w:val="0"/>
        <w:iCs/>
        <w:color w:val="000000"/>
        <w:spacing w:val="-6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865827240">
    <w:abstractNumId w:val="54"/>
  </w:num>
  <w:num w:numId="2" w16cid:durableId="1520855593">
    <w:abstractNumId w:val="30"/>
  </w:num>
  <w:num w:numId="3" w16cid:durableId="602419753">
    <w:abstractNumId w:val="52"/>
  </w:num>
  <w:num w:numId="4" w16cid:durableId="2058816224">
    <w:abstractNumId w:val="62"/>
  </w:num>
  <w:num w:numId="5" w16cid:durableId="1829397287">
    <w:abstractNumId w:val="53"/>
  </w:num>
  <w:num w:numId="6" w16cid:durableId="1473210371">
    <w:abstractNumId w:val="63"/>
  </w:num>
  <w:num w:numId="7" w16cid:durableId="1833136778">
    <w:abstractNumId w:val="41"/>
  </w:num>
  <w:num w:numId="8" w16cid:durableId="132721908">
    <w:abstractNumId w:val="46"/>
  </w:num>
  <w:num w:numId="9" w16cid:durableId="2080708702">
    <w:abstractNumId w:val="22"/>
  </w:num>
  <w:num w:numId="10" w16cid:durableId="1019619260">
    <w:abstractNumId w:val="48"/>
  </w:num>
  <w:num w:numId="11" w16cid:durableId="1244148992">
    <w:abstractNumId w:val="23"/>
  </w:num>
  <w:num w:numId="12" w16cid:durableId="1748961565">
    <w:abstractNumId w:val="33"/>
  </w:num>
  <w:num w:numId="13" w16cid:durableId="1810853838">
    <w:abstractNumId w:val="47"/>
  </w:num>
  <w:num w:numId="14" w16cid:durableId="1671054759">
    <w:abstractNumId w:val="59"/>
  </w:num>
  <w:num w:numId="15" w16cid:durableId="390346886">
    <w:abstractNumId w:val="58"/>
  </w:num>
  <w:num w:numId="16" w16cid:durableId="1228031209">
    <w:abstractNumId w:val="44"/>
  </w:num>
  <w:num w:numId="17" w16cid:durableId="1917477153">
    <w:abstractNumId w:val="60"/>
  </w:num>
  <w:num w:numId="18" w16cid:durableId="2065637037">
    <w:abstractNumId w:val="55"/>
  </w:num>
  <w:num w:numId="19" w16cid:durableId="195851783">
    <w:abstractNumId w:val="35"/>
  </w:num>
  <w:num w:numId="20" w16cid:durableId="1811902060">
    <w:abstractNumId w:val="40"/>
  </w:num>
  <w:num w:numId="21" w16cid:durableId="1974021800">
    <w:abstractNumId w:val="64"/>
  </w:num>
  <w:num w:numId="22" w16cid:durableId="1394351798">
    <w:abstractNumId w:val="28"/>
  </w:num>
  <w:num w:numId="23" w16cid:durableId="1584144646">
    <w:abstractNumId w:val="43"/>
  </w:num>
  <w:num w:numId="24" w16cid:durableId="1775831331">
    <w:abstractNumId w:val="6"/>
  </w:num>
  <w:num w:numId="25" w16cid:durableId="476799458">
    <w:abstractNumId w:val="31"/>
  </w:num>
  <w:num w:numId="26" w16cid:durableId="790631182">
    <w:abstractNumId w:val="34"/>
  </w:num>
  <w:num w:numId="27" w16cid:durableId="1822623202">
    <w:abstractNumId w:val="61"/>
  </w:num>
  <w:num w:numId="28" w16cid:durableId="8263188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 w16cid:durableId="727580852">
    <w:abstractNumId w:val="39"/>
  </w:num>
  <w:num w:numId="30" w16cid:durableId="561060281">
    <w:abstractNumId w:val="32"/>
  </w:num>
  <w:num w:numId="31" w16cid:durableId="1155294540">
    <w:abstractNumId w:val="21"/>
  </w:num>
  <w:num w:numId="32" w16cid:durableId="1088388599">
    <w:abstractNumId w:val="25"/>
  </w:num>
  <w:num w:numId="33" w16cid:durableId="1765760811">
    <w:abstractNumId w:val="38"/>
  </w:num>
  <w:num w:numId="34" w16cid:durableId="470756820">
    <w:abstractNumId w:val="42"/>
  </w:num>
  <w:num w:numId="35" w16cid:durableId="780225789">
    <w:abstractNumId w:val="45"/>
  </w:num>
  <w:num w:numId="36" w16cid:durableId="1459101310">
    <w:abstractNumId w:val="36"/>
  </w:num>
  <w:num w:numId="37" w16cid:durableId="997996286">
    <w:abstractNumId w:val="57"/>
  </w:num>
  <w:num w:numId="38" w16cid:durableId="1541278319">
    <w:abstractNumId w:val="50"/>
  </w:num>
  <w:num w:numId="39" w16cid:durableId="826284709">
    <w:abstractNumId w:val="37"/>
  </w:num>
  <w:num w:numId="40" w16cid:durableId="519971026">
    <w:abstractNumId w:val="24"/>
  </w:num>
  <w:num w:numId="41" w16cid:durableId="1795516188">
    <w:abstractNumId w:val="29"/>
  </w:num>
  <w:num w:numId="42" w16cid:durableId="1371613471">
    <w:abstractNumId w:val="27"/>
  </w:num>
  <w:num w:numId="43" w16cid:durableId="1405489669">
    <w:abstractNumId w:val="49"/>
  </w:num>
  <w:num w:numId="44" w16cid:durableId="1596402495">
    <w:abstractNumId w:val="51"/>
  </w:num>
  <w:num w:numId="45" w16cid:durableId="614211006">
    <w:abstractNumId w:val="5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FF"/>
    <w:rsid w:val="00000888"/>
    <w:rsid w:val="00004DB3"/>
    <w:rsid w:val="000170B2"/>
    <w:rsid w:val="0001783D"/>
    <w:rsid w:val="000211EB"/>
    <w:rsid w:val="00022B9C"/>
    <w:rsid w:val="00024752"/>
    <w:rsid w:val="000262AC"/>
    <w:rsid w:val="00045661"/>
    <w:rsid w:val="000505B8"/>
    <w:rsid w:val="00050BFE"/>
    <w:rsid w:val="000524BF"/>
    <w:rsid w:val="000640A1"/>
    <w:rsid w:val="000655F8"/>
    <w:rsid w:val="00070792"/>
    <w:rsid w:val="000713DF"/>
    <w:rsid w:val="00074733"/>
    <w:rsid w:val="000775A5"/>
    <w:rsid w:val="00080D2D"/>
    <w:rsid w:val="00085E89"/>
    <w:rsid w:val="000B0689"/>
    <w:rsid w:val="000B15CC"/>
    <w:rsid w:val="000C1168"/>
    <w:rsid w:val="000C4284"/>
    <w:rsid w:val="000C447F"/>
    <w:rsid w:val="000C4CA7"/>
    <w:rsid w:val="000D1992"/>
    <w:rsid w:val="000D254E"/>
    <w:rsid w:val="000D669E"/>
    <w:rsid w:val="000E08B6"/>
    <w:rsid w:val="000E1819"/>
    <w:rsid w:val="000E2C05"/>
    <w:rsid w:val="000E316C"/>
    <w:rsid w:val="000E3548"/>
    <w:rsid w:val="000E47F7"/>
    <w:rsid w:val="000E5E8F"/>
    <w:rsid w:val="000E61EE"/>
    <w:rsid w:val="000E730C"/>
    <w:rsid w:val="000E767C"/>
    <w:rsid w:val="000F027D"/>
    <w:rsid w:val="000F4C51"/>
    <w:rsid w:val="000F6B9D"/>
    <w:rsid w:val="000F726F"/>
    <w:rsid w:val="00110F3C"/>
    <w:rsid w:val="001144A3"/>
    <w:rsid w:val="00126321"/>
    <w:rsid w:val="001266A6"/>
    <w:rsid w:val="00126969"/>
    <w:rsid w:val="00127881"/>
    <w:rsid w:val="001311BE"/>
    <w:rsid w:val="00133144"/>
    <w:rsid w:val="00134F00"/>
    <w:rsid w:val="00136345"/>
    <w:rsid w:val="001439ED"/>
    <w:rsid w:val="00147141"/>
    <w:rsid w:val="0015124D"/>
    <w:rsid w:val="001611D7"/>
    <w:rsid w:val="001611F2"/>
    <w:rsid w:val="00181E23"/>
    <w:rsid w:val="00183D4F"/>
    <w:rsid w:val="00190C1F"/>
    <w:rsid w:val="00193C5B"/>
    <w:rsid w:val="00195FC2"/>
    <w:rsid w:val="001B1396"/>
    <w:rsid w:val="001B56D7"/>
    <w:rsid w:val="001B7418"/>
    <w:rsid w:val="001C06A9"/>
    <w:rsid w:val="001C7A87"/>
    <w:rsid w:val="001D04C4"/>
    <w:rsid w:val="00210F58"/>
    <w:rsid w:val="00225158"/>
    <w:rsid w:val="0022681C"/>
    <w:rsid w:val="00226AA2"/>
    <w:rsid w:val="00227937"/>
    <w:rsid w:val="00232739"/>
    <w:rsid w:val="0024162A"/>
    <w:rsid w:val="00247123"/>
    <w:rsid w:val="00247530"/>
    <w:rsid w:val="00265A11"/>
    <w:rsid w:val="0027150B"/>
    <w:rsid w:val="00271CF5"/>
    <w:rsid w:val="00272794"/>
    <w:rsid w:val="00281E16"/>
    <w:rsid w:val="002860AB"/>
    <w:rsid w:val="00295657"/>
    <w:rsid w:val="002A7BF8"/>
    <w:rsid w:val="002B66ED"/>
    <w:rsid w:val="002B6AFF"/>
    <w:rsid w:val="002B6C12"/>
    <w:rsid w:val="002B751D"/>
    <w:rsid w:val="002C6340"/>
    <w:rsid w:val="002D57FF"/>
    <w:rsid w:val="002D5DC0"/>
    <w:rsid w:val="002E12F5"/>
    <w:rsid w:val="002E18C0"/>
    <w:rsid w:val="002E34D8"/>
    <w:rsid w:val="002E6113"/>
    <w:rsid w:val="002E6BEC"/>
    <w:rsid w:val="002F1A8F"/>
    <w:rsid w:val="00301AE6"/>
    <w:rsid w:val="00304DF3"/>
    <w:rsid w:val="0031259E"/>
    <w:rsid w:val="0032348B"/>
    <w:rsid w:val="00323910"/>
    <w:rsid w:val="00324A48"/>
    <w:rsid w:val="0032645F"/>
    <w:rsid w:val="0032664A"/>
    <w:rsid w:val="003278AE"/>
    <w:rsid w:val="00330514"/>
    <w:rsid w:val="0033306B"/>
    <w:rsid w:val="003415A0"/>
    <w:rsid w:val="00342B57"/>
    <w:rsid w:val="00345DC7"/>
    <w:rsid w:val="00350E75"/>
    <w:rsid w:val="00362E1C"/>
    <w:rsid w:val="003640BD"/>
    <w:rsid w:val="003650D5"/>
    <w:rsid w:val="003651D0"/>
    <w:rsid w:val="00375028"/>
    <w:rsid w:val="00383E3F"/>
    <w:rsid w:val="00392AF3"/>
    <w:rsid w:val="00396566"/>
    <w:rsid w:val="003A6B42"/>
    <w:rsid w:val="003A6D48"/>
    <w:rsid w:val="003A7823"/>
    <w:rsid w:val="003B77CE"/>
    <w:rsid w:val="003C32D0"/>
    <w:rsid w:val="003D04F0"/>
    <w:rsid w:val="003D347F"/>
    <w:rsid w:val="003F1D45"/>
    <w:rsid w:val="0040310F"/>
    <w:rsid w:val="00406059"/>
    <w:rsid w:val="004112FF"/>
    <w:rsid w:val="00412777"/>
    <w:rsid w:val="00427D9B"/>
    <w:rsid w:val="00431502"/>
    <w:rsid w:val="00432C2E"/>
    <w:rsid w:val="00433903"/>
    <w:rsid w:val="00437126"/>
    <w:rsid w:val="00441EEF"/>
    <w:rsid w:val="00451307"/>
    <w:rsid w:val="004528C0"/>
    <w:rsid w:val="0045480D"/>
    <w:rsid w:val="004606CE"/>
    <w:rsid w:val="0046452A"/>
    <w:rsid w:val="00467A04"/>
    <w:rsid w:val="00475AC2"/>
    <w:rsid w:val="0048706C"/>
    <w:rsid w:val="004A6126"/>
    <w:rsid w:val="004A7799"/>
    <w:rsid w:val="004B199E"/>
    <w:rsid w:val="004B1E98"/>
    <w:rsid w:val="004B557A"/>
    <w:rsid w:val="004C4FC7"/>
    <w:rsid w:val="004C5BD3"/>
    <w:rsid w:val="004D2B4C"/>
    <w:rsid w:val="004E0EE9"/>
    <w:rsid w:val="004E45A6"/>
    <w:rsid w:val="004F3ED0"/>
    <w:rsid w:val="004F465D"/>
    <w:rsid w:val="004F6861"/>
    <w:rsid w:val="00505F2A"/>
    <w:rsid w:val="00506FAC"/>
    <w:rsid w:val="0050750B"/>
    <w:rsid w:val="005135EA"/>
    <w:rsid w:val="0051500F"/>
    <w:rsid w:val="00525F87"/>
    <w:rsid w:val="0053774E"/>
    <w:rsid w:val="00537B54"/>
    <w:rsid w:val="00541558"/>
    <w:rsid w:val="005600A3"/>
    <w:rsid w:val="005628EE"/>
    <w:rsid w:val="005653F1"/>
    <w:rsid w:val="00576820"/>
    <w:rsid w:val="00586368"/>
    <w:rsid w:val="00586EF8"/>
    <w:rsid w:val="00587024"/>
    <w:rsid w:val="005916A9"/>
    <w:rsid w:val="00592D9B"/>
    <w:rsid w:val="005A5C21"/>
    <w:rsid w:val="005A6913"/>
    <w:rsid w:val="005C6025"/>
    <w:rsid w:val="005C7F92"/>
    <w:rsid w:val="005D4612"/>
    <w:rsid w:val="005E413B"/>
    <w:rsid w:val="005E5449"/>
    <w:rsid w:val="005F003C"/>
    <w:rsid w:val="005F0295"/>
    <w:rsid w:val="005F4C9D"/>
    <w:rsid w:val="006026C6"/>
    <w:rsid w:val="00603EA1"/>
    <w:rsid w:val="00606226"/>
    <w:rsid w:val="00633569"/>
    <w:rsid w:val="006342F1"/>
    <w:rsid w:val="0063540A"/>
    <w:rsid w:val="00635B2A"/>
    <w:rsid w:val="0064105E"/>
    <w:rsid w:val="00641CEE"/>
    <w:rsid w:val="00646D7F"/>
    <w:rsid w:val="00647087"/>
    <w:rsid w:val="0065118D"/>
    <w:rsid w:val="006513CD"/>
    <w:rsid w:val="00653208"/>
    <w:rsid w:val="006568AC"/>
    <w:rsid w:val="00670078"/>
    <w:rsid w:val="006706FE"/>
    <w:rsid w:val="00675EF1"/>
    <w:rsid w:val="00683F0C"/>
    <w:rsid w:val="00691C9C"/>
    <w:rsid w:val="006B188B"/>
    <w:rsid w:val="006B2536"/>
    <w:rsid w:val="006B761A"/>
    <w:rsid w:val="006C10F3"/>
    <w:rsid w:val="006C2815"/>
    <w:rsid w:val="006E0641"/>
    <w:rsid w:val="006F3896"/>
    <w:rsid w:val="007010BD"/>
    <w:rsid w:val="007039D1"/>
    <w:rsid w:val="00704C9A"/>
    <w:rsid w:val="00705711"/>
    <w:rsid w:val="00705CC4"/>
    <w:rsid w:val="00714222"/>
    <w:rsid w:val="0071532C"/>
    <w:rsid w:val="00722125"/>
    <w:rsid w:val="00733219"/>
    <w:rsid w:val="00752C67"/>
    <w:rsid w:val="00753470"/>
    <w:rsid w:val="00755182"/>
    <w:rsid w:val="00773554"/>
    <w:rsid w:val="00775125"/>
    <w:rsid w:val="0077577C"/>
    <w:rsid w:val="00781483"/>
    <w:rsid w:val="00782F8D"/>
    <w:rsid w:val="00785180"/>
    <w:rsid w:val="007B71FA"/>
    <w:rsid w:val="007C25CE"/>
    <w:rsid w:val="007C534E"/>
    <w:rsid w:val="007D4818"/>
    <w:rsid w:val="007F0B63"/>
    <w:rsid w:val="008155D7"/>
    <w:rsid w:val="00817368"/>
    <w:rsid w:val="00827D03"/>
    <w:rsid w:val="00831F1C"/>
    <w:rsid w:val="0083352D"/>
    <w:rsid w:val="00834E21"/>
    <w:rsid w:val="008375A7"/>
    <w:rsid w:val="008405E9"/>
    <w:rsid w:val="00844CAD"/>
    <w:rsid w:val="008466CC"/>
    <w:rsid w:val="008470F5"/>
    <w:rsid w:val="00850EBC"/>
    <w:rsid w:val="0085538F"/>
    <w:rsid w:val="0085633B"/>
    <w:rsid w:val="00862C5C"/>
    <w:rsid w:val="00866B6D"/>
    <w:rsid w:val="00867F8A"/>
    <w:rsid w:val="0087342F"/>
    <w:rsid w:val="00880B2B"/>
    <w:rsid w:val="0089117B"/>
    <w:rsid w:val="008944E3"/>
    <w:rsid w:val="008A6F00"/>
    <w:rsid w:val="008A6F42"/>
    <w:rsid w:val="008B5EFB"/>
    <w:rsid w:val="008D752A"/>
    <w:rsid w:val="008E2324"/>
    <w:rsid w:val="008E249E"/>
    <w:rsid w:val="008E4376"/>
    <w:rsid w:val="008E5C79"/>
    <w:rsid w:val="008E705F"/>
    <w:rsid w:val="008F2CBC"/>
    <w:rsid w:val="008F2E08"/>
    <w:rsid w:val="008F6ED1"/>
    <w:rsid w:val="0090635E"/>
    <w:rsid w:val="00907751"/>
    <w:rsid w:val="00916000"/>
    <w:rsid w:val="00916A5E"/>
    <w:rsid w:val="00946711"/>
    <w:rsid w:val="00962D4A"/>
    <w:rsid w:val="00966D90"/>
    <w:rsid w:val="00981BA8"/>
    <w:rsid w:val="00991011"/>
    <w:rsid w:val="009918B5"/>
    <w:rsid w:val="0099415B"/>
    <w:rsid w:val="009947E0"/>
    <w:rsid w:val="009A321C"/>
    <w:rsid w:val="009A4308"/>
    <w:rsid w:val="009A66BF"/>
    <w:rsid w:val="009B5381"/>
    <w:rsid w:val="009B5EDC"/>
    <w:rsid w:val="009C5256"/>
    <w:rsid w:val="009C639F"/>
    <w:rsid w:val="009D04B3"/>
    <w:rsid w:val="009D386D"/>
    <w:rsid w:val="009D5DEA"/>
    <w:rsid w:val="009F0356"/>
    <w:rsid w:val="009F269F"/>
    <w:rsid w:val="009F6A29"/>
    <w:rsid w:val="009F7E84"/>
    <w:rsid w:val="00A01613"/>
    <w:rsid w:val="00A02A7D"/>
    <w:rsid w:val="00A036A9"/>
    <w:rsid w:val="00A10864"/>
    <w:rsid w:val="00A15FA4"/>
    <w:rsid w:val="00A27658"/>
    <w:rsid w:val="00A27EDB"/>
    <w:rsid w:val="00A327E9"/>
    <w:rsid w:val="00A3393E"/>
    <w:rsid w:val="00A365EA"/>
    <w:rsid w:val="00A502B6"/>
    <w:rsid w:val="00A50B85"/>
    <w:rsid w:val="00A53A69"/>
    <w:rsid w:val="00A624E2"/>
    <w:rsid w:val="00A6697E"/>
    <w:rsid w:val="00A732B2"/>
    <w:rsid w:val="00A76C9B"/>
    <w:rsid w:val="00AC4A3F"/>
    <w:rsid w:val="00AD1FCB"/>
    <w:rsid w:val="00AD4A25"/>
    <w:rsid w:val="00AD5ED7"/>
    <w:rsid w:val="00AE2335"/>
    <w:rsid w:val="00AF0FFA"/>
    <w:rsid w:val="00AF678E"/>
    <w:rsid w:val="00B13B53"/>
    <w:rsid w:val="00B15602"/>
    <w:rsid w:val="00B2269A"/>
    <w:rsid w:val="00B2383A"/>
    <w:rsid w:val="00B24CF1"/>
    <w:rsid w:val="00B254CF"/>
    <w:rsid w:val="00B31721"/>
    <w:rsid w:val="00B31A63"/>
    <w:rsid w:val="00B329BA"/>
    <w:rsid w:val="00B330B7"/>
    <w:rsid w:val="00B37AFD"/>
    <w:rsid w:val="00B474F3"/>
    <w:rsid w:val="00B532E5"/>
    <w:rsid w:val="00B53FCD"/>
    <w:rsid w:val="00B60D71"/>
    <w:rsid w:val="00B62E2F"/>
    <w:rsid w:val="00B63B11"/>
    <w:rsid w:val="00B64C64"/>
    <w:rsid w:val="00B723F5"/>
    <w:rsid w:val="00B734AF"/>
    <w:rsid w:val="00B81825"/>
    <w:rsid w:val="00B86B15"/>
    <w:rsid w:val="00B94618"/>
    <w:rsid w:val="00B968D9"/>
    <w:rsid w:val="00B96C0A"/>
    <w:rsid w:val="00B97400"/>
    <w:rsid w:val="00BB5673"/>
    <w:rsid w:val="00BC1670"/>
    <w:rsid w:val="00BC4F85"/>
    <w:rsid w:val="00BD5F59"/>
    <w:rsid w:val="00BD6E2E"/>
    <w:rsid w:val="00BE7AFF"/>
    <w:rsid w:val="00BF2ACF"/>
    <w:rsid w:val="00BF6D5C"/>
    <w:rsid w:val="00C00703"/>
    <w:rsid w:val="00C0744C"/>
    <w:rsid w:val="00C07BC7"/>
    <w:rsid w:val="00C105C1"/>
    <w:rsid w:val="00C16163"/>
    <w:rsid w:val="00C17199"/>
    <w:rsid w:val="00C21E67"/>
    <w:rsid w:val="00C37DB1"/>
    <w:rsid w:val="00C406E7"/>
    <w:rsid w:val="00C47CF2"/>
    <w:rsid w:val="00C57DC2"/>
    <w:rsid w:val="00C61BD5"/>
    <w:rsid w:val="00C6254D"/>
    <w:rsid w:val="00C62CB5"/>
    <w:rsid w:val="00C6764B"/>
    <w:rsid w:val="00C714F0"/>
    <w:rsid w:val="00C8334B"/>
    <w:rsid w:val="00C87C4E"/>
    <w:rsid w:val="00C94E4F"/>
    <w:rsid w:val="00C97E3E"/>
    <w:rsid w:val="00CA03F5"/>
    <w:rsid w:val="00CA2776"/>
    <w:rsid w:val="00CA473F"/>
    <w:rsid w:val="00CB5699"/>
    <w:rsid w:val="00CC3E1F"/>
    <w:rsid w:val="00CC5E1A"/>
    <w:rsid w:val="00CC7F31"/>
    <w:rsid w:val="00CF22BB"/>
    <w:rsid w:val="00CF2314"/>
    <w:rsid w:val="00CF4115"/>
    <w:rsid w:val="00CF4435"/>
    <w:rsid w:val="00D201DF"/>
    <w:rsid w:val="00D30664"/>
    <w:rsid w:val="00D555EC"/>
    <w:rsid w:val="00D6115C"/>
    <w:rsid w:val="00D742C7"/>
    <w:rsid w:val="00D77286"/>
    <w:rsid w:val="00D7750C"/>
    <w:rsid w:val="00D811D9"/>
    <w:rsid w:val="00D94463"/>
    <w:rsid w:val="00DA1D79"/>
    <w:rsid w:val="00DA399F"/>
    <w:rsid w:val="00DB1DAC"/>
    <w:rsid w:val="00DB5F43"/>
    <w:rsid w:val="00DC29FF"/>
    <w:rsid w:val="00DC4D4F"/>
    <w:rsid w:val="00DE727B"/>
    <w:rsid w:val="00DF59A4"/>
    <w:rsid w:val="00E0496E"/>
    <w:rsid w:val="00E06C53"/>
    <w:rsid w:val="00E10B6C"/>
    <w:rsid w:val="00E24D4D"/>
    <w:rsid w:val="00E24E89"/>
    <w:rsid w:val="00E435CB"/>
    <w:rsid w:val="00E633DB"/>
    <w:rsid w:val="00E63A33"/>
    <w:rsid w:val="00E65E31"/>
    <w:rsid w:val="00E678C3"/>
    <w:rsid w:val="00E70058"/>
    <w:rsid w:val="00E70BCB"/>
    <w:rsid w:val="00E72088"/>
    <w:rsid w:val="00E72879"/>
    <w:rsid w:val="00EB0D8D"/>
    <w:rsid w:val="00EB1049"/>
    <w:rsid w:val="00EB29DE"/>
    <w:rsid w:val="00EC2DB6"/>
    <w:rsid w:val="00ED3FDC"/>
    <w:rsid w:val="00EE47C3"/>
    <w:rsid w:val="00EE4E69"/>
    <w:rsid w:val="00EF11A3"/>
    <w:rsid w:val="00EF3642"/>
    <w:rsid w:val="00EF3E0E"/>
    <w:rsid w:val="00F10A4F"/>
    <w:rsid w:val="00F21C70"/>
    <w:rsid w:val="00F22E8C"/>
    <w:rsid w:val="00F25F38"/>
    <w:rsid w:val="00F27310"/>
    <w:rsid w:val="00F510C8"/>
    <w:rsid w:val="00F64157"/>
    <w:rsid w:val="00F64C8A"/>
    <w:rsid w:val="00F66C6D"/>
    <w:rsid w:val="00F756DF"/>
    <w:rsid w:val="00F7746A"/>
    <w:rsid w:val="00F97284"/>
    <w:rsid w:val="00FA361A"/>
    <w:rsid w:val="00FB6BEB"/>
    <w:rsid w:val="00FC1028"/>
    <w:rsid w:val="00FC1087"/>
    <w:rsid w:val="00FC1AC1"/>
    <w:rsid w:val="00FD47BF"/>
    <w:rsid w:val="00FD5172"/>
    <w:rsid w:val="00FD68BE"/>
    <w:rsid w:val="00FD7D78"/>
    <w:rsid w:val="00FE41E3"/>
    <w:rsid w:val="00FE483C"/>
    <w:rsid w:val="00FF07A5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7368D"/>
  <w15:docId w15:val="{16C37C7D-6C92-4AA9-8C8A-E8C3A4B3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7C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8155D7"/>
    <w:pPr>
      <w:keepNext/>
      <w:numPr>
        <w:numId w:val="24"/>
      </w:numPr>
      <w:jc w:val="center"/>
      <w:outlineLvl w:val="0"/>
    </w:pPr>
    <w:rPr>
      <w:rFonts w:eastAsia="Times New Roman" w:cs="Times New Roman"/>
      <w:b/>
      <w:bCs/>
      <w:kern w:val="0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139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AF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BE7AFF"/>
  </w:style>
  <w:style w:type="paragraph" w:styleId="Stopka">
    <w:name w:val="footer"/>
    <w:basedOn w:val="Normalny"/>
    <w:link w:val="StopkaZnak"/>
    <w:uiPriority w:val="99"/>
    <w:unhideWhenUsed/>
    <w:rsid w:val="00BE7AF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BE7AFF"/>
  </w:style>
  <w:style w:type="paragraph" w:styleId="Tekstdymka">
    <w:name w:val="Balloon Text"/>
    <w:basedOn w:val="Normalny"/>
    <w:link w:val="TekstdymkaZnak"/>
    <w:uiPriority w:val="99"/>
    <w:semiHidden/>
    <w:unhideWhenUsed/>
    <w:rsid w:val="00BE7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AF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375A7"/>
    <w:pPr>
      <w:widowControl/>
      <w:suppressAutoHyphens w:val="0"/>
      <w:spacing w:after="120"/>
      <w:ind w:left="720" w:firstLine="567"/>
      <w:contextualSpacing/>
      <w:jc w:val="both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2A7BF8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0D1992"/>
    <w:rPr>
      <w:b/>
      <w:bCs/>
    </w:rPr>
  </w:style>
  <w:style w:type="paragraph" w:customStyle="1" w:styleId="Standard">
    <w:name w:val="Standard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Textbody">
    <w:name w:val="Text body"/>
    <w:basedOn w:val="Standard"/>
    <w:uiPriority w:val="99"/>
    <w:rsid w:val="001B7418"/>
    <w:pPr>
      <w:spacing w:after="120"/>
    </w:pPr>
  </w:style>
  <w:style w:type="paragraph" w:customStyle="1" w:styleId="Nagwek11">
    <w:name w:val="Nagłówek 11"/>
    <w:basedOn w:val="Standard"/>
    <w:next w:val="Textbody"/>
    <w:uiPriority w:val="99"/>
    <w:rsid w:val="001B7418"/>
    <w:pPr>
      <w:keepNext/>
    </w:pPr>
    <w:rPr>
      <w:rFonts w:ascii="Calibri" w:eastAsia="Calibri" w:hAnsi="Calibri" w:cs="Calibri"/>
      <w:b/>
      <w:szCs w:val="20"/>
      <w:lang w:val="en-US"/>
    </w:rPr>
  </w:style>
  <w:style w:type="paragraph" w:customStyle="1" w:styleId="Standarduser">
    <w:name w:val="Standard (user)"/>
    <w:uiPriority w:val="99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1">
    <w:name w:val="1)"/>
    <w:basedOn w:val="Standard"/>
    <w:uiPriority w:val="99"/>
    <w:rsid w:val="001B7418"/>
    <w:pPr>
      <w:spacing w:line="100" w:lineRule="atLeast"/>
      <w:jc w:val="both"/>
    </w:pPr>
  </w:style>
  <w:style w:type="paragraph" w:customStyle="1" w:styleId="10">
    <w:name w:val="1."/>
    <w:basedOn w:val="Standard"/>
    <w:uiPriority w:val="99"/>
    <w:rsid w:val="001B7418"/>
    <w:pPr>
      <w:spacing w:line="100" w:lineRule="atLeast"/>
      <w:jc w:val="both"/>
    </w:pPr>
  </w:style>
  <w:style w:type="paragraph" w:customStyle="1" w:styleId="WW-Tekstpodstawowywcity2">
    <w:name w:val="WW-Tekst podstawowy wcięty 2"/>
    <w:basedOn w:val="Standard"/>
    <w:uiPriority w:val="99"/>
    <w:rsid w:val="001B7418"/>
    <w:pPr>
      <w:ind w:left="360"/>
    </w:pPr>
    <w:rPr>
      <w:szCs w:val="20"/>
    </w:rPr>
  </w:style>
  <w:style w:type="paragraph" w:customStyle="1" w:styleId="Standarduseruser">
    <w:name w:val="Standard (user) (user)"/>
    <w:uiPriority w:val="99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1B7418"/>
  </w:style>
  <w:style w:type="paragraph" w:styleId="NormalnyWeb">
    <w:name w:val="Normal (Web)"/>
    <w:basedOn w:val="Standard"/>
    <w:uiPriority w:val="99"/>
    <w:semiHidden/>
    <w:unhideWhenUsed/>
    <w:rsid w:val="001B7418"/>
    <w:pPr>
      <w:widowControl/>
      <w:suppressAutoHyphens w:val="0"/>
      <w:spacing w:before="100" w:after="119"/>
    </w:pPr>
    <w:rPr>
      <w:rFonts w:eastAsia="Times New Roman" w:cs="Times New Roman"/>
      <w:lang w:eastAsia="ar-SA" w:bidi="ar-SA"/>
    </w:rPr>
  </w:style>
  <w:style w:type="numbering" w:customStyle="1" w:styleId="WW8Num24">
    <w:name w:val="WW8Num24"/>
    <w:basedOn w:val="Bezlisty"/>
    <w:rsid w:val="00AD5ED7"/>
    <w:pPr>
      <w:numPr>
        <w:numId w:val="1"/>
      </w:numPr>
    </w:pPr>
  </w:style>
  <w:style w:type="numbering" w:customStyle="1" w:styleId="WW8Num25">
    <w:name w:val="WW8Num25"/>
    <w:basedOn w:val="Bezlisty"/>
    <w:rsid w:val="00AD5ED7"/>
    <w:pPr>
      <w:numPr>
        <w:numId w:val="2"/>
      </w:numPr>
    </w:pPr>
  </w:style>
  <w:style w:type="numbering" w:customStyle="1" w:styleId="WW8Num26">
    <w:name w:val="WW8Num26"/>
    <w:basedOn w:val="Bezlisty"/>
    <w:rsid w:val="00AD5ED7"/>
    <w:pPr>
      <w:numPr>
        <w:numId w:val="23"/>
      </w:numPr>
    </w:pPr>
  </w:style>
  <w:style w:type="numbering" w:customStyle="1" w:styleId="WW8Num27">
    <w:name w:val="WW8Num27"/>
    <w:basedOn w:val="Bezlisty"/>
    <w:rsid w:val="00AD5ED7"/>
    <w:pPr>
      <w:numPr>
        <w:numId w:val="3"/>
      </w:numPr>
    </w:pPr>
  </w:style>
  <w:style w:type="numbering" w:customStyle="1" w:styleId="WW8Num6">
    <w:name w:val="WW8Num6"/>
    <w:basedOn w:val="Bezlisty"/>
    <w:rsid w:val="00AD5ED7"/>
    <w:pPr>
      <w:numPr>
        <w:numId w:val="4"/>
      </w:numPr>
    </w:pPr>
  </w:style>
  <w:style w:type="numbering" w:customStyle="1" w:styleId="WW8Num28">
    <w:name w:val="WW8Num28"/>
    <w:basedOn w:val="Bezlisty"/>
    <w:rsid w:val="00AD5ED7"/>
    <w:pPr>
      <w:numPr>
        <w:numId w:val="5"/>
      </w:numPr>
    </w:pPr>
  </w:style>
  <w:style w:type="numbering" w:customStyle="1" w:styleId="WW8Num29">
    <w:name w:val="WW8Num29"/>
    <w:basedOn w:val="Bezlisty"/>
    <w:rsid w:val="00AD5ED7"/>
    <w:pPr>
      <w:numPr>
        <w:numId w:val="6"/>
      </w:numPr>
    </w:pPr>
  </w:style>
  <w:style w:type="numbering" w:customStyle="1" w:styleId="WW8Num30">
    <w:name w:val="WW8Num30"/>
    <w:basedOn w:val="Bezlisty"/>
    <w:rsid w:val="00AD5ED7"/>
    <w:pPr>
      <w:numPr>
        <w:numId w:val="7"/>
      </w:numPr>
    </w:pPr>
  </w:style>
  <w:style w:type="numbering" w:customStyle="1" w:styleId="WW8Num31">
    <w:name w:val="WW8Num31"/>
    <w:basedOn w:val="Bezlisty"/>
    <w:rsid w:val="00AD5ED7"/>
    <w:pPr>
      <w:numPr>
        <w:numId w:val="8"/>
      </w:numPr>
    </w:pPr>
  </w:style>
  <w:style w:type="numbering" w:customStyle="1" w:styleId="WW8Num32">
    <w:name w:val="WW8Num32"/>
    <w:basedOn w:val="Bezlisty"/>
    <w:rsid w:val="00AD5ED7"/>
    <w:pPr>
      <w:numPr>
        <w:numId w:val="9"/>
      </w:numPr>
    </w:pPr>
  </w:style>
  <w:style w:type="numbering" w:customStyle="1" w:styleId="WW8Num33">
    <w:name w:val="WW8Num33"/>
    <w:basedOn w:val="Bezlisty"/>
    <w:rsid w:val="00AD5ED7"/>
    <w:pPr>
      <w:numPr>
        <w:numId w:val="10"/>
      </w:numPr>
    </w:pPr>
  </w:style>
  <w:style w:type="numbering" w:customStyle="1" w:styleId="WW8Num34">
    <w:name w:val="WW8Num34"/>
    <w:basedOn w:val="Bezlisty"/>
    <w:rsid w:val="00AD5ED7"/>
    <w:pPr>
      <w:numPr>
        <w:numId w:val="11"/>
      </w:numPr>
    </w:pPr>
  </w:style>
  <w:style w:type="numbering" w:customStyle="1" w:styleId="WW8Num35">
    <w:name w:val="WW8Num35"/>
    <w:basedOn w:val="Bezlisty"/>
    <w:rsid w:val="00AD5ED7"/>
    <w:pPr>
      <w:numPr>
        <w:numId w:val="12"/>
      </w:numPr>
    </w:pPr>
  </w:style>
  <w:style w:type="numbering" w:customStyle="1" w:styleId="WW8Num36">
    <w:name w:val="WW8Num36"/>
    <w:basedOn w:val="Bezlisty"/>
    <w:rsid w:val="00AD5ED7"/>
    <w:pPr>
      <w:numPr>
        <w:numId w:val="22"/>
      </w:numPr>
    </w:pPr>
  </w:style>
  <w:style w:type="numbering" w:customStyle="1" w:styleId="WW8Num37">
    <w:name w:val="WW8Num37"/>
    <w:basedOn w:val="Bezlisty"/>
    <w:rsid w:val="00AD5ED7"/>
    <w:pPr>
      <w:numPr>
        <w:numId w:val="13"/>
      </w:numPr>
    </w:pPr>
  </w:style>
  <w:style w:type="numbering" w:customStyle="1" w:styleId="WW8Num38">
    <w:name w:val="WW8Num38"/>
    <w:basedOn w:val="Bezlisty"/>
    <w:rsid w:val="00AD5ED7"/>
    <w:pPr>
      <w:numPr>
        <w:numId w:val="14"/>
      </w:numPr>
    </w:pPr>
  </w:style>
  <w:style w:type="numbering" w:customStyle="1" w:styleId="WW8Num39">
    <w:name w:val="WW8Num39"/>
    <w:basedOn w:val="Bezlisty"/>
    <w:rsid w:val="00AD5ED7"/>
    <w:pPr>
      <w:numPr>
        <w:numId w:val="15"/>
      </w:numPr>
    </w:pPr>
  </w:style>
  <w:style w:type="numbering" w:customStyle="1" w:styleId="WW8Num40">
    <w:name w:val="WW8Num40"/>
    <w:basedOn w:val="Bezlisty"/>
    <w:rsid w:val="00AD5ED7"/>
    <w:pPr>
      <w:numPr>
        <w:numId w:val="16"/>
      </w:numPr>
    </w:pPr>
  </w:style>
  <w:style w:type="numbering" w:customStyle="1" w:styleId="WW8Num41">
    <w:name w:val="WW8Num41"/>
    <w:basedOn w:val="Bezlisty"/>
    <w:rsid w:val="00AD5ED7"/>
    <w:pPr>
      <w:numPr>
        <w:numId w:val="17"/>
      </w:numPr>
    </w:pPr>
  </w:style>
  <w:style w:type="numbering" w:customStyle="1" w:styleId="WW8Num42">
    <w:name w:val="WW8Num42"/>
    <w:basedOn w:val="Bezlisty"/>
    <w:rsid w:val="00AD5ED7"/>
    <w:pPr>
      <w:numPr>
        <w:numId w:val="18"/>
      </w:numPr>
    </w:pPr>
  </w:style>
  <w:style w:type="numbering" w:customStyle="1" w:styleId="WW8Num43">
    <w:name w:val="WW8Num43"/>
    <w:basedOn w:val="Bezlisty"/>
    <w:rsid w:val="00AD5ED7"/>
    <w:pPr>
      <w:numPr>
        <w:numId w:val="19"/>
      </w:numPr>
    </w:pPr>
  </w:style>
  <w:style w:type="numbering" w:customStyle="1" w:styleId="WW8Num44">
    <w:name w:val="WW8Num44"/>
    <w:basedOn w:val="Bezlisty"/>
    <w:rsid w:val="00AD5ED7"/>
    <w:pPr>
      <w:numPr>
        <w:numId w:val="20"/>
      </w:numPr>
    </w:pPr>
  </w:style>
  <w:style w:type="numbering" w:customStyle="1" w:styleId="WW8Num45">
    <w:name w:val="WW8Num45"/>
    <w:basedOn w:val="Bezlisty"/>
    <w:rsid w:val="00AD5ED7"/>
    <w:pPr>
      <w:numPr>
        <w:numId w:val="21"/>
      </w:numPr>
    </w:pPr>
  </w:style>
  <w:style w:type="character" w:customStyle="1" w:styleId="Nagwek1Znak">
    <w:name w:val="Nagłówek 1 Znak"/>
    <w:basedOn w:val="Domylnaczcionkaakapitu"/>
    <w:link w:val="Nagwek1"/>
    <w:rsid w:val="008155D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155D7"/>
    <w:pPr>
      <w:spacing w:after="120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8155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155D7"/>
    <w:pPr>
      <w:jc w:val="center"/>
    </w:pPr>
    <w:rPr>
      <w:rFonts w:eastAsia="Times New Roman" w:cs="Times New Roman"/>
      <w:b/>
      <w:bCs/>
      <w:kern w:val="0"/>
      <w:sz w:val="28"/>
      <w:szCs w:val="28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8155D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8155D7"/>
    <w:pPr>
      <w:ind w:firstLine="426"/>
      <w:jc w:val="both"/>
    </w:pPr>
    <w:rPr>
      <w:rFonts w:eastAsia="Times New Roman" w:cs="Times New Roman"/>
      <w:kern w:val="0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155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8155D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155D7"/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155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1">
    <w:name w:val="Normal1"/>
    <w:basedOn w:val="Normalny"/>
    <w:rsid w:val="008155D7"/>
    <w:pPr>
      <w:autoSpaceDE w:val="0"/>
    </w:pPr>
    <w:rPr>
      <w:rFonts w:ascii="Arial" w:eastAsia="Arial" w:hAnsi="Arial" w:cs="Arial"/>
      <w:color w:val="000000"/>
      <w:kern w:val="0"/>
      <w:sz w:val="20"/>
      <w:szCs w:val="20"/>
      <w:lang w:eastAsia="pl-PL" w:bidi="ar-SA"/>
    </w:rPr>
  </w:style>
  <w:style w:type="paragraph" w:customStyle="1" w:styleId="Default">
    <w:name w:val="Default"/>
    <w:rsid w:val="008155D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customStyle="1" w:styleId="akapitzlist0">
    <w:name w:val="akapitzlist"/>
    <w:basedOn w:val="Normalny"/>
    <w:rsid w:val="008155D7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pl-PL" w:bidi="ar-SA"/>
    </w:rPr>
  </w:style>
  <w:style w:type="table" w:styleId="Tabela-Siatka">
    <w:name w:val="Table Grid"/>
    <w:basedOn w:val="Standardowy"/>
    <w:uiPriority w:val="59"/>
    <w:rsid w:val="0081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8155D7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155D7"/>
    <w:rPr>
      <w:rFonts w:asciiTheme="majorHAnsi" w:eastAsiaTheme="majorEastAsia" w:hAnsiTheme="majorHAnsi" w:cs="Mangal"/>
      <w:i/>
      <w:iCs/>
      <w:color w:val="4F81BD" w:themeColor="accent1"/>
      <w:spacing w:val="15"/>
      <w:kern w:val="2"/>
      <w:sz w:val="24"/>
      <w:szCs w:val="21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8BE"/>
    <w:rPr>
      <w:rFonts w:eastAsia="SimSun" w:cs="Mangal"/>
      <w:b/>
      <w:bCs/>
      <w:kern w:val="2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8BE"/>
    <w:rPr>
      <w:rFonts w:ascii="Times New Roman" w:eastAsia="SimSun" w:hAnsi="Times New Roman" w:cs="Mangal"/>
      <w:b/>
      <w:bCs/>
      <w:kern w:val="2"/>
      <w:sz w:val="20"/>
      <w:szCs w:val="18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1396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A321C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A321C"/>
    <w:rPr>
      <w:rFonts w:ascii="Times New Roman" w:eastAsia="SimSun" w:hAnsi="Times New Roman" w:cs="Mangal"/>
      <w:kern w:val="2"/>
      <w:sz w:val="16"/>
      <w:szCs w:val="14"/>
      <w:lang w:eastAsia="hi-IN" w:bidi="hi-IN"/>
    </w:rPr>
  </w:style>
  <w:style w:type="paragraph" w:styleId="Tekstprzypisudolnego">
    <w:name w:val="footnote text"/>
    <w:aliases w:val="Tekst przypisu Znak,Tekst przypisu,Podrozdział"/>
    <w:basedOn w:val="Normalny"/>
    <w:link w:val="TekstprzypisudolnegoZnak1"/>
    <w:uiPriority w:val="99"/>
    <w:rsid w:val="00991011"/>
    <w:pPr>
      <w:widowControl/>
      <w:suppressAutoHyphens w:val="0"/>
    </w:pPr>
    <w:rPr>
      <w:rFonts w:ascii="Tahoma" w:eastAsia="Times New Roman" w:hAnsi="Tahoma" w:cs="Times New Roman"/>
      <w:iCs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91011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styleId="Odwoanieprzypisudolnego">
    <w:name w:val="footnote reference"/>
    <w:aliases w:val="Odwołanie przypisu"/>
    <w:uiPriority w:val="99"/>
    <w:rsid w:val="00991011"/>
    <w:rPr>
      <w:vertAlign w:val="superscript"/>
    </w:rPr>
  </w:style>
  <w:style w:type="character" w:customStyle="1" w:styleId="TekstprzypisudolnegoZnak1">
    <w:name w:val="Tekst przypisu dolnego Znak1"/>
    <w:aliases w:val="Tekst przypisu Znak Znak,Tekst przypisu Znak1,Podrozdział Znak"/>
    <w:link w:val="Tekstprzypisudolnego"/>
    <w:locked/>
    <w:rsid w:val="00991011"/>
    <w:rPr>
      <w:rFonts w:ascii="Tahoma" w:eastAsia="Times New Roman" w:hAnsi="Tahoma" w:cs="Times New Roman"/>
      <w:iCs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991011"/>
    <w:rPr>
      <w:rFonts w:ascii="Arial" w:eastAsia="Calibri" w:hAnsi="Arial" w:cs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7153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9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30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13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F4246-3EF8-44EF-89FD-00626D23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Oświata</cp:lastModifiedBy>
  <cp:revision>6</cp:revision>
  <cp:lastPrinted>2022-04-22T11:34:00Z</cp:lastPrinted>
  <dcterms:created xsi:type="dcterms:W3CDTF">2021-12-13T11:24:00Z</dcterms:created>
  <dcterms:modified xsi:type="dcterms:W3CDTF">2022-04-22T11:34:00Z</dcterms:modified>
</cp:coreProperties>
</file>