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EC8B" w14:textId="49644578" w:rsidR="00842A12" w:rsidRDefault="00842A12" w:rsidP="00842A12">
      <w:pPr>
        <w:rPr>
          <w:rFonts w:ascii="Casper" w:hAnsi="Casper" w:cs="Tahoma"/>
          <w:b/>
          <w:sz w:val="22"/>
          <w:szCs w:val="22"/>
        </w:rPr>
      </w:pPr>
      <w:r>
        <w:rPr>
          <w:noProof/>
        </w:rPr>
        <w:drawing>
          <wp:inline distT="0" distB="0" distL="0" distR="0" wp14:anchorId="26C9F68B" wp14:editId="0ADD1A4C">
            <wp:extent cx="5974080" cy="730498"/>
            <wp:effectExtent l="0" t="0" r="0" b="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4080" cy="73049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D122CC7" w14:textId="7E18F2DC" w:rsidR="000E2C05" w:rsidRPr="000E2C05" w:rsidRDefault="000E2C05" w:rsidP="000E2C05">
      <w:pPr>
        <w:jc w:val="right"/>
        <w:rPr>
          <w:rFonts w:ascii="Casper" w:hAnsi="Casper" w:cs="Tahoma"/>
          <w:b/>
          <w:sz w:val="22"/>
          <w:szCs w:val="22"/>
        </w:rPr>
      </w:pPr>
      <w:r w:rsidRPr="000E2C05">
        <w:rPr>
          <w:rFonts w:ascii="Casper" w:hAnsi="Casper" w:cs="Tahoma"/>
          <w:b/>
          <w:sz w:val="22"/>
          <w:szCs w:val="22"/>
        </w:rPr>
        <w:t xml:space="preserve">Załącznik nr </w:t>
      </w:r>
      <w:r w:rsidR="00831F1C">
        <w:rPr>
          <w:rFonts w:ascii="Casper" w:hAnsi="Casper" w:cs="Tahoma"/>
          <w:b/>
          <w:sz w:val="22"/>
          <w:szCs w:val="22"/>
        </w:rPr>
        <w:t>13</w:t>
      </w:r>
    </w:p>
    <w:p w14:paraId="5D4C8E0E" w14:textId="77777777" w:rsidR="000E2C05" w:rsidRPr="000E2C05" w:rsidRDefault="000E2C05" w:rsidP="000E2C05">
      <w:pPr>
        <w:widowControl/>
        <w:tabs>
          <w:tab w:val="left" w:pos="426"/>
        </w:tabs>
        <w:suppressAutoHyphens w:val="0"/>
        <w:autoSpaceDE w:val="0"/>
        <w:autoSpaceDN w:val="0"/>
        <w:jc w:val="right"/>
        <w:textAlignment w:val="baseline"/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</w:pPr>
      <w:r w:rsidRPr="000E2C05">
        <w:rPr>
          <w:rFonts w:ascii="Casper" w:eastAsia="Times New Roman" w:hAnsi="Casper" w:cs="Tahoma"/>
          <w:kern w:val="0"/>
          <w:sz w:val="22"/>
          <w:szCs w:val="22"/>
          <w:lang w:eastAsia="pl-PL" w:bidi="ar-SA"/>
        </w:rPr>
        <w:t>do Specyfikacji Warunków Zamówienia</w:t>
      </w:r>
    </w:p>
    <w:p w14:paraId="5CF29F07" w14:textId="77777777" w:rsidR="000E2C05" w:rsidRDefault="000E2C05" w:rsidP="002C6340">
      <w:pPr>
        <w:rPr>
          <w:rFonts w:ascii="Casper" w:hAnsi="Casper" w:cs="Tahoma"/>
          <w:sz w:val="22"/>
          <w:szCs w:val="22"/>
        </w:rPr>
      </w:pPr>
    </w:p>
    <w:p w14:paraId="62CBB79E" w14:textId="77777777" w:rsidR="00EB1049" w:rsidRDefault="00EB1049" w:rsidP="002C6340">
      <w:pPr>
        <w:rPr>
          <w:rFonts w:ascii="Casper" w:hAnsi="Casper" w:cs="Tahoma"/>
          <w:b/>
          <w:sz w:val="22"/>
          <w:szCs w:val="22"/>
        </w:rPr>
      </w:pPr>
    </w:p>
    <w:p w14:paraId="3C500DB4" w14:textId="310E56C4" w:rsidR="00B15602" w:rsidRPr="00EB1049" w:rsidRDefault="00EB1049" w:rsidP="00B15602">
      <w:pPr>
        <w:spacing w:line="360" w:lineRule="auto"/>
        <w:rPr>
          <w:rFonts w:ascii="Casper" w:hAnsi="Casper" w:cs="Tahoma"/>
          <w:sz w:val="22"/>
          <w:szCs w:val="22"/>
        </w:rPr>
      </w:pPr>
      <w:r>
        <w:rPr>
          <w:rFonts w:ascii="Casper" w:hAnsi="Casper" w:cs="Tahoma"/>
          <w:b/>
          <w:sz w:val="22"/>
          <w:szCs w:val="22"/>
        </w:rPr>
        <w:t>Dot. postępowania o udzielenie zamówienia pn.</w:t>
      </w:r>
      <w:r w:rsidR="003F2B0B" w:rsidRPr="003F2B0B">
        <w:t xml:space="preserve"> </w:t>
      </w:r>
      <w:r w:rsidR="003F2B0B" w:rsidRPr="003F2B0B">
        <w:rPr>
          <w:rFonts w:ascii="Casper" w:hAnsi="Casper" w:cs="Tahoma"/>
          <w:b/>
          <w:sz w:val="22"/>
          <w:szCs w:val="22"/>
        </w:rPr>
        <w:t>Zakup i dostawa laptopów w ramach projektu „Wsparcie dzieci z rodzin pegeerowskich w rozwoju cyfrowym – Granty PPGR”</w:t>
      </w:r>
      <w:r w:rsidR="00B15602">
        <w:rPr>
          <w:rFonts w:ascii="Casper" w:hAnsi="Casper" w:cs="Tahoma"/>
          <w:b/>
          <w:sz w:val="22"/>
          <w:szCs w:val="22"/>
        </w:rPr>
        <w:t xml:space="preserve"> [</w:t>
      </w:r>
      <w:r w:rsidR="00B15602" w:rsidRPr="00EB1049">
        <w:rPr>
          <w:rFonts w:ascii="Casper" w:hAnsi="Casper" w:cs="Tahoma"/>
          <w:sz w:val="22"/>
          <w:szCs w:val="22"/>
        </w:rPr>
        <w:t xml:space="preserve">Nr referencyjny: </w:t>
      </w:r>
      <w:r w:rsidR="00133144">
        <w:rPr>
          <w:rFonts w:ascii="Casper" w:hAnsi="Casper" w:cs="Tahoma"/>
          <w:sz w:val="22"/>
          <w:szCs w:val="22"/>
        </w:rPr>
        <w:t>RT</w:t>
      </w:r>
      <w:r w:rsidR="00B15602" w:rsidRPr="00EB1049">
        <w:rPr>
          <w:rFonts w:ascii="Casper" w:hAnsi="Casper" w:cs="Tahoma"/>
          <w:sz w:val="22"/>
          <w:szCs w:val="22"/>
        </w:rPr>
        <w:t>.271.</w:t>
      </w:r>
      <w:r w:rsidR="003F2B0B">
        <w:rPr>
          <w:rFonts w:ascii="Casper" w:hAnsi="Casper" w:cs="Tahoma"/>
          <w:sz w:val="22"/>
          <w:szCs w:val="22"/>
        </w:rPr>
        <w:t>3</w:t>
      </w:r>
      <w:r w:rsidR="00842A12">
        <w:rPr>
          <w:rFonts w:ascii="Casper" w:hAnsi="Casper" w:cs="Tahoma"/>
          <w:sz w:val="22"/>
          <w:szCs w:val="22"/>
        </w:rPr>
        <w:t>8</w:t>
      </w:r>
      <w:r w:rsidR="00B15602" w:rsidRPr="00EB1049">
        <w:rPr>
          <w:rFonts w:ascii="Casper" w:hAnsi="Casper" w:cs="Tahoma"/>
          <w:sz w:val="22"/>
          <w:szCs w:val="22"/>
        </w:rPr>
        <w:t>.202</w:t>
      </w:r>
      <w:r w:rsidR="009A66BF">
        <w:rPr>
          <w:rFonts w:ascii="Casper" w:hAnsi="Casper" w:cs="Tahoma"/>
          <w:sz w:val="22"/>
          <w:szCs w:val="22"/>
        </w:rPr>
        <w:t>2</w:t>
      </w:r>
      <w:r w:rsidR="00B15602">
        <w:rPr>
          <w:rFonts w:ascii="Casper" w:hAnsi="Casper" w:cs="Tahoma"/>
          <w:sz w:val="22"/>
          <w:szCs w:val="22"/>
        </w:rPr>
        <w:t>]</w:t>
      </w:r>
    </w:p>
    <w:p w14:paraId="662A7C0B" w14:textId="77777777" w:rsidR="00946711" w:rsidRDefault="00946711" w:rsidP="00B15602">
      <w:pPr>
        <w:spacing w:line="360" w:lineRule="auto"/>
        <w:jc w:val="both"/>
        <w:rPr>
          <w:rFonts w:ascii="Casper" w:hAnsi="Casper" w:cs="Tahoma"/>
          <w:b/>
          <w:sz w:val="22"/>
          <w:szCs w:val="22"/>
        </w:rPr>
      </w:pPr>
    </w:p>
    <w:p w14:paraId="06E5A10B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325FDDD1" w14:textId="77777777" w:rsidR="00EB1049" w:rsidRDefault="00EB1049" w:rsidP="00EB1049">
      <w:pPr>
        <w:jc w:val="both"/>
        <w:rPr>
          <w:rFonts w:ascii="Casper" w:hAnsi="Casper" w:cs="Casper"/>
          <w:b/>
          <w:sz w:val="22"/>
          <w:szCs w:val="22"/>
        </w:rPr>
      </w:pPr>
    </w:p>
    <w:p w14:paraId="22CD64F5" w14:textId="102993C1" w:rsidR="000E08B6" w:rsidRDefault="000E08B6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  <w:bookmarkStart w:id="0" w:name="_Hlk87007648"/>
      <w:r w:rsidRPr="000E08B6">
        <w:rPr>
          <w:rFonts w:eastAsia="Times New Roman" w:cs="Times New Roman"/>
          <w:kern w:val="0"/>
          <w:sz w:val="36"/>
          <w:szCs w:val="36"/>
          <w:lang w:eastAsia="pl-PL" w:bidi="ar-SA"/>
        </w:rPr>
        <w:t>Identyfikator postępowania</w:t>
      </w:r>
    </w:p>
    <w:p w14:paraId="107ED6C4" w14:textId="77777777" w:rsidR="00842A12" w:rsidRDefault="00842A12" w:rsidP="000E08B6">
      <w:pPr>
        <w:widowControl/>
        <w:suppressAutoHyphens w:val="0"/>
        <w:rPr>
          <w:rFonts w:eastAsia="Times New Roman" w:cs="Times New Roman"/>
          <w:kern w:val="0"/>
          <w:sz w:val="36"/>
          <w:szCs w:val="36"/>
          <w:lang w:eastAsia="pl-PL" w:bidi="ar-SA"/>
        </w:rPr>
      </w:pPr>
    </w:p>
    <w:p w14:paraId="26161D85" w14:textId="14154EDB" w:rsidR="004606CE" w:rsidRPr="00842A12" w:rsidRDefault="00842A12" w:rsidP="000E08B6">
      <w:pPr>
        <w:widowControl/>
        <w:suppressAutoHyphens w:val="0"/>
        <w:rPr>
          <w:rFonts w:eastAsia="Times New Roman" w:cs="Times New Roman"/>
          <w:b/>
          <w:bCs/>
          <w:kern w:val="0"/>
          <w:sz w:val="36"/>
          <w:szCs w:val="36"/>
          <w:lang w:val="en-US" w:eastAsia="pl-PL" w:bidi="ar-SA"/>
        </w:rPr>
      </w:pPr>
      <w:r w:rsidRPr="00842A12">
        <w:rPr>
          <w:rFonts w:eastAsia="Times New Roman" w:cs="Times New Roman"/>
          <w:b/>
          <w:bCs/>
          <w:kern w:val="0"/>
          <w:sz w:val="36"/>
          <w:szCs w:val="36"/>
          <w:lang w:val="en-US" w:eastAsia="pl-PL" w:bidi="ar-SA"/>
        </w:rPr>
        <w:t>a242b50c-8c8d-4f6e-b70e-e2c1e2f44539</w:t>
      </w:r>
    </w:p>
    <w:bookmarkEnd w:id="0"/>
    <w:p w14:paraId="6C3FD932" w14:textId="77777777" w:rsidR="00F25F38" w:rsidRPr="00842A12" w:rsidRDefault="00F25F38" w:rsidP="000E2C05">
      <w:pPr>
        <w:tabs>
          <w:tab w:val="left" w:pos="2268"/>
          <w:tab w:val="right" w:pos="7371"/>
        </w:tabs>
        <w:spacing w:before="240" w:after="240"/>
        <w:jc w:val="both"/>
        <w:rPr>
          <w:rFonts w:ascii="Casper" w:hAnsi="Casper" w:cs="Casper"/>
          <w:b/>
          <w:sz w:val="32"/>
          <w:szCs w:val="32"/>
          <w:bdr w:val="single" w:sz="4" w:space="0" w:color="auto"/>
          <w:lang w:val="en-US"/>
        </w:rPr>
      </w:pPr>
    </w:p>
    <w:sectPr w:rsidR="00F25F38" w:rsidRPr="00842A12" w:rsidSect="00BD5F59">
      <w:type w:val="continuous"/>
      <w:pgSz w:w="11906" w:h="16838"/>
      <w:pgMar w:top="1418" w:right="1080" w:bottom="568" w:left="1418" w:header="709" w:footer="9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8F618" w14:textId="77777777" w:rsidR="00853100" w:rsidRDefault="00853100" w:rsidP="00BE7AFF">
      <w:r>
        <w:separator/>
      </w:r>
    </w:p>
  </w:endnote>
  <w:endnote w:type="continuationSeparator" w:id="0">
    <w:p w14:paraId="61DC5B93" w14:textId="77777777" w:rsidR="00853100" w:rsidRDefault="00853100" w:rsidP="00BE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sper">
    <w:altName w:val="Calibri"/>
    <w:charset w:val="EE"/>
    <w:family w:val="auto"/>
    <w:pitch w:val="variable"/>
    <w:sig w:usb0="800002FF" w:usb1="5000E07B" w:usb2="00000000" w:usb3="00000000" w:csb0="0000008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, ''Roman 10cpi''">
    <w:altName w:val="Arial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sper, 'Times New Roman'">
    <w:altName w:val="Times New Roman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63340" w14:textId="77777777" w:rsidR="00853100" w:rsidRDefault="00853100" w:rsidP="00BE7AFF">
      <w:r>
        <w:separator/>
      </w:r>
    </w:p>
  </w:footnote>
  <w:footnote w:type="continuationSeparator" w:id="0">
    <w:p w14:paraId="5972A8A5" w14:textId="77777777" w:rsidR="00853100" w:rsidRDefault="00853100" w:rsidP="00BE7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D80AE90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 w:eastAsia="ar-SA" w:bidi="ar-SA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sz w:val="22"/>
        <w:szCs w:val="22"/>
      </w:rPr>
    </w:lvl>
  </w:abstractNum>
  <w:abstractNum w:abstractNumId="1" w15:restartNumberingAfterBreak="0">
    <w:nsid w:val="00000003"/>
    <w:multiLevelType w:val="multilevel"/>
    <w:tmpl w:val="AF6A00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5B9BD5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auto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2" w15:restartNumberingAfterBreak="0">
    <w:nsid w:val="00000004"/>
    <w:multiLevelType w:val="multilevel"/>
    <w:tmpl w:val="3B7A47F4"/>
    <w:name w:val="WW8Num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Casper"/>
        <w:b w:val="0"/>
        <w:color w:val="000000"/>
        <w:sz w:val="22"/>
        <w:szCs w:val="22"/>
        <w:lang w:eastAsia="ar-SA" w:bidi="ar-S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b w:val="0"/>
        <w:bCs w:val="0"/>
        <w:i w:val="0"/>
        <w:iCs w:val="0"/>
        <w:color w:val="00000A"/>
        <w:sz w:val="22"/>
        <w:szCs w:val="22"/>
        <w:lang w:val="pl-PL"/>
      </w:rPr>
    </w:lvl>
  </w:abstractNum>
  <w:abstractNum w:abstractNumId="3" w15:restartNumberingAfterBreak="0">
    <w:nsid w:val="00000005"/>
    <w:multiLevelType w:val="multilevel"/>
    <w:tmpl w:val="B7CE06A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Casper"/>
        <w:sz w:val="24"/>
        <w:szCs w:val="24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Casper"/>
        <w:sz w:val="24"/>
        <w:szCs w:val="24"/>
      </w:rPr>
    </w:lvl>
  </w:abstractNum>
  <w:abstractNum w:abstractNumId="4" w15:restartNumberingAfterBreak="0">
    <w:nsid w:val="00000007"/>
    <w:multiLevelType w:val="multilevel"/>
    <w:tmpl w:val="00000007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color w:val="00000A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5" w15:restartNumberingAfterBreak="0">
    <w:nsid w:val="0000000C"/>
    <w:multiLevelType w:val="multilevel"/>
    <w:tmpl w:val="0000000C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lvlText w:val="%1.%2.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3">
      <w:start w:val="1"/>
      <w:numFmt w:val="lowerLetter"/>
      <w:lvlText w:val="%1.%2.%3.%4)"/>
      <w:lvlJc w:val="left"/>
      <w:pPr>
        <w:tabs>
          <w:tab w:val="num" w:pos="0"/>
        </w:tabs>
        <w:ind w:left="0" w:firstLine="0"/>
      </w:pPr>
    </w:lvl>
    <w:lvl w:ilvl="4">
      <w:start w:val="5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 w:val="0"/>
        <w:color w:val="00000A"/>
        <w:sz w:val="22"/>
        <w:szCs w:val="22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D"/>
    <w:multiLevelType w:val="multilevel"/>
    <w:tmpl w:val="0000000D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7" w15:restartNumberingAfterBreak="0">
    <w:nsid w:val="00000011"/>
    <w:multiLevelType w:val="multilevel"/>
    <w:tmpl w:val="33301EB6"/>
    <w:name w:val="WW8Num2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sper" w:hAnsi="Casper" w:cs="Casper"/>
        <w:i/>
        <w:sz w:val="22"/>
        <w:szCs w:val="22"/>
        <w:lang w:val="pl-PL" w:eastAsia="ar-SA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Casper" w:hAnsi="Casper" w:cs="Times New Roman"/>
        <w:color w:val="auto"/>
        <w:sz w:val="22"/>
        <w:szCs w:val="22"/>
        <w:lang w:eastAsia="ar-SA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14"/>
    <w:multiLevelType w:val="multilevel"/>
    <w:tmpl w:val="00000014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9" w15:restartNumberingAfterBreak="0">
    <w:nsid w:val="00000015"/>
    <w:multiLevelType w:val="multilevel"/>
    <w:tmpl w:val="00000015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/>
      </w:rPr>
    </w:lvl>
  </w:abstractNum>
  <w:abstractNum w:abstractNumId="10" w15:restartNumberingAfterBreak="0">
    <w:nsid w:val="00000017"/>
    <w:multiLevelType w:val="multilevel"/>
    <w:tmpl w:val="E962EA3E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bCs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Verdana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Verdana"/>
      </w:rPr>
    </w:lvl>
  </w:abstractNum>
  <w:abstractNum w:abstractNumId="11" w15:restartNumberingAfterBreak="0">
    <w:nsid w:val="0000001D"/>
    <w:multiLevelType w:val="multilevel"/>
    <w:tmpl w:val="0000001D"/>
    <w:name w:val="WW8Num43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Casper"/>
        <w:b w:val="0"/>
        <w:bCs/>
        <w:iCs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1F"/>
    <w:multiLevelType w:val="multilevel"/>
    <w:tmpl w:val="0000001F"/>
    <w:name w:val="WW8Num4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start w:val="2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3" w15:restartNumberingAfterBreak="0">
    <w:nsid w:val="00000024"/>
    <w:multiLevelType w:val="multilevel"/>
    <w:tmpl w:val="FF446FBA"/>
    <w:name w:val="WW8Num52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Calibri"/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eastAsia="Calibri" w:cs="Calibri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0000002A"/>
    <w:multiLevelType w:val="multilevel"/>
    <w:tmpl w:val="851A9C4E"/>
    <w:name w:val="WW8Num60"/>
    <w:lvl w:ilvl="0">
      <w:start w:val="17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hint="default"/>
      </w:rPr>
    </w:lvl>
  </w:abstractNum>
  <w:abstractNum w:abstractNumId="15" w15:restartNumberingAfterBreak="0">
    <w:nsid w:val="00000034"/>
    <w:multiLevelType w:val="multilevel"/>
    <w:tmpl w:val="FC4A606E"/>
    <w:name w:val="WW8Num7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  <w:strike w:val="0"/>
        <w:dstrike w:val="0"/>
        <w:u w:val="none"/>
        <w:effect w:val="none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Casper" w:eastAsia="Calibri" w:hAnsi="Casper" w:cs="Calibri" w:hint="default"/>
        <w:b w:val="0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6" w15:restartNumberingAfterBreak="0">
    <w:nsid w:val="00000035"/>
    <w:multiLevelType w:val="multilevel"/>
    <w:tmpl w:val="455AD974"/>
    <w:name w:val="WW8Num7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Casper" w:eastAsia="Times New Roman" w:hAnsi="Casper" w:cs="Times New Roman" w:hint="default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7" w15:restartNumberingAfterBreak="0">
    <w:nsid w:val="00000037"/>
    <w:multiLevelType w:val="multilevel"/>
    <w:tmpl w:val="CC80F64E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Calibri"/>
        <w:strike w:val="0"/>
        <w:dstrike w:val="0"/>
        <w:sz w:val="24"/>
        <w:szCs w:val="24"/>
        <w:u w:val="none"/>
        <w:effect w:val="none"/>
        <w:lang w:val="pl-P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color w:val="000000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8" w15:restartNumberingAfterBreak="0">
    <w:nsid w:val="00000039"/>
    <w:multiLevelType w:val="multilevel"/>
    <w:tmpl w:val="9F4828A2"/>
    <w:name w:val="WW8Num7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Casper" w:hAnsi="Casper" w:cs="Casper"/>
        <w:b w:val="0"/>
        <w:sz w:val="22"/>
        <w:szCs w:val="22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19" w15:restartNumberingAfterBreak="0">
    <w:nsid w:val="0000003F"/>
    <w:multiLevelType w:val="multilevel"/>
    <w:tmpl w:val="0000003F"/>
    <w:name w:val="WW8Num8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0" w15:restartNumberingAfterBreak="0">
    <w:nsid w:val="00000041"/>
    <w:multiLevelType w:val="multilevel"/>
    <w:tmpl w:val="00000041"/>
    <w:name w:val="WW8Num87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OpenSymbol"/>
      </w:rPr>
    </w:lvl>
  </w:abstractNum>
  <w:abstractNum w:abstractNumId="21" w15:restartNumberingAfterBreak="0">
    <w:nsid w:val="03197D7F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2E77C6"/>
    <w:multiLevelType w:val="multilevel"/>
    <w:tmpl w:val="5D60BEE4"/>
    <w:styleLink w:val="WW8Num32"/>
    <w:lvl w:ilvl="0">
      <w:start w:val="1"/>
      <w:numFmt w:val="decimal"/>
      <w:lvlText w:val="%1)"/>
      <w:lvlJc w:val="left"/>
      <w:rPr>
        <w:rFonts w:ascii="Tahoma, ''Roman 10cpi''" w:eastAsia="Times New Roman" w:hAnsi="Tahoma, ''Roman 10cpi''" w:cs="Tahoma, ''Roman 10cpi''"/>
        <w:i w:val="0"/>
        <w:sz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3" w15:restartNumberingAfterBreak="0">
    <w:nsid w:val="06F630C9"/>
    <w:multiLevelType w:val="multilevel"/>
    <w:tmpl w:val="808AA354"/>
    <w:styleLink w:val="WW8Num34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 w15:restartNumberingAfterBreak="0">
    <w:nsid w:val="077549C4"/>
    <w:multiLevelType w:val="hybridMultilevel"/>
    <w:tmpl w:val="F50EE1A6"/>
    <w:lvl w:ilvl="0" w:tplc="4A04D8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8D03FF0"/>
    <w:multiLevelType w:val="hybridMultilevel"/>
    <w:tmpl w:val="D318FCFC"/>
    <w:lvl w:ilvl="0" w:tplc="8A185C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8D2107B"/>
    <w:multiLevelType w:val="multilevel"/>
    <w:tmpl w:val="F6269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BCB155D"/>
    <w:multiLevelType w:val="hybridMultilevel"/>
    <w:tmpl w:val="2BB08B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EA27EAE"/>
    <w:multiLevelType w:val="multilevel"/>
    <w:tmpl w:val="79785B40"/>
    <w:styleLink w:val="WW8Num36"/>
    <w:lvl w:ilvl="0">
      <w:start w:val="1"/>
      <w:numFmt w:val="decimal"/>
      <w:lvlText w:val="%1)"/>
      <w:lvlJc w:val="left"/>
      <w:rPr>
        <w:rFonts w:ascii="Casper, 'Times New Roman'" w:eastAsia="Tahoma, ''Roman 10cpi''" w:hAnsi="Casper, 'Times New Roman'" w:cs="Casper, 'Times New Roman'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29" w15:restartNumberingAfterBreak="0">
    <w:nsid w:val="10425FC9"/>
    <w:multiLevelType w:val="hybridMultilevel"/>
    <w:tmpl w:val="64F8D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F670B6"/>
    <w:multiLevelType w:val="multilevel"/>
    <w:tmpl w:val="85DA6C9E"/>
    <w:styleLink w:val="WW8Num25"/>
    <w:lvl w:ilvl="0">
      <w:start w:val="1"/>
      <w:numFmt w:val="lowerLetter"/>
      <w:lvlText w:val="%1)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 w15:restartNumberingAfterBreak="0">
    <w:nsid w:val="19881A57"/>
    <w:multiLevelType w:val="hybridMultilevel"/>
    <w:tmpl w:val="B47A3B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E153F8D"/>
    <w:multiLevelType w:val="hybridMultilevel"/>
    <w:tmpl w:val="751E6D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7AC2086"/>
    <w:multiLevelType w:val="multilevel"/>
    <w:tmpl w:val="ED64BA06"/>
    <w:styleLink w:val="WW8Num35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34" w15:restartNumberingAfterBreak="0">
    <w:nsid w:val="2B5A5099"/>
    <w:multiLevelType w:val="hybridMultilevel"/>
    <w:tmpl w:val="677C5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BA93AD1"/>
    <w:multiLevelType w:val="multilevel"/>
    <w:tmpl w:val="599061E2"/>
    <w:styleLink w:val="WW8Num43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 w15:restartNumberingAfterBreak="0">
    <w:nsid w:val="2E5F29C4"/>
    <w:multiLevelType w:val="hybridMultilevel"/>
    <w:tmpl w:val="03AC566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2214C43"/>
    <w:multiLevelType w:val="hybridMultilevel"/>
    <w:tmpl w:val="FEBE6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A802E5"/>
    <w:multiLevelType w:val="hybridMultilevel"/>
    <w:tmpl w:val="18027A36"/>
    <w:lvl w:ilvl="0" w:tplc="B62651C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9" w15:restartNumberingAfterBreak="0">
    <w:nsid w:val="339A5851"/>
    <w:multiLevelType w:val="hybridMultilevel"/>
    <w:tmpl w:val="C4FA30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AB0215B"/>
    <w:multiLevelType w:val="multilevel"/>
    <w:tmpl w:val="99C0C862"/>
    <w:styleLink w:val="WW8Num44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1" w15:restartNumberingAfterBreak="0">
    <w:nsid w:val="3BA7437E"/>
    <w:multiLevelType w:val="multilevel"/>
    <w:tmpl w:val="D9AE87CE"/>
    <w:styleLink w:val="WW8Num30"/>
    <w:lvl w:ilvl="0">
      <w:start w:val="1"/>
      <w:numFmt w:val="decimal"/>
      <w:lvlText w:val="%1."/>
      <w:lvlJc w:val="left"/>
      <w:rPr>
        <w:rFonts w:ascii="Arial Narrow" w:hAnsi="Arial Narrow" w:cs="Arial Narrow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40CA5354"/>
    <w:multiLevelType w:val="hybridMultilevel"/>
    <w:tmpl w:val="E35013EC"/>
    <w:lvl w:ilvl="0" w:tplc="9E1042B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3" w15:restartNumberingAfterBreak="0">
    <w:nsid w:val="427D77C6"/>
    <w:multiLevelType w:val="multilevel"/>
    <w:tmpl w:val="BEE4AAD2"/>
    <w:styleLink w:val="WW8Num26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4" w15:restartNumberingAfterBreak="0">
    <w:nsid w:val="42BC567D"/>
    <w:multiLevelType w:val="multilevel"/>
    <w:tmpl w:val="A162D144"/>
    <w:styleLink w:val="WW8Num40"/>
    <w:lvl w:ilvl="0">
      <w:start w:val="1"/>
      <w:numFmt w:val="decimal"/>
      <w:lvlText w:val="%1)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color w:val="00000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 w15:restartNumberingAfterBreak="0">
    <w:nsid w:val="4756647D"/>
    <w:multiLevelType w:val="hybridMultilevel"/>
    <w:tmpl w:val="9EC0D0E6"/>
    <w:lvl w:ilvl="0" w:tplc="EAEC0C56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8301E76"/>
    <w:multiLevelType w:val="multilevel"/>
    <w:tmpl w:val="DC9CE1C4"/>
    <w:styleLink w:val="WW8Num3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 w15:restartNumberingAfterBreak="0">
    <w:nsid w:val="4AAE2ADB"/>
    <w:multiLevelType w:val="multilevel"/>
    <w:tmpl w:val="8CF28CB8"/>
    <w:styleLink w:val="WW8Num37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Cs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48" w15:restartNumberingAfterBreak="0">
    <w:nsid w:val="507C5E96"/>
    <w:multiLevelType w:val="multilevel"/>
    <w:tmpl w:val="D2E6768A"/>
    <w:styleLink w:val="WW8Num33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bCs w:val="0"/>
        <w:iCs/>
        <w:color w:val="000000"/>
        <w:spacing w:val="-1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9" w15:restartNumberingAfterBreak="0">
    <w:nsid w:val="5653636B"/>
    <w:multiLevelType w:val="hybridMultilevel"/>
    <w:tmpl w:val="2106244E"/>
    <w:lvl w:ilvl="0" w:tplc="13A62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577911AA"/>
    <w:multiLevelType w:val="hybridMultilevel"/>
    <w:tmpl w:val="87729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655F44"/>
    <w:multiLevelType w:val="hybridMultilevel"/>
    <w:tmpl w:val="D8609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A039E9"/>
    <w:multiLevelType w:val="multilevel"/>
    <w:tmpl w:val="AAF29FE6"/>
    <w:styleLink w:val="WW8Num27"/>
    <w:lvl w:ilvl="0">
      <w:start w:val="1"/>
      <w:numFmt w:val="decimal"/>
      <w:lvlText w:val="%1."/>
      <w:lvlJc w:val="left"/>
      <w:rPr>
        <w:rFonts w:ascii="Tahoma, ''Roman 10cpi''" w:hAnsi="Tahoma, ''Roman 10cpi''" w:cs="Times New Roman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  <w:rPr>
        <w:rFonts w:ascii="Casper, 'Times New Roman'" w:hAnsi="Casper, 'Times New Roman'" w:cs="Casper, 'Times New Roman'"/>
        <w:iCs/>
        <w:sz w:val="20"/>
        <w:szCs w:val="20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3" w15:restartNumberingAfterBreak="0">
    <w:nsid w:val="60752B63"/>
    <w:multiLevelType w:val="multilevel"/>
    <w:tmpl w:val="5BF0828E"/>
    <w:styleLink w:val="WW8Num28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b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 w15:restartNumberingAfterBreak="0">
    <w:nsid w:val="61D332A0"/>
    <w:multiLevelType w:val="multilevel"/>
    <w:tmpl w:val="E5F6D55E"/>
    <w:styleLink w:val="WW8Num24"/>
    <w:lvl w:ilvl="0">
      <w:start w:val="1"/>
      <w:numFmt w:val="decimal"/>
      <w:lvlText w:val="%1."/>
      <w:lvlJc w:val="left"/>
      <w:rPr>
        <w:rFonts w:ascii="Casper, 'Times New Roman'" w:hAnsi="Casper, 'Times New Roman'" w:cs="Casper, 'Times New Roman'"/>
        <w:b w:val="0"/>
        <w:i w:val="0"/>
        <w:sz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 w15:restartNumberingAfterBreak="0">
    <w:nsid w:val="62867BFF"/>
    <w:multiLevelType w:val="multilevel"/>
    <w:tmpl w:val="5E4E4902"/>
    <w:styleLink w:val="WW8Num42"/>
    <w:lvl w:ilvl="0">
      <w:start w:val="1"/>
      <w:numFmt w:val="decimal"/>
      <w:lvlText w:val="%1."/>
      <w:lvlJc w:val="left"/>
      <w:rPr>
        <w:rFonts w:ascii="Tahoma, ''Roman 10cpi''" w:eastAsia="Tahoma, ''Roman 10cpi''" w:hAnsi="Tahoma, ''Roman 10cpi''" w:cs="Tahoma, ''Roman 10cpi''"/>
        <w:b w:val="0"/>
        <w:bCs w:val="0"/>
        <w:iCs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 w15:restartNumberingAfterBreak="0">
    <w:nsid w:val="636C7059"/>
    <w:multiLevelType w:val="hybridMultilevel"/>
    <w:tmpl w:val="E89E7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A623DA"/>
    <w:multiLevelType w:val="hybridMultilevel"/>
    <w:tmpl w:val="B568C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53405B"/>
    <w:multiLevelType w:val="multilevel"/>
    <w:tmpl w:val="3F3C4356"/>
    <w:styleLink w:val="WW8Num39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 w15:restartNumberingAfterBreak="0">
    <w:nsid w:val="6B79582E"/>
    <w:multiLevelType w:val="multilevel"/>
    <w:tmpl w:val="6EEA77D6"/>
    <w:styleLink w:val="WW8Num38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6D2C0C4E"/>
    <w:multiLevelType w:val="multilevel"/>
    <w:tmpl w:val="906E721A"/>
    <w:styleLink w:val="WW8Num41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i w:val="0"/>
        <w:iCs w:val="0"/>
        <w:sz w:val="20"/>
        <w:szCs w:val="20"/>
      </w:rPr>
    </w:lvl>
    <w:lvl w:ilvl="1">
      <w:start w:val="1"/>
      <w:numFmt w:val="decimal"/>
      <w:lvlText w:val="%2."/>
      <w:lvlJc w:val="left"/>
      <w:rPr>
        <w:rFonts w:cs="Casper, 'Times New Roman'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 w15:restartNumberingAfterBreak="0">
    <w:nsid w:val="713373B4"/>
    <w:multiLevelType w:val="hybridMultilevel"/>
    <w:tmpl w:val="FD600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832DD5"/>
    <w:multiLevelType w:val="multilevel"/>
    <w:tmpl w:val="FB0A5A68"/>
    <w:styleLink w:val="WW8Num6"/>
    <w:lvl w:ilvl="0">
      <w:start w:val="1"/>
      <w:numFmt w:val="decimal"/>
      <w:lvlText w:val="%1)"/>
      <w:lvlJc w:val="left"/>
      <w:rPr>
        <w:rFonts w:ascii="Tahoma, ''Roman 10cpi''" w:hAnsi="Tahoma, ''Roman 10cpi''" w:cs="Tahoma, ''Roman 10cpi''"/>
        <w:b w:val="0"/>
        <w:bCs w:val="0"/>
        <w:i/>
        <w:iCs/>
        <w:sz w:val="20"/>
        <w:szCs w:val="20"/>
      </w:rPr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  <w:rPr>
        <w:rFonts w:ascii="Arial Narrow" w:hAnsi="Arial Narrow" w:cs="Arial Narrow"/>
        <w:iCs/>
        <w:sz w:val="24"/>
        <w:szCs w:val="24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 w15:restartNumberingAfterBreak="0">
    <w:nsid w:val="7C720614"/>
    <w:multiLevelType w:val="multilevel"/>
    <w:tmpl w:val="C208428C"/>
    <w:styleLink w:val="WW8Num29"/>
    <w:lvl w:ilvl="0">
      <w:start w:val="1"/>
      <w:numFmt w:val="decimal"/>
      <w:lvlText w:val="%1."/>
      <w:lvlJc w:val="left"/>
      <w:rPr>
        <w:rFonts w:ascii="Tahoma, ''Roman 10cpi''" w:hAnsi="Tahoma, ''Roman 10cpi''" w:cs="Tahoma, ''Roman 10cpi''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 w15:restartNumberingAfterBreak="0">
    <w:nsid w:val="7D016F85"/>
    <w:multiLevelType w:val="multilevel"/>
    <w:tmpl w:val="37BEF0EA"/>
    <w:styleLink w:val="WW8Num45"/>
    <w:lvl w:ilvl="0">
      <w:start w:val="1"/>
      <w:numFmt w:val="decimal"/>
      <w:lvlText w:val="%1."/>
      <w:lvlJc w:val="left"/>
      <w:rPr>
        <w:rFonts w:ascii="Tahoma, ''Roman 10cpi''" w:eastAsia="Times New Roman" w:hAnsi="Tahoma, ''Roman 10cpi''" w:cs="Tahoma, ''Roman 10cpi''"/>
        <w:b w:val="0"/>
        <w:iCs/>
        <w:color w:val="000000"/>
        <w:spacing w:val="-6"/>
        <w:sz w:val="20"/>
        <w:szCs w:val="20"/>
      </w:rPr>
    </w:lvl>
    <w:lvl w:ilvl="1">
      <w:start w:val="1"/>
      <w:numFmt w:val="decimal"/>
      <w:lvlText w:val="%2."/>
      <w:lvlJc w:val="left"/>
      <w:rPr>
        <w:rFonts w:ascii="Tahoma, ''Roman 10cpi''" w:hAnsi="Tahoma, ''Roman 10cpi''" w:cs="Tahoma, ''Roman 10cpi''"/>
        <w:b/>
        <w:i w:val="0"/>
        <w:sz w:val="20"/>
        <w:szCs w:val="20"/>
      </w:rPr>
    </w:lvl>
    <w:lvl w:ilvl="2">
      <w:start w:val="1"/>
      <w:numFmt w:val="decimal"/>
      <w:lvlText w:val="%3."/>
      <w:lvlJc w:val="left"/>
      <w:rPr>
        <w:rFonts w:ascii="Tahoma, ''Roman 10cpi''" w:hAnsi="Tahoma, ''Roman 10cpi''" w:cs="Tahoma, ''Roman 10cpi''"/>
        <w:b/>
        <w:i w:val="0"/>
        <w:color w:val="000000"/>
        <w:sz w:val="20"/>
        <w:szCs w:val="20"/>
      </w:rPr>
    </w:lvl>
    <w:lvl w:ilvl="3">
      <w:start w:val="1"/>
      <w:numFmt w:val="decimal"/>
      <w:lvlText w:val="%4."/>
      <w:lvlJc w:val="left"/>
      <w:rPr>
        <w:rFonts w:ascii="Courier New" w:hAnsi="Courier New" w:cs="Courier New"/>
      </w:rPr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54"/>
  </w:num>
  <w:num w:numId="2">
    <w:abstractNumId w:val="30"/>
  </w:num>
  <w:num w:numId="3">
    <w:abstractNumId w:val="52"/>
  </w:num>
  <w:num w:numId="4">
    <w:abstractNumId w:val="62"/>
  </w:num>
  <w:num w:numId="5">
    <w:abstractNumId w:val="53"/>
  </w:num>
  <w:num w:numId="6">
    <w:abstractNumId w:val="63"/>
  </w:num>
  <w:num w:numId="7">
    <w:abstractNumId w:val="41"/>
  </w:num>
  <w:num w:numId="8">
    <w:abstractNumId w:val="46"/>
  </w:num>
  <w:num w:numId="9">
    <w:abstractNumId w:val="22"/>
  </w:num>
  <w:num w:numId="10">
    <w:abstractNumId w:val="48"/>
  </w:num>
  <w:num w:numId="11">
    <w:abstractNumId w:val="23"/>
  </w:num>
  <w:num w:numId="12">
    <w:abstractNumId w:val="33"/>
  </w:num>
  <w:num w:numId="13">
    <w:abstractNumId w:val="47"/>
  </w:num>
  <w:num w:numId="14">
    <w:abstractNumId w:val="59"/>
  </w:num>
  <w:num w:numId="15">
    <w:abstractNumId w:val="58"/>
  </w:num>
  <w:num w:numId="16">
    <w:abstractNumId w:val="44"/>
  </w:num>
  <w:num w:numId="17">
    <w:abstractNumId w:val="60"/>
  </w:num>
  <w:num w:numId="18">
    <w:abstractNumId w:val="55"/>
  </w:num>
  <w:num w:numId="19">
    <w:abstractNumId w:val="35"/>
  </w:num>
  <w:num w:numId="20">
    <w:abstractNumId w:val="40"/>
  </w:num>
  <w:num w:numId="21">
    <w:abstractNumId w:val="64"/>
  </w:num>
  <w:num w:numId="22">
    <w:abstractNumId w:val="28"/>
  </w:num>
  <w:num w:numId="23">
    <w:abstractNumId w:val="43"/>
  </w:num>
  <w:num w:numId="24">
    <w:abstractNumId w:val="6"/>
  </w:num>
  <w:num w:numId="25">
    <w:abstractNumId w:val="31"/>
  </w:num>
  <w:num w:numId="26">
    <w:abstractNumId w:val="34"/>
  </w:num>
  <w:num w:numId="27">
    <w:abstractNumId w:val="61"/>
  </w:num>
  <w:num w:numId="28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39"/>
  </w:num>
  <w:num w:numId="30">
    <w:abstractNumId w:val="32"/>
  </w:num>
  <w:num w:numId="31">
    <w:abstractNumId w:val="21"/>
  </w:num>
  <w:num w:numId="32">
    <w:abstractNumId w:val="25"/>
  </w:num>
  <w:num w:numId="33">
    <w:abstractNumId w:val="38"/>
  </w:num>
  <w:num w:numId="34">
    <w:abstractNumId w:val="42"/>
  </w:num>
  <w:num w:numId="35">
    <w:abstractNumId w:val="45"/>
  </w:num>
  <w:num w:numId="36">
    <w:abstractNumId w:val="36"/>
  </w:num>
  <w:num w:numId="37">
    <w:abstractNumId w:val="57"/>
  </w:num>
  <w:num w:numId="38">
    <w:abstractNumId w:val="50"/>
  </w:num>
  <w:num w:numId="39">
    <w:abstractNumId w:val="37"/>
  </w:num>
  <w:num w:numId="40">
    <w:abstractNumId w:val="24"/>
  </w:num>
  <w:num w:numId="41">
    <w:abstractNumId w:val="29"/>
  </w:num>
  <w:num w:numId="42">
    <w:abstractNumId w:val="27"/>
  </w:num>
  <w:num w:numId="43">
    <w:abstractNumId w:val="49"/>
  </w:num>
  <w:num w:numId="44">
    <w:abstractNumId w:val="51"/>
  </w:num>
  <w:num w:numId="45">
    <w:abstractNumId w:val="5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FF"/>
    <w:rsid w:val="00000888"/>
    <w:rsid w:val="00004DB3"/>
    <w:rsid w:val="000170B2"/>
    <w:rsid w:val="0001783D"/>
    <w:rsid w:val="000211EB"/>
    <w:rsid w:val="00022B9C"/>
    <w:rsid w:val="00024752"/>
    <w:rsid w:val="000262AC"/>
    <w:rsid w:val="00045661"/>
    <w:rsid w:val="000505B8"/>
    <w:rsid w:val="00050BFE"/>
    <w:rsid w:val="000524BF"/>
    <w:rsid w:val="000640A1"/>
    <w:rsid w:val="000655F8"/>
    <w:rsid w:val="00070792"/>
    <w:rsid w:val="000713DF"/>
    <w:rsid w:val="00074733"/>
    <w:rsid w:val="000775A5"/>
    <w:rsid w:val="00080D2D"/>
    <w:rsid w:val="00085E89"/>
    <w:rsid w:val="000B0689"/>
    <w:rsid w:val="000B15CC"/>
    <w:rsid w:val="000C1168"/>
    <w:rsid w:val="000C4284"/>
    <w:rsid w:val="000C447F"/>
    <w:rsid w:val="000C4CA7"/>
    <w:rsid w:val="000D1992"/>
    <w:rsid w:val="000D254E"/>
    <w:rsid w:val="000D669E"/>
    <w:rsid w:val="000E08B6"/>
    <w:rsid w:val="000E1819"/>
    <w:rsid w:val="000E2C05"/>
    <w:rsid w:val="000E316C"/>
    <w:rsid w:val="000E3548"/>
    <w:rsid w:val="000E47F7"/>
    <w:rsid w:val="000E5E8F"/>
    <w:rsid w:val="000E61EE"/>
    <w:rsid w:val="000E730C"/>
    <w:rsid w:val="000E767C"/>
    <w:rsid w:val="000F027D"/>
    <w:rsid w:val="000F4C51"/>
    <w:rsid w:val="000F6B9D"/>
    <w:rsid w:val="000F726F"/>
    <w:rsid w:val="00110F3C"/>
    <w:rsid w:val="001144A3"/>
    <w:rsid w:val="00126321"/>
    <w:rsid w:val="001266A6"/>
    <w:rsid w:val="00126969"/>
    <w:rsid w:val="00127881"/>
    <w:rsid w:val="001311BE"/>
    <w:rsid w:val="00133144"/>
    <w:rsid w:val="00134F00"/>
    <w:rsid w:val="00136345"/>
    <w:rsid w:val="001439ED"/>
    <w:rsid w:val="00147141"/>
    <w:rsid w:val="0015124D"/>
    <w:rsid w:val="001611D7"/>
    <w:rsid w:val="001611F2"/>
    <w:rsid w:val="00181E23"/>
    <w:rsid w:val="00183D4F"/>
    <w:rsid w:val="00190C1F"/>
    <w:rsid w:val="00193C5B"/>
    <w:rsid w:val="00195FC2"/>
    <w:rsid w:val="001B1396"/>
    <w:rsid w:val="001B56D7"/>
    <w:rsid w:val="001B7418"/>
    <w:rsid w:val="001C06A9"/>
    <w:rsid w:val="001C7A87"/>
    <w:rsid w:val="001D04C4"/>
    <w:rsid w:val="00210F58"/>
    <w:rsid w:val="00225158"/>
    <w:rsid w:val="0022681C"/>
    <w:rsid w:val="00226AA2"/>
    <w:rsid w:val="00227937"/>
    <w:rsid w:val="00232739"/>
    <w:rsid w:val="0024162A"/>
    <w:rsid w:val="00247123"/>
    <w:rsid w:val="00247530"/>
    <w:rsid w:val="00265A11"/>
    <w:rsid w:val="0027150B"/>
    <w:rsid w:val="00271CF5"/>
    <w:rsid w:val="00272794"/>
    <w:rsid w:val="00281E16"/>
    <w:rsid w:val="002860AB"/>
    <w:rsid w:val="00295657"/>
    <w:rsid w:val="002A7BF8"/>
    <w:rsid w:val="002B66ED"/>
    <w:rsid w:val="002B6C12"/>
    <w:rsid w:val="002B751D"/>
    <w:rsid w:val="002C6340"/>
    <w:rsid w:val="002D57FF"/>
    <w:rsid w:val="002D5DC0"/>
    <w:rsid w:val="002E12F5"/>
    <w:rsid w:val="002E18C0"/>
    <w:rsid w:val="002E34D8"/>
    <w:rsid w:val="002E6113"/>
    <w:rsid w:val="002E6BEC"/>
    <w:rsid w:val="002F1A8F"/>
    <w:rsid w:val="00301AE6"/>
    <w:rsid w:val="00304DF3"/>
    <w:rsid w:val="0031259E"/>
    <w:rsid w:val="0032348B"/>
    <w:rsid w:val="00323910"/>
    <w:rsid w:val="00324A48"/>
    <w:rsid w:val="0032645F"/>
    <w:rsid w:val="0032664A"/>
    <w:rsid w:val="003278AE"/>
    <w:rsid w:val="00330514"/>
    <w:rsid w:val="0033306B"/>
    <w:rsid w:val="003415A0"/>
    <w:rsid w:val="00342B57"/>
    <w:rsid w:val="00345DC7"/>
    <w:rsid w:val="00350E75"/>
    <w:rsid w:val="00362E1C"/>
    <w:rsid w:val="003640BD"/>
    <w:rsid w:val="003650D5"/>
    <w:rsid w:val="003651D0"/>
    <w:rsid w:val="00375028"/>
    <w:rsid w:val="00383E3F"/>
    <w:rsid w:val="00392AF3"/>
    <w:rsid w:val="00396566"/>
    <w:rsid w:val="003A6B42"/>
    <w:rsid w:val="003A6D48"/>
    <w:rsid w:val="003A7823"/>
    <w:rsid w:val="003B77CE"/>
    <w:rsid w:val="003C32D0"/>
    <w:rsid w:val="003D04F0"/>
    <w:rsid w:val="003D347F"/>
    <w:rsid w:val="003F1D45"/>
    <w:rsid w:val="003F2B0B"/>
    <w:rsid w:val="0040310F"/>
    <w:rsid w:val="00406059"/>
    <w:rsid w:val="004112FF"/>
    <w:rsid w:val="00412777"/>
    <w:rsid w:val="00427D9B"/>
    <w:rsid w:val="00431502"/>
    <w:rsid w:val="00432C2E"/>
    <w:rsid w:val="00433903"/>
    <w:rsid w:val="00437126"/>
    <w:rsid w:val="00441EEF"/>
    <w:rsid w:val="00451307"/>
    <w:rsid w:val="004528C0"/>
    <w:rsid w:val="0045480D"/>
    <w:rsid w:val="004606CE"/>
    <w:rsid w:val="0046452A"/>
    <w:rsid w:val="00467A04"/>
    <w:rsid w:val="00475AC2"/>
    <w:rsid w:val="0048706C"/>
    <w:rsid w:val="004A6126"/>
    <w:rsid w:val="004A7799"/>
    <w:rsid w:val="004B199E"/>
    <w:rsid w:val="004B1E98"/>
    <w:rsid w:val="004B557A"/>
    <w:rsid w:val="004C4FC7"/>
    <w:rsid w:val="004C5BD3"/>
    <w:rsid w:val="004D2B4C"/>
    <w:rsid w:val="004E0EE9"/>
    <w:rsid w:val="004E45A6"/>
    <w:rsid w:val="004F3ED0"/>
    <w:rsid w:val="004F465D"/>
    <w:rsid w:val="004F6861"/>
    <w:rsid w:val="00505F2A"/>
    <w:rsid w:val="00506FAC"/>
    <w:rsid w:val="0050750B"/>
    <w:rsid w:val="005135EA"/>
    <w:rsid w:val="0051500F"/>
    <w:rsid w:val="00525F87"/>
    <w:rsid w:val="0053774E"/>
    <w:rsid w:val="00537B54"/>
    <w:rsid w:val="00541558"/>
    <w:rsid w:val="005600A3"/>
    <w:rsid w:val="005628EE"/>
    <w:rsid w:val="005653F1"/>
    <w:rsid w:val="00576820"/>
    <w:rsid w:val="00586368"/>
    <w:rsid w:val="00586EF8"/>
    <w:rsid w:val="00587024"/>
    <w:rsid w:val="005916A9"/>
    <w:rsid w:val="00592D9B"/>
    <w:rsid w:val="005A5C21"/>
    <w:rsid w:val="005A6913"/>
    <w:rsid w:val="005C6025"/>
    <w:rsid w:val="005C7F92"/>
    <w:rsid w:val="005D4612"/>
    <w:rsid w:val="005E413B"/>
    <w:rsid w:val="005E4D54"/>
    <w:rsid w:val="005E5449"/>
    <w:rsid w:val="005F003C"/>
    <w:rsid w:val="005F0295"/>
    <w:rsid w:val="005F4C9D"/>
    <w:rsid w:val="006026C6"/>
    <w:rsid w:val="00603EA1"/>
    <w:rsid w:val="00606226"/>
    <w:rsid w:val="00633569"/>
    <w:rsid w:val="006342F1"/>
    <w:rsid w:val="0063540A"/>
    <w:rsid w:val="00635B2A"/>
    <w:rsid w:val="0064105E"/>
    <w:rsid w:val="00641CEE"/>
    <w:rsid w:val="00646D7F"/>
    <w:rsid w:val="00647087"/>
    <w:rsid w:val="0065118D"/>
    <w:rsid w:val="006513CD"/>
    <w:rsid w:val="00653208"/>
    <w:rsid w:val="006568AC"/>
    <w:rsid w:val="00670078"/>
    <w:rsid w:val="006706FE"/>
    <w:rsid w:val="00675EF1"/>
    <w:rsid w:val="00683F0C"/>
    <w:rsid w:val="00691C9C"/>
    <w:rsid w:val="006B188B"/>
    <w:rsid w:val="006B2536"/>
    <w:rsid w:val="006B761A"/>
    <w:rsid w:val="006C10F3"/>
    <w:rsid w:val="006C2815"/>
    <w:rsid w:val="006E0641"/>
    <w:rsid w:val="006F3896"/>
    <w:rsid w:val="007010BD"/>
    <w:rsid w:val="007039D1"/>
    <w:rsid w:val="00704C9A"/>
    <w:rsid w:val="00705711"/>
    <w:rsid w:val="00705CC4"/>
    <w:rsid w:val="00714222"/>
    <w:rsid w:val="0071532C"/>
    <w:rsid w:val="00722125"/>
    <w:rsid w:val="00733219"/>
    <w:rsid w:val="00752C67"/>
    <w:rsid w:val="00753470"/>
    <w:rsid w:val="00755182"/>
    <w:rsid w:val="00773554"/>
    <w:rsid w:val="00775125"/>
    <w:rsid w:val="0077577C"/>
    <w:rsid w:val="00781483"/>
    <w:rsid w:val="00782F8D"/>
    <w:rsid w:val="00785180"/>
    <w:rsid w:val="007B71FA"/>
    <w:rsid w:val="007C25CE"/>
    <w:rsid w:val="007C534E"/>
    <w:rsid w:val="007D4818"/>
    <w:rsid w:val="007F0B63"/>
    <w:rsid w:val="008155D7"/>
    <w:rsid w:val="00817368"/>
    <w:rsid w:val="00827D03"/>
    <w:rsid w:val="00831F1C"/>
    <w:rsid w:val="0083352D"/>
    <w:rsid w:val="00834E21"/>
    <w:rsid w:val="008375A7"/>
    <w:rsid w:val="008405E9"/>
    <w:rsid w:val="00842A12"/>
    <w:rsid w:val="00844CAD"/>
    <w:rsid w:val="008466CC"/>
    <w:rsid w:val="008470F5"/>
    <w:rsid w:val="00850EBC"/>
    <w:rsid w:val="00853100"/>
    <w:rsid w:val="0085538F"/>
    <w:rsid w:val="0085633B"/>
    <w:rsid w:val="00862C5C"/>
    <w:rsid w:val="00866B6D"/>
    <w:rsid w:val="00867F8A"/>
    <w:rsid w:val="0087342F"/>
    <w:rsid w:val="00880B2B"/>
    <w:rsid w:val="0089117B"/>
    <w:rsid w:val="008944E3"/>
    <w:rsid w:val="008A6F00"/>
    <w:rsid w:val="008A6F42"/>
    <w:rsid w:val="008B5EFB"/>
    <w:rsid w:val="008D752A"/>
    <w:rsid w:val="008E2324"/>
    <w:rsid w:val="008E249E"/>
    <w:rsid w:val="008E4376"/>
    <w:rsid w:val="008E5C79"/>
    <w:rsid w:val="008E705F"/>
    <w:rsid w:val="008F2CBC"/>
    <w:rsid w:val="008F2E08"/>
    <w:rsid w:val="008F6ED1"/>
    <w:rsid w:val="0090635E"/>
    <w:rsid w:val="00907751"/>
    <w:rsid w:val="00916000"/>
    <w:rsid w:val="00916A5E"/>
    <w:rsid w:val="00946711"/>
    <w:rsid w:val="00962D4A"/>
    <w:rsid w:val="00966D90"/>
    <w:rsid w:val="00981BA8"/>
    <w:rsid w:val="00991011"/>
    <w:rsid w:val="009918B5"/>
    <w:rsid w:val="0099415B"/>
    <w:rsid w:val="009947E0"/>
    <w:rsid w:val="009A321C"/>
    <w:rsid w:val="009A4308"/>
    <w:rsid w:val="009A66BF"/>
    <w:rsid w:val="009B5381"/>
    <w:rsid w:val="009B5EDC"/>
    <w:rsid w:val="009C5256"/>
    <w:rsid w:val="009C639F"/>
    <w:rsid w:val="009D04B3"/>
    <w:rsid w:val="009D386D"/>
    <w:rsid w:val="009D5DEA"/>
    <w:rsid w:val="009F0356"/>
    <w:rsid w:val="009F269F"/>
    <w:rsid w:val="009F6A29"/>
    <w:rsid w:val="009F7E84"/>
    <w:rsid w:val="00A01613"/>
    <w:rsid w:val="00A02A7D"/>
    <w:rsid w:val="00A036A9"/>
    <w:rsid w:val="00A10864"/>
    <w:rsid w:val="00A15FA4"/>
    <w:rsid w:val="00A27658"/>
    <w:rsid w:val="00A27EDB"/>
    <w:rsid w:val="00A327E9"/>
    <w:rsid w:val="00A3393E"/>
    <w:rsid w:val="00A365EA"/>
    <w:rsid w:val="00A502B6"/>
    <w:rsid w:val="00A50B85"/>
    <w:rsid w:val="00A53A69"/>
    <w:rsid w:val="00A624E2"/>
    <w:rsid w:val="00A6697E"/>
    <w:rsid w:val="00A732B2"/>
    <w:rsid w:val="00A76C9B"/>
    <w:rsid w:val="00AC4A3F"/>
    <w:rsid w:val="00AD1FCB"/>
    <w:rsid w:val="00AD4A25"/>
    <w:rsid w:val="00AD5ED7"/>
    <w:rsid w:val="00AE2335"/>
    <w:rsid w:val="00AF0FFA"/>
    <w:rsid w:val="00AF678E"/>
    <w:rsid w:val="00B13B53"/>
    <w:rsid w:val="00B15602"/>
    <w:rsid w:val="00B2269A"/>
    <w:rsid w:val="00B2383A"/>
    <w:rsid w:val="00B24CF1"/>
    <w:rsid w:val="00B254CF"/>
    <w:rsid w:val="00B31721"/>
    <w:rsid w:val="00B31A63"/>
    <w:rsid w:val="00B329BA"/>
    <w:rsid w:val="00B330B7"/>
    <w:rsid w:val="00B37AFD"/>
    <w:rsid w:val="00B474F3"/>
    <w:rsid w:val="00B532E5"/>
    <w:rsid w:val="00B53FCD"/>
    <w:rsid w:val="00B60D71"/>
    <w:rsid w:val="00B62E2F"/>
    <w:rsid w:val="00B63B11"/>
    <w:rsid w:val="00B64C64"/>
    <w:rsid w:val="00B723F5"/>
    <w:rsid w:val="00B734AF"/>
    <w:rsid w:val="00B81825"/>
    <w:rsid w:val="00B86B15"/>
    <w:rsid w:val="00B94618"/>
    <w:rsid w:val="00B968D9"/>
    <w:rsid w:val="00B96C0A"/>
    <w:rsid w:val="00B97400"/>
    <w:rsid w:val="00BB5673"/>
    <w:rsid w:val="00BC1670"/>
    <w:rsid w:val="00BC4F85"/>
    <w:rsid w:val="00BD5F59"/>
    <w:rsid w:val="00BD6E2E"/>
    <w:rsid w:val="00BE7AFF"/>
    <w:rsid w:val="00BF2ACF"/>
    <w:rsid w:val="00BF6D5C"/>
    <w:rsid w:val="00C00703"/>
    <w:rsid w:val="00C0744C"/>
    <w:rsid w:val="00C07BC7"/>
    <w:rsid w:val="00C105C1"/>
    <w:rsid w:val="00C16163"/>
    <w:rsid w:val="00C17199"/>
    <w:rsid w:val="00C21E67"/>
    <w:rsid w:val="00C37DB1"/>
    <w:rsid w:val="00C406E7"/>
    <w:rsid w:val="00C47CF2"/>
    <w:rsid w:val="00C57DC2"/>
    <w:rsid w:val="00C61BD5"/>
    <w:rsid w:val="00C6254D"/>
    <w:rsid w:val="00C62CB5"/>
    <w:rsid w:val="00C6764B"/>
    <w:rsid w:val="00C714F0"/>
    <w:rsid w:val="00C8334B"/>
    <w:rsid w:val="00C87C4E"/>
    <w:rsid w:val="00C94E4F"/>
    <w:rsid w:val="00C97E3E"/>
    <w:rsid w:val="00CA03F5"/>
    <w:rsid w:val="00CA2776"/>
    <w:rsid w:val="00CA473F"/>
    <w:rsid w:val="00CB5699"/>
    <w:rsid w:val="00CC3E1F"/>
    <w:rsid w:val="00CC5E1A"/>
    <w:rsid w:val="00CC7F31"/>
    <w:rsid w:val="00CF22BB"/>
    <w:rsid w:val="00CF2314"/>
    <w:rsid w:val="00CF4115"/>
    <w:rsid w:val="00D201DF"/>
    <w:rsid w:val="00D30664"/>
    <w:rsid w:val="00D555EC"/>
    <w:rsid w:val="00D6115C"/>
    <w:rsid w:val="00D742C7"/>
    <w:rsid w:val="00D77286"/>
    <w:rsid w:val="00D7750C"/>
    <w:rsid w:val="00D811D9"/>
    <w:rsid w:val="00D94463"/>
    <w:rsid w:val="00DA1D79"/>
    <w:rsid w:val="00DA399F"/>
    <w:rsid w:val="00DB1DAC"/>
    <w:rsid w:val="00DB5F43"/>
    <w:rsid w:val="00DC29FF"/>
    <w:rsid w:val="00DC4D4F"/>
    <w:rsid w:val="00DE727B"/>
    <w:rsid w:val="00DF59A4"/>
    <w:rsid w:val="00E0496E"/>
    <w:rsid w:val="00E06C53"/>
    <w:rsid w:val="00E10B6C"/>
    <w:rsid w:val="00E24D4D"/>
    <w:rsid w:val="00E24E89"/>
    <w:rsid w:val="00E435CB"/>
    <w:rsid w:val="00E633DB"/>
    <w:rsid w:val="00E63A33"/>
    <w:rsid w:val="00E65E31"/>
    <w:rsid w:val="00E678C3"/>
    <w:rsid w:val="00E70058"/>
    <w:rsid w:val="00E70BCB"/>
    <w:rsid w:val="00E72088"/>
    <w:rsid w:val="00E72879"/>
    <w:rsid w:val="00EB0D8D"/>
    <w:rsid w:val="00EB1049"/>
    <w:rsid w:val="00EB29DE"/>
    <w:rsid w:val="00EC2DB6"/>
    <w:rsid w:val="00ED3FDC"/>
    <w:rsid w:val="00EE47C3"/>
    <w:rsid w:val="00EE4E69"/>
    <w:rsid w:val="00EF11A3"/>
    <w:rsid w:val="00EF3642"/>
    <w:rsid w:val="00EF3E0E"/>
    <w:rsid w:val="00F10A4F"/>
    <w:rsid w:val="00F21C70"/>
    <w:rsid w:val="00F22E8C"/>
    <w:rsid w:val="00F25F38"/>
    <w:rsid w:val="00F27310"/>
    <w:rsid w:val="00F510C8"/>
    <w:rsid w:val="00F64157"/>
    <w:rsid w:val="00F64C8A"/>
    <w:rsid w:val="00F66C6D"/>
    <w:rsid w:val="00F756DF"/>
    <w:rsid w:val="00F7746A"/>
    <w:rsid w:val="00F97284"/>
    <w:rsid w:val="00FA361A"/>
    <w:rsid w:val="00FB6BEB"/>
    <w:rsid w:val="00FC1028"/>
    <w:rsid w:val="00FC1087"/>
    <w:rsid w:val="00FC1AC1"/>
    <w:rsid w:val="00FD47BF"/>
    <w:rsid w:val="00FD5172"/>
    <w:rsid w:val="00FD68BE"/>
    <w:rsid w:val="00FD7D78"/>
    <w:rsid w:val="00FE41E3"/>
    <w:rsid w:val="00FE483C"/>
    <w:rsid w:val="00FF07A5"/>
    <w:rsid w:val="00FF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7368D"/>
  <w15:docId w15:val="{16C37C7D-6C92-4AA9-8C8A-E8C3A4B3C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77C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8155D7"/>
    <w:pPr>
      <w:keepNext/>
      <w:numPr>
        <w:numId w:val="24"/>
      </w:numPr>
      <w:jc w:val="center"/>
      <w:outlineLvl w:val="0"/>
    </w:pPr>
    <w:rPr>
      <w:rFonts w:eastAsia="Times New Roman" w:cs="Times New Roman"/>
      <w:b/>
      <w:bCs/>
      <w:kern w:val="0"/>
      <w:lang w:eastAsia="pl-PL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1396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BE7AFF"/>
  </w:style>
  <w:style w:type="paragraph" w:styleId="Stopka">
    <w:name w:val="footer"/>
    <w:basedOn w:val="Normalny"/>
    <w:link w:val="StopkaZnak"/>
    <w:uiPriority w:val="99"/>
    <w:unhideWhenUsed/>
    <w:rsid w:val="00BE7AFF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BE7AFF"/>
  </w:style>
  <w:style w:type="paragraph" w:styleId="Tekstdymka">
    <w:name w:val="Balloon Text"/>
    <w:basedOn w:val="Normalny"/>
    <w:link w:val="TekstdymkaZnak"/>
    <w:uiPriority w:val="99"/>
    <w:semiHidden/>
    <w:unhideWhenUsed/>
    <w:rsid w:val="00BE7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AFF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375A7"/>
    <w:pPr>
      <w:widowControl/>
      <w:suppressAutoHyphens w:val="0"/>
      <w:spacing w:after="120"/>
      <w:ind w:left="720" w:firstLine="567"/>
      <w:contextualSpacing/>
      <w:jc w:val="both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basedOn w:val="Domylnaczcionkaakapitu"/>
    <w:uiPriority w:val="99"/>
    <w:unhideWhenUsed/>
    <w:rsid w:val="002A7BF8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0D1992"/>
    <w:rPr>
      <w:b/>
      <w:bCs/>
    </w:rPr>
  </w:style>
  <w:style w:type="paragraph" w:customStyle="1" w:styleId="Standard">
    <w:name w:val="Standard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Textbody">
    <w:name w:val="Text body"/>
    <w:basedOn w:val="Standard"/>
    <w:uiPriority w:val="99"/>
    <w:rsid w:val="001B7418"/>
    <w:pPr>
      <w:spacing w:after="120"/>
    </w:pPr>
  </w:style>
  <w:style w:type="paragraph" w:customStyle="1" w:styleId="Nagwek11">
    <w:name w:val="Nagłówek 11"/>
    <w:basedOn w:val="Standard"/>
    <w:next w:val="Textbody"/>
    <w:uiPriority w:val="99"/>
    <w:rsid w:val="001B7418"/>
    <w:pPr>
      <w:keepNext/>
    </w:pPr>
    <w:rPr>
      <w:rFonts w:ascii="Calibri" w:eastAsia="Calibri" w:hAnsi="Calibri" w:cs="Calibri"/>
      <w:b/>
      <w:szCs w:val="20"/>
      <w:lang w:val="en-US"/>
    </w:rPr>
  </w:style>
  <w:style w:type="paragraph" w:customStyle="1" w:styleId="Standarduser">
    <w:name w:val="Standard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1">
    <w:name w:val="1)"/>
    <w:basedOn w:val="Standard"/>
    <w:uiPriority w:val="99"/>
    <w:rsid w:val="001B7418"/>
    <w:pPr>
      <w:spacing w:line="100" w:lineRule="atLeast"/>
      <w:jc w:val="both"/>
    </w:pPr>
  </w:style>
  <w:style w:type="paragraph" w:customStyle="1" w:styleId="10">
    <w:name w:val="1."/>
    <w:basedOn w:val="Standard"/>
    <w:uiPriority w:val="99"/>
    <w:rsid w:val="001B7418"/>
    <w:pPr>
      <w:spacing w:line="100" w:lineRule="atLeast"/>
      <w:jc w:val="both"/>
    </w:pPr>
  </w:style>
  <w:style w:type="paragraph" w:customStyle="1" w:styleId="WW-Tekstpodstawowywcity2">
    <w:name w:val="WW-Tekst podstawowy wcięty 2"/>
    <w:basedOn w:val="Standard"/>
    <w:uiPriority w:val="99"/>
    <w:rsid w:val="001B7418"/>
    <w:pPr>
      <w:ind w:left="360"/>
    </w:pPr>
    <w:rPr>
      <w:szCs w:val="20"/>
    </w:rPr>
  </w:style>
  <w:style w:type="paragraph" w:customStyle="1" w:styleId="Standarduseruser">
    <w:name w:val="Standard (user) (user)"/>
    <w:uiPriority w:val="99"/>
    <w:rsid w:val="001B741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Domylnaczcionkaakapitu1">
    <w:name w:val="Domyślna czcionka akapitu1"/>
    <w:rsid w:val="001B7418"/>
  </w:style>
  <w:style w:type="paragraph" w:styleId="NormalnyWeb">
    <w:name w:val="Normal (Web)"/>
    <w:basedOn w:val="Standard"/>
    <w:uiPriority w:val="99"/>
    <w:semiHidden/>
    <w:unhideWhenUsed/>
    <w:rsid w:val="001B7418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numbering" w:customStyle="1" w:styleId="WW8Num24">
    <w:name w:val="WW8Num24"/>
    <w:basedOn w:val="Bezlisty"/>
    <w:rsid w:val="00AD5ED7"/>
    <w:pPr>
      <w:numPr>
        <w:numId w:val="1"/>
      </w:numPr>
    </w:pPr>
  </w:style>
  <w:style w:type="numbering" w:customStyle="1" w:styleId="WW8Num25">
    <w:name w:val="WW8Num25"/>
    <w:basedOn w:val="Bezlisty"/>
    <w:rsid w:val="00AD5ED7"/>
    <w:pPr>
      <w:numPr>
        <w:numId w:val="2"/>
      </w:numPr>
    </w:pPr>
  </w:style>
  <w:style w:type="numbering" w:customStyle="1" w:styleId="WW8Num26">
    <w:name w:val="WW8Num26"/>
    <w:basedOn w:val="Bezlisty"/>
    <w:rsid w:val="00AD5ED7"/>
    <w:pPr>
      <w:numPr>
        <w:numId w:val="23"/>
      </w:numPr>
    </w:pPr>
  </w:style>
  <w:style w:type="numbering" w:customStyle="1" w:styleId="WW8Num27">
    <w:name w:val="WW8Num27"/>
    <w:basedOn w:val="Bezlisty"/>
    <w:rsid w:val="00AD5ED7"/>
    <w:pPr>
      <w:numPr>
        <w:numId w:val="3"/>
      </w:numPr>
    </w:pPr>
  </w:style>
  <w:style w:type="numbering" w:customStyle="1" w:styleId="WW8Num6">
    <w:name w:val="WW8Num6"/>
    <w:basedOn w:val="Bezlisty"/>
    <w:rsid w:val="00AD5ED7"/>
    <w:pPr>
      <w:numPr>
        <w:numId w:val="4"/>
      </w:numPr>
    </w:pPr>
  </w:style>
  <w:style w:type="numbering" w:customStyle="1" w:styleId="WW8Num28">
    <w:name w:val="WW8Num28"/>
    <w:basedOn w:val="Bezlisty"/>
    <w:rsid w:val="00AD5ED7"/>
    <w:pPr>
      <w:numPr>
        <w:numId w:val="5"/>
      </w:numPr>
    </w:pPr>
  </w:style>
  <w:style w:type="numbering" w:customStyle="1" w:styleId="WW8Num29">
    <w:name w:val="WW8Num29"/>
    <w:basedOn w:val="Bezlisty"/>
    <w:rsid w:val="00AD5ED7"/>
    <w:pPr>
      <w:numPr>
        <w:numId w:val="6"/>
      </w:numPr>
    </w:pPr>
  </w:style>
  <w:style w:type="numbering" w:customStyle="1" w:styleId="WW8Num30">
    <w:name w:val="WW8Num30"/>
    <w:basedOn w:val="Bezlisty"/>
    <w:rsid w:val="00AD5ED7"/>
    <w:pPr>
      <w:numPr>
        <w:numId w:val="7"/>
      </w:numPr>
    </w:pPr>
  </w:style>
  <w:style w:type="numbering" w:customStyle="1" w:styleId="WW8Num31">
    <w:name w:val="WW8Num31"/>
    <w:basedOn w:val="Bezlisty"/>
    <w:rsid w:val="00AD5ED7"/>
    <w:pPr>
      <w:numPr>
        <w:numId w:val="8"/>
      </w:numPr>
    </w:pPr>
  </w:style>
  <w:style w:type="numbering" w:customStyle="1" w:styleId="WW8Num32">
    <w:name w:val="WW8Num32"/>
    <w:basedOn w:val="Bezlisty"/>
    <w:rsid w:val="00AD5ED7"/>
    <w:pPr>
      <w:numPr>
        <w:numId w:val="9"/>
      </w:numPr>
    </w:pPr>
  </w:style>
  <w:style w:type="numbering" w:customStyle="1" w:styleId="WW8Num33">
    <w:name w:val="WW8Num33"/>
    <w:basedOn w:val="Bezlisty"/>
    <w:rsid w:val="00AD5ED7"/>
    <w:pPr>
      <w:numPr>
        <w:numId w:val="10"/>
      </w:numPr>
    </w:pPr>
  </w:style>
  <w:style w:type="numbering" w:customStyle="1" w:styleId="WW8Num34">
    <w:name w:val="WW8Num34"/>
    <w:basedOn w:val="Bezlisty"/>
    <w:rsid w:val="00AD5ED7"/>
    <w:pPr>
      <w:numPr>
        <w:numId w:val="11"/>
      </w:numPr>
    </w:pPr>
  </w:style>
  <w:style w:type="numbering" w:customStyle="1" w:styleId="WW8Num35">
    <w:name w:val="WW8Num35"/>
    <w:basedOn w:val="Bezlisty"/>
    <w:rsid w:val="00AD5ED7"/>
    <w:pPr>
      <w:numPr>
        <w:numId w:val="12"/>
      </w:numPr>
    </w:pPr>
  </w:style>
  <w:style w:type="numbering" w:customStyle="1" w:styleId="WW8Num36">
    <w:name w:val="WW8Num36"/>
    <w:basedOn w:val="Bezlisty"/>
    <w:rsid w:val="00AD5ED7"/>
    <w:pPr>
      <w:numPr>
        <w:numId w:val="22"/>
      </w:numPr>
    </w:pPr>
  </w:style>
  <w:style w:type="numbering" w:customStyle="1" w:styleId="WW8Num37">
    <w:name w:val="WW8Num37"/>
    <w:basedOn w:val="Bezlisty"/>
    <w:rsid w:val="00AD5ED7"/>
    <w:pPr>
      <w:numPr>
        <w:numId w:val="13"/>
      </w:numPr>
    </w:pPr>
  </w:style>
  <w:style w:type="numbering" w:customStyle="1" w:styleId="WW8Num38">
    <w:name w:val="WW8Num38"/>
    <w:basedOn w:val="Bezlisty"/>
    <w:rsid w:val="00AD5ED7"/>
    <w:pPr>
      <w:numPr>
        <w:numId w:val="14"/>
      </w:numPr>
    </w:pPr>
  </w:style>
  <w:style w:type="numbering" w:customStyle="1" w:styleId="WW8Num39">
    <w:name w:val="WW8Num39"/>
    <w:basedOn w:val="Bezlisty"/>
    <w:rsid w:val="00AD5ED7"/>
    <w:pPr>
      <w:numPr>
        <w:numId w:val="15"/>
      </w:numPr>
    </w:pPr>
  </w:style>
  <w:style w:type="numbering" w:customStyle="1" w:styleId="WW8Num40">
    <w:name w:val="WW8Num40"/>
    <w:basedOn w:val="Bezlisty"/>
    <w:rsid w:val="00AD5ED7"/>
    <w:pPr>
      <w:numPr>
        <w:numId w:val="16"/>
      </w:numPr>
    </w:pPr>
  </w:style>
  <w:style w:type="numbering" w:customStyle="1" w:styleId="WW8Num41">
    <w:name w:val="WW8Num41"/>
    <w:basedOn w:val="Bezlisty"/>
    <w:rsid w:val="00AD5ED7"/>
    <w:pPr>
      <w:numPr>
        <w:numId w:val="17"/>
      </w:numPr>
    </w:pPr>
  </w:style>
  <w:style w:type="numbering" w:customStyle="1" w:styleId="WW8Num42">
    <w:name w:val="WW8Num42"/>
    <w:basedOn w:val="Bezlisty"/>
    <w:rsid w:val="00AD5ED7"/>
    <w:pPr>
      <w:numPr>
        <w:numId w:val="18"/>
      </w:numPr>
    </w:pPr>
  </w:style>
  <w:style w:type="numbering" w:customStyle="1" w:styleId="WW8Num43">
    <w:name w:val="WW8Num43"/>
    <w:basedOn w:val="Bezlisty"/>
    <w:rsid w:val="00AD5ED7"/>
    <w:pPr>
      <w:numPr>
        <w:numId w:val="19"/>
      </w:numPr>
    </w:pPr>
  </w:style>
  <w:style w:type="numbering" w:customStyle="1" w:styleId="WW8Num44">
    <w:name w:val="WW8Num44"/>
    <w:basedOn w:val="Bezlisty"/>
    <w:rsid w:val="00AD5ED7"/>
    <w:pPr>
      <w:numPr>
        <w:numId w:val="20"/>
      </w:numPr>
    </w:pPr>
  </w:style>
  <w:style w:type="numbering" w:customStyle="1" w:styleId="WW8Num45">
    <w:name w:val="WW8Num45"/>
    <w:basedOn w:val="Bezlisty"/>
    <w:rsid w:val="00AD5ED7"/>
    <w:pPr>
      <w:numPr>
        <w:numId w:val="21"/>
      </w:numPr>
    </w:pPr>
  </w:style>
  <w:style w:type="character" w:customStyle="1" w:styleId="Nagwek1Znak">
    <w:name w:val="Nagłówek 1 Znak"/>
    <w:basedOn w:val="Domylnaczcionkaakapitu"/>
    <w:link w:val="Nagwek1"/>
    <w:rsid w:val="008155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8155D7"/>
    <w:pPr>
      <w:spacing w:after="120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8155D7"/>
    <w:pPr>
      <w:jc w:val="center"/>
    </w:pPr>
    <w:rPr>
      <w:rFonts w:eastAsia="Times New Roman" w:cs="Times New Roman"/>
      <w:b/>
      <w:bCs/>
      <w:kern w:val="0"/>
      <w:sz w:val="28"/>
      <w:szCs w:val="28"/>
      <w:lang w:eastAsia="pl-PL" w:bidi="ar-SA"/>
    </w:rPr>
  </w:style>
  <w:style w:type="character" w:customStyle="1" w:styleId="TytuZnak">
    <w:name w:val="Tytuł Znak"/>
    <w:basedOn w:val="Domylnaczcionkaakapitu"/>
    <w:link w:val="Tytu"/>
    <w:rsid w:val="008155D7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8155D7"/>
    <w:pPr>
      <w:ind w:firstLine="426"/>
      <w:jc w:val="both"/>
    </w:pPr>
    <w:rPr>
      <w:rFonts w:eastAsia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155D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8155D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8155D7"/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155D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1">
    <w:name w:val="Normal1"/>
    <w:basedOn w:val="Normalny"/>
    <w:rsid w:val="008155D7"/>
    <w:pPr>
      <w:autoSpaceDE w:val="0"/>
    </w:pPr>
    <w:rPr>
      <w:rFonts w:ascii="Arial" w:eastAsia="Arial" w:hAnsi="Arial" w:cs="Arial"/>
      <w:color w:val="000000"/>
      <w:kern w:val="0"/>
      <w:sz w:val="20"/>
      <w:szCs w:val="20"/>
      <w:lang w:eastAsia="pl-PL" w:bidi="ar-SA"/>
    </w:rPr>
  </w:style>
  <w:style w:type="paragraph" w:customStyle="1" w:styleId="Default">
    <w:name w:val="Default"/>
    <w:rsid w:val="008155D7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customStyle="1" w:styleId="akapitzlist0">
    <w:name w:val="akapitzlist"/>
    <w:basedOn w:val="Normalny"/>
    <w:rsid w:val="008155D7"/>
    <w:pPr>
      <w:widowControl/>
      <w:suppressAutoHyphens w:val="0"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  <w:lang w:eastAsia="pl-PL" w:bidi="ar-SA"/>
    </w:rPr>
  </w:style>
  <w:style w:type="table" w:styleId="Tabela-Siatka">
    <w:name w:val="Table Grid"/>
    <w:basedOn w:val="Standardowy"/>
    <w:uiPriority w:val="59"/>
    <w:rsid w:val="0081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155D7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8155D7"/>
    <w:rPr>
      <w:rFonts w:asciiTheme="majorHAnsi" w:eastAsiaTheme="majorEastAsia" w:hAnsiTheme="majorHAnsi" w:cs="Mangal"/>
      <w:i/>
      <w:iCs/>
      <w:color w:val="4F81BD" w:themeColor="accent1"/>
      <w:spacing w:val="15"/>
      <w:kern w:val="2"/>
      <w:sz w:val="24"/>
      <w:szCs w:val="21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8BE"/>
    <w:rPr>
      <w:rFonts w:eastAsia="SimSun" w:cs="Mangal"/>
      <w:b/>
      <w:bCs/>
      <w:kern w:val="2"/>
      <w:szCs w:val="18"/>
      <w:lang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8BE"/>
    <w:rPr>
      <w:rFonts w:ascii="Times New Roman" w:eastAsia="SimSun" w:hAnsi="Times New Roman" w:cs="Mangal"/>
      <w:b/>
      <w:bCs/>
      <w:kern w:val="2"/>
      <w:sz w:val="20"/>
      <w:szCs w:val="18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1396"/>
    <w:rPr>
      <w:rFonts w:asciiTheme="majorHAnsi" w:eastAsiaTheme="majorEastAsia" w:hAnsiTheme="majorHAnsi" w:cs="Mangal"/>
      <w:b/>
      <w:bCs/>
      <w:color w:val="4F81BD" w:themeColor="accent1"/>
      <w:kern w:val="2"/>
      <w:sz w:val="26"/>
      <w:szCs w:val="23"/>
      <w:lang w:eastAsia="hi-IN" w:bidi="hi-I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A321C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A321C"/>
    <w:rPr>
      <w:rFonts w:ascii="Times New Roman" w:eastAsia="SimSun" w:hAnsi="Times New Roman" w:cs="Mangal"/>
      <w:kern w:val="2"/>
      <w:sz w:val="16"/>
      <w:szCs w:val="14"/>
      <w:lang w:eastAsia="hi-IN" w:bidi="hi-IN"/>
    </w:rPr>
  </w:style>
  <w:style w:type="paragraph" w:styleId="Tekstprzypisudolnego">
    <w:name w:val="footnote text"/>
    <w:aliases w:val="Tekst przypisu Znak,Tekst przypisu,Podrozdział"/>
    <w:basedOn w:val="Normalny"/>
    <w:link w:val="TekstprzypisudolnegoZnak1"/>
    <w:uiPriority w:val="99"/>
    <w:rsid w:val="00991011"/>
    <w:pPr>
      <w:widowControl/>
      <w:suppressAutoHyphens w:val="0"/>
    </w:pPr>
    <w:rPr>
      <w:rFonts w:ascii="Tahoma" w:eastAsia="Times New Roman" w:hAnsi="Tahoma" w:cs="Times New Roman"/>
      <w:iCs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91011"/>
    <w:rPr>
      <w:rFonts w:ascii="Times New Roman" w:eastAsia="SimSun" w:hAnsi="Times New Roman" w:cs="Mangal"/>
      <w:kern w:val="2"/>
      <w:sz w:val="20"/>
      <w:szCs w:val="18"/>
      <w:lang w:eastAsia="hi-IN" w:bidi="hi-IN"/>
    </w:rPr>
  </w:style>
  <w:style w:type="character" w:styleId="Odwoanieprzypisudolnego">
    <w:name w:val="footnote reference"/>
    <w:aliases w:val="Odwołanie przypisu"/>
    <w:uiPriority w:val="99"/>
    <w:rsid w:val="00991011"/>
    <w:rPr>
      <w:vertAlign w:val="superscript"/>
    </w:rPr>
  </w:style>
  <w:style w:type="character" w:customStyle="1" w:styleId="TekstprzypisudolnegoZnak1">
    <w:name w:val="Tekst przypisu dolnego Znak1"/>
    <w:aliases w:val="Tekst przypisu Znak Znak,Tekst przypisu Znak1,Podrozdział Znak"/>
    <w:link w:val="Tekstprzypisudolnego"/>
    <w:locked/>
    <w:rsid w:val="00991011"/>
    <w:rPr>
      <w:rFonts w:ascii="Tahoma" w:eastAsia="Times New Roman" w:hAnsi="Tahoma" w:cs="Times New Roman"/>
      <w:iCs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991011"/>
    <w:rPr>
      <w:rFonts w:ascii="Arial" w:eastAsia="Calibri" w:hAnsi="Arial" w:cs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59"/>
    <w:rsid w:val="0071532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99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1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307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13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3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F4246-3EF8-44EF-89FD-00626D23D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Oświata</cp:lastModifiedBy>
  <cp:revision>7</cp:revision>
  <cp:lastPrinted>2022-04-01T12:16:00Z</cp:lastPrinted>
  <dcterms:created xsi:type="dcterms:W3CDTF">2021-12-13T11:24:00Z</dcterms:created>
  <dcterms:modified xsi:type="dcterms:W3CDTF">2022-04-01T12:16:00Z</dcterms:modified>
</cp:coreProperties>
</file>