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33217BA2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„Przebudowa z rozbudową budynku stacji kolejowej w Pławnej ze zmianą sposobu użytkowania części obiektu na świetlicę wiejską”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4C5BD3">
        <w:rPr>
          <w:rFonts w:ascii="Casper" w:hAnsi="Casper" w:cs="Tahoma"/>
          <w:sz w:val="22"/>
          <w:szCs w:val="22"/>
        </w:rPr>
        <w:t>1</w:t>
      </w:r>
      <w:r w:rsidR="00F64157">
        <w:rPr>
          <w:rFonts w:ascii="Casper" w:hAnsi="Casper" w:cs="Tahoma"/>
          <w:sz w:val="22"/>
          <w:szCs w:val="22"/>
        </w:rPr>
        <w:t>35</w:t>
      </w:r>
      <w:r w:rsidR="00B15602" w:rsidRPr="00EB1049">
        <w:rPr>
          <w:rFonts w:ascii="Casper" w:hAnsi="Casper" w:cs="Tahoma"/>
          <w:sz w:val="22"/>
          <w:szCs w:val="22"/>
        </w:rPr>
        <w:t>.2021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77777777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bookmarkEnd w:id="0"/>
    <w:p w14:paraId="3CA6D02A" w14:textId="77777777" w:rsidR="000E08B6" w:rsidRP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978F477" w14:textId="77777777" w:rsidR="009A4308" w:rsidRPr="009A4308" w:rsidRDefault="009A4308" w:rsidP="000E08B6">
      <w:pPr>
        <w:widowControl/>
        <w:suppressAutoHyphens w:val="0"/>
        <w:ind w:left="72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9A4308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c3014edb-50fd-4196-af70-b4bdb134e7da</w:t>
      </w: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DA55" w14:textId="77777777" w:rsidR="00CB5699" w:rsidRDefault="00CB5699" w:rsidP="00BE7AFF">
      <w:r>
        <w:separator/>
      </w:r>
    </w:p>
  </w:endnote>
  <w:endnote w:type="continuationSeparator" w:id="0">
    <w:p w14:paraId="7C99EA50" w14:textId="77777777" w:rsidR="00CB5699" w:rsidRDefault="00CB5699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4B09" w14:textId="77777777" w:rsidR="00CB5699" w:rsidRDefault="00CB5699" w:rsidP="00BE7AFF">
      <w:r>
        <w:separator/>
      </w:r>
    </w:p>
  </w:footnote>
  <w:footnote w:type="continuationSeparator" w:id="0">
    <w:p w14:paraId="36F183BE" w14:textId="77777777" w:rsidR="00CB5699" w:rsidRDefault="00CB5699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3</cp:revision>
  <cp:lastPrinted>2021-12-13T12:52:00Z</cp:lastPrinted>
  <dcterms:created xsi:type="dcterms:W3CDTF">2021-12-13T11:24:00Z</dcterms:created>
  <dcterms:modified xsi:type="dcterms:W3CDTF">2021-12-13T12:53:00Z</dcterms:modified>
</cp:coreProperties>
</file>