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22CC7" w14:textId="08A322D0" w:rsidR="000E2C05" w:rsidRPr="000E2C05" w:rsidRDefault="000E2C05" w:rsidP="000E2C05">
      <w:pPr>
        <w:jc w:val="right"/>
        <w:rPr>
          <w:rFonts w:ascii="Casper" w:hAnsi="Casper" w:cs="Tahoma"/>
          <w:b/>
          <w:sz w:val="22"/>
          <w:szCs w:val="22"/>
        </w:rPr>
      </w:pPr>
      <w:r w:rsidRPr="000E2C05">
        <w:rPr>
          <w:rFonts w:ascii="Casper" w:hAnsi="Casper" w:cs="Tahoma"/>
          <w:b/>
          <w:sz w:val="22"/>
          <w:szCs w:val="22"/>
        </w:rPr>
        <w:t xml:space="preserve">Załącznik nr </w:t>
      </w:r>
      <w:r w:rsidR="00831F1C">
        <w:rPr>
          <w:rFonts w:ascii="Casper" w:hAnsi="Casper" w:cs="Tahoma"/>
          <w:b/>
          <w:sz w:val="22"/>
          <w:szCs w:val="22"/>
        </w:rPr>
        <w:t>13</w:t>
      </w:r>
    </w:p>
    <w:p w14:paraId="5D4C8E0E" w14:textId="77777777" w:rsidR="000E2C05" w:rsidRPr="000E2C05" w:rsidRDefault="000E2C05" w:rsidP="000E2C05">
      <w:pPr>
        <w:widowControl/>
        <w:tabs>
          <w:tab w:val="left" w:pos="426"/>
        </w:tabs>
        <w:suppressAutoHyphens w:val="0"/>
        <w:autoSpaceDE w:val="0"/>
        <w:autoSpaceDN w:val="0"/>
        <w:jc w:val="right"/>
        <w:textAlignment w:val="baseline"/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</w:pPr>
      <w:r w:rsidRPr="000E2C05"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  <w:t>do Specyfikacji Warunków Zamówienia</w:t>
      </w:r>
    </w:p>
    <w:p w14:paraId="5CF29F07" w14:textId="77777777" w:rsidR="000E2C05" w:rsidRDefault="000E2C05" w:rsidP="002C6340">
      <w:pPr>
        <w:rPr>
          <w:rFonts w:ascii="Casper" w:hAnsi="Casper" w:cs="Tahoma"/>
          <w:sz w:val="22"/>
          <w:szCs w:val="22"/>
        </w:rPr>
      </w:pPr>
    </w:p>
    <w:p w14:paraId="62CBB79E" w14:textId="77777777" w:rsidR="00EB1049" w:rsidRDefault="00EB1049" w:rsidP="002C6340">
      <w:pPr>
        <w:rPr>
          <w:rFonts w:ascii="Casper" w:hAnsi="Casper" w:cs="Tahoma"/>
          <w:b/>
          <w:sz w:val="22"/>
          <w:szCs w:val="22"/>
        </w:rPr>
      </w:pPr>
    </w:p>
    <w:p w14:paraId="3C500DB4" w14:textId="4F99F3C4" w:rsidR="00B15602" w:rsidRPr="00EB1049" w:rsidRDefault="00EB1049" w:rsidP="00B15602">
      <w:pPr>
        <w:spacing w:line="360" w:lineRule="auto"/>
        <w:rPr>
          <w:rFonts w:ascii="Casper" w:hAnsi="Casper" w:cs="Tahoma"/>
          <w:sz w:val="22"/>
          <w:szCs w:val="22"/>
        </w:rPr>
      </w:pPr>
      <w:r>
        <w:rPr>
          <w:rFonts w:ascii="Casper" w:hAnsi="Casper" w:cs="Tahoma"/>
          <w:b/>
          <w:sz w:val="22"/>
          <w:szCs w:val="22"/>
        </w:rPr>
        <w:t>Dot. postępowania o udzielenie zamówienia pn.</w:t>
      </w:r>
      <w:r w:rsidR="004C5BD3" w:rsidRPr="004C5BD3">
        <w:t xml:space="preserve"> </w:t>
      </w:r>
      <w:r w:rsidR="004C5BD3" w:rsidRPr="004C5BD3">
        <w:rPr>
          <w:rFonts w:ascii="Casper" w:hAnsi="Casper" w:cs="Tahoma"/>
          <w:b/>
          <w:sz w:val="22"/>
          <w:szCs w:val="22"/>
        </w:rPr>
        <w:t>„</w:t>
      </w:r>
      <w:r w:rsidR="007B0BA2" w:rsidRPr="007B0BA2">
        <w:rPr>
          <w:rFonts w:ascii="Casper" w:hAnsi="Casper" w:cs="Tahoma"/>
          <w:b/>
          <w:sz w:val="22"/>
          <w:szCs w:val="22"/>
        </w:rPr>
        <w:t>Modernizacja budynku Urzędu Gminy Lubomierz</w:t>
      </w:r>
      <w:r w:rsidR="004C5BD3" w:rsidRPr="004C5BD3">
        <w:rPr>
          <w:rFonts w:ascii="Casper" w:hAnsi="Casper" w:cs="Tahoma"/>
          <w:b/>
          <w:sz w:val="22"/>
          <w:szCs w:val="22"/>
        </w:rPr>
        <w:t>”</w:t>
      </w:r>
      <w:r w:rsidR="00B15602">
        <w:rPr>
          <w:rFonts w:ascii="Casper" w:hAnsi="Casper" w:cs="Tahoma"/>
          <w:b/>
          <w:sz w:val="22"/>
          <w:szCs w:val="22"/>
        </w:rPr>
        <w:t xml:space="preserve"> [</w:t>
      </w:r>
      <w:r w:rsidR="00B15602" w:rsidRPr="00EB1049">
        <w:rPr>
          <w:rFonts w:ascii="Casper" w:hAnsi="Casper" w:cs="Tahoma"/>
          <w:sz w:val="22"/>
          <w:szCs w:val="22"/>
        </w:rPr>
        <w:t xml:space="preserve">Nr referencyjny: </w:t>
      </w:r>
      <w:r w:rsidR="00133144">
        <w:rPr>
          <w:rFonts w:ascii="Casper" w:hAnsi="Casper" w:cs="Tahoma"/>
          <w:sz w:val="22"/>
          <w:szCs w:val="22"/>
        </w:rPr>
        <w:t>RT</w:t>
      </w:r>
      <w:r w:rsidR="00B15602" w:rsidRPr="00EB1049">
        <w:rPr>
          <w:rFonts w:ascii="Casper" w:hAnsi="Casper" w:cs="Tahoma"/>
          <w:sz w:val="22"/>
          <w:szCs w:val="22"/>
        </w:rPr>
        <w:t>.271.</w:t>
      </w:r>
      <w:r w:rsidR="004C5BD3">
        <w:rPr>
          <w:rFonts w:ascii="Casper" w:hAnsi="Casper" w:cs="Tahoma"/>
          <w:sz w:val="22"/>
          <w:szCs w:val="22"/>
        </w:rPr>
        <w:t>1</w:t>
      </w:r>
      <w:r w:rsidR="007B0BA2">
        <w:rPr>
          <w:rFonts w:ascii="Casper" w:hAnsi="Casper" w:cs="Tahoma"/>
          <w:sz w:val="22"/>
          <w:szCs w:val="22"/>
        </w:rPr>
        <w:t>3</w:t>
      </w:r>
      <w:r w:rsidR="009203E6">
        <w:rPr>
          <w:rFonts w:ascii="Casper" w:hAnsi="Casper" w:cs="Tahoma"/>
          <w:sz w:val="22"/>
          <w:szCs w:val="22"/>
        </w:rPr>
        <w:t>7</w:t>
      </w:r>
      <w:r w:rsidR="00B15602" w:rsidRPr="00EB1049">
        <w:rPr>
          <w:rFonts w:ascii="Casper" w:hAnsi="Casper" w:cs="Tahoma"/>
          <w:sz w:val="22"/>
          <w:szCs w:val="22"/>
        </w:rPr>
        <w:t>.2021</w:t>
      </w:r>
      <w:r w:rsidR="00B15602">
        <w:rPr>
          <w:rFonts w:ascii="Casper" w:hAnsi="Casper" w:cs="Tahoma"/>
          <w:sz w:val="22"/>
          <w:szCs w:val="22"/>
        </w:rPr>
        <w:t>]</w:t>
      </w:r>
    </w:p>
    <w:p w14:paraId="662A7C0B" w14:textId="77777777" w:rsidR="00946711" w:rsidRDefault="00946711" w:rsidP="00B15602">
      <w:pPr>
        <w:spacing w:line="360" w:lineRule="auto"/>
        <w:jc w:val="both"/>
        <w:rPr>
          <w:rFonts w:ascii="Casper" w:hAnsi="Casper" w:cs="Tahoma"/>
          <w:b/>
          <w:sz w:val="22"/>
          <w:szCs w:val="22"/>
        </w:rPr>
      </w:pPr>
    </w:p>
    <w:p w14:paraId="06E5A10B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325FDDD1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22CD64F5" w14:textId="77777777" w:rsidR="000E08B6" w:rsidRDefault="000E08B6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  <w:bookmarkStart w:id="0" w:name="_Hlk87007648"/>
      <w:r w:rsidRPr="000E08B6">
        <w:rPr>
          <w:rFonts w:eastAsia="Times New Roman" w:cs="Times New Roman"/>
          <w:kern w:val="0"/>
          <w:sz w:val="36"/>
          <w:szCs w:val="36"/>
          <w:lang w:eastAsia="pl-PL" w:bidi="ar-SA"/>
        </w:rPr>
        <w:t>Identyfikator postępowania</w:t>
      </w:r>
    </w:p>
    <w:bookmarkEnd w:id="0"/>
    <w:p w14:paraId="3CA6D02A" w14:textId="77777777" w:rsidR="000E08B6" w:rsidRPr="000E08B6" w:rsidRDefault="000E08B6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</w:p>
    <w:p w14:paraId="2F079E45" w14:textId="77777777" w:rsidR="009203E6" w:rsidRDefault="009203E6" w:rsidP="000E08B6">
      <w:pPr>
        <w:widowControl/>
        <w:suppressAutoHyphens w:val="0"/>
        <w:ind w:left="720"/>
        <w:rPr>
          <w:rFonts w:eastAsia="Times New Roman" w:cs="Times New Roman"/>
          <w:b/>
          <w:bCs/>
          <w:kern w:val="0"/>
          <w:sz w:val="36"/>
          <w:szCs w:val="36"/>
          <w:lang w:eastAsia="pl-PL" w:bidi="ar-SA"/>
        </w:rPr>
      </w:pPr>
      <w:r w:rsidRPr="009203E6">
        <w:rPr>
          <w:rFonts w:eastAsia="Times New Roman" w:cs="Times New Roman"/>
          <w:b/>
          <w:bCs/>
          <w:kern w:val="0"/>
          <w:sz w:val="36"/>
          <w:szCs w:val="36"/>
          <w:lang w:eastAsia="pl-PL" w:bidi="ar-SA"/>
        </w:rPr>
        <w:t>2abce315-cc52-4213-8874-2b06c8158400</w:t>
      </w:r>
    </w:p>
    <w:p w14:paraId="6C3FD932" w14:textId="77777777" w:rsidR="00F25F38" w:rsidRPr="000E739A" w:rsidRDefault="00F25F38" w:rsidP="000E2C05">
      <w:pPr>
        <w:tabs>
          <w:tab w:val="left" w:pos="2268"/>
          <w:tab w:val="right" w:pos="7371"/>
        </w:tabs>
        <w:spacing w:before="240" w:after="240"/>
        <w:jc w:val="both"/>
        <w:rPr>
          <w:rFonts w:ascii="Casper" w:hAnsi="Casper" w:cs="Casper"/>
          <w:b/>
          <w:sz w:val="32"/>
          <w:szCs w:val="32"/>
          <w:bdr w:val="single" w:sz="4" w:space="0" w:color="auto"/>
        </w:rPr>
      </w:pPr>
    </w:p>
    <w:sectPr w:rsidR="00F25F38" w:rsidRPr="000E739A" w:rsidSect="00BD5F59">
      <w:type w:val="continuous"/>
      <w:pgSz w:w="11906" w:h="16838"/>
      <w:pgMar w:top="1418" w:right="1080" w:bottom="568" w:left="1418" w:header="709" w:footer="9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E2964" w14:textId="77777777" w:rsidR="00B35E10" w:rsidRDefault="00B35E10" w:rsidP="00BE7AFF">
      <w:r>
        <w:separator/>
      </w:r>
    </w:p>
  </w:endnote>
  <w:endnote w:type="continuationSeparator" w:id="0">
    <w:p w14:paraId="245AE591" w14:textId="77777777" w:rsidR="00B35E10" w:rsidRDefault="00B35E10" w:rsidP="00BE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, ''Roman 10cpi''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per, 'Times New Roman'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A1896" w14:textId="77777777" w:rsidR="00B35E10" w:rsidRDefault="00B35E10" w:rsidP="00BE7AFF">
      <w:r>
        <w:separator/>
      </w:r>
    </w:p>
  </w:footnote>
  <w:footnote w:type="continuationSeparator" w:id="0">
    <w:p w14:paraId="1FF1FB2A" w14:textId="77777777" w:rsidR="00B35E10" w:rsidRDefault="00B35E10" w:rsidP="00BE7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D80AE90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 w:eastAsia="ar-SA" w:bidi="ar-SA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AF6A00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5B9BD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auto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3B7A47F4"/>
    <w:name w:val="WW8Num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Casper"/>
        <w:b w:val="0"/>
        <w:color w:val="000000"/>
        <w:sz w:val="22"/>
        <w:szCs w:val="22"/>
        <w:lang w:eastAsia="ar-SA" w:bidi="ar-S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</w:abstractNum>
  <w:abstractNum w:abstractNumId="3" w15:restartNumberingAfterBreak="0">
    <w:nsid w:val="00000005"/>
    <w:multiLevelType w:val="multilevel"/>
    <w:tmpl w:val="B7CE06A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</w:abstractNum>
  <w:abstractNum w:abstractNumId="4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5" w15:restartNumberingAfterBreak="0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1.%2.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3">
      <w:start w:val="1"/>
      <w:numFmt w:val="lowerLetter"/>
      <w:lvlText w:val="%1.%2.%3.%4)"/>
      <w:lvlJc w:val="left"/>
      <w:pPr>
        <w:tabs>
          <w:tab w:val="num" w:pos="0"/>
        </w:tabs>
        <w:ind w:left="0" w:firstLine="0"/>
      </w:pPr>
    </w:lvl>
    <w:lvl w:ilvl="4">
      <w:start w:val="5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11"/>
    <w:multiLevelType w:val="multilevel"/>
    <w:tmpl w:val="33301EB6"/>
    <w:name w:val="WW8Num2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i/>
        <w:sz w:val="22"/>
        <w:szCs w:val="22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Times New Roman"/>
        <w:color w:val="auto"/>
        <w:sz w:val="22"/>
        <w:szCs w:val="22"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4"/>
    <w:multiLevelType w:val="multilevel"/>
    <w:tmpl w:val="00000014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9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0" w15:restartNumberingAfterBreak="0">
    <w:nsid w:val="00000017"/>
    <w:multiLevelType w:val="multilevel"/>
    <w:tmpl w:val="E962EA3E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</w:abstractNum>
  <w:abstractNum w:abstractNumId="11" w15:restartNumberingAfterBreak="0">
    <w:nsid w:val="0000001D"/>
    <w:multiLevelType w:val="multilevel"/>
    <w:tmpl w:val="0000001D"/>
    <w:name w:val="WW8Num4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1F"/>
    <w:multiLevelType w:val="multilevel"/>
    <w:tmpl w:val="0000001F"/>
    <w:name w:val="WW8Num4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3" w15:restartNumberingAfterBreak="0">
    <w:nsid w:val="00000024"/>
    <w:multiLevelType w:val="multilevel"/>
    <w:tmpl w:val="FF446FBA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2A"/>
    <w:multiLevelType w:val="multilevel"/>
    <w:tmpl w:val="851A9C4E"/>
    <w:name w:val="WW8Num60"/>
    <w:lvl w:ilvl="0">
      <w:start w:val="17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</w:abstractNum>
  <w:abstractNum w:abstractNumId="15" w15:restartNumberingAfterBreak="0">
    <w:nsid w:val="00000034"/>
    <w:multiLevelType w:val="multilevel"/>
    <w:tmpl w:val="FC4A606E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libri" w:hAnsi="Casper" w:cs="Calibri" w:hint="default"/>
        <w:b w:val="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35"/>
    <w:multiLevelType w:val="multilevel"/>
    <w:tmpl w:val="455AD974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Times New Roman" w:hAnsi="Casper" w:cs="Times New Roman"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37"/>
    <w:multiLevelType w:val="multilevel"/>
    <w:tmpl w:val="CC80F64E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/>
        <w:strike w:val="0"/>
        <w:dstrike w:val="0"/>
        <w:sz w:val="24"/>
        <w:szCs w:val="24"/>
        <w:u w:val="none"/>
        <w:effect w:val="none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8" w15:restartNumberingAfterBreak="0">
    <w:nsid w:val="00000039"/>
    <w:multiLevelType w:val="multilevel"/>
    <w:tmpl w:val="9F4828A2"/>
    <w:name w:val="WW8Num7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9" w15:restartNumberingAfterBreak="0">
    <w:nsid w:val="0000003F"/>
    <w:multiLevelType w:val="multilevel"/>
    <w:tmpl w:val="0000003F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0" w15:restartNumberingAfterBreak="0">
    <w:nsid w:val="00000041"/>
    <w:multiLevelType w:val="multilevel"/>
    <w:tmpl w:val="00000041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1" w15:restartNumberingAfterBreak="0">
    <w:nsid w:val="03197D7F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2E77C6"/>
    <w:multiLevelType w:val="multilevel"/>
    <w:tmpl w:val="5D60BEE4"/>
    <w:styleLink w:val="WW8Num32"/>
    <w:lvl w:ilvl="0">
      <w:start w:val="1"/>
      <w:numFmt w:val="decimal"/>
      <w:lvlText w:val="%1)"/>
      <w:lvlJc w:val="left"/>
      <w:rPr>
        <w:rFonts w:ascii="Tahoma, ''Roman 10cpi''" w:eastAsia="Times New Roman" w:hAnsi="Tahoma, ''Roman 10cpi''" w:cs="Tahoma, ''Roman 10cpi''"/>
        <w:i w:val="0"/>
        <w:sz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3" w15:restartNumberingAfterBreak="0">
    <w:nsid w:val="06F630C9"/>
    <w:multiLevelType w:val="multilevel"/>
    <w:tmpl w:val="808AA354"/>
    <w:styleLink w:val="WW8Num34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077549C4"/>
    <w:multiLevelType w:val="hybridMultilevel"/>
    <w:tmpl w:val="F50EE1A6"/>
    <w:lvl w:ilvl="0" w:tplc="4A04D8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D03FF0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D2107B"/>
    <w:multiLevelType w:val="multilevel"/>
    <w:tmpl w:val="F62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BCB155D"/>
    <w:multiLevelType w:val="hybridMultilevel"/>
    <w:tmpl w:val="2BB0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A27EAE"/>
    <w:multiLevelType w:val="multilevel"/>
    <w:tmpl w:val="79785B40"/>
    <w:styleLink w:val="WW8Num36"/>
    <w:lvl w:ilvl="0">
      <w:start w:val="1"/>
      <w:numFmt w:val="decimal"/>
      <w:lvlText w:val="%1)"/>
      <w:lvlJc w:val="left"/>
      <w:rPr>
        <w:rFonts w:ascii="Casper, 'Times New Roman'" w:eastAsia="Tahoma, ''Roman 10cpi''" w:hAnsi="Casper, 'Times New Roman'" w:cs="Casper, 'Times New Roman'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9" w15:restartNumberingAfterBreak="0">
    <w:nsid w:val="10425FC9"/>
    <w:multiLevelType w:val="hybridMultilevel"/>
    <w:tmpl w:val="64F8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F670B6"/>
    <w:multiLevelType w:val="multilevel"/>
    <w:tmpl w:val="85DA6C9E"/>
    <w:styleLink w:val="WW8Num25"/>
    <w:lvl w:ilvl="0">
      <w:start w:val="1"/>
      <w:numFmt w:val="lowerLetter"/>
      <w:lvlText w:val="%1)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19881A57"/>
    <w:multiLevelType w:val="hybridMultilevel"/>
    <w:tmpl w:val="B47A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153F8D"/>
    <w:multiLevelType w:val="hybridMultilevel"/>
    <w:tmpl w:val="751E6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AC2086"/>
    <w:multiLevelType w:val="multilevel"/>
    <w:tmpl w:val="ED64BA06"/>
    <w:styleLink w:val="WW8Num35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4" w15:restartNumberingAfterBreak="0">
    <w:nsid w:val="2B5A5099"/>
    <w:multiLevelType w:val="hybridMultilevel"/>
    <w:tmpl w:val="677C5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A93AD1"/>
    <w:multiLevelType w:val="multilevel"/>
    <w:tmpl w:val="599061E2"/>
    <w:styleLink w:val="WW8Num43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E5F29C4"/>
    <w:multiLevelType w:val="hybridMultilevel"/>
    <w:tmpl w:val="03AC566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214C43"/>
    <w:multiLevelType w:val="hybridMultilevel"/>
    <w:tmpl w:val="FEBE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A802E5"/>
    <w:multiLevelType w:val="hybridMultilevel"/>
    <w:tmpl w:val="18027A36"/>
    <w:lvl w:ilvl="0" w:tplc="B62651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339A5851"/>
    <w:multiLevelType w:val="hybridMultilevel"/>
    <w:tmpl w:val="C4FA30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B0215B"/>
    <w:multiLevelType w:val="multilevel"/>
    <w:tmpl w:val="99C0C862"/>
    <w:styleLink w:val="WW8Num44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3BA7437E"/>
    <w:multiLevelType w:val="multilevel"/>
    <w:tmpl w:val="D9AE87CE"/>
    <w:styleLink w:val="WW8Num30"/>
    <w:lvl w:ilvl="0">
      <w:start w:val="1"/>
      <w:numFmt w:val="decimal"/>
      <w:lvlText w:val="%1."/>
      <w:lvlJc w:val="left"/>
      <w:rPr>
        <w:rFonts w:ascii="Arial Narrow" w:hAnsi="Arial Narrow" w:cs="Arial Narro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40CA5354"/>
    <w:multiLevelType w:val="hybridMultilevel"/>
    <w:tmpl w:val="E35013EC"/>
    <w:lvl w:ilvl="0" w:tplc="9E1042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427D77C6"/>
    <w:multiLevelType w:val="multilevel"/>
    <w:tmpl w:val="BEE4AAD2"/>
    <w:styleLink w:val="WW8Num26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2BC567D"/>
    <w:multiLevelType w:val="multilevel"/>
    <w:tmpl w:val="A162D144"/>
    <w:styleLink w:val="WW8Num40"/>
    <w:lvl w:ilvl="0">
      <w:start w:val="1"/>
      <w:numFmt w:val="decimal"/>
      <w:lvlText w:val="%1)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756647D"/>
    <w:multiLevelType w:val="hybridMultilevel"/>
    <w:tmpl w:val="9EC0D0E6"/>
    <w:lvl w:ilvl="0" w:tplc="EAEC0C56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301E76"/>
    <w:multiLevelType w:val="multilevel"/>
    <w:tmpl w:val="DC9CE1C4"/>
    <w:styleLink w:val="WW8Num3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4AAE2ADB"/>
    <w:multiLevelType w:val="multilevel"/>
    <w:tmpl w:val="8CF28CB8"/>
    <w:styleLink w:val="WW8Num37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Cs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8" w15:restartNumberingAfterBreak="0">
    <w:nsid w:val="507C5E96"/>
    <w:multiLevelType w:val="multilevel"/>
    <w:tmpl w:val="D2E6768A"/>
    <w:styleLink w:val="WW8Num33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5653636B"/>
    <w:multiLevelType w:val="hybridMultilevel"/>
    <w:tmpl w:val="2106244E"/>
    <w:lvl w:ilvl="0" w:tplc="13A62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77911AA"/>
    <w:multiLevelType w:val="hybridMultilevel"/>
    <w:tmpl w:val="87729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655F44"/>
    <w:multiLevelType w:val="hybridMultilevel"/>
    <w:tmpl w:val="D8609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039E9"/>
    <w:multiLevelType w:val="multilevel"/>
    <w:tmpl w:val="AAF29FE6"/>
    <w:styleLink w:val="WW8Num27"/>
    <w:lvl w:ilvl="0">
      <w:start w:val="1"/>
      <w:numFmt w:val="decimal"/>
      <w:lvlText w:val="%1."/>
      <w:lvlJc w:val="left"/>
      <w:rPr>
        <w:rFonts w:ascii="Tahoma, ''Roman 10cpi''" w:hAnsi="Tahoma, ''Roman 10cpi''" w:cs="Times New Roman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Casper, 'Times New Roman'" w:hAnsi="Casper, 'Times New Roman'" w:cs="Casper, 'Times New Roman'"/>
        <w:iCs/>
        <w:sz w:val="20"/>
        <w:szCs w:val="2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60752B63"/>
    <w:multiLevelType w:val="multilevel"/>
    <w:tmpl w:val="5BF0828E"/>
    <w:styleLink w:val="WW8Num28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61D332A0"/>
    <w:multiLevelType w:val="multilevel"/>
    <w:tmpl w:val="E5F6D55E"/>
    <w:styleLink w:val="WW8Num24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62867BFF"/>
    <w:multiLevelType w:val="multilevel"/>
    <w:tmpl w:val="5E4E4902"/>
    <w:styleLink w:val="WW8Num42"/>
    <w:lvl w:ilvl="0">
      <w:start w:val="1"/>
      <w:numFmt w:val="decimal"/>
      <w:lvlText w:val="%1.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636C7059"/>
    <w:multiLevelType w:val="hybridMultilevel"/>
    <w:tmpl w:val="E89E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A623DA"/>
    <w:multiLevelType w:val="hybridMultilevel"/>
    <w:tmpl w:val="B568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3405B"/>
    <w:multiLevelType w:val="multilevel"/>
    <w:tmpl w:val="3F3C4356"/>
    <w:styleLink w:val="WW8Num3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6B79582E"/>
    <w:multiLevelType w:val="multilevel"/>
    <w:tmpl w:val="6EEA77D6"/>
    <w:styleLink w:val="WW8Num38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6D2C0C4E"/>
    <w:multiLevelType w:val="multilevel"/>
    <w:tmpl w:val="906E721A"/>
    <w:styleLink w:val="WW8Num4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Casper, 'Times New Roman'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713373B4"/>
    <w:multiLevelType w:val="hybridMultilevel"/>
    <w:tmpl w:val="FD600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832DD5"/>
    <w:multiLevelType w:val="multilevel"/>
    <w:tmpl w:val="FB0A5A68"/>
    <w:styleLink w:val="WW8Num6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/>
        <w:iCs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rFonts w:ascii="Arial Narrow" w:hAnsi="Arial Narrow" w:cs="Arial Narrow"/>
        <w:iCs/>
        <w:sz w:val="24"/>
        <w:szCs w:val="24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7C720614"/>
    <w:multiLevelType w:val="multilevel"/>
    <w:tmpl w:val="C208428C"/>
    <w:styleLink w:val="WW8Num29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7D016F85"/>
    <w:multiLevelType w:val="multilevel"/>
    <w:tmpl w:val="37BEF0EA"/>
    <w:styleLink w:val="WW8Num45"/>
    <w:lvl w:ilvl="0">
      <w:start w:val="1"/>
      <w:numFmt w:val="decimal"/>
      <w:lvlText w:val="%1."/>
      <w:lvlJc w:val="left"/>
      <w:rPr>
        <w:rFonts w:ascii="Tahoma, ''Roman 10cpi''" w:eastAsia="Times New Roman" w:hAnsi="Tahoma, ''Roman 10cpi''" w:cs="Tahoma, ''Roman 10cpi''"/>
        <w:b w:val="0"/>
        <w:iCs/>
        <w:color w:val="000000"/>
        <w:spacing w:val="-6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4"/>
  </w:num>
  <w:num w:numId="2">
    <w:abstractNumId w:val="30"/>
  </w:num>
  <w:num w:numId="3">
    <w:abstractNumId w:val="52"/>
  </w:num>
  <w:num w:numId="4">
    <w:abstractNumId w:val="62"/>
  </w:num>
  <w:num w:numId="5">
    <w:abstractNumId w:val="53"/>
  </w:num>
  <w:num w:numId="6">
    <w:abstractNumId w:val="63"/>
  </w:num>
  <w:num w:numId="7">
    <w:abstractNumId w:val="41"/>
  </w:num>
  <w:num w:numId="8">
    <w:abstractNumId w:val="46"/>
  </w:num>
  <w:num w:numId="9">
    <w:abstractNumId w:val="22"/>
  </w:num>
  <w:num w:numId="10">
    <w:abstractNumId w:val="48"/>
  </w:num>
  <w:num w:numId="11">
    <w:abstractNumId w:val="23"/>
  </w:num>
  <w:num w:numId="12">
    <w:abstractNumId w:val="33"/>
  </w:num>
  <w:num w:numId="13">
    <w:abstractNumId w:val="47"/>
  </w:num>
  <w:num w:numId="14">
    <w:abstractNumId w:val="59"/>
  </w:num>
  <w:num w:numId="15">
    <w:abstractNumId w:val="58"/>
  </w:num>
  <w:num w:numId="16">
    <w:abstractNumId w:val="44"/>
  </w:num>
  <w:num w:numId="17">
    <w:abstractNumId w:val="60"/>
  </w:num>
  <w:num w:numId="18">
    <w:abstractNumId w:val="55"/>
  </w:num>
  <w:num w:numId="19">
    <w:abstractNumId w:val="35"/>
  </w:num>
  <w:num w:numId="20">
    <w:abstractNumId w:val="40"/>
  </w:num>
  <w:num w:numId="21">
    <w:abstractNumId w:val="64"/>
  </w:num>
  <w:num w:numId="22">
    <w:abstractNumId w:val="28"/>
  </w:num>
  <w:num w:numId="23">
    <w:abstractNumId w:val="43"/>
  </w:num>
  <w:num w:numId="24">
    <w:abstractNumId w:val="6"/>
  </w:num>
  <w:num w:numId="25">
    <w:abstractNumId w:val="31"/>
  </w:num>
  <w:num w:numId="26">
    <w:abstractNumId w:val="34"/>
  </w:num>
  <w:num w:numId="27">
    <w:abstractNumId w:val="61"/>
  </w:num>
  <w:num w:numId="28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39"/>
  </w:num>
  <w:num w:numId="30">
    <w:abstractNumId w:val="32"/>
  </w:num>
  <w:num w:numId="31">
    <w:abstractNumId w:val="21"/>
  </w:num>
  <w:num w:numId="32">
    <w:abstractNumId w:val="25"/>
  </w:num>
  <w:num w:numId="33">
    <w:abstractNumId w:val="38"/>
  </w:num>
  <w:num w:numId="34">
    <w:abstractNumId w:val="42"/>
  </w:num>
  <w:num w:numId="35">
    <w:abstractNumId w:val="45"/>
  </w:num>
  <w:num w:numId="36">
    <w:abstractNumId w:val="36"/>
  </w:num>
  <w:num w:numId="37">
    <w:abstractNumId w:val="57"/>
  </w:num>
  <w:num w:numId="38">
    <w:abstractNumId w:val="50"/>
  </w:num>
  <w:num w:numId="39">
    <w:abstractNumId w:val="37"/>
  </w:num>
  <w:num w:numId="40">
    <w:abstractNumId w:val="24"/>
  </w:num>
  <w:num w:numId="41">
    <w:abstractNumId w:val="29"/>
  </w:num>
  <w:num w:numId="42">
    <w:abstractNumId w:val="27"/>
  </w:num>
  <w:num w:numId="43">
    <w:abstractNumId w:val="49"/>
  </w:num>
  <w:num w:numId="44">
    <w:abstractNumId w:val="51"/>
  </w:num>
  <w:num w:numId="45">
    <w:abstractNumId w:val="5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FF"/>
    <w:rsid w:val="00000888"/>
    <w:rsid w:val="00004DB3"/>
    <w:rsid w:val="000170B2"/>
    <w:rsid w:val="0001783D"/>
    <w:rsid w:val="000211EB"/>
    <w:rsid w:val="00022B9C"/>
    <w:rsid w:val="00024752"/>
    <w:rsid w:val="000262AC"/>
    <w:rsid w:val="00045661"/>
    <w:rsid w:val="000505B8"/>
    <w:rsid w:val="00050BFE"/>
    <w:rsid w:val="000524BF"/>
    <w:rsid w:val="000640A1"/>
    <w:rsid w:val="000655F8"/>
    <w:rsid w:val="00070792"/>
    <w:rsid w:val="000713DF"/>
    <w:rsid w:val="00074733"/>
    <w:rsid w:val="000775A5"/>
    <w:rsid w:val="00080D2D"/>
    <w:rsid w:val="00085E89"/>
    <w:rsid w:val="000B0689"/>
    <w:rsid w:val="000B15CC"/>
    <w:rsid w:val="000C1168"/>
    <w:rsid w:val="000C4284"/>
    <w:rsid w:val="000C447F"/>
    <w:rsid w:val="000C4CA7"/>
    <w:rsid w:val="000D1992"/>
    <w:rsid w:val="000D254E"/>
    <w:rsid w:val="000D669E"/>
    <w:rsid w:val="000E08B6"/>
    <w:rsid w:val="000E1819"/>
    <w:rsid w:val="000E2C05"/>
    <w:rsid w:val="000E316C"/>
    <w:rsid w:val="000E3548"/>
    <w:rsid w:val="000E47F7"/>
    <w:rsid w:val="000E5E8F"/>
    <w:rsid w:val="000E61EE"/>
    <w:rsid w:val="000E730C"/>
    <w:rsid w:val="000E739A"/>
    <w:rsid w:val="000E767C"/>
    <w:rsid w:val="000F027D"/>
    <w:rsid w:val="000F4C51"/>
    <w:rsid w:val="000F6B9D"/>
    <w:rsid w:val="000F726F"/>
    <w:rsid w:val="00110F3C"/>
    <w:rsid w:val="001144A3"/>
    <w:rsid w:val="00126321"/>
    <w:rsid w:val="001266A6"/>
    <w:rsid w:val="00126969"/>
    <w:rsid w:val="00127881"/>
    <w:rsid w:val="001311BE"/>
    <w:rsid w:val="00133144"/>
    <w:rsid w:val="00134F00"/>
    <w:rsid w:val="00136345"/>
    <w:rsid w:val="001439ED"/>
    <w:rsid w:val="00147141"/>
    <w:rsid w:val="0015124D"/>
    <w:rsid w:val="001611D7"/>
    <w:rsid w:val="00181E23"/>
    <w:rsid w:val="00183D4F"/>
    <w:rsid w:val="00190C1F"/>
    <w:rsid w:val="00193C5B"/>
    <w:rsid w:val="00195FC2"/>
    <w:rsid w:val="001B1396"/>
    <w:rsid w:val="001B56D7"/>
    <w:rsid w:val="001B7418"/>
    <w:rsid w:val="001C06A9"/>
    <w:rsid w:val="001C7A87"/>
    <w:rsid w:val="001D04C4"/>
    <w:rsid w:val="00210F58"/>
    <w:rsid w:val="00225158"/>
    <w:rsid w:val="0022681C"/>
    <w:rsid w:val="00226AA2"/>
    <w:rsid w:val="00227937"/>
    <w:rsid w:val="00232739"/>
    <w:rsid w:val="0024162A"/>
    <w:rsid w:val="00247123"/>
    <w:rsid w:val="00247530"/>
    <w:rsid w:val="00265A11"/>
    <w:rsid w:val="0027150B"/>
    <w:rsid w:val="00271CF5"/>
    <w:rsid w:val="00272794"/>
    <w:rsid w:val="00281E16"/>
    <w:rsid w:val="002860AB"/>
    <w:rsid w:val="00295657"/>
    <w:rsid w:val="002A7BF8"/>
    <w:rsid w:val="002B66ED"/>
    <w:rsid w:val="002B6C12"/>
    <w:rsid w:val="002B751D"/>
    <w:rsid w:val="002C6340"/>
    <w:rsid w:val="002D57FF"/>
    <w:rsid w:val="002D5DC0"/>
    <w:rsid w:val="002E12F5"/>
    <w:rsid w:val="002E18C0"/>
    <w:rsid w:val="002E34D8"/>
    <w:rsid w:val="002E6113"/>
    <w:rsid w:val="002E6BEC"/>
    <w:rsid w:val="002F1A8F"/>
    <w:rsid w:val="00301AE6"/>
    <w:rsid w:val="00304DF3"/>
    <w:rsid w:val="0031259E"/>
    <w:rsid w:val="0032348B"/>
    <w:rsid w:val="00323910"/>
    <w:rsid w:val="00324A48"/>
    <w:rsid w:val="0032645F"/>
    <w:rsid w:val="0032664A"/>
    <w:rsid w:val="003278AE"/>
    <w:rsid w:val="00330514"/>
    <w:rsid w:val="0033306B"/>
    <w:rsid w:val="003415A0"/>
    <w:rsid w:val="00342B57"/>
    <w:rsid w:val="00345DC7"/>
    <w:rsid w:val="00350E75"/>
    <w:rsid w:val="00362E1C"/>
    <w:rsid w:val="003640BD"/>
    <w:rsid w:val="003650D5"/>
    <w:rsid w:val="003651D0"/>
    <w:rsid w:val="00375028"/>
    <w:rsid w:val="00383E3F"/>
    <w:rsid w:val="00392AF3"/>
    <w:rsid w:val="00396566"/>
    <w:rsid w:val="003A6B42"/>
    <w:rsid w:val="003A6D48"/>
    <w:rsid w:val="003A7823"/>
    <w:rsid w:val="003B77CE"/>
    <w:rsid w:val="003C32D0"/>
    <w:rsid w:val="003D04F0"/>
    <w:rsid w:val="003D347F"/>
    <w:rsid w:val="003F1D45"/>
    <w:rsid w:val="0040310F"/>
    <w:rsid w:val="00406059"/>
    <w:rsid w:val="004112FF"/>
    <w:rsid w:val="00412777"/>
    <w:rsid w:val="00427D9B"/>
    <w:rsid w:val="00431502"/>
    <w:rsid w:val="00432C2E"/>
    <w:rsid w:val="00433903"/>
    <w:rsid w:val="00437126"/>
    <w:rsid w:val="00441EEF"/>
    <w:rsid w:val="00451307"/>
    <w:rsid w:val="004528C0"/>
    <w:rsid w:val="0045480D"/>
    <w:rsid w:val="0046452A"/>
    <w:rsid w:val="00467A04"/>
    <w:rsid w:val="00475AC2"/>
    <w:rsid w:val="0048706C"/>
    <w:rsid w:val="004A6126"/>
    <w:rsid w:val="004A7799"/>
    <w:rsid w:val="004B199E"/>
    <w:rsid w:val="004B1E98"/>
    <w:rsid w:val="004B557A"/>
    <w:rsid w:val="004C4FC7"/>
    <w:rsid w:val="004C5BD3"/>
    <w:rsid w:val="004D2B4C"/>
    <w:rsid w:val="004E0EE9"/>
    <w:rsid w:val="004E45A6"/>
    <w:rsid w:val="004F3ED0"/>
    <w:rsid w:val="004F465D"/>
    <w:rsid w:val="004F6861"/>
    <w:rsid w:val="00505F2A"/>
    <w:rsid w:val="00506FAC"/>
    <w:rsid w:val="0050750B"/>
    <w:rsid w:val="005135EA"/>
    <w:rsid w:val="0051500F"/>
    <w:rsid w:val="00525F87"/>
    <w:rsid w:val="0053774E"/>
    <w:rsid w:val="00537B54"/>
    <w:rsid w:val="00541558"/>
    <w:rsid w:val="005600A3"/>
    <w:rsid w:val="005628EE"/>
    <w:rsid w:val="005653F1"/>
    <w:rsid w:val="00576820"/>
    <w:rsid w:val="00586368"/>
    <w:rsid w:val="00586EF8"/>
    <w:rsid w:val="00587024"/>
    <w:rsid w:val="005916A9"/>
    <w:rsid w:val="00592D9B"/>
    <w:rsid w:val="005A5C21"/>
    <w:rsid w:val="005A6913"/>
    <w:rsid w:val="005A6EF0"/>
    <w:rsid w:val="005C6025"/>
    <w:rsid w:val="005C7F92"/>
    <w:rsid w:val="005D4612"/>
    <w:rsid w:val="005E413B"/>
    <w:rsid w:val="005E5449"/>
    <w:rsid w:val="005F003C"/>
    <w:rsid w:val="005F0295"/>
    <w:rsid w:val="005F4C9D"/>
    <w:rsid w:val="006026C6"/>
    <w:rsid w:val="0060379E"/>
    <w:rsid w:val="00603EA1"/>
    <w:rsid w:val="00606226"/>
    <w:rsid w:val="00633569"/>
    <w:rsid w:val="006342F1"/>
    <w:rsid w:val="0063540A"/>
    <w:rsid w:val="00635B2A"/>
    <w:rsid w:val="0064105E"/>
    <w:rsid w:val="00641CEE"/>
    <w:rsid w:val="00646D7F"/>
    <w:rsid w:val="00647087"/>
    <w:rsid w:val="0065118D"/>
    <w:rsid w:val="006513CD"/>
    <w:rsid w:val="00653208"/>
    <w:rsid w:val="006568AC"/>
    <w:rsid w:val="00670078"/>
    <w:rsid w:val="006706FE"/>
    <w:rsid w:val="00675EF1"/>
    <w:rsid w:val="006836B9"/>
    <w:rsid w:val="00683F0C"/>
    <w:rsid w:val="00691C9C"/>
    <w:rsid w:val="006B188B"/>
    <w:rsid w:val="006B2536"/>
    <w:rsid w:val="006B761A"/>
    <w:rsid w:val="006C10F3"/>
    <w:rsid w:val="006C2815"/>
    <w:rsid w:val="006E0641"/>
    <w:rsid w:val="006F3896"/>
    <w:rsid w:val="007010BD"/>
    <w:rsid w:val="007039D1"/>
    <w:rsid w:val="00704C9A"/>
    <w:rsid w:val="00705711"/>
    <w:rsid w:val="00705CC4"/>
    <w:rsid w:val="00714222"/>
    <w:rsid w:val="0071532C"/>
    <w:rsid w:val="00722125"/>
    <w:rsid w:val="00733219"/>
    <w:rsid w:val="00752C67"/>
    <w:rsid w:val="00753470"/>
    <w:rsid w:val="00755182"/>
    <w:rsid w:val="00773554"/>
    <w:rsid w:val="00775125"/>
    <w:rsid w:val="0077577C"/>
    <w:rsid w:val="00781483"/>
    <w:rsid w:val="00782F8D"/>
    <w:rsid w:val="00785180"/>
    <w:rsid w:val="007B0BA2"/>
    <w:rsid w:val="007B71FA"/>
    <w:rsid w:val="007C25CE"/>
    <w:rsid w:val="007C534E"/>
    <w:rsid w:val="007D4818"/>
    <w:rsid w:val="007F0B63"/>
    <w:rsid w:val="008155D7"/>
    <w:rsid w:val="00817368"/>
    <w:rsid w:val="00827D03"/>
    <w:rsid w:val="00831F1C"/>
    <w:rsid w:val="0083352D"/>
    <w:rsid w:val="00834E21"/>
    <w:rsid w:val="008375A7"/>
    <w:rsid w:val="008405E9"/>
    <w:rsid w:val="00844CAD"/>
    <w:rsid w:val="008466CC"/>
    <w:rsid w:val="008470F5"/>
    <w:rsid w:val="00850EBC"/>
    <w:rsid w:val="0085538F"/>
    <w:rsid w:val="0085633B"/>
    <w:rsid w:val="00862C5C"/>
    <w:rsid w:val="00866B6D"/>
    <w:rsid w:val="00867F8A"/>
    <w:rsid w:val="0087342F"/>
    <w:rsid w:val="00880B2B"/>
    <w:rsid w:val="0089117B"/>
    <w:rsid w:val="008944E3"/>
    <w:rsid w:val="008A6F00"/>
    <w:rsid w:val="008A6F42"/>
    <w:rsid w:val="008B5EFB"/>
    <w:rsid w:val="008D752A"/>
    <w:rsid w:val="008E2324"/>
    <w:rsid w:val="008E249E"/>
    <w:rsid w:val="008E4376"/>
    <w:rsid w:val="008E5C79"/>
    <w:rsid w:val="008E705F"/>
    <w:rsid w:val="008F2CBC"/>
    <w:rsid w:val="008F2E08"/>
    <w:rsid w:val="008F6ED1"/>
    <w:rsid w:val="0090635E"/>
    <w:rsid w:val="00907751"/>
    <w:rsid w:val="00916000"/>
    <w:rsid w:val="00916A5E"/>
    <w:rsid w:val="009203E6"/>
    <w:rsid w:val="00946711"/>
    <w:rsid w:val="00962D4A"/>
    <w:rsid w:val="00966D90"/>
    <w:rsid w:val="00981BA8"/>
    <w:rsid w:val="00991011"/>
    <w:rsid w:val="009918B5"/>
    <w:rsid w:val="0099415B"/>
    <w:rsid w:val="009947E0"/>
    <w:rsid w:val="009A321C"/>
    <w:rsid w:val="009B5381"/>
    <w:rsid w:val="009B5EDC"/>
    <w:rsid w:val="009C5256"/>
    <w:rsid w:val="009C639F"/>
    <w:rsid w:val="009D04B3"/>
    <w:rsid w:val="009D386D"/>
    <w:rsid w:val="009D5DEA"/>
    <w:rsid w:val="009F0356"/>
    <w:rsid w:val="009F269F"/>
    <w:rsid w:val="009F6A29"/>
    <w:rsid w:val="00A01613"/>
    <w:rsid w:val="00A02A7D"/>
    <w:rsid w:val="00A036A9"/>
    <w:rsid w:val="00A10864"/>
    <w:rsid w:val="00A15FA4"/>
    <w:rsid w:val="00A27658"/>
    <w:rsid w:val="00A27EDB"/>
    <w:rsid w:val="00A327E9"/>
    <w:rsid w:val="00A3393E"/>
    <w:rsid w:val="00A365EA"/>
    <w:rsid w:val="00A502B6"/>
    <w:rsid w:val="00A50B85"/>
    <w:rsid w:val="00A53A69"/>
    <w:rsid w:val="00A624E2"/>
    <w:rsid w:val="00A6697E"/>
    <w:rsid w:val="00A732B2"/>
    <w:rsid w:val="00A76C9B"/>
    <w:rsid w:val="00AC4A3F"/>
    <w:rsid w:val="00AD1FCB"/>
    <w:rsid w:val="00AD4A25"/>
    <w:rsid w:val="00AD5ED7"/>
    <w:rsid w:val="00AE2335"/>
    <w:rsid w:val="00AF0FFA"/>
    <w:rsid w:val="00AF678E"/>
    <w:rsid w:val="00B13B53"/>
    <w:rsid w:val="00B15602"/>
    <w:rsid w:val="00B2269A"/>
    <w:rsid w:val="00B2383A"/>
    <w:rsid w:val="00B24CF1"/>
    <w:rsid w:val="00B254CF"/>
    <w:rsid w:val="00B31721"/>
    <w:rsid w:val="00B31A63"/>
    <w:rsid w:val="00B329BA"/>
    <w:rsid w:val="00B330B7"/>
    <w:rsid w:val="00B35E10"/>
    <w:rsid w:val="00B37AFD"/>
    <w:rsid w:val="00B474F3"/>
    <w:rsid w:val="00B53FCD"/>
    <w:rsid w:val="00B60D71"/>
    <w:rsid w:val="00B62E2F"/>
    <w:rsid w:val="00B63B11"/>
    <w:rsid w:val="00B64C64"/>
    <w:rsid w:val="00B723F5"/>
    <w:rsid w:val="00B734AF"/>
    <w:rsid w:val="00B81825"/>
    <w:rsid w:val="00B86B15"/>
    <w:rsid w:val="00B94618"/>
    <w:rsid w:val="00B96C0A"/>
    <w:rsid w:val="00B97400"/>
    <w:rsid w:val="00BB5673"/>
    <w:rsid w:val="00BC1670"/>
    <w:rsid w:val="00BC4F85"/>
    <w:rsid w:val="00BD5F59"/>
    <w:rsid w:val="00BD6E2E"/>
    <w:rsid w:val="00BE7AFF"/>
    <w:rsid w:val="00BF2ACF"/>
    <w:rsid w:val="00BF6D5C"/>
    <w:rsid w:val="00C00703"/>
    <w:rsid w:val="00C0744C"/>
    <w:rsid w:val="00C07BC7"/>
    <w:rsid w:val="00C105C1"/>
    <w:rsid w:val="00C16163"/>
    <w:rsid w:val="00C17199"/>
    <w:rsid w:val="00C21E67"/>
    <w:rsid w:val="00C37DB1"/>
    <w:rsid w:val="00C406E7"/>
    <w:rsid w:val="00C47CF2"/>
    <w:rsid w:val="00C57DC2"/>
    <w:rsid w:val="00C61BD5"/>
    <w:rsid w:val="00C6254D"/>
    <w:rsid w:val="00C62CB5"/>
    <w:rsid w:val="00C6764B"/>
    <w:rsid w:val="00C714F0"/>
    <w:rsid w:val="00C8334B"/>
    <w:rsid w:val="00C87C4E"/>
    <w:rsid w:val="00C94E4F"/>
    <w:rsid w:val="00C97E3E"/>
    <w:rsid w:val="00CA03F5"/>
    <w:rsid w:val="00CA2776"/>
    <w:rsid w:val="00CA473F"/>
    <w:rsid w:val="00CC3E1F"/>
    <w:rsid w:val="00CC5E1A"/>
    <w:rsid w:val="00CC7F31"/>
    <w:rsid w:val="00CF22BB"/>
    <w:rsid w:val="00CF2314"/>
    <w:rsid w:val="00CF4115"/>
    <w:rsid w:val="00D201DF"/>
    <w:rsid w:val="00D30664"/>
    <w:rsid w:val="00D555EC"/>
    <w:rsid w:val="00D6115C"/>
    <w:rsid w:val="00D742C7"/>
    <w:rsid w:val="00D77286"/>
    <w:rsid w:val="00D7750C"/>
    <w:rsid w:val="00D811D9"/>
    <w:rsid w:val="00D94463"/>
    <w:rsid w:val="00DA1D79"/>
    <w:rsid w:val="00DA399F"/>
    <w:rsid w:val="00DB1DAC"/>
    <w:rsid w:val="00DB5F43"/>
    <w:rsid w:val="00DC29FF"/>
    <w:rsid w:val="00DC4D4F"/>
    <w:rsid w:val="00DE727B"/>
    <w:rsid w:val="00DF59A4"/>
    <w:rsid w:val="00E0496E"/>
    <w:rsid w:val="00E06C53"/>
    <w:rsid w:val="00E10B6C"/>
    <w:rsid w:val="00E24D4D"/>
    <w:rsid w:val="00E24E89"/>
    <w:rsid w:val="00E435CB"/>
    <w:rsid w:val="00E633DB"/>
    <w:rsid w:val="00E63A33"/>
    <w:rsid w:val="00E65E31"/>
    <w:rsid w:val="00E678C3"/>
    <w:rsid w:val="00E70058"/>
    <w:rsid w:val="00E70BCB"/>
    <w:rsid w:val="00E72088"/>
    <w:rsid w:val="00E72879"/>
    <w:rsid w:val="00EB0D8D"/>
    <w:rsid w:val="00EB1049"/>
    <w:rsid w:val="00EB29DE"/>
    <w:rsid w:val="00EC2DB6"/>
    <w:rsid w:val="00ED3FDC"/>
    <w:rsid w:val="00EE47C3"/>
    <w:rsid w:val="00EE4E69"/>
    <w:rsid w:val="00EF11A3"/>
    <w:rsid w:val="00EF3642"/>
    <w:rsid w:val="00EF3E0E"/>
    <w:rsid w:val="00F10A4F"/>
    <w:rsid w:val="00F21C70"/>
    <w:rsid w:val="00F22E8C"/>
    <w:rsid w:val="00F25F38"/>
    <w:rsid w:val="00F27310"/>
    <w:rsid w:val="00F510C8"/>
    <w:rsid w:val="00F64C8A"/>
    <w:rsid w:val="00F66C6D"/>
    <w:rsid w:val="00F756DF"/>
    <w:rsid w:val="00F7746A"/>
    <w:rsid w:val="00F97284"/>
    <w:rsid w:val="00FA361A"/>
    <w:rsid w:val="00FB6BEB"/>
    <w:rsid w:val="00FC1028"/>
    <w:rsid w:val="00FC1087"/>
    <w:rsid w:val="00FD47BF"/>
    <w:rsid w:val="00FD5172"/>
    <w:rsid w:val="00FD68BE"/>
    <w:rsid w:val="00FD7D78"/>
    <w:rsid w:val="00FE41E3"/>
    <w:rsid w:val="00FE483C"/>
    <w:rsid w:val="00FF07A5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7368D"/>
  <w15:docId w15:val="{16C37C7D-6C92-4AA9-8C8A-E8C3A4B3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7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8155D7"/>
    <w:pPr>
      <w:keepNext/>
      <w:numPr>
        <w:numId w:val="24"/>
      </w:numPr>
      <w:jc w:val="center"/>
      <w:outlineLvl w:val="0"/>
    </w:pPr>
    <w:rPr>
      <w:rFonts w:eastAsia="Times New Roman" w:cs="Times New Roman"/>
      <w:b/>
      <w:bCs/>
      <w:kern w:val="0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39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E7AFF"/>
  </w:style>
  <w:style w:type="paragraph" w:styleId="Stopka">
    <w:name w:val="footer"/>
    <w:basedOn w:val="Normalny"/>
    <w:link w:val="Stopka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E7AFF"/>
  </w:style>
  <w:style w:type="paragraph" w:styleId="Tekstdymka">
    <w:name w:val="Balloon Text"/>
    <w:basedOn w:val="Normalny"/>
    <w:link w:val="TekstdymkaZnak"/>
    <w:uiPriority w:val="99"/>
    <w:semiHidden/>
    <w:unhideWhenUsed/>
    <w:rsid w:val="00BE7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AF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375A7"/>
    <w:pPr>
      <w:widowControl/>
      <w:suppressAutoHyphens w:val="0"/>
      <w:spacing w:after="120"/>
      <w:ind w:left="720" w:firstLine="567"/>
      <w:contextualSpacing/>
      <w:jc w:val="both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2A7BF8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0D1992"/>
    <w:rPr>
      <w:b/>
      <w:bCs/>
    </w:rPr>
  </w:style>
  <w:style w:type="paragraph" w:customStyle="1" w:styleId="Standard">
    <w:name w:val="Standard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uiPriority w:val="99"/>
    <w:rsid w:val="001B7418"/>
    <w:pPr>
      <w:spacing w:after="120"/>
    </w:pPr>
  </w:style>
  <w:style w:type="paragraph" w:customStyle="1" w:styleId="Nagwek11">
    <w:name w:val="Nagłówek 11"/>
    <w:basedOn w:val="Standard"/>
    <w:next w:val="Textbody"/>
    <w:uiPriority w:val="99"/>
    <w:rsid w:val="001B7418"/>
    <w:pPr>
      <w:keepNext/>
    </w:pPr>
    <w:rPr>
      <w:rFonts w:ascii="Calibri" w:eastAsia="Calibri" w:hAnsi="Calibri" w:cs="Calibri"/>
      <w:b/>
      <w:szCs w:val="20"/>
      <w:lang w:val="en-US"/>
    </w:rPr>
  </w:style>
  <w:style w:type="paragraph" w:customStyle="1" w:styleId="Standarduser">
    <w:name w:val="Standard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">
    <w:name w:val="1)"/>
    <w:basedOn w:val="Standard"/>
    <w:uiPriority w:val="99"/>
    <w:rsid w:val="001B7418"/>
    <w:pPr>
      <w:spacing w:line="100" w:lineRule="atLeast"/>
      <w:jc w:val="both"/>
    </w:pPr>
  </w:style>
  <w:style w:type="paragraph" w:customStyle="1" w:styleId="10">
    <w:name w:val="1."/>
    <w:basedOn w:val="Standard"/>
    <w:uiPriority w:val="99"/>
    <w:rsid w:val="001B7418"/>
    <w:pPr>
      <w:spacing w:line="100" w:lineRule="atLeast"/>
      <w:jc w:val="both"/>
    </w:pPr>
  </w:style>
  <w:style w:type="paragraph" w:customStyle="1" w:styleId="WW-Tekstpodstawowywcity2">
    <w:name w:val="WW-Tekst podstawowy wcięty 2"/>
    <w:basedOn w:val="Standard"/>
    <w:uiPriority w:val="99"/>
    <w:rsid w:val="001B7418"/>
    <w:pPr>
      <w:ind w:left="360"/>
    </w:pPr>
    <w:rPr>
      <w:szCs w:val="20"/>
    </w:rPr>
  </w:style>
  <w:style w:type="paragraph" w:customStyle="1" w:styleId="Standarduseruser">
    <w:name w:val="Standard (user)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1B7418"/>
  </w:style>
  <w:style w:type="paragraph" w:styleId="NormalnyWeb">
    <w:name w:val="Normal (Web)"/>
    <w:basedOn w:val="Standard"/>
    <w:uiPriority w:val="99"/>
    <w:semiHidden/>
    <w:unhideWhenUsed/>
    <w:rsid w:val="001B7418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numbering" w:customStyle="1" w:styleId="WW8Num24">
    <w:name w:val="WW8Num24"/>
    <w:basedOn w:val="Bezlisty"/>
    <w:rsid w:val="00AD5ED7"/>
    <w:pPr>
      <w:numPr>
        <w:numId w:val="1"/>
      </w:numPr>
    </w:pPr>
  </w:style>
  <w:style w:type="numbering" w:customStyle="1" w:styleId="WW8Num25">
    <w:name w:val="WW8Num25"/>
    <w:basedOn w:val="Bezlisty"/>
    <w:rsid w:val="00AD5ED7"/>
    <w:pPr>
      <w:numPr>
        <w:numId w:val="2"/>
      </w:numPr>
    </w:pPr>
  </w:style>
  <w:style w:type="numbering" w:customStyle="1" w:styleId="WW8Num26">
    <w:name w:val="WW8Num26"/>
    <w:basedOn w:val="Bezlisty"/>
    <w:rsid w:val="00AD5ED7"/>
    <w:pPr>
      <w:numPr>
        <w:numId w:val="23"/>
      </w:numPr>
    </w:pPr>
  </w:style>
  <w:style w:type="numbering" w:customStyle="1" w:styleId="WW8Num27">
    <w:name w:val="WW8Num27"/>
    <w:basedOn w:val="Bezlisty"/>
    <w:rsid w:val="00AD5ED7"/>
    <w:pPr>
      <w:numPr>
        <w:numId w:val="3"/>
      </w:numPr>
    </w:pPr>
  </w:style>
  <w:style w:type="numbering" w:customStyle="1" w:styleId="WW8Num6">
    <w:name w:val="WW8Num6"/>
    <w:basedOn w:val="Bezlisty"/>
    <w:rsid w:val="00AD5ED7"/>
    <w:pPr>
      <w:numPr>
        <w:numId w:val="4"/>
      </w:numPr>
    </w:pPr>
  </w:style>
  <w:style w:type="numbering" w:customStyle="1" w:styleId="WW8Num28">
    <w:name w:val="WW8Num28"/>
    <w:basedOn w:val="Bezlisty"/>
    <w:rsid w:val="00AD5ED7"/>
    <w:pPr>
      <w:numPr>
        <w:numId w:val="5"/>
      </w:numPr>
    </w:pPr>
  </w:style>
  <w:style w:type="numbering" w:customStyle="1" w:styleId="WW8Num29">
    <w:name w:val="WW8Num29"/>
    <w:basedOn w:val="Bezlisty"/>
    <w:rsid w:val="00AD5ED7"/>
    <w:pPr>
      <w:numPr>
        <w:numId w:val="6"/>
      </w:numPr>
    </w:pPr>
  </w:style>
  <w:style w:type="numbering" w:customStyle="1" w:styleId="WW8Num30">
    <w:name w:val="WW8Num30"/>
    <w:basedOn w:val="Bezlisty"/>
    <w:rsid w:val="00AD5ED7"/>
    <w:pPr>
      <w:numPr>
        <w:numId w:val="7"/>
      </w:numPr>
    </w:pPr>
  </w:style>
  <w:style w:type="numbering" w:customStyle="1" w:styleId="WW8Num31">
    <w:name w:val="WW8Num31"/>
    <w:basedOn w:val="Bezlisty"/>
    <w:rsid w:val="00AD5ED7"/>
    <w:pPr>
      <w:numPr>
        <w:numId w:val="8"/>
      </w:numPr>
    </w:pPr>
  </w:style>
  <w:style w:type="numbering" w:customStyle="1" w:styleId="WW8Num32">
    <w:name w:val="WW8Num32"/>
    <w:basedOn w:val="Bezlisty"/>
    <w:rsid w:val="00AD5ED7"/>
    <w:pPr>
      <w:numPr>
        <w:numId w:val="9"/>
      </w:numPr>
    </w:pPr>
  </w:style>
  <w:style w:type="numbering" w:customStyle="1" w:styleId="WW8Num33">
    <w:name w:val="WW8Num33"/>
    <w:basedOn w:val="Bezlisty"/>
    <w:rsid w:val="00AD5ED7"/>
    <w:pPr>
      <w:numPr>
        <w:numId w:val="10"/>
      </w:numPr>
    </w:pPr>
  </w:style>
  <w:style w:type="numbering" w:customStyle="1" w:styleId="WW8Num34">
    <w:name w:val="WW8Num34"/>
    <w:basedOn w:val="Bezlisty"/>
    <w:rsid w:val="00AD5ED7"/>
    <w:pPr>
      <w:numPr>
        <w:numId w:val="11"/>
      </w:numPr>
    </w:pPr>
  </w:style>
  <w:style w:type="numbering" w:customStyle="1" w:styleId="WW8Num35">
    <w:name w:val="WW8Num35"/>
    <w:basedOn w:val="Bezlisty"/>
    <w:rsid w:val="00AD5ED7"/>
    <w:pPr>
      <w:numPr>
        <w:numId w:val="12"/>
      </w:numPr>
    </w:pPr>
  </w:style>
  <w:style w:type="numbering" w:customStyle="1" w:styleId="WW8Num36">
    <w:name w:val="WW8Num36"/>
    <w:basedOn w:val="Bezlisty"/>
    <w:rsid w:val="00AD5ED7"/>
    <w:pPr>
      <w:numPr>
        <w:numId w:val="22"/>
      </w:numPr>
    </w:pPr>
  </w:style>
  <w:style w:type="numbering" w:customStyle="1" w:styleId="WW8Num37">
    <w:name w:val="WW8Num37"/>
    <w:basedOn w:val="Bezlisty"/>
    <w:rsid w:val="00AD5ED7"/>
    <w:pPr>
      <w:numPr>
        <w:numId w:val="13"/>
      </w:numPr>
    </w:pPr>
  </w:style>
  <w:style w:type="numbering" w:customStyle="1" w:styleId="WW8Num38">
    <w:name w:val="WW8Num38"/>
    <w:basedOn w:val="Bezlisty"/>
    <w:rsid w:val="00AD5ED7"/>
    <w:pPr>
      <w:numPr>
        <w:numId w:val="14"/>
      </w:numPr>
    </w:pPr>
  </w:style>
  <w:style w:type="numbering" w:customStyle="1" w:styleId="WW8Num39">
    <w:name w:val="WW8Num39"/>
    <w:basedOn w:val="Bezlisty"/>
    <w:rsid w:val="00AD5ED7"/>
    <w:pPr>
      <w:numPr>
        <w:numId w:val="15"/>
      </w:numPr>
    </w:pPr>
  </w:style>
  <w:style w:type="numbering" w:customStyle="1" w:styleId="WW8Num40">
    <w:name w:val="WW8Num40"/>
    <w:basedOn w:val="Bezlisty"/>
    <w:rsid w:val="00AD5ED7"/>
    <w:pPr>
      <w:numPr>
        <w:numId w:val="16"/>
      </w:numPr>
    </w:pPr>
  </w:style>
  <w:style w:type="numbering" w:customStyle="1" w:styleId="WW8Num41">
    <w:name w:val="WW8Num41"/>
    <w:basedOn w:val="Bezlisty"/>
    <w:rsid w:val="00AD5ED7"/>
    <w:pPr>
      <w:numPr>
        <w:numId w:val="17"/>
      </w:numPr>
    </w:pPr>
  </w:style>
  <w:style w:type="numbering" w:customStyle="1" w:styleId="WW8Num42">
    <w:name w:val="WW8Num42"/>
    <w:basedOn w:val="Bezlisty"/>
    <w:rsid w:val="00AD5ED7"/>
    <w:pPr>
      <w:numPr>
        <w:numId w:val="18"/>
      </w:numPr>
    </w:pPr>
  </w:style>
  <w:style w:type="numbering" w:customStyle="1" w:styleId="WW8Num43">
    <w:name w:val="WW8Num43"/>
    <w:basedOn w:val="Bezlisty"/>
    <w:rsid w:val="00AD5ED7"/>
    <w:pPr>
      <w:numPr>
        <w:numId w:val="19"/>
      </w:numPr>
    </w:pPr>
  </w:style>
  <w:style w:type="numbering" w:customStyle="1" w:styleId="WW8Num44">
    <w:name w:val="WW8Num44"/>
    <w:basedOn w:val="Bezlisty"/>
    <w:rsid w:val="00AD5ED7"/>
    <w:pPr>
      <w:numPr>
        <w:numId w:val="20"/>
      </w:numPr>
    </w:pPr>
  </w:style>
  <w:style w:type="numbering" w:customStyle="1" w:styleId="WW8Num45">
    <w:name w:val="WW8Num45"/>
    <w:basedOn w:val="Bezlisty"/>
    <w:rsid w:val="00AD5ED7"/>
    <w:pPr>
      <w:numPr>
        <w:numId w:val="21"/>
      </w:numPr>
    </w:pPr>
  </w:style>
  <w:style w:type="character" w:customStyle="1" w:styleId="Nagwek1Znak">
    <w:name w:val="Nagłówek 1 Znak"/>
    <w:basedOn w:val="Domylnaczcionkaakapitu"/>
    <w:link w:val="Nagwek1"/>
    <w:rsid w:val="008155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155D7"/>
    <w:pPr>
      <w:spacing w:after="120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155D7"/>
    <w:pPr>
      <w:jc w:val="center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8155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8155D7"/>
    <w:pPr>
      <w:ind w:firstLine="426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8155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155D7"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155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basedOn w:val="Normalny"/>
    <w:rsid w:val="008155D7"/>
    <w:pPr>
      <w:autoSpaceDE w:val="0"/>
    </w:pPr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paragraph" w:customStyle="1" w:styleId="Default">
    <w:name w:val="Default"/>
    <w:rsid w:val="008155D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akapitzlist0">
    <w:name w:val="akapitzlist"/>
    <w:basedOn w:val="Normalny"/>
    <w:rsid w:val="008155D7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59"/>
    <w:rsid w:val="0081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8155D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155D7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8BE"/>
    <w:rPr>
      <w:rFonts w:eastAsia="SimSun" w:cs="Mangal"/>
      <w:b/>
      <w:bCs/>
      <w:kern w:val="2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8BE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1396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A321C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A321C"/>
    <w:rPr>
      <w:rFonts w:ascii="Times New Roman" w:eastAsia="SimSun" w:hAnsi="Times New Roman" w:cs="Mangal"/>
      <w:kern w:val="2"/>
      <w:sz w:val="16"/>
      <w:szCs w:val="14"/>
      <w:lang w:eastAsia="hi-IN" w:bidi="hi-IN"/>
    </w:rPr>
  </w:style>
  <w:style w:type="paragraph" w:styleId="Tekstprzypisudolnego">
    <w:name w:val="footnote text"/>
    <w:aliases w:val="Tekst przypisu Znak,Tekst przypisu,Podrozdział"/>
    <w:basedOn w:val="Normalny"/>
    <w:link w:val="TekstprzypisudolnegoZnak1"/>
    <w:uiPriority w:val="99"/>
    <w:rsid w:val="00991011"/>
    <w:pPr>
      <w:widowControl/>
      <w:suppressAutoHyphens w:val="0"/>
    </w:pPr>
    <w:rPr>
      <w:rFonts w:ascii="Tahoma" w:eastAsia="Times New Roman" w:hAnsi="Tahoma" w:cs="Times New Roman"/>
      <w:iCs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1011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Odwoanieprzypisudolnego">
    <w:name w:val="footnote reference"/>
    <w:aliases w:val="Odwołanie przypisu"/>
    <w:uiPriority w:val="99"/>
    <w:rsid w:val="00991011"/>
    <w:rPr>
      <w:vertAlign w:val="superscript"/>
    </w:rPr>
  </w:style>
  <w:style w:type="character" w:customStyle="1" w:styleId="TekstprzypisudolnegoZnak1">
    <w:name w:val="Tekst przypisu dolnego Znak1"/>
    <w:aliases w:val="Tekst przypisu Znak Znak,Tekst przypisu Znak1,Podrozdział Znak"/>
    <w:link w:val="Tekstprzypisudolnego"/>
    <w:locked/>
    <w:rsid w:val="00991011"/>
    <w:rPr>
      <w:rFonts w:ascii="Tahoma" w:eastAsia="Times New Roman" w:hAnsi="Tahoma" w:cs="Times New Roman"/>
      <w:i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91011"/>
    <w:rPr>
      <w:rFonts w:ascii="Arial" w:eastAsia="Calibri" w:hAnsi="Arial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7153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9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3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4246-3EF8-44EF-89FD-00626D23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221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Oświata</cp:lastModifiedBy>
  <cp:revision>4</cp:revision>
  <cp:lastPrinted>2021-12-20T11:25:00Z</cp:lastPrinted>
  <dcterms:created xsi:type="dcterms:W3CDTF">2021-11-24T07:49:00Z</dcterms:created>
  <dcterms:modified xsi:type="dcterms:W3CDTF">2021-12-20T11:26:00Z</dcterms:modified>
</cp:coreProperties>
</file>