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38607958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515B03" w:rsidRPr="00515B03">
        <w:rPr>
          <w:rFonts w:ascii="Arial" w:hAnsi="Arial" w:cs="Arial"/>
          <w:bCs/>
          <w:sz w:val="20"/>
        </w:rPr>
        <w:t>Modernizacja budynku Urzędu Gminy Lubomier</w:t>
      </w:r>
      <w:r w:rsidR="00515B03">
        <w:rPr>
          <w:rFonts w:ascii="Arial" w:hAnsi="Arial" w:cs="Arial"/>
          <w:bCs/>
          <w:sz w:val="20"/>
        </w:rPr>
        <w:t>z</w:t>
      </w:r>
      <w:r w:rsidR="00051C82" w:rsidRPr="00051C82">
        <w:rPr>
          <w:rFonts w:ascii="Arial" w:hAnsi="Arial" w:cs="Arial"/>
          <w:bCs/>
          <w:sz w:val="20"/>
        </w:rPr>
        <w:t>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785E" w14:textId="77777777" w:rsidR="009F4129" w:rsidRDefault="009F4129" w:rsidP="005041BA">
      <w:pPr>
        <w:spacing w:after="0" w:line="240" w:lineRule="auto"/>
      </w:pPr>
      <w:r>
        <w:separator/>
      </w:r>
    </w:p>
  </w:endnote>
  <w:endnote w:type="continuationSeparator" w:id="0">
    <w:p w14:paraId="64F772DA" w14:textId="77777777" w:rsidR="009F4129" w:rsidRDefault="009F412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7BED" w14:textId="77777777" w:rsidR="009F4129" w:rsidRDefault="009F4129" w:rsidP="005041BA">
      <w:pPr>
        <w:spacing w:after="0" w:line="240" w:lineRule="auto"/>
      </w:pPr>
    </w:p>
  </w:footnote>
  <w:footnote w:type="continuationSeparator" w:id="0">
    <w:p w14:paraId="6420306D" w14:textId="77777777" w:rsidR="009F4129" w:rsidRDefault="009F412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15B03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129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2</cp:revision>
  <cp:lastPrinted>2021-11-24T07:45:00Z</cp:lastPrinted>
  <dcterms:created xsi:type="dcterms:W3CDTF">2021-11-24T07:45:00Z</dcterms:created>
  <dcterms:modified xsi:type="dcterms:W3CDTF">2021-11-24T07:45:00Z</dcterms:modified>
</cp:coreProperties>
</file>