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2CC7" w14:textId="08A322D0" w:rsidR="000E2C05" w:rsidRPr="000E2C05" w:rsidRDefault="000E2C05" w:rsidP="000E2C05">
      <w:pPr>
        <w:jc w:val="right"/>
        <w:rPr>
          <w:rFonts w:ascii="Casper" w:hAnsi="Casper" w:cs="Tahoma"/>
          <w:b/>
          <w:sz w:val="22"/>
          <w:szCs w:val="22"/>
        </w:rPr>
      </w:pPr>
      <w:r w:rsidRPr="000E2C05">
        <w:rPr>
          <w:rFonts w:ascii="Casper" w:hAnsi="Casper" w:cs="Tahoma"/>
          <w:b/>
          <w:sz w:val="22"/>
          <w:szCs w:val="22"/>
        </w:rPr>
        <w:t xml:space="preserve">Załącznik nr </w:t>
      </w:r>
      <w:r w:rsidR="00831F1C">
        <w:rPr>
          <w:rFonts w:ascii="Casper" w:hAnsi="Casper" w:cs="Tahoma"/>
          <w:b/>
          <w:sz w:val="22"/>
          <w:szCs w:val="22"/>
        </w:rPr>
        <w:t>13</w:t>
      </w:r>
    </w:p>
    <w:p w14:paraId="5D4C8E0E" w14:textId="77777777" w:rsidR="000E2C05" w:rsidRPr="000E2C05" w:rsidRDefault="000E2C05" w:rsidP="000E2C05">
      <w:pPr>
        <w:widowControl/>
        <w:tabs>
          <w:tab w:val="left" w:pos="426"/>
        </w:tabs>
        <w:suppressAutoHyphens w:val="0"/>
        <w:autoSpaceDE w:val="0"/>
        <w:autoSpaceDN w:val="0"/>
        <w:jc w:val="right"/>
        <w:textAlignment w:val="baseline"/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</w:pPr>
      <w:r w:rsidRPr="000E2C05"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  <w:t>do Specyfikacji Warunków Zamówienia</w:t>
      </w:r>
    </w:p>
    <w:p w14:paraId="5CF29F07" w14:textId="77777777" w:rsidR="000E2C05" w:rsidRDefault="000E2C05" w:rsidP="002C6340">
      <w:pPr>
        <w:rPr>
          <w:rFonts w:ascii="Casper" w:hAnsi="Casper" w:cs="Tahoma"/>
          <w:sz w:val="22"/>
          <w:szCs w:val="22"/>
        </w:rPr>
      </w:pPr>
    </w:p>
    <w:p w14:paraId="62CBB79E" w14:textId="77777777" w:rsidR="00EB1049" w:rsidRDefault="00EB1049" w:rsidP="002C6340">
      <w:pPr>
        <w:rPr>
          <w:rFonts w:ascii="Casper" w:hAnsi="Casper" w:cs="Tahoma"/>
          <w:b/>
          <w:sz w:val="22"/>
          <w:szCs w:val="22"/>
        </w:rPr>
      </w:pPr>
    </w:p>
    <w:p w14:paraId="3C500DB4" w14:textId="69BCDC25" w:rsidR="00B15602" w:rsidRPr="00EB1049" w:rsidRDefault="00EB1049" w:rsidP="00B15602">
      <w:pPr>
        <w:spacing w:line="360" w:lineRule="auto"/>
        <w:rPr>
          <w:rFonts w:ascii="Casper" w:hAnsi="Casper" w:cs="Tahoma"/>
          <w:sz w:val="22"/>
          <w:szCs w:val="22"/>
        </w:rPr>
      </w:pPr>
      <w:r>
        <w:rPr>
          <w:rFonts w:ascii="Casper" w:hAnsi="Casper" w:cs="Tahoma"/>
          <w:b/>
          <w:sz w:val="22"/>
          <w:szCs w:val="22"/>
        </w:rPr>
        <w:t>Dot. postępowania o udzielenie zamówienia pn.</w:t>
      </w:r>
      <w:r w:rsidR="004C5BD3" w:rsidRPr="004C5BD3">
        <w:t xml:space="preserve"> </w:t>
      </w:r>
      <w:r w:rsidR="004C5BD3" w:rsidRPr="004C5BD3">
        <w:rPr>
          <w:rFonts w:ascii="Casper" w:hAnsi="Casper" w:cs="Tahoma"/>
          <w:b/>
          <w:sz w:val="22"/>
          <w:szCs w:val="22"/>
        </w:rPr>
        <w:t>„</w:t>
      </w:r>
      <w:r w:rsidR="007B0BA2" w:rsidRPr="007B0BA2">
        <w:rPr>
          <w:rFonts w:ascii="Casper" w:hAnsi="Casper" w:cs="Tahoma"/>
          <w:b/>
          <w:sz w:val="22"/>
          <w:szCs w:val="22"/>
        </w:rPr>
        <w:t>Modernizacja budynku Urzędu Gminy Lubomierz</w:t>
      </w:r>
      <w:r w:rsidR="004C5BD3" w:rsidRPr="004C5BD3">
        <w:rPr>
          <w:rFonts w:ascii="Casper" w:hAnsi="Casper" w:cs="Tahoma"/>
          <w:b/>
          <w:sz w:val="22"/>
          <w:szCs w:val="22"/>
        </w:rPr>
        <w:t>”</w:t>
      </w:r>
      <w:r w:rsidR="00B15602">
        <w:rPr>
          <w:rFonts w:ascii="Casper" w:hAnsi="Casper" w:cs="Tahoma"/>
          <w:b/>
          <w:sz w:val="22"/>
          <w:szCs w:val="22"/>
        </w:rPr>
        <w:t xml:space="preserve"> [</w:t>
      </w:r>
      <w:r w:rsidR="00B15602" w:rsidRPr="00EB1049">
        <w:rPr>
          <w:rFonts w:ascii="Casper" w:hAnsi="Casper" w:cs="Tahoma"/>
          <w:sz w:val="22"/>
          <w:szCs w:val="22"/>
        </w:rPr>
        <w:t xml:space="preserve">Nr referencyjny: </w:t>
      </w:r>
      <w:r w:rsidR="00133144">
        <w:rPr>
          <w:rFonts w:ascii="Casper" w:hAnsi="Casper" w:cs="Tahoma"/>
          <w:sz w:val="22"/>
          <w:szCs w:val="22"/>
        </w:rPr>
        <w:t>RT</w:t>
      </w:r>
      <w:r w:rsidR="00B15602" w:rsidRPr="00EB1049">
        <w:rPr>
          <w:rFonts w:ascii="Casper" w:hAnsi="Casper" w:cs="Tahoma"/>
          <w:sz w:val="22"/>
          <w:szCs w:val="22"/>
        </w:rPr>
        <w:t>.271.</w:t>
      </w:r>
      <w:r w:rsidR="004C5BD3">
        <w:rPr>
          <w:rFonts w:ascii="Casper" w:hAnsi="Casper" w:cs="Tahoma"/>
          <w:sz w:val="22"/>
          <w:szCs w:val="22"/>
        </w:rPr>
        <w:t>12</w:t>
      </w:r>
      <w:r w:rsidR="007B0BA2">
        <w:rPr>
          <w:rFonts w:ascii="Casper" w:hAnsi="Casper" w:cs="Tahoma"/>
          <w:sz w:val="22"/>
          <w:szCs w:val="22"/>
        </w:rPr>
        <w:t>3</w:t>
      </w:r>
      <w:r w:rsidR="00B15602" w:rsidRPr="00EB1049">
        <w:rPr>
          <w:rFonts w:ascii="Casper" w:hAnsi="Casper" w:cs="Tahoma"/>
          <w:sz w:val="22"/>
          <w:szCs w:val="22"/>
        </w:rPr>
        <w:t>.2021</w:t>
      </w:r>
      <w:r w:rsidR="00B15602">
        <w:rPr>
          <w:rFonts w:ascii="Casper" w:hAnsi="Casper" w:cs="Tahoma"/>
          <w:sz w:val="22"/>
          <w:szCs w:val="22"/>
        </w:rPr>
        <w:t>]</w:t>
      </w:r>
    </w:p>
    <w:p w14:paraId="662A7C0B" w14:textId="77777777" w:rsidR="00946711" w:rsidRDefault="00946711" w:rsidP="00B15602">
      <w:pPr>
        <w:spacing w:line="360" w:lineRule="auto"/>
        <w:jc w:val="both"/>
        <w:rPr>
          <w:rFonts w:ascii="Casper" w:hAnsi="Casper" w:cs="Tahoma"/>
          <w:b/>
          <w:sz w:val="22"/>
          <w:szCs w:val="22"/>
        </w:rPr>
      </w:pPr>
    </w:p>
    <w:p w14:paraId="06E5A10B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325FDDD1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22CD64F5" w14:textId="77777777" w:rsidR="000E08B6" w:rsidRDefault="000E08B6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  <w:bookmarkStart w:id="0" w:name="_Hlk87007648"/>
      <w:r w:rsidRPr="000E08B6">
        <w:rPr>
          <w:rFonts w:eastAsia="Times New Roman" w:cs="Times New Roman"/>
          <w:kern w:val="0"/>
          <w:sz w:val="36"/>
          <w:szCs w:val="36"/>
          <w:lang w:eastAsia="pl-PL" w:bidi="ar-SA"/>
        </w:rPr>
        <w:t>Identyfikator postępowania</w:t>
      </w:r>
    </w:p>
    <w:bookmarkEnd w:id="0"/>
    <w:p w14:paraId="3CA6D02A" w14:textId="77777777" w:rsidR="000E08B6" w:rsidRPr="000E08B6" w:rsidRDefault="000E08B6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</w:p>
    <w:p w14:paraId="4383972A" w14:textId="0815B494" w:rsidR="00541558" w:rsidRPr="000E739A" w:rsidRDefault="000E739A" w:rsidP="000E08B6">
      <w:pPr>
        <w:widowControl/>
        <w:suppressAutoHyphens w:val="0"/>
        <w:ind w:left="720"/>
        <w:rPr>
          <w:rFonts w:eastAsia="Times New Roman" w:cs="Times New Roman"/>
          <w:b/>
          <w:bCs/>
          <w:kern w:val="0"/>
          <w:sz w:val="36"/>
          <w:szCs w:val="36"/>
          <w:lang w:eastAsia="pl-PL" w:bidi="ar-SA"/>
        </w:rPr>
      </w:pPr>
      <w:r w:rsidRPr="000E739A">
        <w:rPr>
          <w:rFonts w:eastAsia="Times New Roman" w:cs="Times New Roman"/>
          <w:b/>
          <w:bCs/>
          <w:kern w:val="0"/>
          <w:sz w:val="36"/>
          <w:szCs w:val="36"/>
          <w:lang w:eastAsia="pl-PL" w:bidi="ar-SA"/>
        </w:rPr>
        <w:t>2d8efb06-b1cb-453a-a76f-376e79a18e26</w:t>
      </w:r>
      <w:r w:rsidR="00541558" w:rsidRPr="000E739A">
        <w:rPr>
          <w:rFonts w:eastAsia="Times New Roman" w:cs="Times New Roman"/>
          <w:b/>
          <w:bCs/>
          <w:kern w:val="0"/>
          <w:sz w:val="36"/>
          <w:szCs w:val="36"/>
          <w:lang w:eastAsia="pl-PL" w:bidi="ar-SA"/>
        </w:rPr>
        <w:t xml:space="preserve"> </w:t>
      </w:r>
    </w:p>
    <w:p w14:paraId="17F9FBDC" w14:textId="77777777" w:rsidR="006C2815" w:rsidRPr="000E739A" w:rsidRDefault="006C2815" w:rsidP="00F25F38">
      <w:pPr>
        <w:widowControl/>
        <w:suppressAutoHyphens w:val="0"/>
        <w:rPr>
          <w:rFonts w:eastAsia="Times New Roman" w:cs="Times New Roman"/>
          <w:kern w:val="0"/>
          <w:sz w:val="32"/>
          <w:szCs w:val="32"/>
          <w:lang w:eastAsia="pl-PL" w:bidi="ar-SA"/>
        </w:rPr>
      </w:pPr>
    </w:p>
    <w:p w14:paraId="6C3FD932" w14:textId="77777777" w:rsidR="00F25F38" w:rsidRPr="000E739A" w:rsidRDefault="00F25F38" w:rsidP="000E2C05">
      <w:pPr>
        <w:tabs>
          <w:tab w:val="left" w:pos="2268"/>
          <w:tab w:val="right" w:pos="7371"/>
        </w:tabs>
        <w:spacing w:before="240" w:after="240"/>
        <w:jc w:val="both"/>
        <w:rPr>
          <w:rFonts w:ascii="Casper" w:hAnsi="Casper" w:cs="Casper"/>
          <w:b/>
          <w:sz w:val="32"/>
          <w:szCs w:val="32"/>
          <w:bdr w:val="single" w:sz="4" w:space="0" w:color="auto"/>
        </w:rPr>
      </w:pPr>
    </w:p>
    <w:sectPr w:rsidR="00F25F38" w:rsidRPr="000E739A" w:rsidSect="00BD5F59">
      <w:type w:val="continuous"/>
      <w:pgSz w:w="11906" w:h="16838"/>
      <w:pgMar w:top="1418" w:right="1080" w:bottom="568" w:left="1418" w:header="709" w:footer="9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10B5" w14:textId="77777777" w:rsidR="0060379E" w:rsidRDefault="0060379E" w:rsidP="00BE7AFF">
      <w:r>
        <w:separator/>
      </w:r>
    </w:p>
  </w:endnote>
  <w:endnote w:type="continuationSeparator" w:id="0">
    <w:p w14:paraId="342A7BC0" w14:textId="77777777" w:rsidR="0060379E" w:rsidRDefault="0060379E" w:rsidP="00BE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, ''Roman 10cpi''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per, 'Times New Roman'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3AB6C" w14:textId="77777777" w:rsidR="0060379E" w:rsidRDefault="0060379E" w:rsidP="00BE7AFF">
      <w:r>
        <w:separator/>
      </w:r>
    </w:p>
  </w:footnote>
  <w:footnote w:type="continuationSeparator" w:id="0">
    <w:p w14:paraId="6D80A6BB" w14:textId="77777777" w:rsidR="0060379E" w:rsidRDefault="0060379E" w:rsidP="00BE7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D80AE90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 w:eastAsia="ar-SA" w:bidi="ar-SA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AF6A00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5B9BD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auto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3B7A47F4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Casper"/>
        <w:b w:val="0"/>
        <w:color w:val="000000"/>
        <w:sz w:val="22"/>
        <w:szCs w:val="22"/>
        <w:lang w:eastAsia="ar-SA" w:bidi="ar-S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</w:abstractNum>
  <w:abstractNum w:abstractNumId="3" w15:restartNumberingAfterBreak="0">
    <w:nsid w:val="00000005"/>
    <w:multiLevelType w:val="multilevel"/>
    <w:tmpl w:val="B7CE06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</w:abstractNum>
  <w:abstractNum w:abstractNumId="4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5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1.%2.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5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33301EB6"/>
    <w:name w:val="WW8Num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i/>
        <w:sz w:val="22"/>
        <w:szCs w:val="22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Times New Roman"/>
        <w:color w:val="auto"/>
        <w:sz w:val="22"/>
        <w:szCs w:val="22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0" w15:restartNumberingAfterBreak="0">
    <w:nsid w:val="00000017"/>
    <w:multiLevelType w:val="multilevel"/>
    <w:tmpl w:val="E962EA3E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</w:abstractNum>
  <w:abstractNum w:abstractNumId="11" w15:restartNumberingAfterBreak="0">
    <w:nsid w:val="0000001D"/>
    <w:multiLevelType w:val="multilevel"/>
    <w:tmpl w:val="0000001D"/>
    <w:name w:val="WW8Num4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1F"/>
    <w:multiLevelType w:val="multilevel"/>
    <w:tmpl w:val="0000001F"/>
    <w:name w:val="WW8Num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3" w15:restartNumberingAfterBreak="0">
    <w:nsid w:val="00000024"/>
    <w:multiLevelType w:val="multilevel"/>
    <w:tmpl w:val="FF446FBA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2A"/>
    <w:multiLevelType w:val="multilevel"/>
    <w:tmpl w:val="851A9C4E"/>
    <w:name w:val="WW8Num60"/>
    <w:lvl w:ilvl="0">
      <w:start w:val="17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</w:abstractNum>
  <w:abstractNum w:abstractNumId="15" w15:restartNumberingAfterBreak="0">
    <w:nsid w:val="00000034"/>
    <w:multiLevelType w:val="multilevel"/>
    <w:tmpl w:val="FC4A606E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libri" w:hAnsi="Casper" w:cs="Calibri" w:hint="default"/>
        <w:b w:val="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35"/>
    <w:multiLevelType w:val="multilevel"/>
    <w:tmpl w:val="455AD974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Times New Roman" w:hAnsi="Casper" w:cs="Times New Roman"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37"/>
    <w:multiLevelType w:val="multilevel"/>
    <w:tmpl w:val="CC80F64E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/>
        <w:strike w:val="0"/>
        <w:dstrike w:val="0"/>
        <w:sz w:val="24"/>
        <w:szCs w:val="24"/>
        <w:u w:val="none"/>
        <w:effect w:val="none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8" w15:restartNumberingAfterBreak="0">
    <w:nsid w:val="00000039"/>
    <w:multiLevelType w:val="multilevel"/>
    <w:tmpl w:val="9F4828A2"/>
    <w:name w:val="WW8Num7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9" w15:restartNumberingAfterBreak="0">
    <w:nsid w:val="0000003F"/>
    <w:multiLevelType w:val="multilevel"/>
    <w:tmpl w:val="0000003F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0" w15:restartNumberingAfterBreak="0">
    <w:nsid w:val="00000041"/>
    <w:multiLevelType w:val="multilevel"/>
    <w:tmpl w:val="00000041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1" w15:restartNumberingAfterBreak="0">
    <w:nsid w:val="03197D7F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2E77C6"/>
    <w:multiLevelType w:val="multilevel"/>
    <w:tmpl w:val="5D60BEE4"/>
    <w:styleLink w:val="WW8Num32"/>
    <w:lvl w:ilvl="0">
      <w:start w:val="1"/>
      <w:numFmt w:val="decimal"/>
      <w:lvlText w:val="%1)"/>
      <w:lvlJc w:val="left"/>
      <w:rPr>
        <w:rFonts w:ascii="Tahoma, ''Roman 10cpi''" w:eastAsia="Times New Roman" w:hAnsi="Tahoma, ''Roman 10cpi''" w:cs="Tahoma, ''Roman 10cpi''"/>
        <w:i w:val="0"/>
        <w:sz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3" w15:restartNumberingAfterBreak="0">
    <w:nsid w:val="06F630C9"/>
    <w:multiLevelType w:val="multilevel"/>
    <w:tmpl w:val="808AA354"/>
    <w:styleLink w:val="WW8Num34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7549C4"/>
    <w:multiLevelType w:val="hybridMultilevel"/>
    <w:tmpl w:val="F50EE1A6"/>
    <w:lvl w:ilvl="0" w:tplc="4A04D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D03FF0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D2107B"/>
    <w:multiLevelType w:val="multilevel"/>
    <w:tmpl w:val="F62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CB155D"/>
    <w:multiLevelType w:val="hybridMultilevel"/>
    <w:tmpl w:val="2BB0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A27EAE"/>
    <w:multiLevelType w:val="multilevel"/>
    <w:tmpl w:val="79785B40"/>
    <w:styleLink w:val="WW8Num36"/>
    <w:lvl w:ilvl="0">
      <w:start w:val="1"/>
      <w:numFmt w:val="decimal"/>
      <w:lvlText w:val="%1)"/>
      <w:lvlJc w:val="left"/>
      <w:rPr>
        <w:rFonts w:ascii="Casper, 'Times New Roman'" w:eastAsia="Tahoma, ''Roman 10cpi''" w:hAnsi="Casper, 'Times New Roman'" w:cs="Casper, 'Times New Roman'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9" w15:restartNumberingAfterBreak="0">
    <w:nsid w:val="10425FC9"/>
    <w:multiLevelType w:val="hybridMultilevel"/>
    <w:tmpl w:val="64F8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F670B6"/>
    <w:multiLevelType w:val="multilevel"/>
    <w:tmpl w:val="85DA6C9E"/>
    <w:styleLink w:val="WW8Num25"/>
    <w:lvl w:ilvl="0">
      <w:start w:val="1"/>
      <w:numFmt w:val="lowerLetter"/>
      <w:lvlText w:val="%1)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9881A57"/>
    <w:multiLevelType w:val="hybridMultilevel"/>
    <w:tmpl w:val="B47A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53F8D"/>
    <w:multiLevelType w:val="hybridMultilevel"/>
    <w:tmpl w:val="751E6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AC2086"/>
    <w:multiLevelType w:val="multilevel"/>
    <w:tmpl w:val="ED64BA06"/>
    <w:styleLink w:val="WW8Num35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4" w15:restartNumberingAfterBreak="0">
    <w:nsid w:val="2B5A5099"/>
    <w:multiLevelType w:val="hybridMultilevel"/>
    <w:tmpl w:val="677C5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A93AD1"/>
    <w:multiLevelType w:val="multilevel"/>
    <w:tmpl w:val="599061E2"/>
    <w:styleLink w:val="WW8Num43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E5F29C4"/>
    <w:multiLevelType w:val="hybridMultilevel"/>
    <w:tmpl w:val="03AC56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214C43"/>
    <w:multiLevelType w:val="hybridMultilevel"/>
    <w:tmpl w:val="FEBE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A802E5"/>
    <w:multiLevelType w:val="hybridMultilevel"/>
    <w:tmpl w:val="18027A36"/>
    <w:lvl w:ilvl="0" w:tplc="B62651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339A5851"/>
    <w:multiLevelType w:val="hybridMultilevel"/>
    <w:tmpl w:val="C4FA30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B0215B"/>
    <w:multiLevelType w:val="multilevel"/>
    <w:tmpl w:val="99C0C862"/>
    <w:styleLink w:val="WW8Num44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3BA7437E"/>
    <w:multiLevelType w:val="multilevel"/>
    <w:tmpl w:val="D9AE87CE"/>
    <w:styleLink w:val="WW8Num30"/>
    <w:lvl w:ilvl="0">
      <w:start w:val="1"/>
      <w:numFmt w:val="decimal"/>
      <w:lvlText w:val="%1."/>
      <w:lvlJc w:val="left"/>
      <w:rPr>
        <w:rFonts w:ascii="Arial Narrow" w:hAnsi="Arial Narrow" w:cs="Arial Narro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40CA5354"/>
    <w:multiLevelType w:val="hybridMultilevel"/>
    <w:tmpl w:val="E35013EC"/>
    <w:lvl w:ilvl="0" w:tplc="9E1042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27D77C6"/>
    <w:multiLevelType w:val="multilevel"/>
    <w:tmpl w:val="BEE4AAD2"/>
    <w:styleLink w:val="WW8Num26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2BC567D"/>
    <w:multiLevelType w:val="multilevel"/>
    <w:tmpl w:val="A162D144"/>
    <w:styleLink w:val="WW8Num40"/>
    <w:lvl w:ilvl="0">
      <w:start w:val="1"/>
      <w:numFmt w:val="decimal"/>
      <w:lvlText w:val="%1)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756647D"/>
    <w:multiLevelType w:val="hybridMultilevel"/>
    <w:tmpl w:val="9EC0D0E6"/>
    <w:lvl w:ilvl="0" w:tplc="EAEC0C56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01E76"/>
    <w:multiLevelType w:val="multilevel"/>
    <w:tmpl w:val="DC9CE1C4"/>
    <w:styleLink w:val="WW8Num3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4AAE2ADB"/>
    <w:multiLevelType w:val="multilevel"/>
    <w:tmpl w:val="8CF28CB8"/>
    <w:styleLink w:val="WW8Num37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8" w15:restartNumberingAfterBreak="0">
    <w:nsid w:val="507C5E96"/>
    <w:multiLevelType w:val="multilevel"/>
    <w:tmpl w:val="D2E6768A"/>
    <w:styleLink w:val="WW8Num33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5653636B"/>
    <w:multiLevelType w:val="hybridMultilevel"/>
    <w:tmpl w:val="2106244E"/>
    <w:lvl w:ilvl="0" w:tplc="13A62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77911AA"/>
    <w:multiLevelType w:val="hybridMultilevel"/>
    <w:tmpl w:val="87729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55F44"/>
    <w:multiLevelType w:val="hybridMultilevel"/>
    <w:tmpl w:val="D860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039E9"/>
    <w:multiLevelType w:val="multilevel"/>
    <w:tmpl w:val="AAF29FE6"/>
    <w:styleLink w:val="WW8Num27"/>
    <w:lvl w:ilvl="0">
      <w:start w:val="1"/>
      <w:numFmt w:val="decimal"/>
      <w:lvlText w:val="%1."/>
      <w:lvlJc w:val="left"/>
      <w:rPr>
        <w:rFonts w:ascii="Tahoma, ''Roman 10cpi''" w:hAnsi="Tahoma, ''Roman 10cpi''" w:cs="Times New Roman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Casper, 'Times New Roman'" w:hAnsi="Casper, 'Times New Roman'" w:cs="Casper, 'Times New Roman'"/>
        <w:iCs/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60752B63"/>
    <w:multiLevelType w:val="multilevel"/>
    <w:tmpl w:val="5BF0828E"/>
    <w:styleLink w:val="WW8Num28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61D332A0"/>
    <w:multiLevelType w:val="multilevel"/>
    <w:tmpl w:val="E5F6D55E"/>
    <w:styleLink w:val="WW8Num24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62867BFF"/>
    <w:multiLevelType w:val="multilevel"/>
    <w:tmpl w:val="5E4E4902"/>
    <w:styleLink w:val="WW8Num42"/>
    <w:lvl w:ilvl="0">
      <w:start w:val="1"/>
      <w:numFmt w:val="decimal"/>
      <w:lvlText w:val="%1.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636C7059"/>
    <w:multiLevelType w:val="hybridMultilevel"/>
    <w:tmpl w:val="E89E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A623DA"/>
    <w:multiLevelType w:val="hybridMultilevel"/>
    <w:tmpl w:val="B568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3405B"/>
    <w:multiLevelType w:val="multilevel"/>
    <w:tmpl w:val="3F3C4356"/>
    <w:styleLink w:val="WW8Num3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6B79582E"/>
    <w:multiLevelType w:val="multilevel"/>
    <w:tmpl w:val="6EEA77D6"/>
    <w:styleLink w:val="WW8Num38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6D2C0C4E"/>
    <w:multiLevelType w:val="multilevel"/>
    <w:tmpl w:val="906E721A"/>
    <w:styleLink w:val="WW8Num4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Casper, 'Times New Roman'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713373B4"/>
    <w:multiLevelType w:val="hybridMultilevel"/>
    <w:tmpl w:val="FD600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832DD5"/>
    <w:multiLevelType w:val="multilevel"/>
    <w:tmpl w:val="FB0A5A68"/>
    <w:styleLink w:val="WW8Num6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/>
        <w:iCs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rFonts w:ascii="Arial Narrow" w:hAnsi="Arial Narrow" w:cs="Arial Narrow"/>
        <w:iCs/>
        <w:sz w:val="24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7C720614"/>
    <w:multiLevelType w:val="multilevel"/>
    <w:tmpl w:val="C208428C"/>
    <w:styleLink w:val="WW8Num29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7D016F85"/>
    <w:multiLevelType w:val="multilevel"/>
    <w:tmpl w:val="37BEF0EA"/>
    <w:styleLink w:val="WW8Num45"/>
    <w:lvl w:ilvl="0">
      <w:start w:val="1"/>
      <w:numFmt w:val="decimal"/>
      <w:lvlText w:val="%1."/>
      <w:lvlJc w:val="left"/>
      <w:rPr>
        <w:rFonts w:ascii="Tahoma, ''Roman 10cpi''" w:eastAsia="Times New Roman" w:hAnsi="Tahoma, ''Roman 10cpi''" w:cs="Tahoma, ''Roman 10cpi''"/>
        <w:b w:val="0"/>
        <w:iCs/>
        <w:color w:val="000000"/>
        <w:spacing w:val="-6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4"/>
  </w:num>
  <w:num w:numId="2">
    <w:abstractNumId w:val="30"/>
  </w:num>
  <w:num w:numId="3">
    <w:abstractNumId w:val="52"/>
  </w:num>
  <w:num w:numId="4">
    <w:abstractNumId w:val="62"/>
  </w:num>
  <w:num w:numId="5">
    <w:abstractNumId w:val="53"/>
  </w:num>
  <w:num w:numId="6">
    <w:abstractNumId w:val="63"/>
  </w:num>
  <w:num w:numId="7">
    <w:abstractNumId w:val="41"/>
  </w:num>
  <w:num w:numId="8">
    <w:abstractNumId w:val="46"/>
  </w:num>
  <w:num w:numId="9">
    <w:abstractNumId w:val="22"/>
  </w:num>
  <w:num w:numId="10">
    <w:abstractNumId w:val="48"/>
  </w:num>
  <w:num w:numId="11">
    <w:abstractNumId w:val="23"/>
  </w:num>
  <w:num w:numId="12">
    <w:abstractNumId w:val="33"/>
  </w:num>
  <w:num w:numId="13">
    <w:abstractNumId w:val="47"/>
  </w:num>
  <w:num w:numId="14">
    <w:abstractNumId w:val="59"/>
  </w:num>
  <w:num w:numId="15">
    <w:abstractNumId w:val="58"/>
  </w:num>
  <w:num w:numId="16">
    <w:abstractNumId w:val="44"/>
  </w:num>
  <w:num w:numId="17">
    <w:abstractNumId w:val="60"/>
  </w:num>
  <w:num w:numId="18">
    <w:abstractNumId w:val="55"/>
  </w:num>
  <w:num w:numId="19">
    <w:abstractNumId w:val="35"/>
  </w:num>
  <w:num w:numId="20">
    <w:abstractNumId w:val="40"/>
  </w:num>
  <w:num w:numId="21">
    <w:abstractNumId w:val="64"/>
  </w:num>
  <w:num w:numId="22">
    <w:abstractNumId w:val="28"/>
  </w:num>
  <w:num w:numId="23">
    <w:abstractNumId w:val="43"/>
  </w:num>
  <w:num w:numId="24">
    <w:abstractNumId w:val="6"/>
  </w:num>
  <w:num w:numId="25">
    <w:abstractNumId w:val="31"/>
  </w:num>
  <w:num w:numId="26">
    <w:abstractNumId w:val="34"/>
  </w:num>
  <w:num w:numId="27">
    <w:abstractNumId w:val="61"/>
  </w:num>
  <w:num w:numId="28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39"/>
  </w:num>
  <w:num w:numId="30">
    <w:abstractNumId w:val="32"/>
  </w:num>
  <w:num w:numId="31">
    <w:abstractNumId w:val="21"/>
  </w:num>
  <w:num w:numId="32">
    <w:abstractNumId w:val="25"/>
  </w:num>
  <w:num w:numId="33">
    <w:abstractNumId w:val="38"/>
  </w:num>
  <w:num w:numId="34">
    <w:abstractNumId w:val="42"/>
  </w:num>
  <w:num w:numId="35">
    <w:abstractNumId w:val="45"/>
  </w:num>
  <w:num w:numId="36">
    <w:abstractNumId w:val="36"/>
  </w:num>
  <w:num w:numId="37">
    <w:abstractNumId w:val="57"/>
  </w:num>
  <w:num w:numId="38">
    <w:abstractNumId w:val="50"/>
  </w:num>
  <w:num w:numId="39">
    <w:abstractNumId w:val="37"/>
  </w:num>
  <w:num w:numId="40">
    <w:abstractNumId w:val="24"/>
  </w:num>
  <w:num w:numId="41">
    <w:abstractNumId w:val="29"/>
  </w:num>
  <w:num w:numId="42">
    <w:abstractNumId w:val="27"/>
  </w:num>
  <w:num w:numId="43">
    <w:abstractNumId w:val="49"/>
  </w:num>
  <w:num w:numId="44">
    <w:abstractNumId w:val="51"/>
  </w:num>
  <w:num w:numId="45">
    <w:abstractNumId w:val="5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FF"/>
    <w:rsid w:val="00000888"/>
    <w:rsid w:val="00004DB3"/>
    <w:rsid w:val="000170B2"/>
    <w:rsid w:val="0001783D"/>
    <w:rsid w:val="000211EB"/>
    <w:rsid w:val="00022B9C"/>
    <w:rsid w:val="00024752"/>
    <w:rsid w:val="000262AC"/>
    <w:rsid w:val="00045661"/>
    <w:rsid w:val="000505B8"/>
    <w:rsid w:val="00050BFE"/>
    <w:rsid w:val="000524BF"/>
    <w:rsid w:val="000640A1"/>
    <w:rsid w:val="000655F8"/>
    <w:rsid w:val="00070792"/>
    <w:rsid w:val="000713DF"/>
    <w:rsid w:val="00074733"/>
    <w:rsid w:val="000775A5"/>
    <w:rsid w:val="00080D2D"/>
    <w:rsid w:val="00085E89"/>
    <w:rsid w:val="000B0689"/>
    <w:rsid w:val="000B15CC"/>
    <w:rsid w:val="000C1168"/>
    <w:rsid w:val="000C4284"/>
    <w:rsid w:val="000C447F"/>
    <w:rsid w:val="000C4CA7"/>
    <w:rsid w:val="000D1992"/>
    <w:rsid w:val="000D254E"/>
    <w:rsid w:val="000D669E"/>
    <w:rsid w:val="000E08B6"/>
    <w:rsid w:val="000E1819"/>
    <w:rsid w:val="000E2C05"/>
    <w:rsid w:val="000E316C"/>
    <w:rsid w:val="000E3548"/>
    <w:rsid w:val="000E47F7"/>
    <w:rsid w:val="000E5E8F"/>
    <w:rsid w:val="000E61EE"/>
    <w:rsid w:val="000E730C"/>
    <w:rsid w:val="000E739A"/>
    <w:rsid w:val="000E767C"/>
    <w:rsid w:val="000F027D"/>
    <w:rsid w:val="000F4C51"/>
    <w:rsid w:val="000F6B9D"/>
    <w:rsid w:val="000F726F"/>
    <w:rsid w:val="00110F3C"/>
    <w:rsid w:val="001144A3"/>
    <w:rsid w:val="00126321"/>
    <w:rsid w:val="001266A6"/>
    <w:rsid w:val="00126969"/>
    <w:rsid w:val="00127881"/>
    <w:rsid w:val="001311BE"/>
    <w:rsid w:val="00133144"/>
    <w:rsid w:val="00134F00"/>
    <w:rsid w:val="00136345"/>
    <w:rsid w:val="001439ED"/>
    <w:rsid w:val="00147141"/>
    <w:rsid w:val="0015124D"/>
    <w:rsid w:val="001611D7"/>
    <w:rsid w:val="00181E23"/>
    <w:rsid w:val="00183D4F"/>
    <w:rsid w:val="00190C1F"/>
    <w:rsid w:val="00193C5B"/>
    <w:rsid w:val="00195FC2"/>
    <w:rsid w:val="001B1396"/>
    <w:rsid w:val="001B56D7"/>
    <w:rsid w:val="001B7418"/>
    <w:rsid w:val="001C06A9"/>
    <w:rsid w:val="001C7A87"/>
    <w:rsid w:val="001D04C4"/>
    <w:rsid w:val="00210F58"/>
    <w:rsid w:val="00225158"/>
    <w:rsid w:val="0022681C"/>
    <w:rsid w:val="00226AA2"/>
    <w:rsid w:val="00227937"/>
    <w:rsid w:val="00232739"/>
    <w:rsid w:val="0024162A"/>
    <w:rsid w:val="00247123"/>
    <w:rsid w:val="00247530"/>
    <w:rsid w:val="00265A11"/>
    <w:rsid w:val="0027150B"/>
    <w:rsid w:val="00271CF5"/>
    <w:rsid w:val="00272794"/>
    <w:rsid w:val="00281E16"/>
    <w:rsid w:val="002860AB"/>
    <w:rsid w:val="00295657"/>
    <w:rsid w:val="002A7BF8"/>
    <w:rsid w:val="002B66ED"/>
    <w:rsid w:val="002B6C12"/>
    <w:rsid w:val="002B751D"/>
    <w:rsid w:val="002C6340"/>
    <w:rsid w:val="002D57FF"/>
    <w:rsid w:val="002D5DC0"/>
    <w:rsid w:val="002E12F5"/>
    <w:rsid w:val="002E18C0"/>
    <w:rsid w:val="002E34D8"/>
    <w:rsid w:val="002E6113"/>
    <w:rsid w:val="002E6BEC"/>
    <w:rsid w:val="002F1A8F"/>
    <w:rsid w:val="00301AE6"/>
    <w:rsid w:val="00304DF3"/>
    <w:rsid w:val="0031259E"/>
    <w:rsid w:val="0032348B"/>
    <w:rsid w:val="00323910"/>
    <w:rsid w:val="00324A48"/>
    <w:rsid w:val="0032645F"/>
    <w:rsid w:val="0032664A"/>
    <w:rsid w:val="003278AE"/>
    <w:rsid w:val="00330514"/>
    <w:rsid w:val="0033306B"/>
    <w:rsid w:val="003415A0"/>
    <w:rsid w:val="00342B57"/>
    <w:rsid w:val="00345DC7"/>
    <w:rsid w:val="00350E75"/>
    <w:rsid w:val="00362E1C"/>
    <w:rsid w:val="003640BD"/>
    <w:rsid w:val="003650D5"/>
    <w:rsid w:val="003651D0"/>
    <w:rsid w:val="00375028"/>
    <w:rsid w:val="00383E3F"/>
    <w:rsid w:val="00392AF3"/>
    <w:rsid w:val="00396566"/>
    <w:rsid w:val="003A6B42"/>
    <w:rsid w:val="003A6D48"/>
    <w:rsid w:val="003A7823"/>
    <w:rsid w:val="003B77CE"/>
    <w:rsid w:val="003C32D0"/>
    <w:rsid w:val="003D04F0"/>
    <w:rsid w:val="003D347F"/>
    <w:rsid w:val="003F1D45"/>
    <w:rsid w:val="0040310F"/>
    <w:rsid w:val="00406059"/>
    <w:rsid w:val="004112FF"/>
    <w:rsid w:val="00412777"/>
    <w:rsid w:val="00427D9B"/>
    <w:rsid w:val="00431502"/>
    <w:rsid w:val="00432C2E"/>
    <w:rsid w:val="00433903"/>
    <w:rsid w:val="00437126"/>
    <w:rsid w:val="00441EEF"/>
    <w:rsid w:val="00451307"/>
    <w:rsid w:val="004528C0"/>
    <w:rsid w:val="0045480D"/>
    <w:rsid w:val="0046452A"/>
    <w:rsid w:val="00467A04"/>
    <w:rsid w:val="00475AC2"/>
    <w:rsid w:val="0048706C"/>
    <w:rsid w:val="004A6126"/>
    <w:rsid w:val="004A7799"/>
    <w:rsid w:val="004B199E"/>
    <w:rsid w:val="004B1E98"/>
    <w:rsid w:val="004B557A"/>
    <w:rsid w:val="004C4FC7"/>
    <w:rsid w:val="004C5BD3"/>
    <w:rsid w:val="004D2B4C"/>
    <w:rsid w:val="004E0EE9"/>
    <w:rsid w:val="004E45A6"/>
    <w:rsid w:val="004F3ED0"/>
    <w:rsid w:val="004F465D"/>
    <w:rsid w:val="004F6861"/>
    <w:rsid w:val="00505F2A"/>
    <w:rsid w:val="00506FAC"/>
    <w:rsid w:val="0050750B"/>
    <w:rsid w:val="005135EA"/>
    <w:rsid w:val="0051500F"/>
    <w:rsid w:val="00525F87"/>
    <w:rsid w:val="0053774E"/>
    <w:rsid w:val="00537B54"/>
    <w:rsid w:val="00541558"/>
    <w:rsid w:val="005600A3"/>
    <w:rsid w:val="005628EE"/>
    <w:rsid w:val="005653F1"/>
    <w:rsid w:val="00576820"/>
    <w:rsid w:val="00586368"/>
    <w:rsid w:val="00586EF8"/>
    <w:rsid w:val="00587024"/>
    <w:rsid w:val="005916A9"/>
    <w:rsid w:val="00592D9B"/>
    <w:rsid w:val="005A5C21"/>
    <w:rsid w:val="005A6913"/>
    <w:rsid w:val="005A6EF0"/>
    <w:rsid w:val="005C6025"/>
    <w:rsid w:val="005C7F92"/>
    <w:rsid w:val="005D4612"/>
    <w:rsid w:val="005E413B"/>
    <w:rsid w:val="005E5449"/>
    <w:rsid w:val="005F003C"/>
    <w:rsid w:val="005F0295"/>
    <w:rsid w:val="005F4C9D"/>
    <w:rsid w:val="006026C6"/>
    <w:rsid w:val="0060379E"/>
    <w:rsid w:val="00603EA1"/>
    <w:rsid w:val="00606226"/>
    <w:rsid w:val="00633569"/>
    <w:rsid w:val="006342F1"/>
    <w:rsid w:val="0063540A"/>
    <w:rsid w:val="00635B2A"/>
    <w:rsid w:val="0064105E"/>
    <w:rsid w:val="00641CEE"/>
    <w:rsid w:val="00646D7F"/>
    <w:rsid w:val="00647087"/>
    <w:rsid w:val="0065118D"/>
    <w:rsid w:val="006513CD"/>
    <w:rsid w:val="00653208"/>
    <w:rsid w:val="006568AC"/>
    <w:rsid w:val="00670078"/>
    <w:rsid w:val="006706FE"/>
    <w:rsid w:val="00675EF1"/>
    <w:rsid w:val="006836B9"/>
    <w:rsid w:val="00683F0C"/>
    <w:rsid w:val="00691C9C"/>
    <w:rsid w:val="006B188B"/>
    <w:rsid w:val="006B2536"/>
    <w:rsid w:val="006B761A"/>
    <w:rsid w:val="006C10F3"/>
    <w:rsid w:val="006C2815"/>
    <w:rsid w:val="006E0641"/>
    <w:rsid w:val="006F3896"/>
    <w:rsid w:val="007010BD"/>
    <w:rsid w:val="007039D1"/>
    <w:rsid w:val="00704C9A"/>
    <w:rsid w:val="00705711"/>
    <w:rsid w:val="00705CC4"/>
    <w:rsid w:val="00714222"/>
    <w:rsid w:val="0071532C"/>
    <w:rsid w:val="00722125"/>
    <w:rsid w:val="00733219"/>
    <w:rsid w:val="00752C67"/>
    <w:rsid w:val="00753470"/>
    <w:rsid w:val="00755182"/>
    <w:rsid w:val="00773554"/>
    <w:rsid w:val="00775125"/>
    <w:rsid w:val="0077577C"/>
    <w:rsid w:val="00781483"/>
    <w:rsid w:val="00782F8D"/>
    <w:rsid w:val="00785180"/>
    <w:rsid w:val="007B0BA2"/>
    <w:rsid w:val="007B71FA"/>
    <w:rsid w:val="007C25CE"/>
    <w:rsid w:val="007C534E"/>
    <w:rsid w:val="007D4818"/>
    <w:rsid w:val="007F0B63"/>
    <w:rsid w:val="008155D7"/>
    <w:rsid w:val="00817368"/>
    <w:rsid w:val="00827D03"/>
    <w:rsid w:val="00831F1C"/>
    <w:rsid w:val="0083352D"/>
    <w:rsid w:val="00834E21"/>
    <w:rsid w:val="008375A7"/>
    <w:rsid w:val="008405E9"/>
    <w:rsid w:val="00844CAD"/>
    <w:rsid w:val="008466CC"/>
    <w:rsid w:val="008470F5"/>
    <w:rsid w:val="00850EBC"/>
    <w:rsid w:val="0085538F"/>
    <w:rsid w:val="0085633B"/>
    <w:rsid w:val="00862C5C"/>
    <w:rsid w:val="00866B6D"/>
    <w:rsid w:val="00867F8A"/>
    <w:rsid w:val="0087342F"/>
    <w:rsid w:val="00880B2B"/>
    <w:rsid w:val="0089117B"/>
    <w:rsid w:val="008944E3"/>
    <w:rsid w:val="008A6F00"/>
    <w:rsid w:val="008A6F42"/>
    <w:rsid w:val="008B5EFB"/>
    <w:rsid w:val="008D752A"/>
    <w:rsid w:val="008E2324"/>
    <w:rsid w:val="008E249E"/>
    <w:rsid w:val="008E4376"/>
    <w:rsid w:val="008E5C79"/>
    <w:rsid w:val="008E705F"/>
    <w:rsid w:val="008F2CBC"/>
    <w:rsid w:val="008F2E08"/>
    <w:rsid w:val="008F6ED1"/>
    <w:rsid w:val="0090635E"/>
    <w:rsid w:val="00907751"/>
    <w:rsid w:val="00916000"/>
    <w:rsid w:val="00916A5E"/>
    <w:rsid w:val="00946711"/>
    <w:rsid w:val="00962D4A"/>
    <w:rsid w:val="00966D90"/>
    <w:rsid w:val="00981BA8"/>
    <w:rsid w:val="00991011"/>
    <w:rsid w:val="009918B5"/>
    <w:rsid w:val="0099415B"/>
    <w:rsid w:val="009947E0"/>
    <w:rsid w:val="009A321C"/>
    <w:rsid w:val="009B5381"/>
    <w:rsid w:val="009B5EDC"/>
    <w:rsid w:val="009C5256"/>
    <w:rsid w:val="009C639F"/>
    <w:rsid w:val="009D04B3"/>
    <w:rsid w:val="009D386D"/>
    <w:rsid w:val="009D5DEA"/>
    <w:rsid w:val="009F0356"/>
    <w:rsid w:val="009F269F"/>
    <w:rsid w:val="009F6A29"/>
    <w:rsid w:val="00A01613"/>
    <w:rsid w:val="00A02A7D"/>
    <w:rsid w:val="00A036A9"/>
    <w:rsid w:val="00A10864"/>
    <w:rsid w:val="00A15FA4"/>
    <w:rsid w:val="00A27658"/>
    <w:rsid w:val="00A27EDB"/>
    <w:rsid w:val="00A327E9"/>
    <w:rsid w:val="00A3393E"/>
    <w:rsid w:val="00A365EA"/>
    <w:rsid w:val="00A502B6"/>
    <w:rsid w:val="00A50B85"/>
    <w:rsid w:val="00A53A69"/>
    <w:rsid w:val="00A624E2"/>
    <w:rsid w:val="00A6697E"/>
    <w:rsid w:val="00A732B2"/>
    <w:rsid w:val="00A76C9B"/>
    <w:rsid w:val="00AC4A3F"/>
    <w:rsid w:val="00AD1FCB"/>
    <w:rsid w:val="00AD4A25"/>
    <w:rsid w:val="00AD5ED7"/>
    <w:rsid w:val="00AE2335"/>
    <w:rsid w:val="00AF0FFA"/>
    <w:rsid w:val="00AF678E"/>
    <w:rsid w:val="00B13B53"/>
    <w:rsid w:val="00B15602"/>
    <w:rsid w:val="00B2269A"/>
    <w:rsid w:val="00B2383A"/>
    <w:rsid w:val="00B24CF1"/>
    <w:rsid w:val="00B254CF"/>
    <w:rsid w:val="00B31721"/>
    <w:rsid w:val="00B31A63"/>
    <w:rsid w:val="00B329BA"/>
    <w:rsid w:val="00B330B7"/>
    <w:rsid w:val="00B37AFD"/>
    <w:rsid w:val="00B474F3"/>
    <w:rsid w:val="00B53FCD"/>
    <w:rsid w:val="00B60D71"/>
    <w:rsid w:val="00B62E2F"/>
    <w:rsid w:val="00B63B11"/>
    <w:rsid w:val="00B64C64"/>
    <w:rsid w:val="00B723F5"/>
    <w:rsid w:val="00B734AF"/>
    <w:rsid w:val="00B81825"/>
    <w:rsid w:val="00B86B15"/>
    <w:rsid w:val="00B94618"/>
    <w:rsid w:val="00B96C0A"/>
    <w:rsid w:val="00B97400"/>
    <w:rsid w:val="00BB5673"/>
    <w:rsid w:val="00BC1670"/>
    <w:rsid w:val="00BC4F85"/>
    <w:rsid w:val="00BD5F59"/>
    <w:rsid w:val="00BD6E2E"/>
    <w:rsid w:val="00BE7AFF"/>
    <w:rsid w:val="00BF2ACF"/>
    <w:rsid w:val="00BF6D5C"/>
    <w:rsid w:val="00C00703"/>
    <w:rsid w:val="00C0744C"/>
    <w:rsid w:val="00C07BC7"/>
    <w:rsid w:val="00C105C1"/>
    <w:rsid w:val="00C16163"/>
    <w:rsid w:val="00C17199"/>
    <w:rsid w:val="00C21E67"/>
    <w:rsid w:val="00C37DB1"/>
    <w:rsid w:val="00C406E7"/>
    <w:rsid w:val="00C47CF2"/>
    <w:rsid w:val="00C57DC2"/>
    <w:rsid w:val="00C61BD5"/>
    <w:rsid w:val="00C6254D"/>
    <w:rsid w:val="00C62CB5"/>
    <w:rsid w:val="00C6764B"/>
    <w:rsid w:val="00C714F0"/>
    <w:rsid w:val="00C8334B"/>
    <w:rsid w:val="00C87C4E"/>
    <w:rsid w:val="00C94E4F"/>
    <w:rsid w:val="00C97E3E"/>
    <w:rsid w:val="00CA03F5"/>
    <w:rsid w:val="00CA2776"/>
    <w:rsid w:val="00CA473F"/>
    <w:rsid w:val="00CC3E1F"/>
    <w:rsid w:val="00CC5E1A"/>
    <w:rsid w:val="00CC7F31"/>
    <w:rsid w:val="00CF22BB"/>
    <w:rsid w:val="00CF2314"/>
    <w:rsid w:val="00CF4115"/>
    <w:rsid w:val="00D201DF"/>
    <w:rsid w:val="00D30664"/>
    <w:rsid w:val="00D555EC"/>
    <w:rsid w:val="00D6115C"/>
    <w:rsid w:val="00D742C7"/>
    <w:rsid w:val="00D77286"/>
    <w:rsid w:val="00D7750C"/>
    <w:rsid w:val="00D811D9"/>
    <w:rsid w:val="00D94463"/>
    <w:rsid w:val="00DA1D79"/>
    <w:rsid w:val="00DA399F"/>
    <w:rsid w:val="00DB1DAC"/>
    <w:rsid w:val="00DB5F43"/>
    <w:rsid w:val="00DC29FF"/>
    <w:rsid w:val="00DC4D4F"/>
    <w:rsid w:val="00DE727B"/>
    <w:rsid w:val="00DF59A4"/>
    <w:rsid w:val="00E0496E"/>
    <w:rsid w:val="00E06C53"/>
    <w:rsid w:val="00E10B6C"/>
    <w:rsid w:val="00E24D4D"/>
    <w:rsid w:val="00E24E89"/>
    <w:rsid w:val="00E435CB"/>
    <w:rsid w:val="00E633DB"/>
    <w:rsid w:val="00E63A33"/>
    <w:rsid w:val="00E65E31"/>
    <w:rsid w:val="00E678C3"/>
    <w:rsid w:val="00E70058"/>
    <w:rsid w:val="00E70BCB"/>
    <w:rsid w:val="00E72088"/>
    <w:rsid w:val="00E72879"/>
    <w:rsid w:val="00EB0D8D"/>
    <w:rsid w:val="00EB1049"/>
    <w:rsid w:val="00EB29DE"/>
    <w:rsid w:val="00EC2DB6"/>
    <w:rsid w:val="00ED3FDC"/>
    <w:rsid w:val="00EE47C3"/>
    <w:rsid w:val="00EE4E69"/>
    <w:rsid w:val="00EF11A3"/>
    <w:rsid w:val="00EF3642"/>
    <w:rsid w:val="00EF3E0E"/>
    <w:rsid w:val="00F10A4F"/>
    <w:rsid w:val="00F21C70"/>
    <w:rsid w:val="00F22E8C"/>
    <w:rsid w:val="00F25F38"/>
    <w:rsid w:val="00F27310"/>
    <w:rsid w:val="00F510C8"/>
    <w:rsid w:val="00F64C8A"/>
    <w:rsid w:val="00F66C6D"/>
    <w:rsid w:val="00F756DF"/>
    <w:rsid w:val="00F7746A"/>
    <w:rsid w:val="00F97284"/>
    <w:rsid w:val="00FA361A"/>
    <w:rsid w:val="00FB6BEB"/>
    <w:rsid w:val="00FC1028"/>
    <w:rsid w:val="00FC1087"/>
    <w:rsid w:val="00FD47BF"/>
    <w:rsid w:val="00FD5172"/>
    <w:rsid w:val="00FD68BE"/>
    <w:rsid w:val="00FD7D78"/>
    <w:rsid w:val="00FE41E3"/>
    <w:rsid w:val="00FE483C"/>
    <w:rsid w:val="00FF07A5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7368D"/>
  <w15:docId w15:val="{16C37C7D-6C92-4AA9-8C8A-E8C3A4B3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7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155D7"/>
    <w:pPr>
      <w:keepNext/>
      <w:numPr>
        <w:numId w:val="24"/>
      </w:numPr>
      <w:jc w:val="center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39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7AFF"/>
  </w:style>
  <w:style w:type="paragraph" w:styleId="Stopka">
    <w:name w:val="footer"/>
    <w:basedOn w:val="Normalny"/>
    <w:link w:val="Stopka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E7AFF"/>
  </w:style>
  <w:style w:type="paragraph" w:styleId="Tekstdymka">
    <w:name w:val="Balloon Text"/>
    <w:basedOn w:val="Normalny"/>
    <w:link w:val="TekstdymkaZnak"/>
    <w:uiPriority w:val="99"/>
    <w:semiHidden/>
    <w:unhideWhenUsed/>
    <w:rsid w:val="00BE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AF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375A7"/>
    <w:pPr>
      <w:widowControl/>
      <w:suppressAutoHyphens w:val="0"/>
      <w:spacing w:after="120"/>
      <w:ind w:left="720" w:firstLine="567"/>
      <w:contextualSpacing/>
      <w:jc w:val="both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A7BF8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0D1992"/>
    <w:rPr>
      <w:b/>
      <w:bCs/>
    </w:rPr>
  </w:style>
  <w:style w:type="paragraph" w:customStyle="1" w:styleId="Standard">
    <w:name w:val="Standard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uiPriority w:val="99"/>
    <w:rsid w:val="001B7418"/>
    <w:pPr>
      <w:spacing w:after="120"/>
    </w:pPr>
  </w:style>
  <w:style w:type="paragraph" w:customStyle="1" w:styleId="Nagwek11">
    <w:name w:val="Nagłówek 11"/>
    <w:basedOn w:val="Standard"/>
    <w:next w:val="Textbody"/>
    <w:uiPriority w:val="99"/>
    <w:rsid w:val="001B7418"/>
    <w:pPr>
      <w:keepNext/>
    </w:pPr>
    <w:rPr>
      <w:rFonts w:ascii="Calibri" w:eastAsia="Calibri" w:hAnsi="Calibri" w:cs="Calibri"/>
      <w:b/>
      <w:szCs w:val="20"/>
      <w:lang w:val="en-US"/>
    </w:rPr>
  </w:style>
  <w:style w:type="paragraph" w:customStyle="1" w:styleId="Standarduser">
    <w:name w:val="Standard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1)"/>
    <w:basedOn w:val="Standard"/>
    <w:uiPriority w:val="99"/>
    <w:rsid w:val="001B7418"/>
    <w:pPr>
      <w:spacing w:line="100" w:lineRule="atLeast"/>
      <w:jc w:val="both"/>
    </w:pPr>
  </w:style>
  <w:style w:type="paragraph" w:customStyle="1" w:styleId="10">
    <w:name w:val="1."/>
    <w:basedOn w:val="Standard"/>
    <w:uiPriority w:val="99"/>
    <w:rsid w:val="001B7418"/>
    <w:pPr>
      <w:spacing w:line="100" w:lineRule="atLeast"/>
      <w:jc w:val="both"/>
    </w:pPr>
  </w:style>
  <w:style w:type="paragraph" w:customStyle="1" w:styleId="WW-Tekstpodstawowywcity2">
    <w:name w:val="WW-Tekst podstawowy wcięty 2"/>
    <w:basedOn w:val="Standard"/>
    <w:uiPriority w:val="99"/>
    <w:rsid w:val="001B7418"/>
    <w:pPr>
      <w:ind w:left="360"/>
    </w:pPr>
    <w:rPr>
      <w:szCs w:val="20"/>
    </w:rPr>
  </w:style>
  <w:style w:type="paragraph" w:customStyle="1" w:styleId="Standarduseruser">
    <w:name w:val="Standard (user)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1B7418"/>
  </w:style>
  <w:style w:type="paragraph" w:styleId="NormalnyWeb">
    <w:name w:val="Normal (Web)"/>
    <w:basedOn w:val="Standard"/>
    <w:uiPriority w:val="99"/>
    <w:semiHidden/>
    <w:unhideWhenUsed/>
    <w:rsid w:val="001B7418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numbering" w:customStyle="1" w:styleId="WW8Num24">
    <w:name w:val="WW8Num24"/>
    <w:basedOn w:val="Bezlisty"/>
    <w:rsid w:val="00AD5ED7"/>
    <w:pPr>
      <w:numPr>
        <w:numId w:val="1"/>
      </w:numPr>
    </w:pPr>
  </w:style>
  <w:style w:type="numbering" w:customStyle="1" w:styleId="WW8Num25">
    <w:name w:val="WW8Num25"/>
    <w:basedOn w:val="Bezlisty"/>
    <w:rsid w:val="00AD5ED7"/>
    <w:pPr>
      <w:numPr>
        <w:numId w:val="2"/>
      </w:numPr>
    </w:pPr>
  </w:style>
  <w:style w:type="numbering" w:customStyle="1" w:styleId="WW8Num26">
    <w:name w:val="WW8Num26"/>
    <w:basedOn w:val="Bezlisty"/>
    <w:rsid w:val="00AD5ED7"/>
    <w:pPr>
      <w:numPr>
        <w:numId w:val="23"/>
      </w:numPr>
    </w:pPr>
  </w:style>
  <w:style w:type="numbering" w:customStyle="1" w:styleId="WW8Num27">
    <w:name w:val="WW8Num27"/>
    <w:basedOn w:val="Bezlisty"/>
    <w:rsid w:val="00AD5ED7"/>
    <w:pPr>
      <w:numPr>
        <w:numId w:val="3"/>
      </w:numPr>
    </w:pPr>
  </w:style>
  <w:style w:type="numbering" w:customStyle="1" w:styleId="WW8Num6">
    <w:name w:val="WW8Num6"/>
    <w:basedOn w:val="Bezlisty"/>
    <w:rsid w:val="00AD5ED7"/>
    <w:pPr>
      <w:numPr>
        <w:numId w:val="4"/>
      </w:numPr>
    </w:pPr>
  </w:style>
  <w:style w:type="numbering" w:customStyle="1" w:styleId="WW8Num28">
    <w:name w:val="WW8Num28"/>
    <w:basedOn w:val="Bezlisty"/>
    <w:rsid w:val="00AD5ED7"/>
    <w:pPr>
      <w:numPr>
        <w:numId w:val="5"/>
      </w:numPr>
    </w:pPr>
  </w:style>
  <w:style w:type="numbering" w:customStyle="1" w:styleId="WW8Num29">
    <w:name w:val="WW8Num29"/>
    <w:basedOn w:val="Bezlisty"/>
    <w:rsid w:val="00AD5ED7"/>
    <w:pPr>
      <w:numPr>
        <w:numId w:val="6"/>
      </w:numPr>
    </w:pPr>
  </w:style>
  <w:style w:type="numbering" w:customStyle="1" w:styleId="WW8Num30">
    <w:name w:val="WW8Num30"/>
    <w:basedOn w:val="Bezlisty"/>
    <w:rsid w:val="00AD5ED7"/>
    <w:pPr>
      <w:numPr>
        <w:numId w:val="7"/>
      </w:numPr>
    </w:pPr>
  </w:style>
  <w:style w:type="numbering" w:customStyle="1" w:styleId="WW8Num31">
    <w:name w:val="WW8Num31"/>
    <w:basedOn w:val="Bezlisty"/>
    <w:rsid w:val="00AD5ED7"/>
    <w:pPr>
      <w:numPr>
        <w:numId w:val="8"/>
      </w:numPr>
    </w:pPr>
  </w:style>
  <w:style w:type="numbering" w:customStyle="1" w:styleId="WW8Num32">
    <w:name w:val="WW8Num32"/>
    <w:basedOn w:val="Bezlisty"/>
    <w:rsid w:val="00AD5ED7"/>
    <w:pPr>
      <w:numPr>
        <w:numId w:val="9"/>
      </w:numPr>
    </w:pPr>
  </w:style>
  <w:style w:type="numbering" w:customStyle="1" w:styleId="WW8Num33">
    <w:name w:val="WW8Num33"/>
    <w:basedOn w:val="Bezlisty"/>
    <w:rsid w:val="00AD5ED7"/>
    <w:pPr>
      <w:numPr>
        <w:numId w:val="10"/>
      </w:numPr>
    </w:pPr>
  </w:style>
  <w:style w:type="numbering" w:customStyle="1" w:styleId="WW8Num34">
    <w:name w:val="WW8Num34"/>
    <w:basedOn w:val="Bezlisty"/>
    <w:rsid w:val="00AD5ED7"/>
    <w:pPr>
      <w:numPr>
        <w:numId w:val="11"/>
      </w:numPr>
    </w:pPr>
  </w:style>
  <w:style w:type="numbering" w:customStyle="1" w:styleId="WW8Num35">
    <w:name w:val="WW8Num35"/>
    <w:basedOn w:val="Bezlisty"/>
    <w:rsid w:val="00AD5ED7"/>
    <w:pPr>
      <w:numPr>
        <w:numId w:val="12"/>
      </w:numPr>
    </w:pPr>
  </w:style>
  <w:style w:type="numbering" w:customStyle="1" w:styleId="WW8Num36">
    <w:name w:val="WW8Num36"/>
    <w:basedOn w:val="Bezlisty"/>
    <w:rsid w:val="00AD5ED7"/>
    <w:pPr>
      <w:numPr>
        <w:numId w:val="22"/>
      </w:numPr>
    </w:pPr>
  </w:style>
  <w:style w:type="numbering" w:customStyle="1" w:styleId="WW8Num37">
    <w:name w:val="WW8Num37"/>
    <w:basedOn w:val="Bezlisty"/>
    <w:rsid w:val="00AD5ED7"/>
    <w:pPr>
      <w:numPr>
        <w:numId w:val="13"/>
      </w:numPr>
    </w:pPr>
  </w:style>
  <w:style w:type="numbering" w:customStyle="1" w:styleId="WW8Num38">
    <w:name w:val="WW8Num38"/>
    <w:basedOn w:val="Bezlisty"/>
    <w:rsid w:val="00AD5ED7"/>
    <w:pPr>
      <w:numPr>
        <w:numId w:val="14"/>
      </w:numPr>
    </w:pPr>
  </w:style>
  <w:style w:type="numbering" w:customStyle="1" w:styleId="WW8Num39">
    <w:name w:val="WW8Num39"/>
    <w:basedOn w:val="Bezlisty"/>
    <w:rsid w:val="00AD5ED7"/>
    <w:pPr>
      <w:numPr>
        <w:numId w:val="15"/>
      </w:numPr>
    </w:pPr>
  </w:style>
  <w:style w:type="numbering" w:customStyle="1" w:styleId="WW8Num40">
    <w:name w:val="WW8Num40"/>
    <w:basedOn w:val="Bezlisty"/>
    <w:rsid w:val="00AD5ED7"/>
    <w:pPr>
      <w:numPr>
        <w:numId w:val="16"/>
      </w:numPr>
    </w:pPr>
  </w:style>
  <w:style w:type="numbering" w:customStyle="1" w:styleId="WW8Num41">
    <w:name w:val="WW8Num41"/>
    <w:basedOn w:val="Bezlisty"/>
    <w:rsid w:val="00AD5ED7"/>
    <w:pPr>
      <w:numPr>
        <w:numId w:val="17"/>
      </w:numPr>
    </w:pPr>
  </w:style>
  <w:style w:type="numbering" w:customStyle="1" w:styleId="WW8Num42">
    <w:name w:val="WW8Num42"/>
    <w:basedOn w:val="Bezlisty"/>
    <w:rsid w:val="00AD5ED7"/>
    <w:pPr>
      <w:numPr>
        <w:numId w:val="18"/>
      </w:numPr>
    </w:pPr>
  </w:style>
  <w:style w:type="numbering" w:customStyle="1" w:styleId="WW8Num43">
    <w:name w:val="WW8Num43"/>
    <w:basedOn w:val="Bezlisty"/>
    <w:rsid w:val="00AD5ED7"/>
    <w:pPr>
      <w:numPr>
        <w:numId w:val="19"/>
      </w:numPr>
    </w:pPr>
  </w:style>
  <w:style w:type="numbering" w:customStyle="1" w:styleId="WW8Num44">
    <w:name w:val="WW8Num44"/>
    <w:basedOn w:val="Bezlisty"/>
    <w:rsid w:val="00AD5ED7"/>
    <w:pPr>
      <w:numPr>
        <w:numId w:val="20"/>
      </w:numPr>
    </w:pPr>
  </w:style>
  <w:style w:type="numbering" w:customStyle="1" w:styleId="WW8Num45">
    <w:name w:val="WW8Num45"/>
    <w:basedOn w:val="Bezlisty"/>
    <w:rsid w:val="00AD5ED7"/>
    <w:pPr>
      <w:numPr>
        <w:numId w:val="21"/>
      </w:numPr>
    </w:pPr>
  </w:style>
  <w:style w:type="character" w:customStyle="1" w:styleId="Nagwek1Znak">
    <w:name w:val="Nagłówek 1 Znak"/>
    <w:basedOn w:val="Domylnaczcionkaakapitu"/>
    <w:link w:val="Nagwek1"/>
    <w:rsid w:val="008155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55D7"/>
    <w:pPr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155D7"/>
    <w:pPr>
      <w:jc w:val="center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8155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8155D7"/>
    <w:pPr>
      <w:ind w:firstLine="426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8155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155D7"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155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basedOn w:val="Normalny"/>
    <w:rsid w:val="008155D7"/>
    <w:pPr>
      <w:autoSpaceDE w:val="0"/>
    </w:pPr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paragraph" w:customStyle="1" w:styleId="Default">
    <w:name w:val="Default"/>
    <w:rsid w:val="008155D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akapitzlist0">
    <w:name w:val="akapitzlist"/>
    <w:basedOn w:val="Normalny"/>
    <w:rsid w:val="008155D7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59"/>
    <w:rsid w:val="0081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155D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155D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8BE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8BE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396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1C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1C"/>
    <w:rPr>
      <w:rFonts w:ascii="Times New Roman" w:eastAsia="SimSun" w:hAnsi="Times New Roman" w:cs="Mangal"/>
      <w:kern w:val="2"/>
      <w:sz w:val="16"/>
      <w:szCs w:val="14"/>
      <w:lang w:eastAsia="hi-IN" w:bidi="hi-IN"/>
    </w:rPr>
  </w:style>
  <w:style w:type="paragraph" w:styleId="Tekstprzypisudolnego">
    <w:name w:val="footnote text"/>
    <w:aliases w:val="Tekst przypisu Znak,Tekst przypisu,Podrozdział"/>
    <w:basedOn w:val="Normalny"/>
    <w:link w:val="TekstprzypisudolnegoZnak1"/>
    <w:uiPriority w:val="99"/>
    <w:rsid w:val="00991011"/>
    <w:pPr>
      <w:widowControl/>
      <w:suppressAutoHyphens w:val="0"/>
    </w:pPr>
    <w:rPr>
      <w:rFonts w:ascii="Tahoma" w:eastAsia="Times New Roman" w:hAnsi="Tahoma" w:cs="Times New Roman"/>
      <w:iCs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1011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dolnego">
    <w:name w:val="footnote reference"/>
    <w:aliases w:val="Odwołanie przypisu"/>
    <w:uiPriority w:val="99"/>
    <w:rsid w:val="00991011"/>
    <w:rPr>
      <w:vertAlign w:val="superscript"/>
    </w:rPr>
  </w:style>
  <w:style w:type="character" w:customStyle="1" w:styleId="TekstprzypisudolnegoZnak1">
    <w:name w:val="Tekst przypisu dolnego Znak1"/>
    <w:aliases w:val="Tekst przypisu Znak Znak,Tekst przypisu Znak1,Podrozdział Znak"/>
    <w:link w:val="Tekstprzypisudolnego"/>
    <w:locked/>
    <w:rsid w:val="00991011"/>
    <w:rPr>
      <w:rFonts w:ascii="Tahoma" w:eastAsia="Times New Roman" w:hAnsi="Tahoma" w:cs="Times New Roman"/>
      <w:i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91011"/>
    <w:rPr>
      <w:rFonts w:ascii="Arial" w:eastAsia="Calibri" w:hAnsi="Arial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7153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4246-3EF8-44EF-89FD-00626D23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Oświata</cp:lastModifiedBy>
  <cp:revision>3</cp:revision>
  <cp:lastPrinted>2021-11-22T13:23:00Z</cp:lastPrinted>
  <dcterms:created xsi:type="dcterms:W3CDTF">2021-11-24T07:49:00Z</dcterms:created>
  <dcterms:modified xsi:type="dcterms:W3CDTF">2021-11-24T10:54:00Z</dcterms:modified>
</cp:coreProperties>
</file>