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7498E07B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C06058" w:rsidRPr="00C06058">
        <w:rPr>
          <w:rFonts w:ascii="Arial" w:hAnsi="Arial" w:cs="Arial"/>
          <w:bCs/>
          <w:sz w:val="24"/>
          <w:szCs w:val="24"/>
        </w:rPr>
        <w:t>„</w:t>
      </w:r>
      <w:r w:rsidR="00E50D44" w:rsidRPr="00E50D44">
        <w:rPr>
          <w:rFonts w:ascii="Arial" w:hAnsi="Arial" w:cs="Arial"/>
          <w:bCs/>
          <w:sz w:val="24"/>
          <w:szCs w:val="24"/>
        </w:rPr>
        <w:t>Modernizacja budynku Urzędu Gminy Lubomierz</w:t>
      </w:r>
      <w:r w:rsidR="00C06058" w:rsidRPr="00C06058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41C09253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13BA648E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54B2D3A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3012C7F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3F2EA2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90D8C4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9BB442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03330C3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4AA2" w14:textId="77777777" w:rsidR="000B50ED" w:rsidRDefault="000B50ED" w:rsidP="005041BA">
      <w:pPr>
        <w:spacing w:after="0" w:line="240" w:lineRule="auto"/>
      </w:pPr>
      <w:r>
        <w:separator/>
      </w:r>
    </w:p>
  </w:endnote>
  <w:endnote w:type="continuationSeparator" w:id="0">
    <w:p w14:paraId="505B67F5" w14:textId="77777777" w:rsidR="000B50ED" w:rsidRDefault="000B50ED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70A0" w14:textId="77777777" w:rsidR="000B50ED" w:rsidRDefault="000B50ED" w:rsidP="005041BA">
      <w:pPr>
        <w:spacing w:after="0" w:line="240" w:lineRule="auto"/>
      </w:pPr>
    </w:p>
  </w:footnote>
  <w:footnote w:type="continuationSeparator" w:id="0">
    <w:p w14:paraId="273E3EC5" w14:textId="77777777" w:rsidR="000B50ED" w:rsidRDefault="000B50ED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1AD9"/>
    <w:rsid w:val="00082786"/>
    <w:rsid w:val="000A2894"/>
    <w:rsid w:val="000B50ED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D44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2</cp:revision>
  <cp:lastPrinted>2021-11-24T07:46:00Z</cp:lastPrinted>
  <dcterms:created xsi:type="dcterms:W3CDTF">2021-11-24T07:46:00Z</dcterms:created>
  <dcterms:modified xsi:type="dcterms:W3CDTF">2021-11-24T07:46:00Z</dcterms:modified>
</cp:coreProperties>
</file>