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2CC7" w14:textId="08A322D0" w:rsidR="000E2C05" w:rsidRPr="000E2C05" w:rsidRDefault="000E2C05" w:rsidP="000E2C05">
      <w:pPr>
        <w:jc w:val="right"/>
        <w:rPr>
          <w:rFonts w:ascii="Casper" w:hAnsi="Casper" w:cs="Tahoma"/>
          <w:b/>
          <w:sz w:val="22"/>
          <w:szCs w:val="22"/>
        </w:rPr>
      </w:pPr>
      <w:r w:rsidRPr="000E2C05">
        <w:rPr>
          <w:rFonts w:ascii="Casper" w:hAnsi="Casper" w:cs="Tahoma"/>
          <w:b/>
          <w:sz w:val="22"/>
          <w:szCs w:val="22"/>
        </w:rPr>
        <w:t xml:space="preserve">Załącznik nr </w:t>
      </w:r>
      <w:r w:rsidR="00831F1C">
        <w:rPr>
          <w:rFonts w:ascii="Casper" w:hAnsi="Casper" w:cs="Tahoma"/>
          <w:b/>
          <w:sz w:val="22"/>
          <w:szCs w:val="22"/>
        </w:rPr>
        <w:t>13</w:t>
      </w:r>
    </w:p>
    <w:p w14:paraId="5D4C8E0E" w14:textId="77777777" w:rsidR="000E2C05" w:rsidRPr="000E2C05" w:rsidRDefault="000E2C05" w:rsidP="000E2C05">
      <w:pPr>
        <w:widowControl/>
        <w:tabs>
          <w:tab w:val="left" w:pos="426"/>
        </w:tabs>
        <w:suppressAutoHyphens w:val="0"/>
        <w:autoSpaceDE w:val="0"/>
        <w:autoSpaceDN w:val="0"/>
        <w:jc w:val="right"/>
        <w:textAlignment w:val="baseline"/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</w:pPr>
      <w:r w:rsidRPr="000E2C05"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  <w:t>do Specyfikacji Warunków Zamówienia</w:t>
      </w:r>
    </w:p>
    <w:p w14:paraId="5CF29F07" w14:textId="77777777" w:rsidR="000E2C05" w:rsidRDefault="000E2C05" w:rsidP="002C6340">
      <w:pPr>
        <w:rPr>
          <w:rFonts w:ascii="Casper" w:hAnsi="Casper" w:cs="Tahoma"/>
          <w:sz w:val="22"/>
          <w:szCs w:val="22"/>
        </w:rPr>
      </w:pPr>
    </w:p>
    <w:p w14:paraId="62CBB79E" w14:textId="77777777" w:rsidR="00EB1049" w:rsidRDefault="00EB1049" w:rsidP="002C6340">
      <w:pPr>
        <w:rPr>
          <w:rFonts w:ascii="Casper" w:hAnsi="Casper" w:cs="Tahoma"/>
          <w:b/>
          <w:sz w:val="22"/>
          <w:szCs w:val="22"/>
        </w:rPr>
      </w:pPr>
    </w:p>
    <w:p w14:paraId="3C500DB4" w14:textId="5198945E" w:rsidR="00B15602" w:rsidRPr="00EB1049" w:rsidRDefault="00EB1049" w:rsidP="00B15602">
      <w:pPr>
        <w:spacing w:line="360" w:lineRule="auto"/>
        <w:rPr>
          <w:rFonts w:ascii="Casper" w:hAnsi="Casper" w:cs="Tahoma"/>
          <w:sz w:val="22"/>
          <w:szCs w:val="22"/>
        </w:rPr>
      </w:pPr>
      <w:r>
        <w:rPr>
          <w:rFonts w:ascii="Casper" w:hAnsi="Casper" w:cs="Tahoma"/>
          <w:b/>
          <w:sz w:val="22"/>
          <w:szCs w:val="22"/>
        </w:rPr>
        <w:t>Dot. postępowania o udzielenie zamówienia pn.</w:t>
      </w:r>
      <w:r w:rsidR="004C5BD3" w:rsidRPr="004C5BD3">
        <w:t xml:space="preserve"> </w:t>
      </w:r>
      <w:r w:rsidR="004C5BD3" w:rsidRPr="004C5BD3">
        <w:rPr>
          <w:rFonts w:ascii="Casper" w:hAnsi="Casper" w:cs="Tahoma"/>
          <w:b/>
          <w:sz w:val="22"/>
          <w:szCs w:val="22"/>
        </w:rPr>
        <w:t>„Przebudowa z rozbudową budynku stacji kolejowej w Pławnej ze zmianą sposobu użytkowania części obiektu na świetlicę wiejską”</w:t>
      </w:r>
      <w:r w:rsidR="00B15602">
        <w:rPr>
          <w:rFonts w:ascii="Casper" w:hAnsi="Casper" w:cs="Tahoma"/>
          <w:b/>
          <w:sz w:val="22"/>
          <w:szCs w:val="22"/>
        </w:rPr>
        <w:t xml:space="preserve"> [</w:t>
      </w:r>
      <w:r w:rsidR="00B15602" w:rsidRPr="00EB1049">
        <w:rPr>
          <w:rFonts w:ascii="Casper" w:hAnsi="Casper" w:cs="Tahoma"/>
          <w:sz w:val="22"/>
          <w:szCs w:val="22"/>
        </w:rPr>
        <w:t xml:space="preserve">Nr referencyjny: </w:t>
      </w:r>
      <w:r w:rsidR="00133144">
        <w:rPr>
          <w:rFonts w:ascii="Casper" w:hAnsi="Casper" w:cs="Tahoma"/>
          <w:sz w:val="22"/>
          <w:szCs w:val="22"/>
        </w:rPr>
        <w:t>RT</w:t>
      </w:r>
      <w:r w:rsidR="00B15602" w:rsidRPr="00EB1049">
        <w:rPr>
          <w:rFonts w:ascii="Casper" w:hAnsi="Casper" w:cs="Tahoma"/>
          <w:sz w:val="22"/>
          <w:szCs w:val="22"/>
        </w:rPr>
        <w:t>.271.</w:t>
      </w:r>
      <w:r w:rsidR="004C5BD3">
        <w:rPr>
          <w:rFonts w:ascii="Casper" w:hAnsi="Casper" w:cs="Tahoma"/>
          <w:sz w:val="22"/>
          <w:szCs w:val="22"/>
        </w:rPr>
        <w:t>122</w:t>
      </w:r>
      <w:r w:rsidR="00B15602" w:rsidRPr="00EB1049">
        <w:rPr>
          <w:rFonts w:ascii="Casper" w:hAnsi="Casper" w:cs="Tahoma"/>
          <w:sz w:val="22"/>
          <w:szCs w:val="22"/>
        </w:rPr>
        <w:t>.2021</w:t>
      </w:r>
      <w:r w:rsidR="00B15602">
        <w:rPr>
          <w:rFonts w:ascii="Casper" w:hAnsi="Casper" w:cs="Tahoma"/>
          <w:sz w:val="22"/>
          <w:szCs w:val="22"/>
        </w:rPr>
        <w:t>]</w:t>
      </w:r>
    </w:p>
    <w:p w14:paraId="662A7C0B" w14:textId="77777777" w:rsidR="00946711" w:rsidRDefault="00946711" w:rsidP="00B15602">
      <w:pPr>
        <w:spacing w:line="360" w:lineRule="auto"/>
        <w:jc w:val="both"/>
        <w:rPr>
          <w:rFonts w:ascii="Casper" w:hAnsi="Casper" w:cs="Tahoma"/>
          <w:b/>
          <w:sz w:val="22"/>
          <w:szCs w:val="22"/>
        </w:rPr>
      </w:pPr>
    </w:p>
    <w:p w14:paraId="06E5A10B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325FDDD1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22CD64F5" w14:textId="77777777" w:rsidR="000E08B6" w:rsidRDefault="000E08B6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  <w:bookmarkStart w:id="0" w:name="_Hlk87007648"/>
      <w:r w:rsidRPr="000E08B6">
        <w:rPr>
          <w:rFonts w:eastAsia="Times New Roman" w:cs="Times New Roman"/>
          <w:kern w:val="0"/>
          <w:sz w:val="36"/>
          <w:szCs w:val="36"/>
          <w:lang w:eastAsia="pl-PL" w:bidi="ar-SA"/>
        </w:rPr>
        <w:t>Identyfikator postępowania</w:t>
      </w:r>
    </w:p>
    <w:bookmarkEnd w:id="0"/>
    <w:p w14:paraId="3CA6D02A" w14:textId="77777777" w:rsidR="000E08B6" w:rsidRPr="000E08B6" w:rsidRDefault="000E08B6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</w:p>
    <w:p w14:paraId="4383972A" w14:textId="748CB1E3" w:rsidR="00541558" w:rsidRPr="00345DC7" w:rsidRDefault="00345DC7" w:rsidP="000E08B6">
      <w:pPr>
        <w:widowControl/>
        <w:suppressAutoHyphens w:val="0"/>
        <w:ind w:left="720"/>
        <w:rPr>
          <w:rFonts w:eastAsia="Times New Roman" w:cs="Times New Roman"/>
          <w:b/>
          <w:bCs/>
          <w:kern w:val="0"/>
          <w:sz w:val="36"/>
          <w:szCs w:val="36"/>
          <w:lang w:eastAsia="pl-PL" w:bidi="ar-SA"/>
        </w:rPr>
      </w:pPr>
      <w:r w:rsidRPr="00345DC7">
        <w:rPr>
          <w:rFonts w:eastAsia="Times New Roman" w:cs="Times New Roman"/>
          <w:b/>
          <w:bCs/>
          <w:kern w:val="0"/>
          <w:sz w:val="36"/>
          <w:szCs w:val="36"/>
          <w:lang w:eastAsia="pl-PL" w:bidi="ar-SA"/>
        </w:rPr>
        <w:t>f5b00491-6a59-4dec-9108-e8e87e6e6c3c</w:t>
      </w:r>
      <w:r w:rsidR="00541558" w:rsidRPr="00345DC7">
        <w:rPr>
          <w:rFonts w:eastAsia="Times New Roman" w:cs="Times New Roman"/>
          <w:b/>
          <w:bCs/>
          <w:kern w:val="0"/>
          <w:sz w:val="36"/>
          <w:szCs w:val="36"/>
          <w:lang w:eastAsia="pl-PL" w:bidi="ar-SA"/>
        </w:rPr>
        <w:t xml:space="preserve"> </w:t>
      </w:r>
    </w:p>
    <w:p w14:paraId="17F9FBDC" w14:textId="77777777" w:rsidR="006C2815" w:rsidRPr="004C5BD3" w:rsidRDefault="006C2815" w:rsidP="00F25F38">
      <w:pPr>
        <w:widowControl/>
        <w:suppressAutoHyphens w:val="0"/>
        <w:rPr>
          <w:rFonts w:eastAsia="Times New Roman" w:cs="Times New Roman"/>
          <w:color w:val="FF0000"/>
          <w:kern w:val="0"/>
          <w:sz w:val="32"/>
          <w:szCs w:val="32"/>
          <w:lang w:eastAsia="pl-PL" w:bidi="ar-SA"/>
        </w:rPr>
      </w:pPr>
    </w:p>
    <w:p w14:paraId="6C3FD932" w14:textId="77777777" w:rsidR="00F25F38" w:rsidRPr="00F25F38" w:rsidRDefault="00F25F38" w:rsidP="000E2C05">
      <w:pPr>
        <w:tabs>
          <w:tab w:val="left" w:pos="2268"/>
          <w:tab w:val="right" w:pos="7371"/>
        </w:tabs>
        <w:spacing w:before="240" w:after="240"/>
        <w:jc w:val="both"/>
        <w:rPr>
          <w:rFonts w:ascii="Casper" w:hAnsi="Casper" w:cs="Casper"/>
          <w:b/>
          <w:sz w:val="32"/>
          <w:szCs w:val="32"/>
          <w:bdr w:val="single" w:sz="4" w:space="0" w:color="auto"/>
        </w:rPr>
      </w:pPr>
    </w:p>
    <w:sectPr w:rsidR="00F25F38" w:rsidRPr="00F25F38" w:rsidSect="00BD5F59">
      <w:type w:val="continuous"/>
      <w:pgSz w:w="11906" w:h="16838"/>
      <w:pgMar w:top="1418" w:right="1080" w:bottom="568" w:left="1418" w:header="709" w:footer="9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F0EE1" w14:textId="77777777" w:rsidR="00670078" w:rsidRDefault="00670078" w:rsidP="00BE7AFF">
      <w:r>
        <w:separator/>
      </w:r>
    </w:p>
  </w:endnote>
  <w:endnote w:type="continuationSeparator" w:id="0">
    <w:p w14:paraId="169D8567" w14:textId="77777777" w:rsidR="00670078" w:rsidRDefault="00670078" w:rsidP="00BE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, ''Roman 10cpi''">
    <w:altName w:val="Arial"/>
    <w:charset w:val="00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per, 'Times New Roman'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C062" w14:textId="77777777" w:rsidR="00670078" w:rsidRDefault="00670078" w:rsidP="00BE7AFF">
      <w:r>
        <w:separator/>
      </w:r>
    </w:p>
  </w:footnote>
  <w:footnote w:type="continuationSeparator" w:id="0">
    <w:p w14:paraId="7179C549" w14:textId="77777777" w:rsidR="00670078" w:rsidRDefault="00670078" w:rsidP="00BE7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D80AE90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 w:eastAsia="ar-SA" w:bidi="ar-SA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AF6A00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5B9BD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auto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3B7A47F4"/>
    <w:name w:val="WW8Num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Casper"/>
        <w:b w:val="0"/>
        <w:color w:val="000000"/>
        <w:sz w:val="22"/>
        <w:szCs w:val="22"/>
        <w:lang w:eastAsia="ar-SA" w:bidi="ar-S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</w:abstractNum>
  <w:abstractNum w:abstractNumId="3" w15:restartNumberingAfterBreak="0">
    <w:nsid w:val="00000005"/>
    <w:multiLevelType w:val="multilevel"/>
    <w:tmpl w:val="B7CE06A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</w:abstractNum>
  <w:abstractNum w:abstractNumId="4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5" w15:restartNumberingAfterBreak="0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1.%2.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3">
      <w:start w:val="1"/>
      <w:numFmt w:val="lowerLetter"/>
      <w:lvlText w:val="%1.%2.%3.%4)"/>
      <w:lvlJc w:val="left"/>
      <w:pPr>
        <w:tabs>
          <w:tab w:val="num" w:pos="0"/>
        </w:tabs>
        <w:ind w:left="0" w:firstLine="0"/>
      </w:pPr>
    </w:lvl>
    <w:lvl w:ilvl="4">
      <w:start w:val="5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11"/>
    <w:multiLevelType w:val="multilevel"/>
    <w:tmpl w:val="33301EB6"/>
    <w:name w:val="WW8Num2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i/>
        <w:sz w:val="22"/>
        <w:szCs w:val="22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Times New Roman"/>
        <w:color w:val="auto"/>
        <w:sz w:val="22"/>
        <w:szCs w:val="22"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4"/>
    <w:multiLevelType w:val="multi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0" w15:restartNumberingAfterBreak="0">
    <w:nsid w:val="00000017"/>
    <w:multiLevelType w:val="multilevel"/>
    <w:tmpl w:val="E962EA3E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</w:abstractNum>
  <w:abstractNum w:abstractNumId="11" w15:restartNumberingAfterBreak="0">
    <w:nsid w:val="0000001D"/>
    <w:multiLevelType w:val="multilevel"/>
    <w:tmpl w:val="0000001D"/>
    <w:name w:val="WW8Num4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1F"/>
    <w:multiLevelType w:val="multilevel"/>
    <w:tmpl w:val="0000001F"/>
    <w:name w:val="WW8Num4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3" w15:restartNumberingAfterBreak="0">
    <w:nsid w:val="00000024"/>
    <w:multiLevelType w:val="multilevel"/>
    <w:tmpl w:val="FF446FBA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2A"/>
    <w:multiLevelType w:val="multilevel"/>
    <w:tmpl w:val="851A9C4E"/>
    <w:name w:val="WW8Num60"/>
    <w:lvl w:ilvl="0">
      <w:start w:val="17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</w:abstractNum>
  <w:abstractNum w:abstractNumId="15" w15:restartNumberingAfterBreak="0">
    <w:nsid w:val="00000034"/>
    <w:multiLevelType w:val="multilevel"/>
    <w:tmpl w:val="FC4A606E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libri" w:hAnsi="Casper" w:cs="Calibri" w:hint="default"/>
        <w:b w:val="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35"/>
    <w:multiLevelType w:val="multilevel"/>
    <w:tmpl w:val="455AD974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Times New Roman" w:hAnsi="Casper" w:cs="Times New Roman"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37"/>
    <w:multiLevelType w:val="multilevel"/>
    <w:tmpl w:val="CC80F64E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/>
        <w:strike w:val="0"/>
        <w:dstrike w:val="0"/>
        <w:sz w:val="24"/>
        <w:szCs w:val="24"/>
        <w:u w:val="none"/>
        <w:effect w:val="none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8" w15:restartNumberingAfterBreak="0">
    <w:nsid w:val="00000039"/>
    <w:multiLevelType w:val="multilevel"/>
    <w:tmpl w:val="9F4828A2"/>
    <w:name w:val="WW8Num7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9" w15:restartNumberingAfterBreak="0">
    <w:nsid w:val="0000003F"/>
    <w:multiLevelType w:val="multilevel"/>
    <w:tmpl w:val="0000003F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0" w15:restartNumberingAfterBreak="0">
    <w:nsid w:val="00000041"/>
    <w:multiLevelType w:val="multilevel"/>
    <w:tmpl w:val="00000041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1" w15:restartNumberingAfterBreak="0">
    <w:nsid w:val="03197D7F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2E77C6"/>
    <w:multiLevelType w:val="multilevel"/>
    <w:tmpl w:val="5D60BEE4"/>
    <w:styleLink w:val="WW8Num32"/>
    <w:lvl w:ilvl="0">
      <w:start w:val="1"/>
      <w:numFmt w:val="decimal"/>
      <w:lvlText w:val="%1)"/>
      <w:lvlJc w:val="left"/>
      <w:rPr>
        <w:rFonts w:ascii="Tahoma, ''Roman 10cpi''" w:eastAsia="Times New Roman" w:hAnsi="Tahoma, ''Roman 10cpi''" w:cs="Tahoma, ''Roman 10cpi''"/>
        <w:i w:val="0"/>
        <w:sz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3" w15:restartNumberingAfterBreak="0">
    <w:nsid w:val="06F630C9"/>
    <w:multiLevelType w:val="multilevel"/>
    <w:tmpl w:val="808AA354"/>
    <w:styleLink w:val="WW8Num34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077549C4"/>
    <w:multiLevelType w:val="hybridMultilevel"/>
    <w:tmpl w:val="F50EE1A6"/>
    <w:lvl w:ilvl="0" w:tplc="4A04D8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D03FF0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D2107B"/>
    <w:multiLevelType w:val="multilevel"/>
    <w:tmpl w:val="F62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BCB155D"/>
    <w:multiLevelType w:val="hybridMultilevel"/>
    <w:tmpl w:val="2BB0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A27EAE"/>
    <w:multiLevelType w:val="multilevel"/>
    <w:tmpl w:val="79785B40"/>
    <w:styleLink w:val="WW8Num36"/>
    <w:lvl w:ilvl="0">
      <w:start w:val="1"/>
      <w:numFmt w:val="decimal"/>
      <w:lvlText w:val="%1)"/>
      <w:lvlJc w:val="left"/>
      <w:rPr>
        <w:rFonts w:ascii="Casper, 'Times New Roman'" w:eastAsia="Tahoma, ''Roman 10cpi''" w:hAnsi="Casper, 'Times New Roman'" w:cs="Casper, 'Times New Roman'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9" w15:restartNumberingAfterBreak="0">
    <w:nsid w:val="10425FC9"/>
    <w:multiLevelType w:val="hybridMultilevel"/>
    <w:tmpl w:val="64F8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F670B6"/>
    <w:multiLevelType w:val="multilevel"/>
    <w:tmpl w:val="85DA6C9E"/>
    <w:styleLink w:val="WW8Num25"/>
    <w:lvl w:ilvl="0">
      <w:start w:val="1"/>
      <w:numFmt w:val="lowerLetter"/>
      <w:lvlText w:val="%1)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19881A57"/>
    <w:multiLevelType w:val="hybridMultilevel"/>
    <w:tmpl w:val="B47A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153F8D"/>
    <w:multiLevelType w:val="hybridMultilevel"/>
    <w:tmpl w:val="751E6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AC2086"/>
    <w:multiLevelType w:val="multilevel"/>
    <w:tmpl w:val="ED64BA06"/>
    <w:styleLink w:val="WW8Num35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4" w15:restartNumberingAfterBreak="0">
    <w:nsid w:val="2B5A5099"/>
    <w:multiLevelType w:val="hybridMultilevel"/>
    <w:tmpl w:val="677C5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A93AD1"/>
    <w:multiLevelType w:val="multilevel"/>
    <w:tmpl w:val="599061E2"/>
    <w:styleLink w:val="WW8Num43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E5F29C4"/>
    <w:multiLevelType w:val="hybridMultilevel"/>
    <w:tmpl w:val="03AC566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214C43"/>
    <w:multiLevelType w:val="hybridMultilevel"/>
    <w:tmpl w:val="FEBE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A802E5"/>
    <w:multiLevelType w:val="hybridMultilevel"/>
    <w:tmpl w:val="18027A36"/>
    <w:lvl w:ilvl="0" w:tplc="B62651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339A5851"/>
    <w:multiLevelType w:val="hybridMultilevel"/>
    <w:tmpl w:val="C4FA30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B0215B"/>
    <w:multiLevelType w:val="multilevel"/>
    <w:tmpl w:val="99C0C862"/>
    <w:styleLink w:val="WW8Num44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3BA7437E"/>
    <w:multiLevelType w:val="multilevel"/>
    <w:tmpl w:val="D9AE87CE"/>
    <w:styleLink w:val="WW8Num30"/>
    <w:lvl w:ilvl="0">
      <w:start w:val="1"/>
      <w:numFmt w:val="decimal"/>
      <w:lvlText w:val="%1."/>
      <w:lvlJc w:val="left"/>
      <w:rPr>
        <w:rFonts w:ascii="Arial Narrow" w:hAnsi="Arial Narrow" w:cs="Arial Narro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40CA5354"/>
    <w:multiLevelType w:val="hybridMultilevel"/>
    <w:tmpl w:val="E35013EC"/>
    <w:lvl w:ilvl="0" w:tplc="9E1042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427D77C6"/>
    <w:multiLevelType w:val="multilevel"/>
    <w:tmpl w:val="BEE4AAD2"/>
    <w:styleLink w:val="WW8Num26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2BC567D"/>
    <w:multiLevelType w:val="multilevel"/>
    <w:tmpl w:val="A162D144"/>
    <w:styleLink w:val="WW8Num40"/>
    <w:lvl w:ilvl="0">
      <w:start w:val="1"/>
      <w:numFmt w:val="decimal"/>
      <w:lvlText w:val="%1)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756647D"/>
    <w:multiLevelType w:val="hybridMultilevel"/>
    <w:tmpl w:val="9EC0D0E6"/>
    <w:lvl w:ilvl="0" w:tplc="EAEC0C56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301E76"/>
    <w:multiLevelType w:val="multilevel"/>
    <w:tmpl w:val="DC9CE1C4"/>
    <w:styleLink w:val="WW8Num3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4AAE2ADB"/>
    <w:multiLevelType w:val="multilevel"/>
    <w:tmpl w:val="8CF28CB8"/>
    <w:styleLink w:val="WW8Num37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Cs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8" w15:restartNumberingAfterBreak="0">
    <w:nsid w:val="507C5E96"/>
    <w:multiLevelType w:val="multilevel"/>
    <w:tmpl w:val="D2E6768A"/>
    <w:styleLink w:val="WW8Num33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5653636B"/>
    <w:multiLevelType w:val="hybridMultilevel"/>
    <w:tmpl w:val="2106244E"/>
    <w:lvl w:ilvl="0" w:tplc="13A62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77911AA"/>
    <w:multiLevelType w:val="hybridMultilevel"/>
    <w:tmpl w:val="87729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655F44"/>
    <w:multiLevelType w:val="hybridMultilevel"/>
    <w:tmpl w:val="D8609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039E9"/>
    <w:multiLevelType w:val="multilevel"/>
    <w:tmpl w:val="AAF29FE6"/>
    <w:styleLink w:val="WW8Num27"/>
    <w:lvl w:ilvl="0">
      <w:start w:val="1"/>
      <w:numFmt w:val="decimal"/>
      <w:lvlText w:val="%1."/>
      <w:lvlJc w:val="left"/>
      <w:rPr>
        <w:rFonts w:ascii="Tahoma, ''Roman 10cpi''" w:hAnsi="Tahoma, ''Roman 10cpi''" w:cs="Times New Roman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Casper, 'Times New Roman'" w:hAnsi="Casper, 'Times New Roman'" w:cs="Casper, 'Times New Roman'"/>
        <w:iCs/>
        <w:sz w:val="20"/>
        <w:szCs w:val="2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60752B63"/>
    <w:multiLevelType w:val="multilevel"/>
    <w:tmpl w:val="5BF0828E"/>
    <w:styleLink w:val="WW8Num28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61D332A0"/>
    <w:multiLevelType w:val="multilevel"/>
    <w:tmpl w:val="E5F6D55E"/>
    <w:styleLink w:val="WW8Num24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62867BFF"/>
    <w:multiLevelType w:val="multilevel"/>
    <w:tmpl w:val="5E4E4902"/>
    <w:styleLink w:val="WW8Num42"/>
    <w:lvl w:ilvl="0">
      <w:start w:val="1"/>
      <w:numFmt w:val="decimal"/>
      <w:lvlText w:val="%1.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636C7059"/>
    <w:multiLevelType w:val="hybridMultilevel"/>
    <w:tmpl w:val="E89E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A623DA"/>
    <w:multiLevelType w:val="hybridMultilevel"/>
    <w:tmpl w:val="B568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3405B"/>
    <w:multiLevelType w:val="multilevel"/>
    <w:tmpl w:val="3F3C4356"/>
    <w:styleLink w:val="WW8Num3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6B79582E"/>
    <w:multiLevelType w:val="multilevel"/>
    <w:tmpl w:val="6EEA77D6"/>
    <w:styleLink w:val="WW8Num38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6D2C0C4E"/>
    <w:multiLevelType w:val="multilevel"/>
    <w:tmpl w:val="906E721A"/>
    <w:styleLink w:val="WW8Num4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Casper, 'Times New Roman'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713373B4"/>
    <w:multiLevelType w:val="hybridMultilevel"/>
    <w:tmpl w:val="FD600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832DD5"/>
    <w:multiLevelType w:val="multilevel"/>
    <w:tmpl w:val="FB0A5A68"/>
    <w:styleLink w:val="WW8Num6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/>
        <w:iCs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rFonts w:ascii="Arial Narrow" w:hAnsi="Arial Narrow" w:cs="Arial Narrow"/>
        <w:iCs/>
        <w:sz w:val="24"/>
        <w:szCs w:val="24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7C720614"/>
    <w:multiLevelType w:val="multilevel"/>
    <w:tmpl w:val="C208428C"/>
    <w:styleLink w:val="WW8Num29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7D016F85"/>
    <w:multiLevelType w:val="multilevel"/>
    <w:tmpl w:val="37BEF0EA"/>
    <w:styleLink w:val="WW8Num45"/>
    <w:lvl w:ilvl="0">
      <w:start w:val="1"/>
      <w:numFmt w:val="decimal"/>
      <w:lvlText w:val="%1."/>
      <w:lvlJc w:val="left"/>
      <w:rPr>
        <w:rFonts w:ascii="Tahoma, ''Roman 10cpi''" w:eastAsia="Times New Roman" w:hAnsi="Tahoma, ''Roman 10cpi''" w:cs="Tahoma, ''Roman 10cpi''"/>
        <w:b w:val="0"/>
        <w:iCs/>
        <w:color w:val="000000"/>
        <w:spacing w:val="-6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4"/>
  </w:num>
  <w:num w:numId="2">
    <w:abstractNumId w:val="30"/>
  </w:num>
  <w:num w:numId="3">
    <w:abstractNumId w:val="52"/>
  </w:num>
  <w:num w:numId="4">
    <w:abstractNumId w:val="62"/>
  </w:num>
  <w:num w:numId="5">
    <w:abstractNumId w:val="53"/>
  </w:num>
  <w:num w:numId="6">
    <w:abstractNumId w:val="63"/>
  </w:num>
  <w:num w:numId="7">
    <w:abstractNumId w:val="41"/>
  </w:num>
  <w:num w:numId="8">
    <w:abstractNumId w:val="46"/>
  </w:num>
  <w:num w:numId="9">
    <w:abstractNumId w:val="22"/>
  </w:num>
  <w:num w:numId="10">
    <w:abstractNumId w:val="48"/>
  </w:num>
  <w:num w:numId="11">
    <w:abstractNumId w:val="23"/>
  </w:num>
  <w:num w:numId="12">
    <w:abstractNumId w:val="33"/>
  </w:num>
  <w:num w:numId="13">
    <w:abstractNumId w:val="47"/>
  </w:num>
  <w:num w:numId="14">
    <w:abstractNumId w:val="59"/>
  </w:num>
  <w:num w:numId="15">
    <w:abstractNumId w:val="58"/>
  </w:num>
  <w:num w:numId="16">
    <w:abstractNumId w:val="44"/>
  </w:num>
  <w:num w:numId="17">
    <w:abstractNumId w:val="60"/>
  </w:num>
  <w:num w:numId="18">
    <w:abstractNumId w:val="55"/>
  </w:num>
  <w:num w:numId="19">
    <w:abstractNumId w:val="35"/>
  </w:num>
  <w:num w:numId="20">
    <w:abstractNumId w:val="40"/>
  </w:num>
  <w:num w:numId="21">
    <w:abstractNumId w:val="64"/>
  </w:num>
  <w:num w:numId="22">
    <w:abstractNumId w:val="28"/>
  </w:num>
  <w:num w:numId="23">
    <w:abstractNumId w:val="43"/>
  </w:num>
  <w:num w:numId="24">
    <w:abstractNumId w:val="6"/>
  </w:num>
  <w:num w:numId="25">
    <w:abstractNumId w:val="31"/>
  </w:num>
  <w:num w:numId="26">
    <w:abstractNumId w:val="34"/>
  </w:num>
  <w:num w:numId="27">
    <w:abstractNumId w:val="61"/>
  </w:num>
  <w:num w:numId="28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39"/>
  </w:num>
  <w:num w:numId="30">
    <w:abstractNumId w:val="32"/>
  </w:num>
  <w:num w:numId="31">
    <w:abstractNumId w:val="21"/>
  </w:num>
  <w:num w:numId="32">
    <w:abstractNumId w:val="25"/>
  </w:num>
  <w:num w:numId="33">
    <w:abstractNumId w:val="38"/>
  </w:num>
  <w:num w:numId="34">
    <w:abstractNumId w:val="42"/>
  </w:num>
  <w:num w:numId="35">
    <w:abstractNumId w:val="45"/>
  </w:num>
  <w:num w:numId="36">
    <w:abstractNumId w:val="36"/>
  </w:num>
  <w:num w:numId="37">
    <w:abstractNumId w:val="57"/>
  </w:num>
  <w:num w:numId="38">
    <w:abstractNumId w:val="50"/>
  </w:num>
  <w:num w:numId="39">
    <w:abstractNumId w:val="37"/>
  </w:num>
  <w:num w:numId="40">
    <w:abstractNumId w:val="24"/>
  </w:num>
  <w:num w:numId="41">
    <w:abstractNumId w:val="29"/>
  </w:num>
  <w:num w:numId="42">
    <w:abstractNumId w:val="27"/>
  </w:num>
  <w:num w:numId="43">
    <w:abstractNumId w:val="49"/>
  </w:num>
  <w:num w:numId="44">
    <w:abstractNumId w:val="51"/>
  </w:num>
  <w:num w:numId="45">
    <w:abstractNumId w:val="5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FF"/>
    <w:rsid w:val="00000888"/>
    <w:rsid w:val="00004DB3"/>
    <w:rsid w:val="000170B2"/>
    <w:rsid w:val="0001783D"/>
    <w:rsid w:val="000211EB"/>
    <w:rsid w:val="00022B9C"/>
    <w:rsid w:val="00024752"/>
    <w:rsid w:val="000262AC"/>
    <w:rsid w:val="00045661"/>
    <w:rsid w:val="000505B8"/>
    <w:rsid w:val="00050BFE"/>
    <w:rsid w:val="000524BF"/>
    <w:rsid w:val="000640A1"/>
    <w:rsid w:val="000655F8"/>
    <w:rsid w:val="00070792"/>
    <w:rsid w:val="000713DF"/>
    <w:rsid w:val="00074733"/>
    <w:rsid w:val="000775A5"/>
    <w:rsid w:val="00080D2D"/>
    <w:rsid w:val="00085E89"/>
    <w:rsid w:val="000B0689"/>
    <w:rsid w:val="000B15CC"/>
    <w:rsid w:val="000C1168"/>
    <w:rsid w:val="000C4284"/>
    <w:rsid w:val="000C447F"/>
    <w:rsid w:val="000C4CA7"/>
    <w:rsid w:val="000D1992"/>
    <w:rsid w:val="000D254E"/>
    <w:rsid w:val="000D669E"/>
    <w:rsid w:val="000E08B6"/>
    <w:rsid w:val="000E1819"/>
    <w:rsid w:val="000E2C05"/>
    <w:rsid w:val="000E316C"/>
    <w:rsid w:val="000E3548"/>
    <w:rsid w:val="000E47F7"/>
    <w:rsid w:val="000E5E8F"/>
    <w:rsid w:val="000E61EE"/>
    <w:rsid w:val="000E730C"/>
    <w:rsid w:val="000E767C"/>
    <w:rsid w:val="000F027D"/>
    <w:rsid w:val="000F4C51"/>
    <w:rsid w:val="000F6B9D"/>
    <w:rsid w:val="000F726F"/>
    <w:rsid w:val="00110F3C"/>
    <w:rsid w:val="001144A3"/>
    <w:rsid w:val="00126321"/>
    <w:rsid w:val="001266A6"/>
    <w:rsid w:val="00126969"/>
    <w:rsid w:val="00127881"/>
    <w:rsid w:val="001311BE"/>
    <w:rsid w:val="00133144"/>
    <w:rsid w:val="00134F00"/>
    <w:rsid w:val="00136345"/>
    <w:rsid w:val="001439ED"/>
    <w:rsid w:val="00147141"/>
    <w:rsid w:val="0015124D"/>
    <w:rsid w:val="001611D7"/>
    <w:rsid w:val="00181E23"/>
    <w:rsid w:val="00183D4F"/>
    <w:rsid w:val="00190C1F"/>
    <w:rsid w:val="00193C5B"/>
    <w:rsid w:val="00195FC2"/>
    <w:rsid w:val="001B1396"/>
    <w:rsid w:val="001B56D7"/>
    <w:rsid w:val="001B7418"/>
    <w:rsid w:val="001C06A9"/>
    <w:rsid w:val="001C7A87"/>
    <w:rsid w:val="001D04C4"/>
    <w:rsid w:val="00210F58"/>
    <w:rsid w:val="00225158"/>
    <w:rsid w:val="0022681C"/>
    <w:rsid w:val="00226AA2"/>
    <w:rsid w:val="00227937"/>
    <w:rsid w:val="00232739"/>
    <w:rsid w:val="0024162A"/>
    <w:rsid w:val="00247123"/>
    <w:rsid w:val="00247530"/>
    <w:rsid w:val="00265A11"/>
    <w:rsid w:val="0027150B"/>
    <w:rsid w:val="00271CF5"/>
    <w:rsid w:val="00272794"/>
    <w:rsid w:val="00281E16"/>
    <w:rsid w:val="002860AB"/>
    <w:rsid w:val="00295657"/>
    <w:rsid w:val="002A7BF8"/>
    <w:rsid w:val="002B66ED"/>
    <w:rsid w:val="002B6C12"/>
    <w:rsid w:val="002B751D"/>
    <w:rsid w:val="002C6340"/>
    <w:rsid w:val="002D57FF"/>
    <w:rsid w:val="002D5DC0"/>
    <w:rsid w:val="002E12F5"/>
    <w:rsid w:val="002E18C0"/>
    <w:rsid w:val="002E34D8"/>
    <w:rsid w:val="002E6113"/>
    <w:rsid w:val="002E6BEC"/>
    <w:rsid w:val="002F1A8F"/>
    <w:rsid w:val="00301AE6"/>
    <w:rsid w:val="00304DF3"/>
    <w:rsid w:val="0031259E"/>
    <w:rsid w:val="0032348B"/>
    <w:rsid w:val="00323910"/>
    <w:rsid w:val="00324A48"/>
    <w:rsid w:val="0032645F"/>
    <w:rsid w:val="0032664A"/>
    <w:rsid w:val="003278AE"/>
    <w:rsid w:val="00330514"/>
    <w:rsid w:val="0033306B"/>
    <w:rsid w:val="003415A0"/>
    <w:rsid w:val="00342B57"/>
    <w:rsid w:val="00345DC7"/>
    <w:rsid w:val="00350E75"/>
    <w:rsid w:val="00362E1C"/>
    <w:rsid w:val="003640BD"/>
    <w:rsid w:val="003650D5"/>
    <w:rsid w:val="003651D0"/>
    <w:rsid w:val="00375028"/>
    <w:rsid w:val="00383E3F"/>
    <w:rsid w:val="00392AF3"/>
    <w:rsid w:val="00396566"/>
    <w:rsid w:val="003A6B42"/>
    <w:rsid w:val="003A6D48"/>
    <w:rsid w:val="003A7823"/>
    <w:rsid w:val="003B77CE"/>
    <w:rsid w:val="003C32D0"/>
    <w:rsid w:val="003D04F0"/>
    <w:rsid w:val="003D347F"/>
    <w:rsid w:val="003F1D45"/>
    <w:rsid w:val="0040310F"/>
    <w:rsid w:val="00406059"/>
    <w:rsid w:val="004112FF"/>
    <w:rsid w:val="00412777"/>
    <w:rsid w:val="00427D9B"/>
    <w:rsid w:val="00431502"/>
    <w:rsid w:val="00432C2E"/>
    <w:rsid w:val="00433903"/>
    <w:rsid w:val="00437126"/>
    <w:rsid w:val="00441EEF"/>
    <w:rsid w:val="00451307"/>
    <w:rsid w:val="004528C0"/>
    <w:rsid w:val="0045480D"/>
    <w:rsid w:val="0046452A"/>
    <w:rsid w:val="00467A04"/>
    <w:rsid w:val="00475AC2"/>
    <w:rsid w:val="0048706C"/>
    <w:rsid w:val="004A6126"/>
    <w:rsid w:val="004A7799"/>
    <w:rsid w:val="004B199E"/>
    <w:rsid w:val="004B1E98"/>
    <w:rsid w:val="004B557A"/>
    <w:rsid w:val="004C4FC7"/>
    <w:rsid w:val="004C5BD3"/>
    <w:rsid w:val="004D2B4C"/>
    <w:rsid w:val="004E0EE9"/>
    <w:rsid w:val="004E45A6"/>
    <w:rsid w:val="004F3ED0"/>
    <w:rsid w:val="004F465D"/>
    <w:rsid w:val="004F6861"/>
    <w:rsid w:val="00505F2A"/>
    <w:rsid w:val="00506FAC"/>
    <w:rsid w:val="0050750B"/>
    <w:rsid w:val="005135EA"/>
    <w:rsid w:val="0051500F"/>
    <w:rsid w:val="00525F87"/>
    <w:rsid w:val="0053774E"/>
    <w:rsid w:val="00537B54"/>
    <w:rsid w:val="00541558"/>
    <w:rsid w:val="005600A3"/>
    <w:rsid w:val="005628EE"/>
    <w:rsid w:val="005653F1"/>
    <w:rsid w:val="00576820"/>
    <w:rsid w:val="00586368"/>
    <w:rsid w:val="00586EF8"/>
    <w:rsid w:val="00587024"/>
    <w:rsid w:val="005916A9"/>
    <w:rsid w:val="00592D9B"/>
    <w:rsid w:val="005A5C21"/>
    <w:rsid w:val="005A6913"/>
    <w:rsid w:val="005C6025"/>
    <w:rsid w:val="005C7F92"/>
    <w:rsid w:val="005D4612"/>
    <w:rsid w:val="005E413B"/>
    <w:rsid w:val="005E5449"/>
    <w:rsid w:val="005F003C"/>
    <w:rsid w:val="005F0295"/>
    <w:rsid w:val="005F4C9D"/>
    <w:rsid w:val="006026C6"/>
    <w:rsid w:val="00603EA1"/>
    <w:rsid w:val="00606226"/>
    <w:rsid w:val="00633569"/>
    <w:rsid w:val="006342F1"/>
    <w:rsid w:val="0063540A"/>
    <w:rsid w:val="00635B2A"/>
    <w:rsid w:val="0064105E"/>
    <w:rsid w:val="00641CEE"/>
    <w:rsid w:val="00646D7F"/>
    <w:rsid w:val="00647087"/>
    <w:rsid w:val="0065118D"/>
    <w:rsid w:val="006513CD"/>
    <w:rsid w:val="00653208"/>
    <w:rsid w:val="006568AC"/>
    <w:rsid w:val="00670078"/>
    <w:rsid w:val="006706FE"/>
    <w:rsid w:val="00675EF1"/>
    <w:rsid w:val="00683F0C"/>
    <w:rsid w:val="00691C9C"/>
    <w:rsid w:val="006B188B"/>
    <w:rsid w:val="006B2536"/>
    <w:rsid w:val="006B761A"/>
    <w:rsid w:val="006C10F3"/>
    <w:rsid w:val="006C2815"/>
    <w:rsid w:val="006E0641"/>
    <w:rsid w:val="006F3896"/>
    <w:rsid w:val="007010BD"/>
    <w:rsid w:val="007039D1"/>
    <w:rsid w:val="00704C9A"/>
    <w:rsid w:val="00705711"/>
    <w:rsid w:val="00705CC4"/>
    <w:rsid w:val="00714222"/>
    <w:rsid w:val="0071532C"/>
    <w:rsid w:val="00722125"/>
    <w:rsid w:val="00733219"/>
    <w:rsid w:val="00752C67"/>
    <w:rsid w:val="00753470"/>
    <w:rsid w:val="00755182"/>
    <w:rsid w:val="00773554"/>
    <w:rsid w:val="00775125"/>
    <w:rsid w:val="0077577C"/>
    <w:rsid w:val="00781483"/>
    <w:rsid w:val="00782F8D"/>
    <w:rsid w:val="00785180"/>
    <w:rsid w:val="007B71FA"/>
    <w:rsid w:val="007C25CE"/>
    <w:rsid w:val="007C534E"/>
    <w:rsid w:val="007D4818"/>
    <w:rsid w:val="007F0B63"/>
    <w:rsid w:val="008155D7"/>
    <w:rsid w:val="00817368"/>
    <w:rsid w:val="00827D03"/>
    <w:rsid w:val="00831F1C"/>
    <w:rsid w:val="0083352D"/>
    <w:rsid w:val="00834E21"/>
    <w:rsid w:val="008375A7"/>
    <w:rsid w:val="008405E9"/>
    <w:rsid w:val="00844CAD"/>
    <w:rsid w:val="008466CC"/>
    <w:rsid w:val="008470F5"/>
    <w:rsid w:val="00850EBC"/>
    <w:rsid w:val="0085538F"/>
    <w:rsid w:val="0085633B"/>
    <w:rsid w:val="00862C5C"/>
    <w:rsid w:val="00866B6D"/>
    <w:rsid w:val="00867F8A"/>
    <w:rsid w:val="0087342F"/>
    <w:rsid w:val="00880B2B"/>
    <w:rsid w:val="0089117B"/>
    <w:rsid w:val="008944E3"/>
    <w:rsid w:val="008A6F00"/>
    <w:rsid w:val="008A6F42"/>
    <w:rsid w:val="008B5EFB"/>
    <w:rsid w:val="008D752A"/>
    <w:rsid w:val="008E2324"/>
    <w:rsid w:val="008E249E"/>
    <w:rsid w:val="008E4376"/>
    <w:rsid w:val="008E5C79"/>
    <w:rsid w:val="008E705F"/>
    <w:rsid w:val="008F2CBC"/>
    <w:rsid w:val="008F2E08"/>
    <w:rsid w:val="008F6ED1"/>
    <w:rsid w:val="0090635E"/>
    <w:rsid w:val="00907751"/>
    <w:rsid w:val="00916000"/>
    <w:rsid w:val="00916A5E"/>
    <w:rsid w:val="00946711"/>
    <w:rsid w:val="00962D4A"/>
    <w:rsid w:val="00966D90"/>
    <w:rsid w:val="00981BA8"/>
    <w:rsid w:val="00991011"/>
    <w:rsid w:val="009918B5"/>
    <w:rsid w:val="0099415B"/>
    <w:rsid w:val="009947E0"/>
    <w:rsid w:val="009A321C"/>
    <w:rsid w:val="009B5381"/>
    <w:rsid w:val="009B5EDC"/>
    <w:rsid w:val="009C5256"/>
    <w:rsid w:val="009C639F"/>
    <w:rsid w:val="009D04B3"/>
    <w:rsid w:val="009D386D"/>
    <w:rsid w:val="009D5DEA"/>
    <w:rsid w:val="009F0356"/>
    <w:rsid w:val="009F269F"/>
    <w:rsid w:val="009F6A29"/>
    <w:rsid w:val="00A01613"/>
    <w:rsid w:val="00A02A7D"/>
    <w:rsid w:val="00A036A9"/>
    <w:rsid w:val="00A10864"/>
    <w:rsid w:val="00A15FA4"/>
    <w:rsid w:val="00A27658"/>
    <w:rsid w:val="00A27EDB"/>
    <w:rsid w:val="00A327E9"/>
    <w:rsid w:val="00A3393E"/>
    <w:rsid w:val="00A365EA"/>
    <w:rsid w:val="00A502B6"/>
    <w:rsid w:val="00A50B85"/>
    <w:rsid w:val="00A53A69"/>
    <w:rsid w:val="00A624E2"/>
    <w:rsid w:val="00A6697E"/>
    <w:rsid w:val="00A732B2"/>
    <w:rsid w:val="00A76C9B"/>
    <w:rsid w:val="00AC4A3F"/>
    <w:rsid w:val="00AD1FCB"/>
    <w:rsid w:val="00AD4A25"/>
    <w:rsid w:val="00AD5ED7"/>
    <w:rsid w:val="00AE2335"/>
    <w:rsid w:val="00AF0FFA"/>
    <w:rsid w:val="00AF678E"/>
    <w:rsid w:val="00B13B53"/>
    <w:rsid w:val="00B15602"/>
    <w:rsid w:val="00B2269A"/>
    <w:rsid w:val="00B2383A"/>
    <w:rsid w:val="00B24CF1"/>
    <w:rsid w:val="00B254CF"/>
    <w:rsid w:val="00B31721"/>
    <w:rsid w:val="00B31A63"/>
    <w:rsid w:val="00B329BA"/>
    <w:rsid w:val="00B330B7"/>
    <w:rsid w:val="00B37AFD"/>
    <w:rsid w:val="00B474F3"/>
    <w:rsid w:val="00B53FCD"/>
    <w:rsid w:val="00B60D71"/>
    <w:rsid w:val="00B62E2F"/>
    <w:rsid w:val="00B63B11"/>
    <w:rsid w:val="00B64C64"/>
    <w:rsid w:val="00B723F5"/>
    <w:rsid w:val="00B734AF"/>
    <w:rsid w:val="00B81825"/>
    <w:rsid w:val="00B86B15"/>
    <w:rsid w:val="00B94618"/>
    <w:rsid w:val="00B96C0A"/>
    <w:rsid w:val="00B97400"/>
    <w:rsid w:val="00BB5673"/>
    <w:rsid w:val="00BC1670"/>
    <w:rsid w:val="00BC4F85"/>
    <w:rsid w:val="00BD5F59"/>
    <w:rsid w:val="00BD6E2E"/>
    <w:rsid w:val="00BE7AFF"/>
    <w:rsid w:val="00BF2ACF"/>
    <w:rsid w:val="00BF6D5C"/>
    <w:rsid w:val="00C00703"/>
    <w:rsid w:val="00C0744C"/>
    <w:rsid w:val="00C07BC7"/>
    <w:rsid w:val="00C105C1"/>
    <w:rsid w:val="00C16163"/>
    <w:rsid w:val="00C17199"/>
    <w:rsid w:val="00C21E67"/>
    <w:rsid w:val="00C37DB1"/>
    <w:rsid w:val="00C406E7"/>
    <w:rsid w:val="00C47CF2"/>
    <w:rsid w:val="00C57DC2"/>
    <w:rsid w:val="00C61BD5"/>
    <w:rsid w:val="00C6254D"/>
    <w:rsid w:val="00C62CB5"/>
    <w:rsid w:val="00C6764B"/>
    <w:rsid w:val="00C714F0"/>
    <w:rsid w:val="00C8334B"/>
    <w:rsid w:val="00C87C4E"/>
    <w:rsid w:val="00C94E4F"/>
    <w:rsid w:val="00C97E3E"/>
    <w:rsid w:val="00CA03F5"/>
    <w:rsid w:val="00CA2776"/>
    <w:rsid w:val="00CA473F"/>
    <w:rsid w:val="00CC3E1F"/>
    <w:rsid w:val="00CC5E1A"/>
    <w:rsid w:val="00CC7F31"/>
    <w:rsid w:val="00CF22BB"/>
    <w:rsid w:val="00CF2314"/>
    <w:rsid w:val="00CF4115"/>
    <w:rsid w:val="00D201DF"/>
    <w:rsid w:val="00D30664"/>
    <w:rsid w:val="00D555EC"/>
    <w:rsid w:val="00D6115C"/>
    <w:rsid w:val="00D742C7"/>
    <w:rsid w:val="00D77286"/>
    <w:rsid w:val="00D7750C"/>
    <w:rsid w:val="00D811D9"/>
    <w:rsid w:val="00D94463"/>
    <w:rsid w:val="00DA1D79"/>
    <w:rsid w:val="00DA399F"/>
    <w:rsid w:val="00DB1DAC"/>
    <w:rsid w:val="00DB5F43"/>
    <w:rsid w:val="00DC29FF"/>
    <w:rsid w:val="00DC4D4F"/>
    <w:rsid w:val="00DE727B"/>
    <w:rsid w:val="00DF59A4"/>
    <w:rsid w:val="00E0496E"/>
    <w:rsid w:val="00E06C53"/>
    <w:rsid w:val="00E10B6C"/>
    <w:rsid w:val="00E24D4D"/>
    <w:rsid w:val="00E24E89"/>
    <w:rsid w:val="00E435CB"/>
    <w:rsid w:val="00E633DB"/>
    <w:rsid w:val="00E63A33"/>
    <w:rsid w:val="00E65E31"/>
    <w:rsid w:val="00E678C3"/>
    <w:rsid w:val="00E70058"/>
    <w:rsid w:val="00E70BCB"/>
    <w:rsid w:val="00E72088"/>
    <w:rsid w:val="00E72879"/>
    <w:rsid w:val="00EB0D8D"/>
    <w:rsid w:val="00EB1049"/>
    <w:rsid w:val="00EB29DE"/>
    <w:rsid w:val="00EC2DB6"/>
    <w:rsid w:val="00ED3FDC"/>
    <w:rsid w:val="00EE47C3"/>
    <w:rsid w:val="00EE4E69"/>
    <w:rsid w:val="00EF11A3"/>
    <w:rsid w:val="00EF3642"/>
    <w:rsid w:val="00EF3E0E"/>
    <w:rsid w:val="00F10A4F"/>
    <w:rsid w:val="00F21C70"/>
    <w:rsid w:val="00F22E8C"/>
    <w:rsid w:val="00F25F38"/>
    <w:rsid w:val="00F27310"/>
    <w:rsid w:val="00F510C8"/>
    <w:rsid w:val="00F64C8A"/>
    <w:rsid w:val="00F66C6D"/>
    <w:rsid w:val="00F756DF"/>
    <w:rsid w:val="00F7746A"/>
    <w:rsid w:val="00F97284"/>
    <w:rsid w:val="00FA361A"/>
    <w:rsid w:val="00FB6BEB"/>
    <w:rsid w:val="00FC1028"/>
    <w:rsid w:val="00FC1087"/>
    <w:rsid w:val="00FD47BF"/>
    <w:rsid w:val="00FD5172"/>
    <w:rsid w:val="00FD68BE"/>
    <w:rsid w:val="00FD7D78"/>
    <w:rsid w:val="00FE41E3"/>
    <w:rsid w:val="00FE483C"/>
    <w:rsid w:val="00FF07A5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7368D"/>
  <w15:docId w15:val="{16C37C7D-6C92-4AA9-8C8A-E8C3A4B3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7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8155D7"/>
    <w:pPr>
      <w:keepNext/>
      <w:numPr>
        <w:numId w:val="24"/>
      </w:numPr>
      <w:jc w:val="center"/>
      <w:outlineLvl w:val="0"/>
    </w:pPr>
    <w:rPr>
      <w:rFonts w:eastAsia="Times New Roman" w:cs="Times New Roman"/>
      <w:b/>
      <w:bCs/>
      <w:kern w:val="0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39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E7AFF"/>
  </w:style>
  <w:style w:type="paragraph" w:styleId="Stopka">
    <w:name w:val="footer"/>
    <w:basedOn w:val="Normalny"/>
    <w:link w:val="Stopka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E7AFF"/>
  </w:style>
  <w:style w:type="paragraph" w:styleId="Tekstdymka">
    <w:name w:val="Balloon Text"/>
    <w:basedOn w:val="Normalny"/>
    <w:link w:val="TekstdymkaZnak"/>
    <w:uiPriority w:val="99"/>
    <w:semiHidden/>
    <w:unhideWhenUsed/>
    <w:rsid w:val="00BE7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AF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375A7"/>
    <w:pPr>
      <w:widowControl/>
      <w:suppressAutoHyphens w:val="0"/>
      <w:spacing w:after="120"/>
      <w:ind w:left="720" w:firstLine="567"/>
      <w:contextualSpacing/>
      <w:jc w:val="both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2A7BF8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0D1992"/>
    <w:rPr>
      <w:b/>
      <w:bCs/>
    </w:rPr>
  </w:style>
  <w:style w:type="paragraph" w:customStyle="1" w:styleId="Standard">
    <w:name w:val="Standard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uiPriority w:val="99"/>
    <w:rsid w:val="001B7418"/>
    <w:pPr>
      <w:spacing w:after="120"/>
    </w:pPr>
  </w:style>
  <w:style w:type="paragraph" w:customStyle="1" w:styleId="Nagwek11">
    <w:name w:val="Nagłówek 11"/>
    <w:basedOn w:val="Standard"/>
    <w:next w:val="Textbody"/>
    <w:uiPriority w:val="99"/>
    <w:rsid w:val="001B7418"/>
    <w:pPr>
      <w:keepNext/>
    </w:pPr>
    <w:rPr>
      <w:rFonts w:ascii="Calibri" w:eastAsia="Calibri" w:hAnsi="Calibri" w:cs="Calibri"/>
      <w:b/>
      <w:szCs w:val="20"/>
      <w:lang w:val="en-US"/>
    </w:rPr>
  </w:style>
  <w:style w:type="paragraph" w:customStyle="1" w:styleId="Standarduser">
    <w:name w:val="Standard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1)"/>
    <w:basedOn w:val="Standard"/>
    <w:uiPriority w:val="99"/>
    <w:rsid w:val="001B7418"/>
    <w:pPr>
      <w:spacing w:line="100" w:lineRule="atLeast"/>
      <w:jc w:val="both"/>
    </w:pPr>
  </w:style>
  <w:style w:type="paragraph" w:customStyle="1" w:styleId="10">
    <w:name w:val="1."/>
    <w:basedOn w:val="Standard"/>
    <w:uiPriority w:val="99"/>
    <w:rsid w:val="001B7418"/>
    <w:pPr>
      <w:spacing w:line="100" w:lineRule="atLeast"/>
      <w:jc w:val="both"/>
    </w:pPr>
  </w:style>
  <w:style w:type="paragraph" w:customStyle="1" w:styleId="WW-Tekstpodstawowywcity2">
    <w:name w:val="WW-Tekst podstawowy wcięty 2"/>
    <w:basedOn w:val="Standard"/>
    <w:uiPriority w:val="99"/>
    <w:rsid w:val="001B7418"/>
    <w:pPr>
      <w:ind w:left="360"/>
    </w:pPr>
    <w:rPr>
      <w:szCs w:val="20"/>
    </w:rPr>
  </w:style>
  <w:style w:type="paragraph" w:customStyle="1" w:styleId="Standarduseruser">
    <w:name w:val="Standard (user)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1B7418"/>
  </w:style>
  <w:style w:type="paragraph" w:styleId="NormalnyWeb">
    <w:name w:val="Normal (Web)"/>
    <w:basedOn w:val="Standard"/>
    <w:uiPriority w:val="99"/>
    <w:semiHidden/>
    <w:unhideWhenUsed/>
    <w:rsid w:val="001B7418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numbering" w:customStyle="1" w:styleId="WW8Num24">
    <w:name w:val="WW8Num24"/>
    <w:basedOn w:val="Bezlisty"/>
    <w:rsid w:val="00AD5ED7"/>
    <w:pPr>
      <w:numPr>
        <w:numId w:val="1"/>
      </w:numPr>
    </w:pPr>
  </w:style>
  <w:style w:type="numbering" w:customStyle="1" w:styleId="WW8Num25">
    <w:name w:val="WW8Num25"/>
    <w:basedOn w:val="Bezlisty"/>
    <w:rsid w:val="00AD5ED7"/>
    <w:pPr>
      <w:numPr>
        <w:numId w:val="2"/>
      </w:numPr>
    </w:pPr>
  </w:style>
  <w:style w:type="numbering" w:customStyle="1" w:styleId="WW8Num26">
    <w:name w:val="WW8Num26"/>
    <w:basedOn w:val="Bezlisty"/>
    <w:rsid w:val="00AD5ED7"/>
    <w:pPr>
      <w:numPr>
        <w:numId w:val="23"/>
      </w:numPr>
    </w:pPr>
  </w:style>
  <w:style w:type="numbering" w:customStyle="1" w:styleId="WW8Num27">
    <w:name w:val="WW8Num27"/>
    <w:basedOn w:val="Bezlisty"/>
    <w:rsid w:val="00AD5ED7"/>
    <w:pPr>
      <w:numPr>
        <w:numId w:val="3"/>
      </w:numPr>
    </w:pPr>
  </w:style>
  <w:style w:type="numbering" w:customStyle="1" w:styleId="WW8Num6">
    <w:name w:val="WW8Num6"/>
    <w:basedOn w:val="Bezlisty"/>
    <w:rsid w:val="00AD5ED7"/>
    <w:pPr>
      <w:numPr>
        <w:numId w:val="4"/>
      </w:numPr>
    </w:pPr>
  </w:style>
  <w:style w:type="numbering" w:customStyle="1" w:styleId="WW8Num28">
    <w:name w:val="WW8Num28"/>
    <w:basedOn w:val="Bezlisty"/>
    <w:rsid w:val="00AD5ED7"/>
    <w:pPr>
      <w:numPr>
        <w:numId w:val="5"/>
      </w:numPr>
    </w:pPr>
  </w:style>
  <w:style w:type="numbering" w:customStyle="1" w:styleId="WW8Num29">
    <w:name w:val="WW8Num29"/>
    <w:basedOn w:val="Bezlisty"/>
    <w:rsid w:val="00AD5ED7"/>
    <w:pPr>
      <w:numPr>
        <w:numId w:val="6"/>
      </w:numPr>
    </w:pPr>
  </w:style>
  <w:style w:type="numbering" w:customStyle="1" w:styleId="WW8Num30">
    <w:name w:val="WW8Num30"/>
    <w:basedOn w:val="Bezlisty"/>
    <w:rsid w:val="00AD5ED7"/>
    <w:pPr>
      <w:numPr>
        <w:numId w:val="7"/>
      </w:numPr>
    </w:pPr>
  </w:style>
  <w:style w:type="numbering" w:customStyle="1" w:styleId="WW8Num31">
    <w:name w:val="WW8Num31"/>
    <w:basedOn w:val="Bezlisty"/>
    <w:rsid w:val="00AD5ED7"/>
    <w:pPr>
      <w:numPr>
        <w:numId w:val="8"/>
      </w:numPr>
    </w:pPr>
  </w:style>
  <w:style w:type="numbering" w:customStyle="1" w:styleId="WW8Num32">
    <w:name w:val="WW8Num32"/>
    <w:basedOn w:val="Bezlisty"/>
    <w:rsid w:val="00AD5ED7"/>
    <w:pPr>
      <w:numPr>
        <w:numId w:val="9"/>
      </w:numPr>
    </w:pPr>
  </w:style>
  <w:style w:type="numbering" w:customStyle="1" w:styleId="WW8Num33">
    <w:name w:val="WW8Num33"/>
    <w:basedOn w:val="Bezlisty"/>
    <w:rsid w:val="00AD5ED7"/>
    <w:pPr>
      <w:numPr>
        <w:numId w:val="10"/>
      </w:numPr>
    </w:pPr>
  </w:style>
  <w:style w:type="numbering" w:customStyle="1" w:styleId="WW8Num34">
    <w:name w:val="WW8Num34"/>
    <w:basedOn w:val="Bezlisty"/>
    <w:rsid w:val="00AD5ED7"/>
    <w:pPr>
      <w:numPr>
        <w:numId w:val="11"/>
      </w:numPr>
    </w:pPr>
  </w:style>
  <w:style w:type="numbering" w:customStyle="1" w:styleId="WW8Num35">
    <w:name w:val="WW8Num35"/>
    <w:basedOn w:val="Bezlisty"/>
    <w:rsid w:val="00AD5ED7"/>
    <w:pPr>
      <w:numPr>
        <w:numId w:val="12"/>
      </w:numPr>
    </w:pPr>
  </w:style>
  <w:style w:type="numbering" w:customStyle="1" w:styleId="WW8Num36">
    <w:name w:val="WW8Num36"/>
    <w:basedOn w:val="Bezlisty"/>
    <w:rsid w:val="00AD5ED7"/>
    <w:pPr>
      <w:numPr>
        <w:numId w:val="22"/>
      </w:numPr>
    </w:pPr>
  </w:style>
  <w:style w:type="numbering" w:customStyle="1" w:styleId="WW8Num37">
    <w:name w:val="WW8Num37"/>
    <w:basedOn w:val="Bezlisty"/>
    <w:rsid w:val="00AD5ED7"/>
    <w:pPr>
      <w:numPr>
        <w:numId w:val="13"/>
      </w:numPr>
    </w:pPr>
  </w:style>
  <w:style w:type="numbering" w:customStyle="1" w:styleId="WW8Num38">
    <w:name w:val="WW8Num38"/>
    <w:basedOn w:val="Bezlisty"/>
    <w:rsid w:val="00AD5ED7"/>
    <w:pPr>
      <w:numPr>
        <w:numId w:val="14"/>
      </w:numPr>
    </w:pPr>
  </w:style>
  <w:style w:type="numbering" w:customStyle="1" w:styleId="WW8Num39">
    <w:name w:val="WW8Num39"/>
    <w:basedOn w:val="Bezlisty"/>
    <w:rsid w:val="00AD5ED7"/>
    <w:pPr>
      <w:numPr>
        <w:numId w:val="15"/>
      </w:numPr>
    </w:pPr>
  </w:style>
  <w:style w:type="numbering" w:customStyle="1" w:styleId="WW8Num40">
    <w:name w:val="WW8Num40"/>
    <w:basedOn w:val="Bezlisty"/>
    <w:rsid w:val="00AD5ED7"/>
    <w:pPr>
      <w:numPr>
        <w:numId w:val="16"/>
      </w:numPr>
    </w:pPr>
  </w:style>
  <w:style w:type="numbering" w:customStyle="1" w:styleId="WW8Num41">
    <w:name w:val="WW8Num41"/>
    <w:basedOn w:val="Bezlisty"/>
    <w:rsid w:val="00AD5ED7"/>
    <w:pPr>
      <w:numPr>
        <w:numId w:val="17"/>
      </w:numPr>
    </w:pPr>
  </w:style>
  <w:style w:type="numbering" w:customStyle="1" w:styleId="WW8Num42">
    <w:name w:val="WW8Num42"/>
    <w:basedOn w:val="Bezlisty"/>
    <w:rsid w:val="00AD5ED7"/>
    <w:pPr>
      <w:numPr>
        <w:numId w:val="18"/>
      </w:numPr>
    </w:pPr>
  </w:style>
  <w:style w:type="numbering" w:customStyle="1" w:styleId="WW8Num43">
    <w:name w:val="WW8Num43"/>
    <w:basedOn w:val="Bezlisty"/>
    <w:rsid w:val="00AD5ED7"/>
    <w:pPr>
      <w:numPr>
        <w:numId w:val="19"/>
      </w:numPr>
    </w:pPr>
  </w:style>
  <w:style w:type="numbering" w:customStyle="1" w:styleId="WW8Num44">
    <w:name w:val="WW8Num44"/>
    <w:basedOn w:val="Bezlisty"/>
    <w:rsid w:val="00AD5ED7"/>
    <w:pPr>
      <w:numPr>
        <w:numId w:val="20"/>
      </w:numPr>
    </w:pPr>
  </w:style>
  <w:style w:type="numbering" w:customStyle="1" w:styleId="WW8Num45">
    <w:name w:val="WW8Num45"/>
    <w:basedOn w:val="Bezlisty"/>
    <w:rsid w:val="00AD5ED7"/>
    <w:pPr>
      <w:numPr>
        <w:numId w:val="21"/>
      </w:numPr>
    </w:pPr>
  </w:style>
  <w:style w:type="character" w:customStyle="1" w:styleId="Nagwek1Znak">
    <w:name w:val="Nagłówek 1 Znak"/>
    <w:basedOn w:val="Domylnaczcionkaakapitu"/>
    <w:link w:val="Nagwek1"/>
    <w:rsid w:val="008155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55D7"/>
    <w:pPr>
      <w:spacing w:after="120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155D7"/>
    <w:pPr>
      <w:jc w:val="center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8155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8155D7"/>
    <w:pPr>
      <w:ind w:firstLine="426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8155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155D7"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155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basedOn w:val="Normalny"/>
    <w:rsid w:val="008155D7"/>
    <w:pPr>
      <w:autoSpaceDE w:val="0"/>
    </w:pPr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paragraph" w:customStyle="1" w:styleId="Default">
    <w:name w:val="Default"/>
    <w:rsid w:val="008155D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akapitzlist0">
    <w:name w:val="akapitzlist"/>
    <w:basedOn w:val="Normalny"/>
    <w:rsid w:val="008155D7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59"/>
    <w:rsid w:val="0081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155D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155D7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8BE"/>
    <w:rPr>
      <w:rFonts w:eastAsia="SimSun" w:cs="Mangal"/>
      <w:b/>
      <w:bCs/>
      <w:kern w:val="2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8BE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396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A321C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A321C"/>
    <w:rPr>
      <w:rFonts w:ascii="Times New Roman" w:eastAsia="SimSun" w:hAnsi="Times New Roman" w:cs="Mangal"/>
      <w:kern w:val="2"/>
      <w:sz w:val="16"/>
      <w:szCs w:val="14"/>
      <w:lang w:eastAsia="hi-IN" w:bidi="hi-IN"/>
    </w:rPr>
  </w:style>
  <w:style w:type="paragraph" w:styleId="Tekstprzypisudolnego">
    <w:name w:val="footnote text"/>
    <w:aliases w:val="Tekst przypisu Znak,Tekst przypisu,Podrozdział"/>
    <w:basedOn w:val="Normalny"/>
    <w:link w:val="TekstprzypisudolnegoZnak1"/>
    <w:uiPriority w:val="99"/>
    <w:rsid w:val="00991011"/>
    <w:pPr>
      <w:widowControl/>
      <w:suppressAutoHyphens w:val="0"/>
    </w:pPr>
    <w:rPr>
      <w:rFonts w:ascii="Tahoma" w:eastAsia="Times New Roman" w:hAnsi="Tahoma" w:cs="Times New Roman"/>
      <w:iCs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1011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przypisudolnego">
    <w:name w:val="footnote reference"/>
    <w:aliases w:val="Odwołanie przypisu"/>
    <w:uiPriority w:val="99"/>
    <w:rsid w:val="00991011"/>
    <w:rPr>
      <w:vertAlign w:val="superscript"/>
    </w:rPr>
  </w:style>
  <w:style w:type="character" w:customStyle="1" w:styleId="TekstprzypisudolnegoZnak1">
    <w:name w:val="Tekst przypisu dolnego Znak1"/>
    <w:aliases w:val="Tekst przypisu Znak Znak,Tekst przypisu Znak1,Podrozdział Znak"/>
    <w:link w:val="Tekstprzypisudolnego"/>
    <w:locked/>
    <w:rsid w:val="00991011"/>
    <w:rPr>
      <w:rFonts w:ascii="Tahoma" w:eastAsia="Times New Roman" w:hAnsi="Tahoma" w:cs="Times New Roman"/>
      <w:i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91011"/>
    <w:rPr>
      <w:rFonts w:ascii="Arial" w:eastAsia="Calibri" w:hAnsi="Arial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7153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9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3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4246-3EF8-44EF-89FD-00626D23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Oświata</cp:lastModifiedBy>
  <cp:revision>3</cp:revision>
  <cp:lastPrinted>2021-11-22T13:23:00Z</cp:lastPrinted>
  <dcterms:created xsi:type="dcterms:W3CDTF">2021-11-18T14:15:00Z</dcterms:created>
  <dcterms:modified xsi:type="dcterms:W3CDTF">2021-11-22T13:32:00Z</dcterms:modified>
</cp:coreProperties>
</file>