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C6CC8F6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AF3220">
        <w:rPr>
          <w:rFonts w:ascii="Arial" w:hAnsi="Arial" w:cs="Arial"/>
          <w:bCs/>
          <w:i/>
        </w:rPr>
        <w:t>9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647E1757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A148C1" w:rsidRPr="00A52D19">
        <w:rPr>
          <w:rFonts w:ascii="Arial" w:hAnsi="Arial" w:cs="Arial"/>
          <w:bCs/>
          <w:sz w:val="24"/>
          <w:szCs w:val="24"/>
        </w:rPr>
        <w:t>„</w:t>
      </w:r>
      <w:r w:rsidR="00C06058" w:rsidRPr="00C06058">
        <w:rPr>
          <w:rFonts w:ascii="Arial" w:hAnsi="Arial" w:cs="Arial"/>
          <w:bCs/>
          <w:sz w:val="24"/>
          <w:szCs w:val="24"/>
        </w:rPr>
        <w:t>„Przebudowa z rozbudową budynku stacji kolejowej w Pławnej ze zmianą sposobu użytkowania części obiektu na świetlicę wiejską”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1E49452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41C09253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13BA648E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54B2D3A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3012C7F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63F2EA2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90D8C4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9BB442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03330C3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3169" w14:textId="77777777" w:rsidR="00071AD9" w:rsidRDefault="00071AD9" w:rsidP="005041BA">
      <w:pPr>
        <w:spacing w:after="0" w:line="240" w:lineRule="auto"/>
      </w:pPr>
      <w:r>
        <w:separator/>
      </w:r>
    </w:p>
  </w:endnote>
  <w:endnote w:type="continuationSeparator" w:id="0">
    <w:p w14:paraId="63395485" w14:textId="77777777" w:rsidR="00071AD9" w:rsidRDefault="00071AD9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A7E7" w14:textId="77777777" w:rsidR="00071AD9" w:rsidRDefault="00071AD9" w:rsidP="005041BA">
      <w:pPr>
        <w:spacing w:after="0" w:line="240" w:lineRule="auto"/>
      </w:pPr>
    </w:p>
  </w:footnote>
  <w:footnote w:type="continuationSeparator" w:id="0">
    <w:p w14:paraId="7B932D89" w14:textId="77777777" w:rsidR="00071AD9" w:rsidRDefault="00071AD9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71AD9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B29BD"/>
    <w:rsid w:val="002B39F1"/>
    <w:rsid w:val="002C365D"/>
    <w:rsid w:val="002E2D41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8461A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97C40"/>
    <w:rsid w:val="006A7937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Włodarczyk</dc:creator>
  <cp:lastModifiedBy>Oświata</cp:lastModifiedBy>
  <cp:revision>2</cp:revision>
  <cp:lastPrinted>2021-11-18T14:11:00Z</cp:lastPrinted>
  <dcterms:created xsi:type="dcterms:W3CDTF">2021-11-18T14:11:00Z</dcterms:created>
  <dcterms:modified xsi:type="dcterms:W3CDTF">2021-11-18T14:11:00Z</dcterms:modified>
</cp:coreProperties>
</file>