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04447E81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D61738">
        <w:rPr>
          <w:rFonts w:ascii="Arial" w:hAnsi="Arial" w:cs="Arial"/>
          <w:bCs/>
          <w:i/>
          <w:sz w:val="20"/>
          <w:szCs w:val="20"/>
        </w:rPr>
        <w:t>8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SIWZ</w:t>
      </w:r>
    </w:p>
    <w:p w14:paraId="6E759F2F" w14:textId="77777777" w:rsidR="00393676" w:rsidRPr="001623A1" w:rsidRDefault="00393676" w:rsidP="00A148C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77777777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 robót budowlanych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4B5541FB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4C1FA0" w:rsidRPr="004C1FA0">
        <w:rPr>
          <w:rFonts w:ascii="Arial" w:hAnsi="Arial" w:cs="Arial"/>
          <w:bCs/>
          <w:sz w:val="20"/>
        </w:rPr>
        <w:t>Rozbudowa sieci wodociągowej oraz rozbudowa z przebudową sieci kanalizacji sanitarnej i sieci kanalizacji deszczowej wraz z odgałęzieniami od projektowanych sieci do granic działek.</w:t>
      </w:r>
      <w:r w:rsidR="00532742" w:rsidRPr="001623A1">
        <w:rPr>
          <w:rFonts w:ascii="Arial" w:hAnsi="Arial" w:cs="Arial"/>
          <w:bCs/>
          <w:sz w:val="20"/>
        </w:rPr>
        <w:t>”</w:t>
      </w:r>
    </w:p>
    <w:p w14:paraId="46528AFF" w14:textId="77777777" w:rsidR="00393676" w:rsidRPr="001623A1" w:rsidRDefault="00393676" w:rsidP="00A148C1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842"/>
        <w:gridCol w:w="2392"/>
      </w:tblGrid>
      <w:tr w:rsidR="00393676" w:rsidRPr="001623A1" w14:paraId="787A5917" w14:textId="77777777" w:rsidTr="00393676">
        <w:trPr>
          <w:trHeight w:val="1015"/>
        </w:trPr>
        <w:tc>
          <w:tcPr>
            <w:tcW w:w="496" w:type="dxa"/>
            <w:vAlign w:val="center"/>
          </w:tcPr>
          <w:p w14:paraId="67AB33E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DF2E189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Rodzaj i zakres robót wykonanych przez Wykonawcę</w:t>
            </w:r>
          </w:p>
        </w:tc>
        <w:tc>
          <w:tcPr>
            <w:tcW w:w="1701" w:type="dxa"/>
            <w:vAlign w:val="center"/>
          </w:tcPr>
          <w:p w14:paraId="59C31C9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Wartość zadania brutto [PLN]</w:t>
            </w:r>
          </w:p>
        </w:tc>
        <w:tc>
          <w:tcPr>
            <w:tcW w:w="1842" w:type="dxa"/>
            <w:vAlign w:val="center"/>
          </w:tcPr>
          <w:p w14:paraId="2D2C7BD6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Data wykonania robót</w:t>
            </w:r>
          </w:p>
          <w:p w14:paraId="1E979650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(zakończenia)</w:t>
            </w:r>
          </w:p>
        </w:tc>
        <w:tc>
          <w:tcPr>
            <w:tcW w:w="2392" w:type="dxa"/>
            <w:vAlign w:val="center"/>
          </w:tcPr>
          <w:p w14:paraId="386E3F2C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Nazwa i adres Podmiotu  na rzecz którego roboty zostały wykonane</w:t>
            </w:r>
          </w:p>
        </w:tc>
      </w:tr>
      <w:tr w:rsidR="00393676" w:rsidRPr="001623A1" w14:paraId="788F6105" w14:textId="77777777" w:rsidTr="00393676"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08B8CCF5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49B8163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BF772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84AD1E1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14:paraId="1962A638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93676" w:rsidRPr="001623A1" w14:paraId="6BFE68FE" w14:textId="77777777" w:rsidTr="00393676">
        <w:tc>
          <w:tcPr>
            <w:tcW w:w="496" w:type="dxa"/>
            <w:tcBorders>
              <w:top w:val="double" w:sz="4" w:space="0" w:color="auto"/>
            </w:tcBorders>
          </w:tcPr>
          <w:p w14:paraId="2F8A033D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CAB0FE7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DFB78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F4E94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756D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A3E9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0A05E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1150AE4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FB76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AC31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BA57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double" w:sz="4" w:space="0" w:color="auto"/>
            </w:tcBorders>
          </w:tcPr>
          <w:p w14:paraId="3BE8C5F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089A3E42" w14:textId="77777777" w:rsidTr="00393676">
        <w:tc>
          <w:tcPr>
            <w:tcW w:w="496" w:type="dxa"/>
          </w:tcPr>
          <w:p w14:paraId="1A0ECC3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BC274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BA07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7CE9E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77FD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DFC2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5E41F2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2614D774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27D90018" w14:textId="77777777" w:rsidTr="00393676">
        <w:tc>
          <w:tcPr>
            <w:tcW w:w="496" w:type="dxa"/>
          </w:tcPr>
          <w:p w14:paraId="2053178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BAA70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6A39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EAEDA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6904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8C3C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BBDC6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4B020725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AE5508A" w14:textId="5208E81D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1623A1">
        <w:rPr>
          <w:rFonts w:ascii="Arial" w:hAnsi="Arial" w:cs="Arial"/>
          <w:bCs/>
          <w:sz w:val="20"/>
          <w:szCs w:val="20"/>
          <w:u w:val="single"/>
        </w:rPr>
        <w:t>Uwaga:</w:t>
      </w:r>
    </w:p>
    <w:p w14:paraId="5A4FA455" w14:textId="77777777" w:rsidR="00393676" w:rsidRPr="001623A1" w:rsidRDefault="00393676" w:rsidP="00A148C1">
      <w:pPr>
        <w:spacing w:after="24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Do wykazu  należy załączyć dowody określające czy roboty zostały wykonane w sposób należyty, zgodnie ze sztuką budowlaną (poświadczenia, referencje, protokoły odbioru itp.) </w:t>
      </w: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5612" w14:textId="77777777" w:rsidR="009474EB" w:rsidRDefault="009474EB" w:rsidP="005041BA">
      <w:pPr>
        <w:spacing w:after="0" w:line="240" w:lineRule="auto"/>
      </w:pPr>
      <w:r>
        <w:separator/>
      </w:r>
    </w:p>
  </w:endnote>
  <w:endnote w:type="continuationSeparator" w:id="0">
    <w:p w14:paraId="59823E76" w14:textId="77777777" w:rsidR="009474EB" w:rsidRDefault="009474EB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171E" w14:textId="77777777" w:rsidR="009474EB" w:rsidRDefault="009474EB" w:rsidP="005041BA">
      <w:pPr>
        <w:spacing w:after="0" w:line="240" w:lineRule="auto"/>
      </w:pPr>
    </w:p>
  </w:footnote>
  <w:footnote w:type="continuationSeparator" w:id="0">
    <w:p w14:paraId="251635AE" w14:textId="77777777" w:rsidR="009474EB" w:rsidRDefault="009474EB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1FA0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82D22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474EB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5</cp:revision>
  <cp:lastPrinted>2021-05-19T10:55:00Z</cp:lastPrinted>
  <dcterms:created xsi:type="dcterms:W3CDTF">2021-05-07T12:40:00Z</dcterms:created>
  <dcterms:modified xsi:type="dcterms:W3CDTF">2021-07-01T14:49:00Z</dcterms:modified>
</cp:coreProperties>
</file>