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2ABFAB0A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7406B9">
        <w:rPr>
          <w:rFonts w:ascii="Arial" w:hAnsi="Arial" w:cs="Arial"/>
          <w:bCs/>
          <w:i/>
          <w:sz w:val="20"/>
          <w:szCs w:val="20"/>
        </w:rPr>
        <w:t>9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118F1792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usług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3D975868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B7171B" w:rsidRPr="008566C1">
        <w:rPr>
          <w:rFonts w:ascii="Arial" w:hAnsi="Arial" w:cs="Arial"/>
          <w:sz w:val="20"/>
          <w:lang w:eastAsia="pl-PL"/>
        </w:rPr>
        <w:t>Odbiór</w:t>
      </w:r>
      <w:r w:rsidR="00B7171B">
        <w:rPr>
          <w:rFonts w:ascii="Arial" w:hAnsi="Arial" w:cs="Arial"/>
          <w:sz w:val="20"/>
          <w:lang w:eastAsia="pl-PL"/>
        </w:rPr>
        <w:t>, transport</w:t>
      </w:r>
      <w:r w:rsidR="00B7171B" w:rsidRPr="008566C1">
        <w:rPr>
          <w:rFonts w:ascii="Arial" w:hAnsi="Arial" w:cs="Arial"/>
          <w:sz w:val="20"/>
          <w:lang w:eastAsia="pl-PL"/>
        </w:rPr>
        <w:t xml:space="preserve"> i zagospodarowanie odpadów komunalnych od właścicieli nieruchomości zamieszkałych na terenie gminy i miasta Lubomierz</w:t>
      </w:r>
      <w:r w:rsidR="00B7171B">
        <w:rPr>
          <w:rFonts w:ascii="Arial" w:hAnsi="Arial" w:cs="Arial"/>
          <w:sz w:val="20"/>
          <w:lang w:eastAsia="pl-PL"/>
        </w:rPr>
        <w:t xml:space="preserve"> do 31.12.2021r</w:t>
      </w:r>
      <w:r w:rsidR="00532742" w:rsidRPr="001623A1">
        <w:rPr>
          <w:rFonts w:ascii="Arial" w:hAnsi="Arial" w:cs="Arial"/>
          <w:bCs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77777777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>w okresie ostatnich 3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>) wykonałem następujące usługi zgodne z wymogiem określonym w SIWZ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182"/>
        <w:gridCol w:w="868"/>
        <w:gridCol w:w="868"/>
        <w:gridCol w:w="2044"/>
        <w:gridCol w:w="2442"/>
      </w:tblGrid>
      <w:tr w:rsidR="00B7171B" w:rsidRPr="008566C1" w14:paraId="36672CA0" w14:textId="77777777" w:rsidTr="00B7624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B7171B" w:rsidRPr="008566C1" w:rsidRDefault="00B7171B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>Rodzaj i zakres wykonanych usług</w:t>
            </w:r>
          </w:p>
          <w:p w14:paraId="033C0A8F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BE8E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</w:rPr>
            </w:pPr>
            <w:proofErr w:type="spellStart"/>
            <w:r w:rsidRPr="008566C1">
              <w:rPr>
                <w:bCs/>
                <w:sz w:val="16"/>
                <w:szCs w:val="16"/>
              </w:rPr>
              <w:t>Ilość</w:t>
            </w:r>
            <w:proofErr w:type="spellEnd"/>
            <w:r w:rsidRPr="008566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566C1">
              <w:rPr>
                <w:bCs/>
                <w:sz w:val="16"/>
                <w:szCs w:val="16"/>
              </w:rPr>
              <w:t>odebranych</w:t>
            </w:r>
            <w:proofErr w:type="spellEnd"/>
            <w:r w:rsidRPr="008566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566C1">
              <w:rPr>
                <w:bCs/>
                <w:sz w:val="16"/>
                <w:szCs w:val="16"/>
              </w:rPr>
              <w:t>odpadów</w:t>
            </w:r>
            <w:proofErr w:type="spellEnd"/>
            <w:r w:rsidRPr="008566C1">
              <w:rPr>
                <w:bCs/>
                <w:sz w:val="16"/>
                <w:szCs w:val="16"/>
              </w:rPr>
              <w:br/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usługi zostały wykonane należycie </w:t>
            </w:r>
          </w:p>
          <w:p w14:paraId="44922A22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B7171B" w:rsidRPr="008566C1" w14:paraId="305E45BC" w14:textId="77777777" w:rsidTr="00B7624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415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71B" w:rsidRPr="008566C1" w14:paraId="789C82BD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567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5EE6914B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E98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2FEEEB50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D3E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A2A8" w14:textId="77777777" w:rsidR="00585C69" w:rsidRDefault="00585C69" w:rsidP="005041BA">
      <w:pPr>
        <w:spacing w:after="0" w:line="240" w:lineRule="auto"/>
      </w:pPr>
      <w:r>
        <w:separator/>
      </w:r>
    </w:p>
  </w:endnote>
  <w:endnote w:type="continuationSeparator" w:id="0">
    <w:p w14:paraId="5824B7C0" w14:textId="77777777" w:rsidR="00585C69" w:rsidRDefault="00585C69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3DC0" w14:textId="77777777" w:rsidR="00585C69" w:rsidRDefault="00585C69" w:rsidP="005041BA">
      <w:pPr>
        <w:spacing w:after="0" w:line="240" w:lineRule="auto"/>
      </w:pPr>
    </w:p>
  </w:footnote>
  <w:footnote w:type="continuationSeparator" w:id="0">
    <w:p w14:paraId="4163D94A" w14:textId="77777777" w:rsidR="00585C69" w:rsidRDefault="00585C69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82D22"/>
    <w:rsid w:val="00585C69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3</cp:revision>
  <cp:lastPrinted>2021-06-09T10:38:00Z</cp:lastPrinted>
  <dcterms:created xsi:type="dcterms:W3CDTF">2021-06-02T12:31:00Z</dcterms:created>
  <dcterms:modified xsi:type="dcterms:W3CDTF">2021-06-09T10:39:00Z</dcterms:modified>
</cp:coreProperties>
</file>