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6C6CC8F6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AF3220">
        <w:rPr>
          <w:rFonts w:ascii="Arial" w:hAnsi="Arial" w:cs="Arial"/>
          <w:bCs/>
          <w:i/>
        </w:rPr>
        <w:t>9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591517A9" w14:textId="77777777" w:rsidR="00393676" w:rsidRPr="00A52D19" w:rsidRDefault="00393676" w:rsidP="00393676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52D19">
        <w:rPr>
          <w:rFonts w:ascii="Arial" w:hAnsi="Arial" w:cs="Arial"/>
          <w:bCs/>
          <w:sz w:val="28"/>
          <w:szCs w:val="28"/>
          <w:u w:val="single"/>
        </w:rPr>
        <w:t>Wykaz osób</w:t>
      </w:r>
    </w:p>
    <w:p w14:paraId="193990A1" w14:textId="77777777" w:rsidR="00393676" w:rsidRPr="00A52D19" w:rsidRDefault="00393676" w:rsidP="00A148C1">
      <w:pPr>
        <w:spacing w:line="276" w:lineRule="auto"/>
        <w:jc w:val="center"/>
        <w:rPr>
          <w:rFonts w:ascii="Arial" w:hAnsi="Arial" w:cs="Arial"/>
          <w:bCs/>
        </w:rPr>
      </w:pPr>
      <w:r w:rsidRPr="00A52D19">
        <w:rPr>
          <w:rFonts w:ascii="Arial" w:hAnsi="Arial" w:cs="Arial"/>
          <w:bCs/>
        </w:rPr>
        <w:t>które będą uczestniczyć w wykonaniu zamówienia</w:t>
      </w:r>
    </w:p>
    <w:p w14:paraId="506E28FC" w14:textId="109901B8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A148C1" w:rsidRPr="00A52D19">
        <w:rPr>
          <w:rFonts w:ascii="Arial" w:hAnsi="Arial" w:cs="Arial"/>
          <w:bCs/>
          <w:sz w:val="24"/>
          <w:szCs w:val="24"/>
        </w:rPr>
        <w:t>„</w:t>
      </w:r>
      <w:r w:rsidR="00A52D19" w:rsidRPr="00A52D19">
        <w:rPr>
          <w:rFonts w:ascii="Arial" w:hAnsi="Arial" w:cs="Arial"/>
          <w:bCs/>
          <w:sz w:val="24"/>
          <w:szCs w:val="24"/>
        </w:rPr>
        <w:t xml:space="preserve">Remont klasztornych </w:t>
      </w:r>
      <w:proofErr w:type="spellStart"/>
      <w:r w:rsidR="00A52D19" w:rsidRPr="00A52D19">
        <w:rPr>
          <w:rFonts w:ascii="Arial" w:hAnsi="Arial" w:cs="Arial"/>
          <w:bCs/>
          <w:sz w:val="24"/>
          <w:szCs w:val="24"/>
        </w:rPr>
        <w:t>sal</w:t>
      </w:r>
      <w:proofErr w:type="spellEnd"/>
      <w:r w:rsidR="00A52D19" w:rsidRPr="00A52D19">
        <w:rPr>
          <w:rFonts w:ascii="Arial" w:hAnsi="Arial" w:cs="Arial"/>
          <w:bCs/>
          <w:sz w:val="24"/>
          <w:szCs w:val="24"/>
        </w:rPr>
        <w:t xml:space="preserve"> teatralnych wraz z przebudową stropu w Zespole Klasztornym w Lubomierzu</w:t>
      </w:r>
      <w:r w:rsidR="00A148C1" w:rsidRPr="00A52D19">
        <w:rPr>
          <w:rFonts w:ascii="Arial" w:hAnsi="Arial" w:cs="Arial"/>
          <w:bCs/>
          <w:sz w:val="24"/>
          <w:szCs w:val="24"/>
        </w:rPr>
        <w:t>”</w:t>
      </w:r>
    </w:p>
    <w:p w14:paraId="2D2723BD" w14:textId="77777777" w:rsidR="00393676" w:rsidRPr="00A52D19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393676" w:rsidRPr="00A52D19" w14:paraId="42F06056" w14:textId="77777777" w:rsidTr="00393676">
        <w:tc>
          <w:tcPr>
            <w:tcW w:w="1985" w:type="dxa"/>
            <w:vAlign w:val="center"/>
          </w:tcPr>
          <w:p w14:paraId="5192DB7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  <w:p w14:paraId="09FAE5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Imię </w:t>
            </w:r>
          </w:p>
          <w:p w14:paraId="79306A12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i nazwisko</w:t>
            </w:r>
          </w:p>
          <w:p w14:paraId="5162276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8E85CA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14:paraId="1FAF7B6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14:paraId="2A1D591C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Rodzaj/zakres posiadanych  uprawnień, kwalifikacje zawodowe, wykształcenie, okres doświadczenia,     nr uprawnień</w:t>
            </w:r>
          </w:p>
        </w:tc>
      </w:tr>
      <w:tr w:rsidR="00393676" w:rsidRPr="00A52D19" w14:paraId="04987E93" w14:textId="77777777" w:rsidTr="00393676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AACA2EE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BF33636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73A6D5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14:paraId="2BD424E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393676" w:rsidRPr="00A52D19" w14:paraId="45AA8C86" w14:textId="77777777" w:rsidTr="00393676">
        <w:tc>
          <w:tcPr>
            <w:tcW w:w="1985" w:type="dxa"/>
            <w:tcBorders>
              <w:top w:val="double" w:sz="4" w:space="0" w:color="auto"/>
            </w:tcBorders>
          </w:tcPr>
          <w:p w14:paraId="693C79E8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01DB570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662B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C5652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5D01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25CC3302" w14:textId="77777777" w:rsidR="00393676" w:rsidRPr="00A52D19" w:rsidRDefault="00393676" w:rsidP="00A148C1">
            <w:pPr>
              <w:spacing w:before="120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CD9FD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C7A5D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D4F2EB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14:paraId="41C09253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13BA648E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70B04C5D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366E6F2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</w:tr>
      <w:tr w:rsidR="00393676" w:rsidRPr="00A52D19" w14:paraId="1AB9525D" w14:textId="77777777" w:rsidTr="00393676">
        <w:tc>
          <w:tcPr>
            <w:tcW w:w="1985" w:type="dxa"/>
          </w:tcPr>
          <w:p w14:paraId="3ADDBF5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802D54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FBC1E97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EEE69F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B64CE4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54B2D3A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3012C7F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5B8E0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22B3A98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7F73DB8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  <w:tr w:rsidR="00393676" w:rsidRPr="00A52D19" w14:paraId="01EBC8C8" w14:textId="77777777" w:rsidTr="00393676">
        <w:tc>
          <w:tcPr>
            <w:tcW w:w="1985" w:type="dxa"/>
          </w:tcPr>
          <w:p w14:paraId="52997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63F2EA2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90D8C4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7CC06F2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0933226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9BB442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03330C3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6E28E7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C7F6A9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6F288E6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</w:tbl>
    <w:p w14:paraId="4D825F85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D975A5F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5272ABF4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43B8762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  <w:r w:rsidRPr="00A52D19">
        <w:rPr>
          <w:rFonts w:ascii="Arial" w:hAnsi="Arial" w:cs="Arial"/>
          <w:bCs/>
          <w:sz w:val="20"/>
          <w:szCs w:val="20"/>
          <w:u w:val="single"/>
        </w:rPr>
        <w:t>Uwaga:</w:t>
      </w:r>
      <w:r w:rsidRPr="00A52D19">
        <w:rPr>
          <w:rFonts w:ascii="Arial" w:hAnsi="Arial" w:cs="Arial"/>
          <w:bCs/>
          <w:sz w:val="20"/>
          <w:szCs w:val="20"/>
        </w:rPr>
        <w:t xml:space="preserve"> W kolumnie 2 należy określić podstawę do dysponowania wskazana osobą (w zależności czy osoba jest zatrudniona na umowę o pracę, czy umowę zlecenie, czy może zobowiązane podmiotu do oddania osoby do dyspozycji na czas realizacji zamówienia, itp.)</w:t>
      </w:r>
    </w:p>
    <w:p w14:paraId="4AC588FA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53ECF392" w14:textId="77777777" w:rsidR="00160625" w:rsidRDefault="00160625" w:rsidP="00160625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1724B883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A52D19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3B89" w14:textId="77777777" w:rsidR="005A2E34" w:rsidRDefault="005A2E34" w:rsidP="005041BA">
      <w:pPr>
        <w:spacing w:after="0" w:line="240" w:lineRule="auto"/>
      </w:pPr>
      <w:r>
        <w:separator/>
      </w:r>
    </w:p>
  </w:endnote>
  <w:endnote w:type="continuationSeparator" w:id="0">
    <w:p w14:paraId="36F18A5D" w14:textId="77777777" w:rsidR="005A2E34" w:rsidRDefault="005A2E34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56F7" w14:textId="77777777" w:rsidR="005A2E34" w:rsidRDefault="005A2E34" w:rsidP="005041BA">
      <w:pPr>
        <w:spacing w:after="0" w:line="240" w:lineRule="auto"/>
      </w:pPr>
    </w:p>
  </w:footnote>
  <w:footnote w:type="continuationSeparator" w:id="0">
    <w:p w14:paraId="0F79BDD6" w14:textId="77777777" w:rsidR="005A2E34" w:rsidRDefault="005A2E34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6D2D"/>
    <w:rsid w:val="002B29BD"/>
    <w:rsid w:val="002B39F1"/>
    <w:rsid w:val="002C365D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5</cp:revision>
  <cp:lastPrinted>2021-05-19T10:57:00Z</cp:lastPrinted>
  <dcterms:created xsi:type="dcterms:W3CDTF">2021-05-07T12:40:00Z</dcterms:created>
  <dcterms:modified xsi:type="dcterms:W3CDTF">2021-05-19T10:57:00Z</dcterms:modified>
</cp:coreProperties>
</file>