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Zawady Oleckie.</w:t>
      </w:r>
    </w:p>
    <w:p>
      <w:pPr>
        <w:pStyle w:val="NormalStyle"/>
      </w:pPr>
      <w:r>
        <w:t>Warmi.2007.170.2238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X/80/07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ZAWADY OLECKIE.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ZAWADY OLECKIE,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ZAWADY OLECKIE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ZAWADY OLECKIE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ZAWADY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ZAWADY OLECKIE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ZAWADY OLECKIE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późn.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ZAWADY OLECKIE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26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