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Wężewo.</w:t>
      </w:r>
    </w:p>
    <w:p>
      <w:pPr>
        <w:pStyle w:val="NormalStyle"/>
      </w:pPr>
      <w:r>
        <w:t>Warmi.2007.170.2237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X/79/07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WĘŻEWO.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WĘŻEWO,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WĘŻEWO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WĘŻEWO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WĘŻEWO.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WĘŻEWO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WĘŻEWO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WĘŻEWO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25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