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Szwałk.</w:t>
      </w:r>
    </w:p>
    <w:p>
      <w:pPr>
        <w:pStyle w:val="NormalStyle"/>
      </w:pPr>
      <w:r>
        <w:t>Warmi.2007.170.2236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X/78/07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SZWAŁK.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SZWAŁK,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SZWAŁK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SZWAŁK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SZWAŁK.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SZWAŁK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SZWAŁK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miejscowości: Mazury Osada, Szwałk, Zawady Małe w ich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24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