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Szeszki.</w:t>
      </w:r>
    </w:p>
    <w:p>
      <w:pPr>
        <w:pStyle w:val="NormalStyle"/>
      </w:pPr>
      <w:r>
        <w:t>Warmi.2007.170.2235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X/77/07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SZESZKI.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SZESZKI,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SZESZKI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SZESZKI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SZESZKI.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SZESZKI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SZESZKI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SZESZKI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23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