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Sokółki.</w:t>
      </w:r>
    </w:p>
    <w:p>
      <w:pPr>
        <w:pStyle w:val="NormalStyle"/>
      </w:pPr>
      <w:r>
        <w:t>Warmi.2007.170.2231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X/73/07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SOKÓŁKI.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SOKÓŁKI,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SOKÓŁKI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SOKÓŁKI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SOKÓŁKI.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SOKÓŁKI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SOKÓŁKI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miejscowości: Sokółki, Mściszewo, Żydy w ich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19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