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Rogówko.</w:t>
      </w:r>
    </w:p>
    <w:p>
      <w:pPr>
        <w:pStyle w:val="NormalStyle"/>
      </w:pPr>
      <w:r>
        <w:t>Warmi.2007.170.2230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X/72/07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ROGÓWKO.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ROGÓWKO,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ROGÓWKO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ROGÓWKO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ROGÓWKO.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ROGÓWKO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ROGÓWKO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ROGÓWKO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18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