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Kowale Oleckie.</w:t>
      </w:r>
    </w:p>
    <w:p>
      <w:pPr>
        <w:pStyle w:val="NormalStyle"/>
      </w:pPr>
      <w:r>
        <w:t>Warmi.2007.170.2227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X/69/07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KOWALE OLECKIE.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KOWALE OLECKIE,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KOWALE OLECKIE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KOWALE OLECKIE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KOWALE OLECKIE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KOWALE OLECKIE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KOWALE OLECKIE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15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