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Guzy.</w:t>
      </w:r>
    </w:p>
    <w:p>
      <w:pPr>
        <w:pStyle w:val="NormalStyle"/>
      </w:pPr>
      <w:r>
        <w:t>Warmi.2007.170.2224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X/66/07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GUZY.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GUZY,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GUZY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GUZY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GUZY.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GUZY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GUZY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GUZY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12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