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Drozdowo.</w:t>
      </w:r>
    </w:p>
    <w:p>
      <w:pPr>
        <w:pStyle w:val="NormalStyle"/>
      </w:pPr>
      <w:r>
        <w:t>Warmi.2007.170.2220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X/62/07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DROZDOWO.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mieszkańcami, uchwala się statut SOŁECTWA DROZDOWO,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załącznik Nr 1 do uchwały Nr XXIX/209/02 Rady Gminy Kowale Oleckie z dnia 30 kwietnia 2002 r. w sprawie utworzenia sołectwa Drozdowo.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DROZDOWO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DROZDOWO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DROZDOWO.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DROZDOWO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DROZDOWO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Drozdowo, Drozdówko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8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