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Dorsze.</w:t>
      </w:r>
    </w:p>
    <w:p>
      <w:pPr>
        <w:pStyle w:val="NormalStyle"/>
      </w:pPr>
      <w:r>
        <w:t>Warmi.2007.170.2219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CHWAŁA Nr X/61/07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DORSZE.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z 2005 r. Nr 172, poz. 1441, Nr 175, poz. 1457 z 2006 r. Nr 17, poz. 128, Nr 181, poz. 1337 oraz z 2007 r. Nr 48, poz. 327)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 uchwala się statut SOŁECTWA DORSZE,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załącznik Nr 1 do uchwały Nr XXXI/220/02 Rady Gminy Kowale Oleckie z dnia 6 września 2002 r. w sprawie utworzenia sołectwa Dorsze.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DORSZE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DORSZE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DORSZE.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DORSZE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DORSZE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późn,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miejscowość DORSZE, PIASTOWO w jej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7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