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Cicha Wólka.</w:t>
      </w:r>
    </w:p>
    <w:p>
      <w:pPr>
        <w:pStyle w:val="NormalStyle"/>
      </w:pPr>
      <w:r>
        <w:t>Warmi.2007.170.2215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X/57/07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CICHA WÓLKA.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CICHA WÓLKA,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CICHA WÓLKA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CICHA WÓLKA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CICHA WÓLKA.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CICHA WÓLKA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Cicha Wólka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miejscowość Cicha Wólka w jej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 3) 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3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