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37B7" w14:textId="77777777" w:rsidR="00313126" w:rsidRPr="00626C31" w:rsidRDefault="00313126" w:rsidP="00313126">
      <w:pPr>
        <w:pStyle w:val="Normalny1"/>
        <w:pageBreakBefore/>
        <w:tabs>
          <w:tab w:val="left" w:pos="709"/>
          <w:tab w:val="left" w:pos="993"/>
        </w:tabs>
        <w:spacing w:before="120" w:line="360" w:lineRule="auto"/>
        <w:jc w:val="right"/>
        <w:rPr>
          <w:b/>
          <w:sz w:val="18"/>
          <w:szCs w:val="18"/>
        </w:rPr>
      </w:pPr>
      <w:r w:rsidRPr="00626C31">
        <w:rPr>
          <w:rStyle w:val="Domylnaczcionkaakapitu1"/>
          <w:rFonts w:ascii="Times New Roman" w:hAnsi="Times New Roman"/>
          <w:b/>
          <w:sz w:val="18"/>
          <w:szCs w:val="18"/>
        </w:rPr>
        <w:t>Załącznik nr 1 do zapytania ofertowego</w:t>
      </w:r>
    </w:p>
    <w:p w14:paraId="3FD7333C" w14:textId="77777777" w:rsidR="00313126" w:rsidRDefault="00313126" w:rsidP="00313126">
      <w:pPr>
        <w:pStyle w:val="Normalny1"/>
        <w:rPr>
          <w:rStyle w:val="Domylnaczcionkaakapitu1"/>
          <w:rFonts w:ascii="Times New Roman" w:hAnsi="Times New Roman"/>
          <w:b/>
          <w:color w:val="000000"/>
          <w:sz w:val="18"/>
          <w:szCs w:val="18"/>
        </w:rPr>
      </w:pPr>
    </w:p>
    <w:p w14:paraId="3B889CD0" w14:textId="77777777" w:rsidR="00313126" w:rsidRPr="000F4BB3" w:rsidRDefault="00313126" w:rsidP="00313126">
      <w:pPr>
        <w:pStyle w:val="Normalny1"/>
        <w:rPr>
          <w:rStyle w:val="Domylnaczcionkaakapitu1"/>
          <w:rFonts w:ascii="Times New Roman" w:hAnsi="Times New Roman"/>
          <w:b/>
          <w:color w:val="000000"/>
          <w:sz w:val="18"/>
          <w:szCs w:val="18"/>
        </w:rPr>
      </w:pPr>
      <w:r>
        <w:rPr>
          <w:rStyle w:val="Domylnaczcionkaakapitu1"/>
          <w:rFonts w:ascii="Times New Roman" w:hAnsi="Times New Roman"/>
          <w:b/>
          <w:color w:val="000000"/>
          <w:sz w:val="18"/>
          <w:szCs w:val="18"/>
        </w:rPr>
        <w:t>Postępowanie nr IZ.271.48.2021.Z</w:t>
      </w:r>
      <w:r>
        <w:rPr>
          <w:rStyle w:val="Domylnaczcionkaakapitu1"/>
          <w:rFonts w:ascii="Times New Roman" w:hAnsi="Times New Roman"/>
          <w:color w:val="000000"/>
          <w:sz w:val="24"/>
        </w:rPr>
        <w:tab/>
      </w:r>
      <w:r>
        <w:rPr>
          <w:rStyle w:val="Domylnaczcionkaakapitu1"/>
          <w:rFonts w:ascii="Times New Roman" w:hAnsi="Times New Roman"/>
          <w:color w:val="000000"/>
          <w:sz w:val="24"/>
        </w:rPr>
        <w:tab/>
        <w:t xml:space="preserve">                     </w:t>
      </w:r>
    </w:p>
    <w:p w14:paraId="717752FF" w14:textId="77777777" w:rsidR="00E74027" w:rsidRDefault="00E74027" w:rsidP="00E74027">
      <w:pPr>
        <w:spacing w:line="276" w:lineRule="auto"/>
        <w:rPr>
          <w:b/>
          <w:sz w:val="22"/>
          <w:szCs w:val="22"/>
        </w:rPr>
      </w:pPr>
    </w:p>
    <w:p w14:paraId="09B7F142" w14:textId="2BD25455" w:rsidR="00E4633E" w:rsidRPr="00714837" w:rsidRDefault="00D227B6" w:rsidP="00DC4D25">
      <w:pPr>
        <w:spacing w:line="276" w:lineRule="auto"/>
        <w:jc w:val="center"/>
        <w:rPr>
          <w:b/>
          <w:bCs/>
          <w:i/>
          <w:sz w:val="22"/>
          <w:szCs w:val="22"/>
        </w:rPr>
      </w:pPr>
      <w:r w:rsidRPr="00714837">
        <w:rPr>
          <w:b/>
          <w:sz w:val="22"/>
          <w:szCs w:val="22"/>
        </w:rPr>
        <w:t xml:space="preserve">UMOWA </w:t>
      </w:r>
      <w:r w:rsidR="00313126">
        <w:rPr>
          <w:b/>
          <w:sz w:val="22"/>
          <w:szCs w:val="22"/>
        </w:rPr>
        <w:t>IZ.272….2021 -</w:t>
      </w:r>
      <w:r w:rsidRPr="00714837">
        <w:rPr>
          <w:b/>
          <w:sz w:val="22"/>
          <w:szCs w:val="22"/>
        </w:rPr>
        <w:t xml:space="preserve"> </w:t>
      </w:r>
      <w:r w:rsidR="006719DF">
        <w:rPr>
          <w:b/>
          <w:sz w:val="22"/>
          <w:szCs w:val="22"/>
        </w:rPr>
        <w:t>wzór</w:t>
      </w:r>
    </w:p>
    <w:p w14:paraId="70AF24C0" w14:textId="77777777" w:rsidR="00666CA5" w:rsidRPr="00E6266B" w:rsidRDefault="00666CA5" w:rsidP="00E4633E">
      <w:pPr>
        <w:spacing w:line="276" w:lineRule="auto"/>
        <w:jc w:val="center"/>
        <w:rPr>
          <w:b/>
          <w:color w:val="FF0000"/>
          <w:sz w:val="22"/>
          <w:szCs w:val="22"/>
        </w:rPr>
      </w:pPr>
    </w:p>
    <w:p w14:paraId="0A21C74C" w14:textId="77777777" w:rsidR="00E4633E" w:rsidRPr="009E1775" w:rsidRDefault="00E4633E" w:rsidP="009E1775">
      <w:pPr>
        <w:rPr>
          <w:sz w:val="22"/>
          <w:szCs w:val="22"/>
        </w:rPr>
      </w:pPr>
      <w:r w:rsidRPr="009E1775">
        <w:rPr>
          <w:sz w:val="22"/>
          <w:szCs w:val="22"/>
        </w:rPr>
        <w:t>zawarta w Herbach</w:t>
      </w:r>
      <w:r w:rsidR="00DC4D25" w:rsidRPr="009E1775">
        <w:rPr>
          <w:sz w:val="22"/>
          <w:szCs w:val="22"/>
        </w:rPr>
        <w:t xml:space="preserve"> dnia </w:t>
      </w:r>
      <w:r w:rsidR="006719DF">
        <w:rPr>
          <w:sz w:val="22"/>
          <w:szCs w:val="22"/>
        </w:rPr>
        <w:t>……….2021</w:t>
      </w:r>
      <w:r w:rsidR="00A33FA2" w:rsidRPr="009E1775">
        <w:rPr>
          <w:sz w:val="22"/>
          <w:szCs w:val="22"/>
        </w:rPr>
        <w:t xml:space="preserve"> r</w:t>
      </w:r>
      <w:r w:rsidR="00666CA5" w:rsidRPr="009E1775">
        <w:rPr>
          <w:sz w:val="22"/>
          <w:szCs w:val="22"/>
        </w:rPr>
        <w:t>.</w:t>
      </w:r>
      <w:r w:rsidRPr="009E1775">
        <w:rPr>
          <w:sz w:val="22"/>
          <w:szCs w:val="22"/>
        </w:rPr>
        <w:t xml:space="preserve"> pomiędzy:</w:t>
      </w:r>
    </w:p>
    <w:p w14:paraId="4CE777AA" w14:textId="77777777" w:rsidR="00E4633E" w:rsidRPr="009E1775" w:rsidRDefault="00E4633E" w:rsidP="009E1775">
      <w:pPr>
        <w:rPr>
          <w:b/>
          <w:sz w:val="22"/>
          <w:szCs w:val="22"/>
        </w:rPr>
      </w:pPr>
      <w:r w:rsidRPr="009E1775">
        <w:rPr>
          <w:b/>
          <w:sz w:val="22"/>
          <w:szCs w:val="22"/>
        </w:rPr>
        <w:t xml:space="preserve">Gminą Herby </w:t>
      </w:r>
      <w:r w:rsidRPr="009E1775">
        <w:rPr>
          <w:sz w:val="22"/>
          <w:szCs w:val="22"/>
        </w:rPr>
        <w:t>z siedzibą</w:t>
      </w:r>
      <w:r w:rsidR="0067283D" w:rsidRPr="009E1775">
        <w:rPr>
          <w:sz w:val="22"/>
          <w:szCs w:val="22"/>
        </w:rPr>
        <w:t xml:space="preserve"> </w:t>
      </w:r>
      <w:r w:rsidRPr="009E1775">
        <w:rPr>
          <w:b/>
          <w:sz w:val="22"/>
          <w:szCs w:val="22"/>
        </w:rPr>
        <w:t>ul. Lubliniecka 33, 42-284 Herby</w:t>
      </w:r>
    </w:p>
    <w:p w14:paraId="66E6926B" w14:textId="77777777" w:rsidR="00E4633E" w:rsidRPr="009E1775" w:rsidRDefault="00E4633E" w:rsidP="009E1775">
      <w:pPr>
        <w:rPr>
          <w:sz w:val="22"/>
          <w:szCs w:val="22"/>
        </w:rPr>
      </w:pPr>
      <w:r w:rsidRPr="009E1775">
        <w:rPr>
          <w:sz w:val="22"/>
          <w:szCs w:val="22"/>
        </w:rPr>
        <w:t xml:space="preserve">posiadająca NIP: </w:t>
      </w:r>
      <w:r w:rsidRPr="009E1775">
        <w:rPr>
          <w:b/>
          <w:sz w:val="22"/>
          <w:szCs w:val="22"/>
          <w:lang w:val="de-DE"/>
        </w:rPr>
        <w:t>575-18-65-335</w:t>
      </w:r>
      <w:r w:rsidRPr="009E1775">
        <w:rPr>
          <w:sz w:val="22"/>
          <w:szCs w:val="22"/>
          <w:lang w:val="de-DE"/>
        </w:rPr>
        <w:t xml:space="preserve">    REGON:</w:t>
      </w:r>
      <w:r w:rsidRPr="009E1775">
        <w:rPr>
          <w:b/>
          <w:sz w:val="22"/>
          <w:szCs w:val="22"/>
          <w:lang w:val="de-DE"/>
        </w:rPr>
        <w:t>151398439</w:t>
      </w:r>
    </w:p>
    <w:p w14:paraId="368BEEA9" w14:textId="77777777" w:rsidR="00E4633E" w:rsidRPr="009E1775" w:rsidRDefault="00E4633E" w:rsidP="009E1775">
      <w:pPr>
        <w:rPr>
          <w:sz w:val="22"/>
          <w:szCs w:val="22"/>
        </w:rPr>
      </w:pPr>
      <w:r w:rsidRPr="009E1775">
        <w:rPr>
          <w:sz w:val="22"/>
          <w:szCs w:val="22"/>
        </w:rPr>
        <w:t xml:space="preserve">reprezentowaną przez: </w:t>
      </w:r>
    </w:p>
    <w:p w14:paraId="314F906E" w14:textId="77777777" w:rsidR="00E4633E" w:rsidRPr="009E1775" w:rsidRDefault="00A33FA2" w:rsidP="009E1775">
      <w:pPr>
        <w:rPr>
          <w:b/>
          <w:sz w:val="22"/>
          <w:szCs w:val="22"/>
        </w:rPr>
      </w:pPr>
      <w:r w:rsidRPr="009E1775">
        <w:rPr>
          <w:b/>
          <w:sz w:val="22"/>
          <w:szCs w:val="22"/>
        </w:rPr>
        <w:t>Iwonę</w:t>
      </w:r>
      <w:r w:rsidR="00E4633E" w:rsidRPr="009E1775">
        <w:rPr>
          <w:b/>
          <w:sz w:val="22"/>
          <w:szCs w:val="22"/>
        </w:rPr>
        <w:t xml:space="preserve"> Burek– Wójta Gminy Herby</w:t>
      </w:r>
    </w:p>
    <w:p w14:paraId="546486EE" w14:textId="77777777" w:rsidR="00E4633E" w:rsidRPr="009E1775" w:rsidRDefault="00E4633E" w:rsidP="009E1775">
      <w:pPr>
        <w:rPr>
          <w:sz w:val="22"/>
          <w:szCs w:val="22"/>
        </w:rPr>
      </w:pPr>
      <w:r w:rsidRPr="009E1775">
        <w:rPr>
          <w:sz w:val="22"/>
          <w:szCs w:val="22"/>
        </w:rPr>
        <w:t>przy kontrasygnacie:</w:t>
      </w:r>
    </w:p>
    <w:p w14:paraId="2F99306E" w14:textId="77777777" w:rsidR="00E4633E" w:rsidRPr="009E1775" w:rsidRDefault="00A33FA2" w:rsidP="009E1775">
      <w:pPr>
        <w:rPr>
          <w:b/>
          <w:sz w:val="22"/>
          <w:szCs w:val="22"/>
        </w:rPr>
      </w:pPr>
      <w:r w:rsidRPr="009E1775">
        <w:rPr>
          <w:b/>
          <w:sz w:val="22"/>
          <w:szCs w:val="22"/>
        </w:rPr>
        <w:t>Małgorzaty</w:t>
      </w:r>
      <w:r w:rsidR="00E4633E" w:rsidRPr="009E1775">
        <w:rPr>
          <w:b/>
          <w:sz w:val="22"/>
          <w:szCs w:val="22"/>
        </w:rPr>
        <w:t xml:space="preserve"> Cierpioł</w:t>
      </w:r>
      <w:r w:rsidR="0067283D" w:rsidRPr="009E1775">
        <w:rPr>
          <w:b/>
          <w:sz w:val="22"/>
          <w:szCs w:val="22"/>
        </w:rPr>
        <w:t xml:space="preserve"> </w:t>
      </w:r>
      <w:r w:rsidR="00E4633E" w:rsidRPr="009E1775">
        <w:rPr>
          <w:b/>
          <w:sz w:val="22"/>
          <w:szCs w:val="22"/>
        </w:rPr>
        <w:t>– Skarbnika Gminy Herby</w:t>
      </w:r>
    </w:p>
    <w:p w14:paraId="22E3A8E1" w14:textId="77777777" w:rsidR="00E4633E" w:rsidRPr="009E1775" w:rsidRDefault="00E4633E" w:rsidP="009E1775">
      <w:pPr>
        <w:rPr>
          <w:sz w:val="22"/>
          <w:szCs w:val="22"/>
        </w:rPr>
      </w:pPr>
      <w:r w:rsidRPr="009E1775">
        <w:rPr>
          <w:sz w:val="22"/>
          <w:szCs w:val="22"/>
        </w:rPr>
        <w:t>zwaną w dalszej części umowy  „</w:t>
      </w:r>
      <w:r w:rsidRPr="009E1775">
        <w:rPr>
          <w:b/>
          <w:sz w:val="22"/>
          <w:szCs w:val="22"/>
        </w:rPr>
        <w:t>Zamawiającym”</w:t>
      </w:r>
      <w:r w:rsidRPr="009E1775">
        <w:rPr>
          <w:sz w:val="22"/>
          <w:szCs w:val="22"/>
        </w:rPr>
        <w:t>,</w:t>
      </w:r>
    </w:p>
    <w:p w14:paraId="12D28D11" w14:textId="77777777" w:rsidR="00E4633E" w:rsidRPr="009E1775" w:rsidRDefault="00E4633E" w:rsidP="009E1775">
      <w:pPr>
        <w:rPr>
          <w:sz w:val="22"/>
          <w:szCs w:val="22"/>
        </w:rPr>
      </w:pPr>
      <w:r w:rsidRPr="009E1775">
        <w:rPr>
          <w:sz w:val="22"/>
          <w:szCs w:val="22"/>
        </w:rPr>
        <w:t>a</w:t>
      </w:r>
      <w:r w:rsidR="003708C7" w:rsidRPr="009E1775">
        <w:rPr>
          <w:sz w:val="22"/>
          <w:szCs w:val="22"/>
        </w:rPr>
        <w:t xml:space="preserve"> Firmą</w:t>
      </w:r>
      <w:r w:rsidRPr="009E1775">
        <w:rPr>
          <w:sz w:val="22"/>
          <w:szCs w:val="22"/>
        </w:rPr>
        <w:t>:</w:t>
      </w:r>
    </w:p>
    <w:p w14:paraId="327A8A09" w14:textId="77777777" w:rsidR="00D227B6" w:rsidRPr="009E1775" w:rsidRDefault="006719DF" w:rsidP="009E1775">
      <w:pPr>
        <w:rPr>
          <w:b/>
          <w:sz w:val="22"/>
          <w:szCs w:val="22"/>
        </w:rPr>
      </w:pPr>
      <w:r>
        <w:rPr>
          <w:b/>
          <w:sz w:val="22"/>
          <w:szCs w:val="22"/>
        </w:rPr>
        <w:t>………………………</w:t>
      </w:r>
    </w:p>
    <w:p w14:paraId="220E5257" w14:textId="77777777" w:rsidR="003708C7" w:rsidRPr="009E1775" w:rsidRDefault="006719DF" w:rsidP="009E1775">
      <w:pPr>
        <w:rPr>
          <w:b/>
          <w:sz w:val="22"/>
          <w:szCs w:val="22"/>
        </w:rPr>
      </w:pPr>
      <w:r>
        <w:rPr>
          <w:b/>
          <w:sz w:val="22"/>
          <w:szCs w:val="22"/>
        </w:rPr>
        <w:t>………………………</w:t>
      </w:r>
    </w:p>
    <w:p w14:paraId="1A7989A2" w14:textId="77777777" w:rsidR="002F4649" w:rsidRPr="009E1775" w:rsidRDefault="002F4649" w:rsidP="009E1775">
      <w:pPr>
        <w:rPr>
          <w:sz w:val="22"/>
          <w:szCs w:val="22"/>
        </w:rPr>
      </w:pPr>
      <w:r w:rsidRPr="009E1775">
        <w:rPr>
          <w:sz w:val="22"/>
          <w:szCs w:val="22"/>
        </w:rPr>
        <w:t xml:space="preserve">posiadającą </w:t>
      </w:r>
      <w:r w:rsidR="00DC4D25" w:rsidRPr="009E1775">
        <w:rPr>
          <w:sz w:val="22"/>
          <w:szCs w:val="22"/>
        </w:rPr>
        <w:t xml:space="preserve">NIP: </w:t>
      </w:r>
      <w:r w:rsidR="006719DF">
        <w:rPr>
          <w:b/>
          <w:sz w:val="22"/>
          <w:szCs w:val="22"/>
        </w:rPr>
        <w:t>…………………..</w:t>
      </w:r>
    </w:p>
    <w:p w14:paraId="43A1BDE7" w14:textId="77777777" w:rsidR="003708C7" w:rsidRPr="009E1775" w:rsidRDefault="003708C7" w:rsidP="009E1775">
      <w:pPr>
        <w:rPr>
          <w:sz w:val="22"/>
          <w:szCs w:val="22"/>
        </w:rPr>
      </w:pPr>
      <w:r w:rsidRPr="009E1775">
        <w:rPr>
          <w:sz w:val="22"/>
          <w:szCs w:val="22"/>
        </w:rPr>
        <w:t>reprezentowaną przez:</w:t>
      </w:r>
    </w:p>
    <w:p w14:paraId="2EFF2DA5" w14:textId="77777777" w:rsidR="003708C7" w:rsidRPr="009E1775" w:rsidRDefault="006719DF" w:rsidP="009E1775">
      <w:pPr>
        <w:rPr>
          <w:b/>
          <w:sz w:val="22"/>
          <w:szCs w:val="22"/>
        </w:rPr>
      </w:pPr>
      <w:r>
        <w:rPr>
          <w:b/>
          <w:sz w:val="22"/>
          <w:szCs w:val="22"/>
        </w:rPr>
        <w:t>………………………</w:t>
      </w:r>
    </w:p>
    <w:p w14:paraId="0E86EDE8" w14:textId="77777777" w:rsidR="00E4633E" w:rsidRPr="009E1775" w:rsidRDefault="003708C7" w:rsidP="009E1775">
      <w:pPr>
        <w:rPr>
          <w:sz w:val="22"/>
          <w:szCs w:val="22"/>
        </w:rPr>
      </w:pPr>
      <w:r w:rsidRPr="009E1775">
        <w:rPr>
          <w:sz w:val="22"/>
          <w:szCs w:val="22"/>
        </w:rPr>
        <w:t>zwaną</w:t>
      </w:r>
      <w:r w:rsidR="00E4633E" w:rsidRPr="009E1775">
        <w:rPr>
          <w:sz w:val="22"/>
          <w:szCs w:val="22"/>
        </w:rPr>
        <w:t xml:space="preserve"> w dalszej części umowy „ </w:t>
      </w:r>
      <w:r w:rsidR="00E4633E" w:rsidRPr="009E1775">
        <w:rPr>
          <w:b/>
          <w:sz w:val="22"/>
          <w:szCs w:val="22"/>
        </w:rPr>
        <w:t>Wykonawcą</w:t>
      </w:r>
      <w:r w:rsidR="00E4633E" w:rsidRPr="009E1775">
        <w:rPr>
          <w:sz w:val="22"/>
          <w:szCs w:val="22"/>
        </w:rPr>
        <w:t>”</w:t>
      </w:r>
    </w:p>
    <w:p w14:paraId="6961A463" w14:textId="77777777" w:rsidR="00E4633E" w:rsidRDefault="00E4633E" w:rsidP="009E1775">
      <w:pPr>
        <w:widowControl w:val="0"/>
        <w:overflowPunct w:val="0"/>
        <w:autoSpaceDE w:val="0"/>
        <w:jc w:val="both"/>
        <w:rPr>
          <w:sz w:val="22"/>
          <w:szCs w:val="22"/>
        </w:rPr>
      </w:pPr>
    </w:p>
    <w:p w14:paraId="50DFF075" w14:textId="77777777" w:rsidR="00962D0B" w:rsidRPr="00C23A24" w:rsidRDefault="00962D0B" w:rsidP="00962D0B">
      <w:pPr>
        <w:widowControl w:val="0"/>
        <w:overflowPunct w:val="0"/>
        <w:autoSpaceDE w:val="0"/>
        <w:jc w:val="both"/>
        <w:rPr>
          <w:sz w:val="22"/>
          <w:szCs w:val="22"/>
        </w:rPr>
      </w:pPr>
      <w:r>
        <w:rPr>
          <w:sz w:val="22"/>
          <w:szCs w:val="22"/>
          <w:lang w:val="x-none"/>
        </w:rPr>
        <w:t xml:space="preserve">Po zakończeniu postępowania </w:t>
      </w:r>
      <w:r w:rsidRPr="00FC7A52">
        <w:rPr>
          <w:sz w:val="22"/>
          <w:szCs w:val="22"/>
        </w:rPr>
        <w:t xml:space="preserve">o udzielenie zamówienia </w:t>
      </w:r>
      <w:r>
        <w:rPr>
          <w:sz w:val="22"/>
          <w:szCs w:val="22"/>
        </w:rPr>
        <w:t xml:space="preserve">publicznego </w:t>
      </w:r>
      <w:r w:rsidRPr="00FC7A52">
        <w:rPr>
          <w:sz w:val="22"/>
          <w:szCs w:val="22"/>
        </w:rPr>
        <w:t>prowadzone</w:t>
      </w:r>
      <w:r>
        <w:rPr>
          <w:sz w:val="22"/>
          <w:szCs w:val="22"/>
        </w:rPr>
        <w:t xml:space="preserve">go </w:t>
      </w:r>
      <w:r w:rsidRPr="007477C1">
        <w:rPr>
          <w:sz w:val="22"/>
          <w:szCs w:val="22"/>
        </w:rPr>
        <w:t xml:space="preserve">w trybie procedury pełnej </w:t>
      </w:r>
      <w:r w:rsidRPr="00FC7A52">
        <w:rPr>
          <w:sz w:val="22"/>
          <w:szCs w:val="22"/>
        </w:rPr>
        <w:t xml:space="preserve">zgodnie z Zarządzeniem nr IZ.0050.9.2021 Wójta Gminy Herby z dnia 09 lutego 2021 r. w sprawie ustalenia regulaminu udzielania zamówień publicznych, których wartość, bez podatku od towarów i usług, dotycząca jednorazowego zakupu jest mniejsza niż </w:t>
      </w:r>
      <w:r>
        <w:rPr>
          <w:sz w:val="22"/>
          <w:szCs w:val="22"/>
        </w:rPr>
        <w:t xml:space="preserve">130 000 złotych, </w:t>
      </w:r>
      <w:r w:rsidRPr="00C23A24">
        <w:rPr>
          <w:sz w:val="22"/>
          <w:szCs w:val="22"/>
          <w:lang w:val="x-none"/>
        </w:rPr>
        <w:t xml:space="preserve">została zawarta umowa (zwana dalej </w:t>
      </w:r>
      <w:r w:rsidRPr="00C23A24">
        <w:rPr>
          <w:b/>
          <w:sz w:val="22"/>
          <w:szCs w:val="22"/>
          <w:lang w:val="x-none"/>
        </w:rPr>
        <w:t>„umową”</w:t>
      </w:r>
      <w:r w:rsidRPr="00C23A24">
        <w:rPr>
          <w:sz w:val="22"/>
          <w:szCs w:val="22"/>
          <w:lang w:val="x-none"/>
        </w:rPr>
        <w:t>) o</w:t>
      </w:r>
      <w:r w:rsidRPr="00C23A24">
        <w:rPr>
          <w:sz w:val="22"/>
          <w:szCs w:val="22"/>
        </w:rPr>
        <w:t xml:space="preserve"> </w:t>
      </w:r>
      <w:r w:rsidRPr="00C23A24">
        <w:rPr>
          <w:sz w:val="22"/>
          <w:szCs w:val="22"/>
          <w:lang w:val="x-none"/>
        </w:rPr>
        <w:t>następującej treści:</w:t>
      </w:r>
    </w:p>
    <w:p w14:paraId="0D50932B" w14:textId="77777777" w:rsidR="007407FD" w:rsidRDefault="007407FD" w:rsidP="009E1775">
      <w:pPr>
        <w:jc w:val="center"/>
        <w:rPr>
          <w:b/>
          <w:sz w:val="22"/>
          <w:szCs w:val="22"/>
        </w:rPr>
      </w:pPr>
    </w:p>
    <w:p w14:paraId="662CB483" w14:textId="4C91B81A" w:rsidR="00E4633E" w:rsidRPr="009E1775" w:rsidRDefault="00E4633E" w:rsidP="009E1775">
      <w:pPr>
        <w:jc w:val="center"/>
        <w:rPr>
          <w:b/>
          <w:sz w:val="22"/>
          <w:szCs w:val="22"/>
        </w:rPr>
      </w:pPr>
      <w:r w:rsidRPr="009E1775">
        <w:rPr>
          <w:b/>
          <w:sz w:val="22"/>
          <w:szCs w:val="22"/>
        </w:rPr>
        <w:t>§ 1</w:t>
      </w:r>
    </w:p>
    <w:p w14:paraId="5C15F5C2" w14:textId="77777777" w:rsidR="0089543F" w:rsidRPr="009E1775" w:rsidRDefault="008B44BC" w:rsidP="009E1775">
      <w:pPr>
        <w:jc w:val="center"/>
        <w:rPr>
          <w:b/>
          <w:sz w:val="22"/>
          <w:szCs w:val="22"/>
        </w:rPr>
      </w:pPr>
      <w:r w:rsidRPr="009E1775">
        <w:rPr>
          <w:b/>
          <w:sz w:val="22"/>
          <w:szCs w:val="22"/>
        </w:rPr>
        <w:t>Przedmiot umowy</w:t>
      </w:r>
    </w:p>
    <w:p w14:paraId="608A889C" w14:textId="5F0F1919" w:rsidR="006B0C49" w:rsidRDefault="00E4633E" w:rsidP="006B0C49">
      <w:pPr>
        <w:pStyle w:val="Akapitzlist"/>
        <w:numPr>
          <w:ilvl w:val="0"/>
          <w:numId w:val="27"/>
        </w:numPr>
        <w:ind w:left="0" w:hanging="284"/>
        <w:jc w:val="both"/>
        <w:rPr>
          <w:b/>
          <w:sz w:val="22"/>
          <w:szCs w:val="22"/>
        </w:rPr>
      </w:pPr>
      <w:r w:rsidRPr="002A6753">
        <w:rPr>
          <w:kern w:val="1"/>
          <w:sz w:val="22"/>
          <w:szCs w:val="22"/>
        </w:rPr>
        <w:t>Zamawiający zamawia, a Wykonawca przyjmuje do realizacji roboty budowlane niezbędne do wykonania zamówienia publicznego  pod nazwą:</w:t>
      </w:r>
      <w:r w:rsidR="00A33FA2" w:rsidRPr="002A6753">
        <w:rPr>
          <w:b/>
          <w:sz w:val="22"/>
          <w:szCs w:val="22"/>
        </w:rPr>
        <w:t xml:space="preserve"> </w:t>
      </w:r>
      <w:r w:rsidR="00140BE3" w:rsidRPr="002A6753">
        <w:rPr>
          <w:b/>
          <w:sz w:val="22"/>
          <w:szCs w:val="22"/>
        </w:rPr>
        <w:t>„</w:t>
      </w:r>
      <w:r w:rsidR="00962D0B">
        <w:rPr>
          <w:b/>
          <w:bCs/>
          <w:iCs/>
          <w:sz w:val="22"/>
          <w:szCs w:val="22"/>
        </w:rPr>
        <w:t>Remont drogi wewnętrznej w Mochale przy ul. Fabrycznej</w:t>
      </w:r>
      <w:r w:rsidR="006B0C49">
        <w:rPr>
          <w:b/>
          <w:sz w:val="22"/>
          <w:szCs w:val="22"/>
        </w:rPr>
        <w:t>”</w:t>
      </w:r>
    </w:p>
    <w:p w14:paraId="68FF8497" w14:textId="77777777" w:rsidR="00962D0B" w:rsidRPr="00962D0B" w:rsidRDefault="006B0C49" w:rsidP="00962D0B">
      <w:pPr>
        <w:pStyle w:val="Akapitzlist"/>
        <w:numPr>
          <w:ilvl w:val="0"/>
          <w:numId w:val="27"/>
        </w:numPr>
        <w:ind w:left="0" w:hanging="284"/>
        <w:jc w:val="both"/>
        <w:rPr>
          <w:b/>
          <w:sz w:val="22"/>
          <w:szCs w:val="22"/>
        </w:rPr>
      </w:pPr>
      <w:r w:rsidRPr="006B0C49">
        <w:rPr>
          <w:sz w:val="22"/>
          <w:szCs w:val="22"/>
        </w:rPr>
        <w:t>Przedmiotem zamówienia jest inwestycja pn.: „</w:t>
      </w:r>
      <w:r w:rsidR="00962D0B">
        <w:rPr>
          <w:b/>
          <w:bCs/>
          <w:iCs/>
          <w:sz w:val="22"/>
          <w:szCs w:val="22"/>
        </w:rPr>
        <w:t>Remont drogi wewnętrznej w Mochale przy ul. Fabrycznej</w:t>
      </w:r>
      <w:r w:rsidRPr="006B0C49">
        <w:rPr>
          <w:sz w:val="22"/>
          <w:szCs w:val="22"/>
        </w:rPr>
        <w:t>”</w:t>
      </w:r>
      <w:r w:rsidR="00962D0B">
        <w:rPr>
          <w:sz w:val="22"/>
          <w:szCs w:val="22"/>
        </w:rPr>
        <w:t xml:space="preserve"> </w:t>
      </w:r>
    </w:p>
    <w:p w14:paraId="5D3A6FDA" w14:textId="22C9F2F5" w:rsidR="00962D0B" w:rsidRPr="00962D0B" w:rsidRDefault="00962D0B" w:rsidP="00962D0B">
      <w:pPr>
        <w:pStyle w:val="Akapitzlist"/>
        <w:numPr>
          <w:ilvl w:val="0"/>
          <w:numId w:val="27"/>
        </w:numPr>
        <w:ind w:left="0" w:hanging="284"/>
        <w:jc w:val="both"/>
        <w:rPr>
          <w:b/>
          <w:sz w:val="22"/>
          <w:szCs w:val="22"/>
        </w:rPr>
      </w:pPr>
      <w:r w:rsidRPr="00962D0B">
        <w:rPr>
          <w:sz w:val="22"/>
          <w:szCs w:val="22"/>
        </w:rPr>
        <w:t xml:space="preserve">Zakres robót: </w:t>
      </w:r>
    </w:p>
    <w:p w14:paraId="25E1F2C9" w14:textId="77777777" w:rsidR="00962D0B" w:rsidRPr="00E42647" w:rsidRDefault="00962D0B" w:rsidP="00962D0B">
      <w:pPr>
        <w:pStyle w:val="Default"/>
        <w:numPr>
          <w:ilvl w:val="3"/>
          <w:numId w:val="34"/>
        </w:numPr>
        <w:ind w:left="567" w:hanging="283"/>
        <w:jc w:val="both"/>
        <w:rPr>
          <w:sz w:val="22"/>
          <w:szCs w:val="22"/>
        </w:rPr>
      </w:pPr>
      <w:r w:rsidRPr="00E42647">
        <w:rPr>
          <w:sz w:val="22"/>
          <w:szCs w:val="22"/>
        </w:rPr>
        <w:t>Projekt dotyczący nawierzchni z kostki betonowej przewiduje wykonanie remontu odcinka drogi wewnętrznej na długości 10m i 55,6m, remont zjazdu indywidualnego oraz miejsc składowania odpadów zlokalizowanych bezpośrednio przy jezdni.</w:t>
      </w:r>
    </w:p>
    <w:p w14:paraId="682BD4C5" w14:textId="77777777" w:rsidR="00962D0B" w:rsidRPr="00E42647" w:rsidRDefault="00962D0B" w:rsidP="00962D0B">
      <w:pPr>
        <w:pStyle w:val="Default"/>
        <w:numPr>
          <w:ilvl w:val="3"/>
          <w:numId w:val="34"/>
        </w:numPr>
        <w:ind w:left="567" w:hanging="283"/>
        <w:jc w:val="both"/>
        <w:rPr>
          <w:sz w:val="22"/>
          <w:szCs w:val="22"/>
        </w:rPr>
      </w:pPr>
      <w:r w:rsidRPr="00E42647">
        <w:rPr>
          <w:sz w:val="22"/>
          <w:szCs w:val="22"/>
        </w:rPr>
        <w:t xml:space="preserve">Projekt dotyczący nakładki bitumicznej zakłada wykonanie frezowania profilującego istniejącej nawierzchni, regulację istniejących urządzeń a następnie ułożenie nowej warstwy ścieralnej z betonu asfaltowego AC 11 S KR 1-2 o średniej grubości 4cm. </w:t>
      </w:r>
    </w:p>
    <w:p w14:paraId="43B97FE2" w14:textId="03F51460" w:rsidR="002A6753" w:rsidRDefault="002A6753" w:rsidP="00FD688B">
      <w:pPr>
        <w:pStyle w:val="Akapitzlist"/>
        <w:numPr>
          <w:ilvl w:val="0"/>
          <w:numId w:val="26"/>
        </w:numPr>
        <w:suppressAutoHyphens w:val="0"/>
        <w:ind w:left="0" w:hanging="284"/>
        <w:contextualSpacing/>
        <w:jc w:val="both"/>
        <w:rPr>
          <w:sz w:val="22"/>
          <w:szCs w:val="22"/>
        </w:rPr>
      </w:pPr>
      <w:r w:rsidRPr="002A6753">
        <w:rPr>
          <w:sz w:val="22"/>
          <w:szCs w:val="22"/>
        </w:rPr>
        <w:t>Szczegółowy zakres robót ujęty został w przedmiarze i dokumentacji projektowej</w:t>
      </w:r>
      <w:r w:rsidR="006B0C49">
        <w:rPr>
          <w:sz w:val="22"/>
          <w:szCs w:val="22"/>
        </w:rPr>
        <w:t xml:space="preserve"> </w:t>
      </w:r>
      <w:r w:rsidR="00962D0B">
        <w:rPr>
          <w:sz w:val="22"/>
          <w:szCs w:val="22"/>
        </w:rPr>
        <w:t xml:space="preserve">remontu </w:t>
      </w:r>
      <w:r w:rsidR="006B0C49">
        <w:t xml:space="preserve">które stanowią integralną część </w:t>
      </w:r>
      <w:r w:rsidR="00962D0B">
        <w:t>zapytania ofertowego oraz umowy.</w:t>
      </w:r>
    </w:p>
    <w:p w14:paraId="28462A5B" w14:textId="425EA3AA" w:rsidR="00E4633E" w:rsidRPr="002A6753" w:rsidRDefault="00E4633E" w:rsidP="00FD688B">
      <w:pPr>
        <w:pStyle w:val="Akapitzlist"/>
        <w:numPr>
          <w:ilvl w:val="0"/>
          <w:numId w:val="26"/>
        </w:numPr>
        <w:suppressAutoHyphens w:val="0"/>
        <w:ind w:left="0" w:hanging="284"/>
        <w:contextualSpacing/>
        <w:jc w:val="both"/>
        <w:rPr>
          <w:sz w:val="22"/>
          <w:szCs w:val="22"/>
        </w:rPr>
      </w:pPr>
      <w:r w:rsidRPr="002A6753">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14:paraId="26D3B0AA" w14:textId="77777777" w:rsidR="00E4633E" w:rsidRPr="002A6753" w:rsidRDefault="00E4633E" w:rsidP="00FD688B">
      <w:pPr>
        <w:widowControl w:val="0"/>
        <w:numPr>
          <w:ilvl w:val="1"/>
          <w:numId w:val="12"/>
        </w:numPr>
        <w:overflowPunct w:val="0"/>
        <w:autoSpaceDE w:val="0"/>
        <w:autoSpaceDN w:val="0"/>
        <w:jc w:val="both"/>
        <w:textAlignment w:val="baseline"/>
        <w:rPr>
          <w:kern w:val="3"/>
          <w:sz w:val="22"/>
          <w:szCs w:val="22"/>
          <w:lang w:eastAsia="pl-PL"/>
        </w:rPr>
      </w:pPr>
      <w:r w:rsidRPr="002A6753">
        <w:rPr>
          <w:kern w:val="3"/>
          <w:sz w:val="22"/>
          <w:szCs w:val="22"/>
          <w:lang w:eastAsia="pl-PL"/>
        </w:rPr>
        <w:t>Organizacja i zabezpieczenie i odpowiednie oznakowanie placu budowy.</w:t>
      </w:r>
    </w:p>
    <w:p w14:paraId="222D27CD" w14:textId="77777777" w:rsidR="00E4633E" w:rsidRPr="002A6753" w:rsidRDefault="00E4633E" w:rsidP="00FD688B">
      <w:pPr>
        <w:widowControl w:val="0"/>
        <w:numPr>
          <w:ilvl w:val="1"/>
          <w:numId w:val="12"/>
        </w:numPr>
        <w:overflowPunct w:val="0"/>
        <w:autoSpaceDE w:val="0"/>
        <w:autoSpaceDN w:val="0"/>
        <w:ind w:left="426" w:hanging="426"/>
        <w:jc w:val="both"/>
        <w:textAlignment w:val="baseline"/>
        <w:rPr>
          <w:kern w:val="3"/>
          <w:sz w:val="22"/>
          <w:szCs w:val="22"/>
          <w:lang w:eastAsia="pl-PL"/>
        </w:rPr>
      </w:pPr>
      <w:r w:rsidRPr="002A6753">
        <w:rPr>
          <w:kern w:val="3"/>
          <w:sz w:val="22"/>
          <w:szCs w:val="22"/>
          <w:lang w:eastAsia="pl-PL"/>
        </w:rPr>
        <w:t>Zabezpieczenie na czas robót istniejącego uzbrojenia terenu (np. kabli energetycznych lub telefonicznych, sieci wodociągowej, sieci kanalizacyjnej).</w:t>
      </w:r>
    </w:p>
    <w:p w14:paraId="7961DA5C" w14:textId="2F8E3B2D" w:rsidR="00E4633E" w:rsidRPr="002A6753" w:rsidRDefault="00E4633E" w:rsidP="00FD688B">
      <w:pPr>
        <w:pStyle w:val="Akapitzlist"/>
        <w:widowControl w:val="0"/>
        <w:numPr>
          <w:ilvl w:val="1"/>
          <w:numId w:val="12"/>
        </w:numPr>
        <w:overflowPunct w:val="0"/>
        <w:autoSpaceDE w:val="0"/>
        <w:autoSpaceDN w:val="0"/>
        <w:ind w:left="426" w:hanging="426"/>
        <w:jc w:val="both"/>
        <w:textAlignment w:val="baseline"/>
        <w:rPr>
          <w:kern w:val="3"/>
          <w:sz w:val="22"/>
          <w:szCs w:val="22"/>
          <w:lang w:eastAsia="pl-PL"/>
        </w:rPr>
      </w:pPr>
      <w:r w:rsidRPr="002A6753">
        <w:rPr>
          <w:kern w:val="3"/>
          <w:sz w:val="22"/>
          <w:szCs w:val="22"/>
          <w:lang w:eastAsia="pl-PL"/>
        </w:rPr>
        <w:t>Przygotowanie dokumentacji do odbioru końcowego.</w:t>
      </w:r>
    </w:p>
    <w:p w14:paraId="79AD8BBB" w14:textId="77777777" w:rsidR="002A6753" w:rsidRDefault="00E4633E" w:rsidP="00FD688B">
      <w:pPr>
        <w:widowControl w:val="0"/>
        <w:numPr>
          <w:ilvl w:val="1"/>
          <w:numId w:val="12"/>
        </w:numPr>
        <w:overflowPunct w:val="0"/>
        <w:autoSpaceDE w:val="0"/>
        <w:autoSpaceDN w:val="0"/>
        <w:ind w:left="426" w:hanging="426"/>
        <w:jc w:val="both"/>
        <w:textAlignment w:val="baseline"/>
        <w:rPr>
          <w:kern w:val="3"/>
          <w:sz w:val="22"/>
          <w:szCs w:val="22"/>
          <w:lang w:eastAsia="pl-PL"/>
        </w:rPr>
      </w:pPr>
      <w:r w:rsidRPr="002A6753">
        <w:rPr>
          <w:kern w:val="3"/>
          <w:sz w:val="22"/>
          <w:szCs w:val="22"/>
          <w:lang w:eastAsia="pl-PL"/>
        </w:rPr>
        <w:t>Uporządkowanie terenu objętego placem budowy.</w:t>
      </w:r>
    </w:p>
    <w:p w14:paraId="6B3DF46A" w14:textId="08A374C2" w:rsidR="002A6753" w:rsidRPr="002A6753" w:rsidRDefault="00E4633E" w:rsidP="00FD688B">
      <w:pPr>
        <w:pStyle w:val="Akapitzlist"/>
        <w:widowControl w:val="0"/>
        <w:numPr>
          <w:ilvl w:val="0"/>
          <w:numId w:val="26"/>
        </w:numPr>
        <w:overflowPunct w:val="0"/>
        <w:autoSpaceDE w:val="0"/>
        <w:autoSpaceDN w:val="0"/>
        <w:ind w:left="0" w:hanging="284"/>
        <w:jc w:val="both"/>
        <w:textAlignment w:val="baseline"/>
        <w:rPr>
          <w:kern w:val="3"/>
          <w:sz w:val="22"/>
          <w:szCs w:val="22"/>
          <w:lang w:eastAsia="pl-PL"/>
        </w:rPr>
      </w:pPr>
      <w:r w:rsidRPr="002A6753">
        <w:rPr>
          <w:sz w:val="22"/>
          <w:szCs w:val="22"/>
        </w:rPr>
        <w:t>Miejsce realizacji zamówienia:</w:t>
      </w:r>
      <w:r w:rsidR="00140BE3" w:rsidRPr="002A6753">
        <w:rPr>
          <w:sz w:val="22"/>
          <w:szCs w:val="22"/>
        </w:rPr>
        <w:t xml:space="preserve"> </w:t>
      </w:r>
      <w:r w:rsidR="00962D0B">
        <w:rPr>
          <w:sz w:val="22"/>
          <w:szCs w:val="22"/>
        </w:rPr>
        <w:t>Mochała ul. Fabryczna</w:t>
      </w:r>
    </w:p>
    <w:p w14:paraId="749578E1" w14:textId="4B327EF9" w:rsidR="00E4633E" w:rsidRPr="002A6753" w:rsidRDefault="00E4633E" w:rsidP="00FD688B">
      <w:pPr>
        <w:pStyle w:val="Akapitzlist"/>
        <w:widowControl w:val="0"/>
        <w:numPr>
          <w:ilvl w:val="0"/>
          <w:numId w:val="26"/>
        </w:numPr>
        <w:overflowPunct w:val="0"/>
        <w:autoSpaceDE w:val="0"/>
        <w:autoSpaceDN w:val="0"/>
        <w:ind w:left="0" w:hanging="284"/>
        <w:jc w:val="both"/>
        <w:textAlignment w:val="baseline"/>
        <w:rPr>
          <w:kern w:val="3"/>
          <w:sz w:val="22"/>
          <w:szCs w:val="22"/>
          <w:lang w:eastAsia="pl-PL"/>
        </w:rPr>
      </w:pPr>
      <w:r w:rsidRPr="002A6753">
        <w:rPr>
          <w:sz w:val="22"/>
          <w:szCs w:val="22"/>
        </w:rPr>
        <w:t xml:space="preserve">Szczegółowy zakres przedmiotu umowy, o którym mowa w niniejszym paragrafie oraz warunki jego </w:t>
      </w:r>
      <w:r w:rsidRPr="002A6753">
        <w:rPr>
          <w:sz w:val="22"/>
          <w:szCs w:val="22"/>
        </w:rPr>
        <w:lastRenderedPageBreak/>
        <w:t>wykonania i odbiorów określają poniższe dokumenty, stanowiące integralną część niniejszej umowy:</w:t>
      </w:r>
    </w:p>
    <w:p w14:paraId="254B557D" w14:textId="3631B86A" w:rsidR="00C15BA6" w:rsidRPr="00962D0B" w:rsidRDefault="00C1112B" w:rsidP="00FD688B">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Projekt</w:t>
      </w:r>
      <w:r w:rsidR="004A1AD7" w:rsidRPr="009E1775">
        <w:rPr>
          <w:kern w:val="3"/>
          <w:sz w:val="22"/>
          <w:szCs w:val="22"/>
          <w:lang w:eastAsia="pl-PL"/>
        </w:rPr>
        <w:t xml:space="preserve"> </w:t>
      </w:r>
      <w:r w:rsidR="00962D0B">
        <w:rPr>
          <w:kern w:val="3"/>
          <w:sz w:val="22"/>
          <w:szCs w:val="22"/>
          <w:lang w:eastAsia="pl-PL"/>
        </w:rPr>
        <w:t>remontu – nakładka bitumiczna</w:t>
      </w:r>
    </w:p>
    <w:p w14:paraId="475B3DDD" w14:textId="0CABE236" w:rsidR="00962D0B" w:rsidRPr="00173195" w:rsidRDefault="00962D0B" w:rsidP="00FD688B">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Pr>
          <w:color w:val="000000"/>
          <w:kern w:val="3"/>
          <w:sz w:val="22"/>
          <w:szCs w:val="22"/>
          <w:lang w:eastAsia="pl-PL"/>
        </w:rPr>
        <w:t>Projekt remontu – nawierzchnia z kostki brukowej</w:t>
      </w:r>
    </w:p>
    <w:p w14:paraId="561B58BA" w14:textId="355D01B0" w:rsidR="00173195" w:rsidRPr="009E1775" w:rsidRDefault="00173195" w:rsidP="00FD688B">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Pr>
          <w:kern w:val="3"/>
          <w:sz w:val="22"/>
          <w:szCs w:val="22"/>
          <w:lang w:eastAsia="pl-PL"/>
        </w:rPr>
        <w:t>STWiOR</w:t>
      </w:r>
    </w:p>
    <w:p w14:paraId="7227B9E0" w14:textId="146B68A7" w:rsidR="00E4633E" w:rsidRPr="009E1775" w:rsidRDefault="00C15BA6" w:rsidP="00FD688B">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Przedmiar</w:t>
      </w:r>
      <w:r w:rsidR="002407DE">
        <w:rPr>
          <w:kern w:val="3"/>
          <w:sz w:val="22"/>
          <w:szCs w:val="22"/>
          <w:lang w:eastAsia="pl-PL"/>
        </w:rPr>
        <w:t>y</w:t>
      </w:r>
      <w:r w:rsidRPr="009E1775">
        <w:rPr>
          <w:kern w:val="3"/>
          <w:sz w:val="22"/>
          <w:szCs w:val="22"/>
          <w:lang w:eastAsia="pl-PL"/>
        </w:rPr>
        <w:t xml:space="preserve"> robót.</w:t>
      </w:r>
      <w:r w:rsidR="00C1112B" w:rsidRPr="009E1775">
        <w:rPr>
          <w:kern w:val="3"/>
          <w:sz w:val="22"/>
          <w:szCs w:val="22"/>
          <w:lang w:eastAsia="pl-PL"/>
        </w:rPr>
        <w:t xml:space="preserve"> </w:t>
      </w:r>
      <w:r w:rsidR="00E4633E" w:rsidRPr="009E1775">
        <w:rPr>
          <w:kern w:val="3"/>
          <w:sz w:val="22"/>
          <w:szCs w:val="22"/>
          <w:lang w:eastAsia="pl-PL"/>
        </w:rPr>
        <w:t xml:space="preserve"> </w:t>
      </w:r>
    </w:p>
    <w:p w14:paraId="2A7160B3" w14:textId="77777777" w:rsidR="002A6753" w:rsidRPr="002A6753" w:rsidRDefault="00E4633E" w:rsidP="00FD688B">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color w:val="000000"/>
          <w:sz w:val="22"/>
          <w:szCs w:val="22"/>
        </w:rPr>
        <w:t>Oferta wykonawcy.</w:t>
      </w:r>
    </w:p>
    <w:p w14:paraId="013FAE2B" w14:textId="77777777" w:rsidR="002A6753" w:rsidRDefault="00E4633E" w:rsidP="00FD688B">
      <w:pPr>
        <w:pStyle w:val="Akapitzlist"/>
        <w:widowControl w:val="0"/>
        <w:numPr>
          <w:ilvl w:val="0"/>
          <w:numId w:val="26"/>
        </w:numPr>
        <w:overflowPunct w:val="0"/>
        <w:autoSpaceDE w:val="0"/>
        <w:autoSpaceDN w:val="0"/>
        <w:ind w:left="0" w:hanging="284"/>
        <w:jc w:val="both"/>
        <w:textAlignment w:val="baseline"/>
        <w:rPr>
          <w:color w:val="000000"/>
          <w:kern w:val="3"/>
          <w:sz w:val="22"/>
          <w:szCs w:val="22"/>
          <w:lang w:eastAsia="pl-PL"/>
        </w:rPr>
      </w:pPr>
      <w:r w:rsidRPr="002A6753">
        <w:rPr>
          <w:sz w:val="22"/>
          <w:szCs w:val="22"/>
        </w:rPr>
        <w:t>Przedmiot umowy zostanie wykonany z materiałów zakupionych i dostarczonych przez Wykonawcę.</w:t>
      </w:r>
    </w:p>
    <w:p w14:paraId="2DCB0183" w14:textId="7372FEF8" w:rsidR="00E4633E" w:rsidRPr="002A6753" w:rsidRDefault="00E4633E" w:rsidP="00FD688B">
      <w:pPr>
        <w:pStyle w:val="Akapitzlist"/>
        <w:widowControl w:val="0"/>
        <w:numPr>
          <w:ilvl w:val="0"/>
          <w:numId w:val="26"/>
        </w:numPr>
        <w:overflowPunct w:val="0"/>
        <w:autoSpaceDE w:val="0"/>
        <w:autoSpaceDN w:val="0"/>
        <w:ind w:left="0" w:hanging="284"/>
        <w:jc w:val="both"/>
        <w:textAlignment w:val="baseline"/>
        <w:rPr>
          <w:color w:val="000000"/>
          <w:kern w:val="3"/>
          <w:sz w:val="22"/>
          <w:szCs w:val="22"/>
          <w:lang w:eastAsia="pl-PL"/>
        </w:rPr>
      </w:pPr>
      <w:r w:rsidRPr="002A6753">
        <w:rPr>
          <w:sz w:val="22"/>
          <w:szCs w:val="22"/>
        </w:rPr>
        <w:t>Materiały i urządzenia dostarczone przez Wykonawcę powinny odpowiadać wymaganiom dla wyrobów dopuszczonych do obrotu i stosowania w budownictwie zgodnie ustawą z dnia 7 lipca 1</w:t>
      </w:r>
      <w:r w:rsidR="004A1AD7" w:rsidRPr="002A6753">
        <w:rPr>
          <w:sz w:val="22"/>
          <w:szCs w:val="22"/>
        </w:rPr>
        <w:t>994 r. – Prawo budowlane (</w:t>
      </w:r>
      <w:r w:rsidR="00EB23DE" w:rsidRPr="002A6753">
        <w:rPr>
          <w:sz w:val="22"/>
          <w:szCs w:val="22"/>
        </w:rPr>
        <w:t>t.j.Dz.U.2020.1333</w:t>
      </w:r>
      <w:r w:rsidR="007A3C5B">
        <w:rPr>
          <w:sz w:val="22"/>
          <w:szCs w:val="22"/>
        </w:rPr>
        <w:t xml:space="preserve"> ze zm.</w:t>
      </w:r>
      <w:r w:rsidRPr="002A6753">
        <w:rPr>
          <w:sz w:val="22"/>
          <w:szCs w:val="22"/>
        </w:rPr>
        <w:t>).</w:t>
      </w:r>
    </w:p>
    <w:p w14:paraId="6F4BC96C" w14:textId="77777777" w:rsidR="007A3C5B" w:rsidRDefault="00CE71AD" w:rsidP="00CE71AD">
      <w:pPr>
        <w:pStyle w:val="Akapitzlist"/>
        <w:widowControl w:val="0"/>
        <w:overflowPunct w:val="0"/>
        <w:autoSpaceDE w:val="0"/>
        <w:autoSpaceDN w:val="0"/>
        <w:textAlignment w:val="baseline"/>
        <w:rPr>
          <w:b/>
          <w:color w:val="000000"/>
          <w:kern w:val="3"/>
          <w:sz w:val="22"/>
          <w:szCs w:val="22"/>
          <w:lang w:eastAsia="pl-PL"/>
        </w:rPr>
      </w:pPr>
      <w:r>
        <w:rPr>
          <w:b/>
          <w:color w:val="000000"/>
          <w:kern w:val="3"/>
          <w:sz w:val="22"/>
          <w:szCs w:val="22"/>
          <w:lang w:eastAsia="pl-PL"/>
        </w:rPr>
        <w:t xml:space="preserve">                                                                 </w:t>
      </w:r>
    </w:p>
    <w:p w14:paraId="6005BEE0" w14:textId="497B1F88" w:rsidR="00CE71AD" w:rsidRPr="00CE71AD" w:rsidRDefault="00CE71AD" w:rsidP="007A3C5B">
      <w:pPr>
        <w:pStyle w:val="Akapitzlist"/>
        <w:widowControl w:val="0"/>
        <w:overflowPunct w:val="0"/>
        <w:autoSpaceDE w:val="0"/>
        <w:autoSpaceDN w:val="0"/>
        <w:ind w:left="0"/>
        <w:jc w:val="center"/>
        <w:textAlignment w:val="baseline"/>
        <w:rPr>
          <w:b/>
          <w:color w:val="000000"/>
          <w:kern w:val="3"/>
          <w:sz w:val="22"/>
          <w:szCs w:val="22"/>
          <w:lang w:eastAsia="pl-PL"/>
        </w:rPr>
      </w:pPr>
      <w:r w:rsidRPr="00CE71AD">
        <w:rPr>
          <w:b/>
          <w:color w:val="000000"/>
          <w:kern w:val="3"/>
          <w:sz w:val="22"/>
          <w:szCs w:val="22"/>
          <w:lang w:eastAsia="pl-PL"/>
        </w:rPr>
        <w:t>§ 2</w:t>
      </w:r>
    </w:p>
    <w:p w14:paraId="577891BB" w14:textId="77777777" w:rsidR="003D5BE1" w:rsidRDefault="003D5BE1" w:rsidP="003D5BE1">
      <w:pPr>
        <w:pStyle w:val="Akapitzlist"/>
        <w:widowControl w:val="0"/>
        <w:overflowPunct w:val="0"/>
        <w:autoSpaceDE w:val="0"/>
        <w:autoSpaceDN w:val="0"/>
        <w:ind w:left="0"/>
        <w:jc w:val="center"/>
        <w:textAlignment w:val="baseline"/>
        <w:rPr>
          <w:b/>
          <w:color w:val="000000"/>
          <w:kern w:val="3"/>
          <w:sz w:val="22"/>
          <w:szCs w:val="22"/>
          <w:lang w:eastAsia="pl-PL"/>
        </w:rPr>
      </w:pPr>
      <w:r>
        <w:rPr>
          <w:b/>
          <w:color w:val="000000"/>
          <w:kern w:val="3"/>
          <w:sz w:val="22"/>
          <w:szCs w:val="22"/>
          <w:lang w:eastAsia="pl-PL"/>
        </w:rPr>
        <w:t>Dokumentacja projektowa</w:t>
      </w:r>
    </w:p>
    <w:p w14:paraId="574B40AA" w14:textId="77777777" w:rsidR="007A3C5B" w:rsidRDefault="003D5BE1" w:rsidP="00FD688B">
      <w:pPr>
        <w:pStyle w:val="Akapitzlist"/>
        <w:numPr>
          <w:ilvl w:val="0"/>
          <w:numId w:val="29"/>
        </w:numPr>
        <w:tabs>
          <w:tab w:val="left" w:pos="0"/>
        </w:tabs>
        <w:suppressAutoHyphens w:val="0"/>
        <w:ind w:left="0" w:hanging="284"/>
        <w:jc w:val="both"/>
        <w:rPr>
          <w:sz w:val="22"/>
          <w:szCs w:val="22"/>
          <w:lang w:eastAsia="en-US"/>
        </w:rPr>
      </w:pPr>
      <w:r w:rsidRPr="007A3C5B">
        <w:rPr>
          <w:sz w:val="22"/>
          <w:szCs w:val="22"/>
          <w:lang w:eastAsia="en-US"/>
        </w:rPr>
        <w:t>Wykonawca potwierdza niniejszym, że otrzymał od Zamawiającego kompletną dokumentację projektową wraz ze specyfikacją techniczną wykonania i odbioru robót budowlanych, na podstawie których wykonywane będą roboty budowlane i po zapoznaniu się z ich treścią nie zgłasza żadnych uwag czy zastrzeżeń w ich zakresie.</w:t>
      </w:r>
    </w:p>
    <w:p w14:paraId="6D63909A" w14:textId="73747F79" w:rsidR="003D5BE1" w:rsidRPr="007A3C5B" w:rsidRDefault="003D5BE1" w:rsidP="00FD688B">
      <w:pPr>
        <w:pStyle w:val="Akapitzlist"/>
        <w:numPr>
          <w:ilvl w:val="0"/>
          <w:numId w:val="29"/>
        </w:numPr>
        <w:tabs>
          <w:tab w:val="left" w:pos="0"/>
        </w:tabs>
        <w:suppressAutoHyphens w:val="0"/>
        <w:ind w:left="0" w:hanging="284"/>
        <w:jc w:val="both"/>
        <w:rPr>
          <w:sz w:val="22"/>
          <w:szCs w:val="22"/>
          <w:lang w:eastAsia="en-US"/>
        </w:rPr>
      </w:pPr>
      <w:r w:rsidRPr="007A3C5B">
        <w:rPr>
          <w:sz w:val="22"/>
          <w:szCs w:val="22"/>
          <w:lang w:eastAsia="en-US"/>
        </w:rPr>
        <w:t>Wykonawca zobowiązany jest do niezwłocznego pisemnego informowania Zamawiającego o:</w:t>
      </w:r>
    </w:p>
    <w:p w14:paraId="18059847" w14:textId="77777777" w:rsidR="007A3C5B" w:rsidRDefault="003D5BE1" w:rsidP="00FD688B">
      <w:pPr>
        <w:pStyle w:val="Akapitzlist"/>
        <w:numPr>
          <w:ilvl w:val="0"/>
          <w:numId w:val="18"/>
        </w:numPr>
        <w:suppressAutoHyphens w:val="0"/>
        <w:ind w:left="284" w:hanging="284"/>
        <w:jc w:val="both"/>
        <w:rPr>
          <w:sz w:val="22"/>
          <w:szCs w:val="22"/>
          <w:lang w:eastAsia="pl-PL"/>
        </w:rPr>
      </w:pPr>
      <w:r w:rsidRPr="007A3C5B">
        <w:rPr>
          <w:sz w:val="22"/>
          <w:szCs w:val="22"/>
          <w:lang w:eastAsia="pl-PL"/>
        </w:rPr>
        <w:t>jakichkolwiek zastrzeżeniach do dokumentacji projektowej czy specyfikacji technicznej wykonania i odbioru robót budowlanych, w szczególności o zauważonych błędach czy wadach, które ujawnią się w trakcie wykonywania robót budowlanych;</w:t>
      </w:r>
    </w:p>
    <w:p w14:paraId="25CEDC53" w14:textId="77777777" w:rsidR="007A3C5B" w:rsidRDefault="003D5BE1" w:rsidP="00FD688B">
      <w:pPr>
        <w:pStyle w:val="Akapitzlist"/>
        <w:numPr>
          <w:ilvl w:val="0"/>
          <w:numId w:val="18"/>
        </w:numPr>
        <w:suppressAutoHyphens w:val="0"/>
        <w:ind w:left="284" w:hanging="284"/>
        <w:jc w:val="both"/>
        <w:rPr>
          <w:sz w:val="22"/>
          <w:szCs w:val="22"/>
          <w:lang w:eastAsia="pl-PL"/>
        </w:rPr>
      </w:pPr>
      <w:r w:rsidRPr="007A3C5B">
        <w:rPr>
          <w:sz w:val="22"/>
          <w:szCs w:val="22"/>
          <w:lang w:eastAsia="pl-PL"/>
        </w:rPr>
        <w:t>opóźnieniach w dostarczeniu przez projektanta dodatkowej lub uzupełniającej dokumentacji projektowej czy specyfikacji technicznej wykonania i odbioru robót budowlanych, których brak może spowodować lub powoduje przerwę w realizacji robót budowlanych.</w:t>
      </w:r>
    </w:p>
    <w:p w14:paraId="1F3AEBA4" w14:textId="77777777" w:rsidR="007A3C5B" w:rsidRDefault="003D5BE1" w:rsidP="00FD688B">
      <w:pPr>
        <w:pStyle w:val="Akapitzlist"/>
        <w:numPr>
          <w:ilvl w:val="0"/>
          <w:numId w:val="19"/>
        </w:numPr>
        <w:suppressAutoHyphens w:val="0"/>
        <w:ind w:left="0" w:hanging="284"/>
        <w:jc w:val="both"/>
        <w:rPr>
          <w:sz w:val="22"/>
          <w:szCs w:val="22"/>
          <w:lang w:eastAsia="pl-PL"/>
        </w:rPr>
      </w:pPr>
      <w:r w:rsidRPr="007A3C5B">
        <w:rPr>
          <w:sz w:val="22"/>
          <w:szCs w:val="22"/>
          <w:lang w:eastAsia="pl-PL"/>
        </w:rPr>
        <w:t>Dokumentacja projektowa oraz specyfikacj</w:t>
      </w:r>
      <w:r w:rsidR="007A3C5B">
        <w:rPr>
          <w:sz w:val="22"/>
          <w:szCs w:val="22"/>
          <w:lang w:eastAsia="pl-PL"/>
        </w:rPr>
        <w:t>a</w:t>
      </w:r>
      <w:r w:rsidRPr="007A3C5B">
        <w:rPr>
          <w:sz w:val="22"/>
          <w:szCs w:val="22"/>
          <w:lang w:eastAsia="pl-PL"/>
        </w:rPr>
        <w:t xml:space="preserve"> techniczn</w:t>
      </w:r>
      <w:r w:rsidR="007A3C5B">
        <w:rPr>
          <w:sz w:val="22"/>
          <w:szCs w:val="22"/>
          <w:lang w:eastAsia="pl-PL"/>
        </w:rPr>
        <w:t>a</w:t>
      </w:r>
      <w:r w:rsidRPr="007A3C5B">
        <w:rPr>
          <w:sz w:val="22"/>
          <w:szCs w:val="22"/>
          <w:lang w:eastAsia="pl-PL"/>
        </w:rPr>
        <w:t xml:space="preserve"> wykonania i odbioru robót budowlanych stanowią przedmiot ochrony prawa autorskiego i nie mogą być udostępnianie osobom nieupoważnionym lub wykorzystywane w jakikolwiek inny sposób, jak tylko dla potrzeb wykonania umowy. Wykonawca zobowiązany jest zadbać o takie przechowywanie dokumentacji projektowej oraz specyfikacji technicznej wykonania i odbioru robót budowlanych, by nie miały do nich dostępu osoby nieupoważnione.</w:t>
      </w:r>
    </w:p>
    <w:p w14:paraId="04DFFD1F" w14:textId="77777777" w:rsidR="007A3C5B" w:rsidRDefault="003D5BE1" w:rsidP="00FD688B">
      <w:pPr>
        <w:pStyle w:val="Akapitzlist"/>
        <w:numPr>
          <w:ilvl w:val="0"/>
          <w:numId w:val="19"/>
        </w:numPr>
        <w:suppressAutoHyphens w:val="0"/>
        <w:ind w:left="0" w:hanging="284"/>
        <w:jc w:val="both"/>
        <w:rPr>
          <w:sz w:val="22"/>
          <w:szCs w:val="22"/>
          <w:lang w:eastAsia="pl-PL"/>
        </w:rPr>
      </w:pPr>
      <w:r w:rsidRPr="007A3C5B">
        <w:rPr>
          <w:sz w:val="22"/>
          <w:szCs w:val="22"/>
          <w:lang w:eastAsia="pl-PL"/>
        </w:rPr>
        <w:t>Powielanie dokumentacji projektowej, specyfikacji technicznej wykonania i odbioru robót budowlanych lub ich części, może odbywać się wyłącznie dla celów związanych z wykonaniem umowy. Koszty w tym zakresie pokrywa we własnym zakresie Wykonawca.</w:t>
      </w:r>
    </w:p>
    <w:p w14:paraId="636D3906" w14:textId="1E38D214" w:rsidR="003D5BE1" w:rsidRPr="007A3C5B" w:rsidRDefault="003D5BE1" w:rsidP="00FD688B">
      <w:pPr>
        <w:pStyle w:val="Akapitzlist"/>
        <w:numPr>
          <w:ilvl w:val="0"/>
          <w:numId w:val="19"/>
        </w:numPr>
        <w:suppressAutoHyphens w:val="0"/>
        <w:ind w:left="0" w:hanging="284"/>
        <w:jc w:val="both"/>
        <w:rPr>
          <w:sz w:val="22"/>
          <w:szCs w:val="22"/>
          <w:lang w:eastAsia="pl-PL"/>
        </w:rPr>
      </w:pPr>
      <w:r w:rsidRPr="007A3C5B">
        <w:rPr>
          <w:sz w:val="22"/>
          <w:szCs w:val="22"/>
          <w:lang w:eastAsia="pl-PL"/>
        </w:rPr>
        <w:t>Po zakończeniu robót Wykonawca zobowiązany jest niezwłocznie zwrócić Zamawiającemu wyżej opisaną dokumentację.</w:t>
      </w:r>
    </w:p>
    <w:p w14:paraId="703182E1" w14:textId="77777777" w:rsidR="00E4633E" w:rsidRPr="009E1775" w:rsidRDefault="00C23A24" w:rsidP="00CE71AD">
      <w:pPr>
        <w:contextualSpacing/>
        <w:jc w:val="center"/>
        <w:rPr>
          <w:b/>
          <w:sz w:val="22"/>
          <w:szCs w:val="22"/>
        </w:rPr>
      </w:pPr>
      <w:r>
        <w:rPr>
          <w:b/>
          <w:sz w:val="22"/>
          <w:szCs w:val="22"/>
        </w:rPr>
        <w:t>§ 3</w:t>
      </w:r>
    </w:p>
    <w:p w14:paraId="3676DA90" w14:textId="77777777" w:rsidR="00E4633E" w:rsidRPr="009E1775" w:rsidRDefault="00E4633E" w:rsidP="009E1775">
      <w:pPr>
        <w:contextualSpacing/>
        <w:jc w:val="center"/>
        <w:rPr>
          <w:b/>
          <w:sz w:val="22"/>
          <w:szCs w:val="22"/>
        </w:rPr>
      </w:pPr>
      <w:r w:rsidRPr="009E1775">
        <w:rPr>
          <w:b/>
          <w:sz w:val="22"/>
          <w:szCs w:val="22"/>
        </w:rPr>
        <w:t>Termin wykonania zamówienia</w:t>
      </w:r>
    </w:p>
    <w:p w14:paraId="08ABA4A7" w14:textId="77777777" w:rsidR="004A3B5F" w:rsidRPr="00985A49" w:rsidRDefault="00E4633E" w:rsidP="00FD688B">
      <w:pPr>
        <w:widowControl w:val="0"/>
        <w:numPr>
          <w:ilvl w:val="0"/>
          <w:numId w:val="10"/>
        </w:numPr>
        <w:autoSpaceDN w:val="0"/>
        <w:ind w:left="0" w:hanging="284"/>
        <w:jc w:val="both"/>
        <w:textAlignment w:val="baseline"/>
        <w:rPr>
          <w:sz w:val="22"/>
          <w:szCs w:val="22"/>
        </w:rPr>
      </w:pPr>
      <w:r w:rsidRPr="009E1775">
        <w:rPr>
          <w:color w:val="000000"/>
          <w:sz w:val="22"/>
          <w:szCs w:val="22"/>
        </w:rPr>
        <w:t>Strony ustalają, że przedmiot Umowy zostanie wykonany</w:t>
      </w:r>
      <w:r w:rsidRPr="009E1775">
        <w:rPr>
          <w:sz w:val="22"/>
          <w:szCs w:val="22"/>
        </w:rPr>
        <w:t xml:space="preserve"> w nieprzekraczalnym</w:t>
      </w:r>
      <w:r w:rsidRPr="009E1775">
        <w:rPr>
          <w:b/>
          <w:sz w:val="22"/>
          <w:szCs w:val="22"/>
        </w:rPr>
        <w:t xml:space="preserve"> </w:t>
      </w:r>
      <w:r w:rsidRPr="00985A49">
        <w:rPr>
          <w:b/>
          <w:sz w:val="22"/>
          <w:szCs w:val="22"/>
        </w:rPr>
        <w:t xml:space="preserve">terminie do dnia </w:t>
      </w:r>
    </w:p>
    <w:p w14:paraId="3BD84215" w14:textId="77777777" w:rsidR="00E4633E" w:rsidRPr="00985A49" w:rsidRDefault="00C05706" w:rsidP="009E1775">
      <w:pPr>
        <w:widowControl w:val="0"/>
        <w:autoSpaceDN w:val="0"/>
        <w:jc w:val="both"/>
        <w:textAlignment w:val="baseline"/>
        <w:rPr>
          <w:sz w:val="22"/>
          <w:szCs w:val="22"/>
        </w:rPr>
      </w:pPr>
      <w:r>
        <w:rPr>
          <w:b/>
          <w:sz w:val="22"/>
          <w:szCs w:val="22"/>
        </w:rPr>
        <w:t>……………………………………</w:t>
      </w:r>
      <w:r w:rsidR="003D5BE1" w:rsidRPr="00985A49">
        <w:rPr>
          <w:b/>
          <w:sz w:val="22"/>
          <w:szCs w:val="22"/>
        </w:rPr>
        <w:t>2021</w:t>
      </w:r>
      <w:r w:rsidR="00E4633E" w:rsidRPr="00985A49">
        <w:rPr>
          <w:b/>
          <w:sz w:val="22"/>
          <w:szCs w:val="22"/>
        </w:rPr>
        <w:t xml:space="preserve">r. </w:t>
      </w:r>
    </w:p>
    <w:p w14:paraId="726BE7EF" w14:textId="77777777" w:rsidR="00E4633E" w:rsidRPr="009E1775" w:rsidRDefault="00E4633E" w:rsidP="00FD688B">
      <w:pPr>
        <w:widowControl w:val="0"/>
        <w:numPr>
          <w:ilvl w:val="0"/>
          <w:numId w:val="10"/>
        </w:numPr>
        <w:autoSpaceDN w:val="0"/>
        <w:ind w:left="0" w:hanging="284"/>
        <w:jc w:val="both"/>
        <w:textAlignment w:val="baseline"/>
        <w:rPr>
          <w:sz w:val="22"/>
          <w:szCs w:val="22"/>
        </w:rPr>
      </w:pPr>
      <w:r w:rsidRPr="009E1775">
        <w:rPr>
          <w:sz w:val="22"/>
          <w:szCs w:val="22"/>
        </w:rPr>
        <w:t xml:space="preserve">Za termin wykonania przedmiotu umowy, o którym mowa w punkcie 1 uznaje się datę pisemnego zgłoszenia do odbioru końcowego i przekazania Zamawiającemu przedmiotu umowy zgodnie z zasadami określonymi w </w:t>
      </w:r>
      <w:r w:rsidR="009F5691">
        <w:rPr>
          <w:sz w:val="22"/>
          <w:szCs w:val="22"/>
        </w:rPr>
        <w:t>§ 9</w:t>
      </w:r>
      <w:r w:rsidRPr="005A19A8">
        <w:rPr>
          <w:sz w:val="22"/>
          <w:szCs w:val="22"/>
        </w:rPr>
        <w:t xml:space="preserve"> (Odbiory i przekazanie przedmiotu umowy).  </w:t>
      </w:r>
    </w:p>
    <w:p w14:paraId="30ADA087" w14:textId="77777777" w:rsidR="00E4633E" w:rsidRPr="009E1775" w:rsidRDefault="00E4633E" w:rsidP="00FD688B">
      <w:pPr>
        <w:widowControl w:val="0"/>
        <w:numPr>
          <w:ilvl w:val="0"/>
          <w:numId w:val="10"/>
        </w:numPr>
        <w:autoSpaceDN w:val="0"/>
        <w:ind w:left="0" w:hanging="284"/>
        <w:jc w:val="both"/>
        <w:textAlignment w:val="baseline"/>
        <w:rPr>
          <w:sz w:val="22"/>
          <w:szCs w:val="22"/>
        </w:rPr>
      </w:pPr>
      <w:r w:rsidRPr="009E1775">
        <w:rPr>
          <w:sz w:val="22"/>
          <w:szCs w:val="22"/>
        </w:rPr>
        <w:t>Warunkiem koniecznym zgłoszenia do odbioru końcowego i przekazania przedmiotu umowy jest uprzednie ostateczne zakończenie wszelkich robót, do wykonania których na podstawie niniejszej umowy zobowiązany jest Wykonawca.</w:t>
      </w:r>
    </w:p>
    <w:p w14:paraId="0FF439AE" w14:textId="77777777" w:rsidR="00E4633E" w:rsidRPr="009E1775" w:rsidRDefault="00E4633E" w:rsidP="00FD688B">
      <w:pPr>
        <w:widowControl w:val="0"/>
        <w:numPr>
          <w:ilvl w:val="0"/>
          <w:numId w:val="10"/>
        </w:numPr>
        <w:autoSpaceDN w:val="0"/>
        <w:ind w:left="0" w:hanging="284"/>
        <w:jc w:val="both"/>
        <w:textAlignment w:val="baseline"/>
        <w:rPr>
          <w:sz w:val="22"/>
          <w:szCs w:val="22"/>
        </w:rPr>
      </w:pPr>
      <w:r w:rsidRPr="009E1775">
        <w:rPr>
          <w:sz w:val="22"/>
          <w:szCs w:val="22"/>
        </w:rPr>
        <w:t>Wraz ze zgłoszeniem gotowości do odbioru końcowego, Wykonawca ma obowiązek przekazania kompletu dokumentów budowy celem ich weryfikacji.</w:t>
      </w:r>
    </w:p>
    <w:p w14:paraId="27558B80" w14:textId="77777777" w:rsidR="00E4633E" w:rsidRPr="009E1775" w:rsidRDefault="00E4633E" w:rsidP="00FD688B">
      <w:pPr>
        <w:widowControl w:val="0"/>
        <w:numPr>
          <w:ilvl w:val="0"/>
          <w:numId w:val="10"/>
        </w:numPr>
        <w:autoSpaceDN w:val="0"/>
        <w:ind w:left="0" w:hanging="284"/>
        <w:jc w:val="both"/>
        <w:textAlignment w:val="baseline"/>
        <w:rPr>
          <w:sz w:val="22"/>
          <w:szCs w:val="22"/>
        </w:rPr>
      </w:pPr>
      <w:r w:rsidRPr="009E1775">
        <w:rPr>
          <w:sz w:val="22"/>
          <w:szCs w:val="22"/>
        </w:rPr>
        <w:t xml:space="preserve">Procedury odbiorowe zostały określone </w:t>
      </w:r>
      <w:r w:rsidRPr="005A19A8">
        <w:rPr>
          <w:sz w:val="22"/>
          <w:szCs w:val="22"/>
        </w:rPr>
        <w:t xml:space="preserve">w </w:t>
      </w:r>
      <w:r w:rsidR="009F5691">
        <w:rPr>
          <w:sz w:val="22"/>
          <w:szCs w:val="22"/>
        </w:rPr>
        <w:t>§ 9</w:t>
      </w:r>
      <w:r w:rsidRPr="005A19A8">
        <w:rPr>
          <w:sz w:val="22"/>
          <w:szCs w:val="22"/>
        </w:rPr>
        <w:t xml:space="preserve"> Odbiory </w:t>
      </w:r>
      <w:r w:rsidRPr="009E1775">
        <w:rPr>
          <w:sz w:val="22"/>
          <w:szCs w:val="22"/>
        </w:rPr>
        <w:t>i przekazanie przedmiotu umowy niniejszej umowy.</w:t>
      </w:r>
    </w:p>
    <w:p w14:paraId="17D56553" w14:textId="77777777" w:rsidR="00E4633E" w:rsidRPr="009E1775" w:rsidRDefault="00C23A24" w:rsidP="009E1775">
      <w:pPr>
        <w:jc w:val="center"/>
        <w:rPr>
          <w:b/>
          <w:sz w:val="22"/>
          <w:szCs w:val="22"/>
        </w:rPr>
      </w:pPr>
      <w:r>
        <w:rPr>
          <w:b/>
          <w:sz w:val="22"/>
          <w:szCs w:val="22"/>
        </w:rPr>
        <w:t>§ 4</w:t>
      </w:r>
    </w:p>
    <w:p w14:paraId="709CE0FD" w14:textId="77777777" w:rsidR="00E4633E" w:rsidRPr="009E1775" w:rsidRDefault="00E4633E" w:rsidP="009E1775">
      <w:pPr>
        <w:jc w:val="center"/>
        <w:rPr>
          <w:b/>
          <w:sz w:val="22"/>
          <w:szCs w:val="22"/>
        </w:rPr>
      </w:pPr>
      <w:r w:rsidRPr="009E1775">
        <w:rPr>
          <w:b/>
          <w:sz w:val="22"/>
          <w:szCs w:val="22"/>
        </w:rPr>
        <w:t>Obowiązki Zamawiającego</w:t>
      </w:r>
    </w:p>
    <w:p w14:paraId="4D7040D2" w14:textId="77777777" w:rsidR="00E4633E" w:rsidRPr="009E1775" w:rsidRDefault="00E4633E" w:rsidP="00FD688B">
      <w:pPr>
        <w:widowControl w:val="0"/>
        <w:numPr>
          <w:ilvl w:val="0"/>
          <w:numId w:val="5"/>
        </w:numPr>
        <w:autoSpaceDN w:val="0"/>
        <w:ind w:left="0" w:hanging="284"/>
        <w:jc w:val="both"/>
        <w:textAlignment w:val="baseline"/>
        <w:rPr>
          <w:sz w:val="22"/>
          <w:szCs w:val="22"/>
        </w:rPr>
      </w:pPr>
      <w:r w:rsidRPr="009E1775">
        <w:rPr>
          <w:sz w:val="22"/>
          <w:szCs w:val="22"/>
        </w:rPr>
        <w:t>Do obowiązków Zamawiającego należy:</w:t>
      </w:r>
    </w:p>
    <w:p w14:paraId="66739C51" w14:textId="6000990A" w:rsidR="00E4633E" w:rsidRPr="009E1775" w:rsidRDefault="00E4633E" w:rsidP="00FD688B">
      <w:pPr>
        <w:widowControl w:val="0"/>
        <w:numPr>
          <w:ilvl w:val="1"/>
          <w:numId w:val="5"/>
        </w:numPr>
        <w:autoSpaceDN w:val="0"/>
        <w:ind w:left="0" w:hanging="426"/>
        <w:jc w:val="both"/>
        <w:textAlignment w:val="baseline"/>
        <w:rPr>
          <w:sz w:val="22"/>
          <w:szCs w:val="22"/>
        </w:rPr>
      </w:pPr>
      <w:r w:rsidRPr="009E1775">
        <w:rPr>
          <w:sz w:val="22"/>
          <w:szCs w:val="22"/>
        </w:rPr>
        <w:t xml:space="preserve">Przekazanie Wykonawcy w terminie </w:t>
      </w:r>
      <w:r w:rsidR="00457476">
        <w:rPr>
          <w:sz w:val="22"/>
          <w:szCs w:val="22"/>
        </w:rPr>
        <w:t>3</w:t>
      </w:r>
      <w:r w:rsidRPr="009E1775">
        <w:rPr>
          <w:sz w:val="22"/>
          <w:szCs w:val="22"/>
        </w:rPr>
        <w:t xml:space="preserve"> dni roboczych liczonych od dnia podpisania niniejszej umowy terenu budowy.</w:t>
      </w:r>
    </w:p>
    <w:p w14:paraId="7C40BC12" w14:textId="11FBF78B" w:rsidR="00E4633E" w:rsidRPr="009E1775" w:rsidRDefault="00E4633E" w:rsidP="00FD688B">
      <w:pPr>
        <w:widowControl w:val="0"/>
        <w:numPr>
          <w:ilvl w:val="1"/>
          <w:numId w:val="5"/>
        </w:numPr>
        <w:autoSpaceDN w:val="0"/>
        <w:ind w:left="0" w:hanging="426"/>
        <w:jc w:val="both"/>
        <w:textAlignment w:val="baseline"/>
        <w:rPr>
          <w:sz w:val="22"/>
          <w:szCs w:val="22"/>
        </w:rPr>
      </w:pPr>
      <w:r w:rsidRPr="009E1775">
        <w:rPr>
          <w:sz w:val="22"/>
          <w:szCs w:val="22"/>
        </w:rPr>
        <w:t>Dostarczenie jednego egzemplarza dokumentacji projektowej wraz z niezbędnymi uz</w:t>
      </w:r>
      <w:r w:rsidR="004A3B5F" w:rsidRPr="009E1775">
        <w:rPr>
          <w:sz w:val="22"/>
          <w:szCs w:val="22"/>
        </w:rPr>
        <w:t>godnieniami</w:t>
      </w:r>
      <w:r w:rsidRPr="009E1775">
        <w:rPr>
          <w:sz w:val="22"/>
          <w:szCs w:val="22"/>
        </w:rPr>
        <w:t xml:space="preserve">. </w:t>
      </w:r>
    </w:p>
    <w:p w14:paraId="5A7BE6EA" w14:textId="77777777" w:rsidR="00E4633E" w:rsidRPr="00A9623C" w:rsidRDefault="00E4633E" w:rsidP="00FD688B">
      <w:pPr>
        <w:widowControl w:val="0"/>
        <w:numPr>
          <w:ilvl w:val="0"/>
          <w:numId w:val="5"/>
        </w:numPr>
        <w:autoSpaceDN w:val="0"/>
        <w:ind w:left="0" w:hanging="284"/>
        <w:jc w:val="both"/>
        <w:textAlignment w:val="baseline"/>
        <w:rPr>
          <w:sz w:val="22"/>
          <w:szCs w:val="22"/>
        </w:rPr>
      </w:pPr>
      <w:r w:rsidRPr="00A9623C">
        <w:rPr>
          <w:sz w:val="22"/>
          <w:szCs w:val="22"/>
        </w:rPr>
        <w:lastRenderedPageBreak/>
        <w:t>Zapewnienie nadzoru inwestorskiego nad robotami w sposób gwarantujący ciągłość realizacji inwestycji.</w:t>
      </w:r>
    </w:p>
    <w:p w14:paraId="5E5679E5" w14:textId="77777777" w:rsidR="00E4633E" w:rsidRPr="009E1775" w:rsidRDefault="00E4633E" w:rsidP="00FD688B">
      <w:pPr>
        <w:widowControl w:val="0"/>
        <w:numPr>
          <w:ilvl w:val="0"/>
          <w:numId w:val="5"/>
        </w:numPr>
        <w:autoSpaceDN w:val="0"/>
        <w:ind w:left="0" w:hanging="284"/>
        <w:jc w:val="both"/>
        <w:textAlignment w:val="baseline"/>
        <w:rPr>
          <w:sz w:val="22"/>
          <w:szCs w:val="22"/>
        </w:rPr>
      </w:pPr>
      <w:r w:rsidRPr="009E1775">
        <w:rPr>
          <w:sz w:val="22"/>
          <w:szCs w:val="22"/>
        </w:rPr>
        <w:t>Dokonanie odbiorów zgo</w:t>
      </w:r>
      <w:r w:rsidR="0069276D">
        <w:rPr>
          <w:sz w:val="22"/>
          <w:szCs w:val="22"/>
        </w:rPr>
        <w:t>dnie z procedurą określona w § 9</w:t>
      </w:r>
      <w:r w:rsidRPr="009E1775">
        <w:rPr>
          <w:sz w:val="22"/>
          <w:szCs w:val="22"/>
        </w:rPr>
        <w:t>.</w:t>
      </w:r>
    </w:p>
    <w:p w14:paraId="63D408D9" w14:textId="77777777" w:rsidR="007A3C5B" w:rsidRDefault="007A3C5B" w:rsidP="009E1775">
      <w:pPr>
        <w:jc w:val="center"/>
        <w:rPr>
          <w:b/>
          <w:sz w:val="22"/>
          <w:szCs w:val="22"/>
        </w:rPr>
      </w:pPr>
    </w:p>
    <w:p w14:paraId="368F2CB2" w14:textId="398CA649" w:rsidR="00E4633E" w:rsidRPr="009E1775" w:rsidRDefault="00C23A24" w:rsidP="009E1775">
      <w:pPr>
        <w:jc w:val="center"/>
        <w:rPr>
          <w:b/>
          <w:sz w:val="22"/>
          <w:szCs w:val="22"/>
        </w:rPr>
      </w:pPr>
      <w:r>
        <w:rPr>
          <w:b/>
          <w:sz w:val="22"/>
          <w:szCs w:val="22"/>
        </w:rPr>
        <w:t>§ 5</w:t>
      </w:r>
    </w:p>
    <w:p w14:paraId="2DB26EB9" w14:textId="77777777" w:rsidR="00E4633E" w:rsidRPr="009E1775" w:rsidRDefault="00E4633E" w:rsidP="009E1775">
      <w:pPr>
        <w:jc w:val="center"/>
        <w:rPr>
          <w:b/>
          <w:sz w:val="22"/>
          <w:szCs w:val="22"/>
        </w:rPr>
      </w:pPr>
      <w:r w:rsidRPr="009E1775">
        <w:rPr>
          <w:b/>
          <w:sz w:val="22"/>
          <w:szCs w:val="22"/>
        </w:rPr>
        <w:t>Obowiązki Wykonawcy</w:t>
      </w:r>
    </w:p>
    <w:p w14:paraId="314E82AE" w14:textId="14298927" w:rsidR="00E4633E" w:rsidRPr="009E1775" w:rsidRDefault="00E4633E" w:rsidP="00FD688B">
      <w:pPr>
        <w:widowControl w:val="0"/>
        <w:numPr>
          <w:ilvl w:val="0"/>
          <w:numId w:val="4"/>
        </w:numPr>
        <w:autoSpaceDN w:val="0"/>
        <w:ind w:left="0" w:hanging="284"/>
        <w:jc w:val="both"/>
        <w:textAlignment w:val="baseline"/>
        <w:rPr>
          <w:sz w:val="22"/>
          <w:szCs w:val="22"/>
        </w:rPr>
      </w:pPr>
      <w:r w:rsidRPr="009E1775">
        <w:rPr>
          <w:sz w:val="22"/>
          <w:szCs w:val="22"/>
        </w:rPr>
        <w:t>Wykonawca zobowiązuje się do prawidłowego wykonania ustalonego w § 1 przedmiotu umowy zamówienia publicznego zgodnie z projektem budowlanym, specyfikacj</w:t>
      </w:r>
      <w:r w:rsidR="007A3C5B">
        <w:rPr>
          <w:sz w:val="22"/>
          <w:szCs w:val="22"/>
        </w:rPr>
        <w:t>ą</w:t>
      </w:r>
      <w:r w:rsidRPr="009E1775">
        <w:rPr>
          <w:sz w:val="22"/>
          <w:szCs w:val="22"/>
        </w:rPr>
        <w:t xml:space="preserve"> techniczn</w:t>
      </w:r>
      <w:r w:rsidR="007A3C5B">
        <w:rPr>
          <w:sz w:val="22"/>
          <w:szCs w:val="22"/>
        </w:rPr>
        <w:t>ą</w:t>
      </w:r>
      <w:r w:rsidRPr="009E1775">
        <w:rPr>
          <w:sz w:val="22"/>
          <w:szCs w:val="22"/>
        </w:rPr>
        <w:t xml:space="preserve"> wykonania i odbioru robót, zasadami wiedzy technicznej i sztuki budowlanej, przepisami prawa oraz oddania go Zamawiającemu do użytkowania w terminie i na zasadach określonych w niniejszej umowie.</w:t>
      </w:r>
    </w:p>
    <w:p w14:paraId="2BF80E07" w14:textId="7A4D2C94" w:rsidR="00E4633E" w:rsidRPr="009E1775" w:rsidRDefault="00E4633E" w:rsidP="00FD688B">
      <w:pPr>
        <w:widowControl w:val="0"/>
        <w:numPr>
          <w:ilvl w:val="0"/>
          <w:numId w:val="4"/>
        </w:numPr>
        <w:autoSpaceDN w:val="0"/>
        <w:ind w:left="0" w:hanging="284"/>
        <w:jc w:val="both"/>
        <w:textAlignment w:val="baseline"/>
        <w:rPr>
          <w:sz w:val="22"/>
          <w:szCs w:val="22"/>
        </w:rPr>
      </w:pPr>
      <w:r w:rsidRPr="009E1775">
        <w:rPr>
          <w:sz w:val="22"/>
          <w:szCs w:val="22"/>
        </w:rPr>
        <w:t>Wykonawca zobowiązany jest zapewnić udział przy wykonywaniu prac osób o odpowiednich kwalifikacjach i odpowiedniej liczbie adekwatnie do zakresu robót objętych niniejszym zamówieniem.</w:t>
      </w:r>
    </w:p>
    <w:p w14:paraId="663EDA96" w14:textId="77777777" w:rsidR="00E4633E" w:rsidRPr="009E1775" w:rsidRDefault="00E4633E" w:rsidP="00FD688B">
      <w:pPr>
        <w:widowControl w:val="0"/>
        <w:numPr>
          <w:ilvl w:val="0"/>
          <w:numId w:val="4"/>
        </w:numPr>
        <w:autoSpaceDN w:val="0"/>
        <w:ind w:left="0" w:hanging="284"/>
        <w:jc w:val="both"/>
        <w:textAlignment w:val="baseline"/>
        <w:rPr>
          <w:sz w:val="22"/>
          <w:szCs w:val="22"/>
        </w:rPr>
      </w:pPr>
      <w:r w:rsidRPr="009E1775">
        <w:rPr>
          <w:sz w:val="22"/>
          <w:szCs w:val="22"/>
        </w:rPr>
        <w:t xml:space="preserve">Wykonawca gwarantuje Zamawiającemu, że osoby wykonujące te czynności będą zatrudnione na podstawie umowy o pracę w rozumieniu Kodeksu Pracy. </w:t>
      </w:r>
    </w:p>
    <w:p w14:paraId="1454A79A" w14:textId="77777777" w:rsidR="00F052C4" w:rsidRDefault="00E4633E" w:rsidP="00FD688B">
      <w:pPr>
        <w:widowControl w:val="0"/>
        <w:numPr>
          <w:ilvl w:val="0"/>
          <w:numId w:val="14"/>
        </w:numPr>
        <w:autoSpaceDN w:val="0"/>
        <w:ind w:left="-142" w:hanging="142"/>
        <w:jc w:val="both"/>
        <w:textAlignment w:val="baseline"/>
        <w:rPr>
          <w:sz w:val="22"/>
          <w:szCs w:val="22"/>
        </w:rPr>
      </w:pPr>
      <w:r w:rsidRPr="009E1775">
        <w:rPr>
          <w:sz w:val="22"/>
          <w:szCs w:val="22"/>
        </w:rPr>
        <w:t>Zapewnienie stałego kierownictwa budowy w czasie prowadzenia robót oraz bieżącego, terminowego</w:t>
      </w:r>
    </w:p>
    <w:p w14:paraId="0EAE8322" w14:textId="77777777" w:rsidR="00E4633E" w:rsidRPr="009E1775" w:rsidRDefault="00F052C4" w:rsidP="00F052C4">
      <w:pPr>
        <w:widowControl w:val="0"/>
        <w:autoSpaceDN w:val="0"/>
        <w:ind w:left="-142"/>
        <w:jc w:val="both"/>
        <w:textAlignment w:val="baseline"/>
        <w:rPr>
          <w:sz w:val="22"/>
          <w:szCs w:val="22"/>
        </w:rPr>
      </w:pPr>
      <w:r>
        <w:rPr>
          <w:sz w:val="22"/>
          <w:szCs w:val="22"/>
        </w:rPr>
        <w:t xml:space="preserve">  </w:t>
      </w:r>
      <w:r w:rsidR="00E4633E" w:rsidRPr="009E1775">
        <w:rPr>
          <w:sz w:val="22"/>
          <w:szCs w:val="22"/>
        </w:rPr>
        <w:t>i rzetelnego prowadzenia dokumentacji budowy.</w:t>
      </w:r>
    </w:p>
    <w:p w14:paraId="57E96E11" w14:textId="77777777" w:rsidR="00E4633E" w:rsidRPr="009E1775" w:rsidRDefault="00E4633E" w:rsidP="00FD688B">
      <w:pPr>
        <w:widowControl w:val="0"/>
        <w:numPr>
          <w:ilvl w:val="0"/>
          <w:numId w:val="14"/>
        </w:numPr>
        <w:autoSpaceDN w:val="0"/>
        <w:ind w:left="0" w:hanging="284"/>
        <w:jc w:val="both"/>
        <w:textAlignment w:val="baseline"/>
        <w:rPr>
          <w:sz w:val="22"/>
          <w:szCs w:val="22"/>
        </w:rPr>
      </w:pPr>
      <w:r w:rsidRPr="009E1775">
        <w:rPr>
          <w:sz w:val="22"/>
          <w:szCs w:val="22"/>
        </w:rPr>
        <w:t>Oznaczenie i zabezpieczenie terenu budowy, zapewnienie warunków bezpieczeństwa</w:t>
      </w:r>
      <w:r w:rsidR="007B46EB" w:rsidRPr="009E1775">
        <w:rPr>
          <w:sz w:val="22"/>
          <w:szCs w:val="22"/>
        </w:rPr>
        <w:t xml:space="preserve"> </w:t>
      </w:r>
      <w:r w:rsidRPr="009E1775">
        <w:rPr>
          <w:sz w:val="22"/>
          <w:szCs w:val="22"/>
        </w:rPr>
        <w:t>w trakcie wykonywania robót</w:t>
      </w:r>
    </w:p>
    <w:p w14:paraId="31305D4A" w14:textId="77777777" w:rsidR="00E4633E" w:rsidRPr="009E1775" w:rsidRDefault="00E4633E" w:rsidP="00FD688B">
      <w:pPr>
        <w:widowControl w:val="0"/>
        <w:numPr>
          <w:ilvl w:val="0"/>
          <w:numId w:val="14"/>
        </w:numPr>
        <w:autoSpaceDN w:val="0"/>
        <w:ind w:left="0" w:hanging="284"/>
        <w:jc w:val="both"/>
        <w:textAlignment w:val="baseline"/>
        <w:rPr>
          <w:sz w:val="22"/>
          <w:szCs w:val="22"/>
        </w:rPr>
      </w:pPr>
      <w:r w:rsidRPr="009E1775">
        <w:rPr>
          <w:sz w:val="22"/>
          <w:szCs w:val="22"/>
        </w:rPr>
        <w:t>Zabezpieczenie i dostarczenie na własny koszt na plac budowy kompletu materiałów, sprzętu i urządzeń niezbędnych do wykonania przedmiotu umowy oraz ich zabezpieczeniem przed kradzieżą lub zniszczeniem.</w:t>
      </w:r>
    </w:p>
    <w:p w14:paraId="2777B4EE" w14:textId="77777777" w:rsidR="00E4633E" w:rsidRPr="009E1775" w:rsidRDefault="00E4633E" w:rsidP="00FD688B">
      <w:pPr>
        <w:widowControl w:val="0"/>
        <w:numPr>
          <w:ilvl w:val="0"/>
          <w:numId w:val="14"/>
        </w:numPr>
        <w:autoSpaceDN w:val="0"/>
        <w:ind w:left="0" w:hanging="284"/>
        <w:jc w:val="both"/>
        <w:textAlignment w:val="baseline"/>
        <w:rPr>
          <w:sz w:val="22"/>
          <w:szCs w:val="22"/>
        </w:rPr>
      </w:pPr>
      <w:r w:rsidRPr="009E1775">
        <w:rPr>
          <w:sz w:val="22"/>
          <w:szCs w:val="22"/>
        </w:rPr>
        <w:t>Zabezpieczenie we własnym zakresie i na własny koszt dostaw wody i energii elektrycznej na potrzeby wykonania przedmiotu umowy</w:t>
      </w:r>
    </w:p>
    <w:p w14:paraId="535F7B20" w14:textId="77777777" w:rsidR="00E4633E" w:rsidRPr="009E1775" w:rsidRDefault="00E4633E" w:rsidP="00FD688B">
      <w:pPr>
        <w:widowControl w:val="0"/>
        <w:numPr>
          <w:ilvl w:val="0"/>
          <w:numId w:val="14"/>
        </w:numPr>
        <w:autoSpaceDN w:val="0"/>
        <w:ind w:left="0" w:hanging="284"/>
        <w:jc w:val="both"/>
        <w:textAlignment w:val="baseline"/>
        <w:rPr>
          <w:sz w:val="22"/>
          <w:szCs w:val="22"/>
        </w:rPr>
      </w:pPr>
      <w:r w:rsidRPr="009E1775">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14:paraId="1103573D"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Informowanie Zamawiającego na piśmie o konieczności wykonania robót zamiennych w terminie 3 dni od daty stwierdzenia konieczności ich wykonania.</w:t>
      </w:r>
    </w:p>
    <w:p w14:paraId="4836861E"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Zawiadamianie Zamawiającego o fakcie wykonania robót zanikających lub ulegających zakryciu z wyprzedzeniem, umożliwiającym ich odbiór przez Inspektora nadzoru inwestorskiego.</w:t>
      </w:r>
    </w:p>
    <w:p w14:paraId="6EC40742"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Sporządzenie planu BIOZ i przestrzeganie przepisów BHP i ppoż.</w:t>
      </w:r>
    </w:p>
    <w:p w14:paraId="7157716D" w14:textId="77777777" w:rsidR="00E4633E" w:rsidRPr="005A19A8"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Wykonanie obowiązków związanych z końcowym odbiorem przedmiotu umowy, w tym zapewnienie uczestnictwa kierownika budowy podczas ewentualnego odbi</w:t>
      </w:r>
      <w:r w:rsidR="005A19A8">
        <w:rPr>
          <w:sz w:val="22"/>
          <w:szCs w:val="22"/>
        </w:rPr>
        <w:t>oru lub kontroli.</w:t>
      </w:r>
    </w:p>
    <w:p w14:paraId="42A74594"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Wykonanie kosztorysu powykonawczego metodą kalkulacji uproszczonej w układzie zgodnym z przedmiarem robót.</w:t>
      </w:r>
    </w:p>
    <w:p w14:paraId="262516A9"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Naprawienie na własny koszt szkód i zniszczeń wyrządzonych osobom trzecim  w wyniku prowadzonych robót.</w:t>
      </w:r>
    </w:p>
    <w:p w14:paraId="77E30757"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Wykonawca ponosi ponadto odpowiedzialność za:</w:t>
      </w:r>
    </w:p>
    <w:p w14:paraId="5B9D8C6A" w14:textId="77777777" w:rsidR="00E4633E" w:rsidRPr="009E1775" w:rsidRDefault="00E4633E" w:rsidP="00FD688B">
      <w:pPr>
        <w:widowControl w:val="0"/>
        <w:numPr>
          <w:ilvl w:val="1"/>
          <w:numId w:val="9"/>
        </w:numPr>
        <w:autoSpaceDN w:val="0"/>
        <w:ind w:left="284" w:hanging="294"/>
        <w:jc w:val="both"/>
        <w:textAlignment w:val="baseline"/>
        <w:rPr>
          <w:sz w:val="22"/>
          <w:szCs w:val="22"/>
        </w:rPr>
      </w:pPr>
      <w:r w:rsidRPr="009E1775">
        <w:rPr>
          <w:sz w:val="22"/>
          <w:szCs w:val="22"/>
        </w:rPr>
        <w:t>Uszkodzenie i zniszczenie instalacji naniesionych na planie uzbrojenia terenu oraz tych instalacji, których istnienie można było przewidzieć w trakcie realizacji robót.</w:t>
      </w:r>
    </w:p>
    <w:p w14:paraId="4620A96E" w14:textId="77777777" w:rsidR="00E4633E" w:rsidRPr="009E1775" w:rsidRDefault="00E4633E" w:rsidP="00FD688B">
      <w:pPr>
        <w:widowControl w:val="0"/>
        <w:numPr>
          <w:ilvl w:val="1"/>
          <w:numId w:val="9"/>
        </w:numPr>
        <w:autoSpaceDN w:val="0"/>
        <w:ind w:left="284" w:hanging="294"/>
        <w:jc w:val="both"/>
        <w:textAlignment w:val="baseline"/>
        <w:rPr>
          <w:sz w:val="22"/>
          <w:szCs w:val="22"/>
        </w:rPr>
      </w:pPr>
      <w:r w:rsidRPr="009E1775">
        <w:rPr>
          <w:sz w:val="22"/>
          <w:szCs w:val="22"/>
        </w:rPr>
        <w:t>Uszkodzenia i zniszczenia spowodowane na terenie sąsiadującym z terenem budowy przekazanym Wykonawcy.</w:t>
      </w:r>
    </w:p>
    <w:p w14:paraId="6E10C284" w14:textId="77777777" w:rsidR="00E4633E" w:rsidRPr="009E1775" w:rsidRDefault="00E4633E" w:rsidP="00FD688B">
      <w:pPr>
        <w:widowControl w:val="0"/>
        <w:numPr>
          <w:ilvl w:val="1"/>
          <w:numId w:val="9"/>
        </w:numPr>
        <w:autoSpaceDN w:val="0"/>
        <w:ind w:left="284" w:hanging="294"/>
        <w:jc w:val="both"/>
        <w:textAlignment w:val="baseline"/>
        <w:rPr>
          <w:sz w:val="22"/>
          <w:szCs w:val="22"/>
        </w:rPr>
      </w:pPr>
      <w:r w:rsidRPr="009E1775">
        <w:rPr>
          <w:sz w:val="22"/>
          <w:szCs w:val="22"/>
        </w:rPr>
        <w:t>Szkody powstałe w wyniku wykonywania robót niezgodnie z obowiązującymi przepisami.</w:t>
      </w:r>
    </w:p>
    <w:p w14:paraId="14032ED4" w14:textId="77777777" w:rsidR="00E4633E" w:rsidRPr="009E1775" w:rsidRDefault="00E4633E" w:rsidP="00FD688B">
      <w:pPr>
        <w:widowControl w:val="0"/>
        <w:numPr>
          <w:ilvl w:val="1"/>
          <w:numId w:val="9"/>
        </w:numPr>
        <w:autoSpaceDN w:val="0"/>
        <w:ind w:left="284" w:hanging="294"/>
        <w:jc w:val="both"/>
        <w:textAlignment w:val="baseline"/>
        <w:rPr>
          <w:sz w:val="22"/>
          <w:szCs w:val="22"/>
        </w:rPr>
      </w:pPr>
      <w:r w:rsidRPr="009E1775">
        <w:rPr>
          <w:sz w:val="22"/>
          <w:szCs w:val="22"/>
        </w:rPr>
        <w:t>Szkody spowodowane w wykonanych robotach na skutek zdarzeń losowych i innych, powstałe przed odbiorem końcowym przedmiotu umowy Wykonawca naprawia na własny koszt.</w:t>
      </w:r>
    </w:p>
    <w:p w14:paraId="59282BA5" w14:textId="77777777" w:rsidR="00E4633E" w:rsidRPr="009E1775" w:rsidRDefault="00E4633E" w:rsidP="00FD688B">
      <w:pPr>
        <w:widowControl w:val="0"/>
        <w:numPr>
          <w:ilvl w:val="0"/>
          <w:numId w:val="14"/>
        </w:numPr>
        <w:autoSpaceDN w:val="0"/>
        <w:ind w:left="0" w:hanging="426"/>
        <w:jc w:val="both"/>
        <w:textAlignment w:val="baseline"/>
        <w:rPr>
          <w:sz w:val="22"/>
          <w:szCs w:val="22"/>
        </w:rPr>
      </w:pPr>
      <w:r w:rsidRPr="009E1775">
        <w:rPr>
          <w:sz w:val="22"/>
          <w:szCs w:val="22"/>
        </w:rPr>
        <w:t>Usuwanie wad stwierdzonych w okresie gwarancji jakości i rękojmi za wady.</w:t>
      </w:r>
    </w:p>
    <w:p w14:paraId="20AEAE33" w14:textId="77777777" w:rsidR="00A9623C" w:rsidRDefault="00A9623C" w:rsidP="009E1775">
      <w:pPr>
        <w:jc w:val="center"/>
        <w:rPr>
          <w:b/>
          <w:sz w:val="22"/>
          <w:szCs w:val="22"/>
        </w:rPr>
      </w:pPr>
    </w:p>
    <w:p w14:paraId="751F2E5B" w14:textId="577AE4F7" w:rsidR="00E4633E" w:rsidRPr="009E1775" w:rsidRDefault="00C23A24" w:rsidP="009E1775">
      <w:pPr>
        <w:jc w:val="center"/>
        <w:rPr>
          <w:b/>
          <w:sz w:val="22"/>
          <w:szCs w:val="22"/>
        </w:rPr>
      </w:pPr>
      <w:r>
        <w:rPr>
          <w:b/>
          <w:sz w:val="22"/>
          <w:szCs w:val="22"/>
        </w:rPr>
        <w:t>§ 6</w:t>
      </w:r>
    </w:p>
    <w:p w14:paraId="48425BF5" w14:textId="77777777" w:rsidR="00E4633E" w:rsidRPr="009E1775" w:rsidRDefault="00E4633E" w:rsidP="009E1775">
      <w:pPr>
        <w:jc w:val="center"/>
        <w:rPr>
          <w:b/>
          <w:sz w:val="22"/>
          <w:szCs w:val="22"/>
        </w:rPr>
      </w:pPr>
      <w:r w:rsidRPr="009E1775">
        <w:rPr>
          <w:b/>
          <w:sz w:val="22"/>
          <w:szCs w:val="22"/>
        </w:rPr>
        <w:t>Wynagrodzenie wykonawcy</w:t>
      </w:r>
    </w:p>
    <w:p w14:paraId="34CEAC6F" w14:textId="77777777" w:rsidR="00F052C4" w:rsidRPr="006D7123" w:rsidRDefault="005A19A8" w:rsidP="00FD688B">
      <w:pPr>
        <w:widowControl w:val="0"/>
        <w:numPr>
          <w:ilvl w:val="0"/>
          <w:numId w:val="6"/>
        </w:numPr>
        <w:autoSpaceDN w:val="0"/>
        <w:ind w:left="0" w:hanging="284"/>
        <w:jc w:val="both"/>
        <w:textAlignment w:val="baseline"/>
        <w:rPr>
          <w:sz w:val="22"/>
          <w:szCs w:val="22"/>
        </w:rPr>
      </w:pPr>
      <w:r>
        <w:rPr>
          <w:sz w:val="22"/>
          <w:szCs w:val="22"/>
        </w:rPr>
        <w:t xml:space="preserve">Wynagrodzenie określone umową jest wynagrodzeniem ryczałtowym ustalonym w oparciu o kosztorys ofertowy </w:t>
      </w:r>
      <w:r w:rsidR="00D84311">
        <w:rPr>
          <w:sz w:val="22"/>
          <w:szCs w:val="22"/>
        </w:rPr>
        <w:t xml:space="preserve">i ofertę </w:t>
      </w:r>
      <w:r>
        <w:rPr>
          <w:sz w:val="22"/>
          <w:szCs w:val="22"/>
        </w:rPr>
        <w:t xml:space="preserve">Wykonawcy. Wartość wynagrodzenia, należnego </w:t>
      </w:r>
      <w:r w:rsidR="00E4633E" w:rsidRPr="009E1775">
        <w:rPr>
          <w:sz w:val="22"/>
          <w:szCs w:val="22"/>
        </w:rPr>
        <w:t xml:space="preserve">Wykonawcy </w:t>
      </w:r>
      <w:r w:rsidR="00D84311">
        <w:rPr>
          <w:sz w:val="22"/>
          <w:szCs w:val="22"/>
        </w:rPr>
        <w:t>za prawidłowe wykonanie umowy  wynosi</w:t>
      </w:r>
      <w:r w:rsidR="00AD5A81" w:rsidRPr="009E1775">
        <w:rPr>
          <w:sz w:val="22"/>
          <w:szCs w:val="22"/>
        </w:rPr>
        <w:t xml:space="preserve"> netto: </w:t>
      </w:r>
      <w:r>
        <w:rPr>
          <w:b/>
          <w:sz w:val="22"/>
          <w:szCs w:val="22"/>
        </w:rPr>
        <w:t>………………</w:t>
      </w:r>
      <w:r w:rsidR="00AD5A81" w:rsidRPr="009E1775">
        <w:rPr>
          <w:b/>
          <w:sz w:val="22"/>
          <w:szCs w:val="22"/>
        </w:rPr>
        <w:t xml:space="preserve"> </w:t>
      </w:r>
      <w:r w:rsidR="0064599B" w:rsidRPr="009E1775">
        <w:rPr>
          <w:b/>
          <w:sz w:val="22"/>
          <w:szCs w:val="22"/>
        </w:rPr>
        <w:t>zł.</w:t>
      </w:r>
      <w:r w:rsidR="00E4633E" w:rsidRPr="009E1775">
        <w:rPr>
          <w:sz w:val="22"/>
          <w:szCs w:val="22"/>
        </w:rPr>
        <w:t xml:space="preserve"> </w:t>
      </w:r>
      <w:r w:rsidR="00F4724A" w:rsidRPr="006D7123">
        <w:rPr>
          <w:sz w:val="22"/>
          <w:szCs w:val="22"/>
        </w:rPr>
        <w:t>(sło</w:t>
      </w:r>
      <w:r w:rsidR="00F052C4" w:rsidRPr="006D7123">
        <w:rPr>
          <w:sz w:val="22"/>
          <w:szCs w:val="22"/>
        </w:rPr>
        <w:t xml:space="preserve">wnie: </w:t>
      </w:r>
      <w:r>
        <w:rPr>
          <w:sz w:val="22"/>
          <w:szCs w:val="22"/>
        </w:rPr>
        <w:t>……… i 0</w:t>
      </w:r>
      <w:r w:rsidR="006D7123" w:rsidRPr="006D7123">
        <w:rPr>
          <w:sz w:val="22"/>
          <w:szCs w:val="22"/>
        </w:rPr>
        <w:t>0/100</w:t>
      </w:r>
      <w:r w:rsidR="004A3B5F" w:rsidRPr="006D7123">
        <w:rPr>
          <w:sz w:val="22"/>
          <w:szCs w:val="22"/>
        </w:rPr>
        <w:t xml:space="preserve"> </w:t>
      </w:r>
      <w:r w:rsidR="00AD5A81" w:rsidRPr="006D7123">
        <w:rPr>
          <w:sz w:val="22"/>
          <w:szCs w:val="22"/>
        </w:rPr>
        <w:t>złotych</w:t>
      </w:r>
      <w:r w:rsidR="00E4633E" w:rsidRPr="006D7123">
        <w:rPr>
          <w:sz w:val="22"/>
          <w:szCs w:val="22"/>
        </w:rPr>
        <w:t>)</w:t>
      </w:r>
      <w:r w:rsidR="00F052C4" w:rsidRPr="006D7123">
        <w:rPr>
          <w:sz w:val="22"/>
          <w:szCs w:val="22"/>
        </w:rPr>
        <w:t xml:space="preserve"> </w:t>
      </w:r>
      <w:r w:rsidR="00E4633E" w:rsidRPr="006D7123">
        <w:rPr>
          <w:sz w:val="22"/>
          <w:szCs w:val="22"/>
        </w:rPr>
        <w:t xml:space="preserve">plus podatek VAT </w:t>
      </w:r>
      <w:r>
        <w:rPr>
          <w:sz w:val="22"/>
          <w:szCs w:val="22"/>
        </w:rPr>
        <w:t xml:space="preserve">….% </w:t>
      </w:r>
      <w:r w:rsidR="00E4633E" w:rsidRPr="006D7123">
        <w:rPr>
          <w:sz w:val="22"/>
          <w:szCs w:val="22"/>
        </w:rPr>
        <w:t>w kw</w:t>
      </w:r>
      <w:r>
        <w:rPr>
          <w:sz w:val="22"/>
          <w:szCs w:val="22"/>
        </w:rPr>
        <w:t>ocie: ……………</w:t>
      </w:r>
      <w:r w:rsidR="005F6975" w:rsidRPr="006D7123">
        <w:rPr>
          <w:b/>
          <w:sz w:val="22"/>
          <w:szCs w:val="22"/>
        </w:rPr>
        <w:t xml:space="preserve"> </w:t>
      </w:r>
      <w:r w:rsidR="0064599B" w:rsidRPr="006D7123">
        <w:rPr>
          <w:b/>
          <w:sz w:val="22"/>
          <w:szCs w:val="22"/>
        </w:rPr>
        <w:t>zł.</w:t>
      </w:r>
      <w:r w:rsidR="006D7123" w:rsidRPr="006D7123">
        <w:rPr>
          <w:sz w:val="22"/>
          <w:szCs w:val="22"/>
        </w:rPr>
        <w:t xml:space="preserve"> </w:t>
      </w:r>
      <w:r w:rsidR="008B0165" w:rsidRPr="006D7123">
        <w:rPr>
          <w:sz w:val="22"/>
          <w:szCs w:val="22"/>
        </w:rPr>
        <w:t>(sło</w:t>
      </w:r>
      <w:r>
        <w:rPr>
          <w:sz w:val="22"/>
          <w:szCs w:val="22"/>
        </w:rPr>
        <w:t>wnie: ……………… i 00</w:t>
      </w:r>
      <w:r w:rsidR="006D7123" w:rsidRPr="006D7123">
        <w:rPr>
          <w:sz w:val="22"/>
          <w:szCs w:val="22"/>
        </w:rPr>
        <w:t>/100</w:t>
      </w:r>
      <w:r w:rsidR="00AD5A81" w:rsidRPr="006D7123">
        <w:rPr>
          <w:sz w:val="22"/>
          <w:szCs w:val="22"/>
        </w:rPr>
        <w:t>złotych</w:t>
      </w:r>
      <w:r w:rsidR="008B0165" w:rsidRPr="006D7123">
        <w:rPr>
          <w:sz w:val="22"/>
          <w:szCs w:val="22"/>
        </w:rPr>
        <w:t xml:space="preserve"> ), </w:t>
      </w:r>
      <w:r w:rsidR="00E4633E" w:rsidRPr="006D7123">
        <w:rPr>
          <w:sz w:val="22"/>
          <w:szCs w:val="22"/>
        </w:rPr>
        <w:t>co stanowi łączną kwotę</w:t>
      </w:r>
      <w:r>
        <w:rPr>
          <w:b/>
          <w:sz w:val="22"/>
          <w:szCs w:val="22"/>
        </w:rPr>
        <w:t xml:space="preserve"> brutto w wysokości: ……………</w:t>
      </w:r>
      <w:r w:rsidR="0064599B" w:rsidRPr="006D7123">
        <w:rPr>
          <w:b/>
          <w:sz w:val="22"/>
          <w:szCs w:val="22"/>
        </w:rPr>
        <w:t xml:space="preserve"> zł.</w:t>
      </w:r>
      <w:r w:rsidR="00E4633E" w:rsidRPr="006D7123">
        <w:rPr>
          <w:b/>
          <w:sz w:val="22"/>
          <w:szCs w:val="22"/>
        </w:rPr>
        <w:t xml:space="preserve"> </w:t>
      </w:r>
      <w:r>
        <w:rPr>
          <w:sz w:val="22"/>
          <w:szCs w:val="22"/>
        </w:rPr>
        <w:t>(słownie: ………….. i 00</w:t>
      </w:r>
      <w:r w:rsidR="006D7123" w:rsidRPr="006D7123">
        <w:rPr>
          <w:sz w:val="22"/>
          <w:szCs w:val="22"/>
        </w:rPr>
        <w:t xml:space="preserve">/100 </w:t>
      </w:r>
      <w:r w:rsidR="00AD5A81" w:rsidRPr="006D7123">
        <w:rPr>
          <w:sz w:val="22"/>
          <w:szCs w:val="22"/>
        </w:rPr>
        <w:t>złotych</w:t>
      </w:r>
      <w:r w:rsidR="00E4633E" w:rsidRPr="006D7123">
        <w:rPr>
          <w:sz w:val="22"/>
          <w:szCs w:val="22"/>
        </w:rPr>
        <w:t>)</w:t>
      </w:r>
      <w:r w:rsidR="006D7123" w:rsidRPr="006D7123">
        <w:rPr>
          <w:sz w:val="22"/>
          <w:szCs w:val="22"/>
        </w:rPr>
        <w:t>.</w:t>
      </w:r>
    </w:p>
    <w:p w14:paraId="77B9DD69" w14:textId="77777777" w:rsidR="0052477D" w:rsidRDefault="00C15BA6" w:rsidP="00FD688B">
      <w:pPr>
        <w:pStyle w:val="Akapitzlist"/>
        <w:widowControl w:val="0"/>
        <w:numPr>
          <w:ilvl w:val="0"/>
          <w:numId w:val="15"/>
        </w:numPr>
        <w:autoSpaceDN w:val="0"/>
        <w:ind w:left="0" w:hanging="284"/>
        <w:jc w:val="both"/>
        <w:textAlignment w:val="baseline"/>
        <w:rPr>
          <w:sz w:val="22"/>
          <w:szCs w:val="22"/>
        </w:rPr>
      </w:pPr>
      <w:r w:rsidRPr="00F052C4">
        <w:rPr>
          <w:sz w:val="22"/>
          <w:szCs w:val="22"/>
        </w:rPr>
        <w:t xml:space="preserve">Wynagrodzenie płatne będzie przelewem, na wskazany przez Wykonawcę rachunek </w:t>
      </w:r>
      <w:r w:rsidR="00F4724A" w:rsidRPr="00F052C4">
        <w:rPr>
          <w:sz w:val="22"/>
          <w:szCs w:val="22"/>
        </w:rPr>
        <w:t xml:space="preserve">bankowy, w </w:t>
      </w:r>
      <w:r w:rsidR="00F4724A" w:rsidRPr="00F052C4">
        <w:rPr>
          <w:sz w:val="22"/>
          <w:szCs w:val="22"/>
        </w:rPr>
        <w:lastRenderedPageBreak/>
        <w:t>ciągu 30</w:t>
      </w:r>
      <w:r w:rsidRPr="00F052C4">
        <w:rPr>
          <w:sz w:val="22"/>
          <w:szCs w:val="22"/>
        </w:rPr>
        <w:t xml:space="preserve"> dni, od daty dostarczenia Zamawiającemu prawidłowo wystawionej faktury VAT</w:t>
      </w:r>
      <w:r w:rsidR="006D7123">
        <w:rPr>
          <w:sz w:val="22"/>
          <w:szCs w:val="22"/>
        </w:rPr>
        <w:t xml:space="preserve"> w formie papierowej</w:t>
      </w:r>
      <w:r w:rsidRPr="00F052C4">
        <w:rPr>
          <w:sz w:val="22"/>
          <w:szCs w:val="22"/>
        </w:rPr>
        <w:t>.</w:t>
      </w:r>
    </w:p>
    <w:p w14:paraId="3070031A" w14:textId="77777777" w:rsidR="0052477D" w:rsidRDefault="00F052C4" w:rsidP="00FD688B">
      <w:pPr>
        <w:pStyle w:val="Akapitzlist"/>
        <w:widowControl w:val="0"/>
        <w:numPr>
          <w:ilvl w:val="0"/>
          <w:numId w:val="15"/>
        </w:numPr>
        <w:autoSpaceDN w:val="0"/>
        <w:ind w:left="0" w:hanging="284"/>
        <w:jc w:val="both"/>
        <w:textAlignment w:val="baseline"/>
        <w:rPr>
          <w:sz w:val="22"/>
          <w:szCs w:val="22"/>
        </w:rPr>
      </w:pPr>
      <w:r w:rsidRPr="00F052C4">
        <w:rPr>
          <w:sz w:val="22"/>
          <w:szCs w:val="22"/>
        </w:rPr>
        <w:t>Wykonawca oświadcza, że numer rachunku bankowego wskazany w fakturach wystawianych w związku z realizacją przedmiotowej umowy jest numerem właściwym dla dokonania rozliczeń na zasadach podzielonej płatności (split payment), zgodnie z przepisami ustawy z dnia 11 marca 2004 r. o podatku od towarów i usług (</w:t>
      </w:r>
      <w:r w:rsidR="00B12173">
        <w:rPr>
          <w:sz w:val="22"/>
          <w:szCs w:val="22"/>
        </w:rPr>
        <w:t>t.j.Dz.U. z 2021 r. poz. 685</w:t>
      </w:r>
      <w:r w:rsidRPr="00F052C4">
        <w:rPr>
          <w:sz w:val="22"/>
          <w:szCs w:val="22"/>
        </w:rPr>
        <w:t xml:space="preserve"> z późn. zm.).</w:t>
      </w:r>
    </w:p>
    <w:p w14:paraId="5433BCF5" w14:textId="685DA587" w:rsidR="0052477D" w:rsidRPr="00700435" w:rsidRDefault="00D84311" w:rsidP="00FD688B">
      <w:pPr>
        <w:pStyle w:val="Akapitzlist"/>
        <w:widowControl w:val="0"/>
        <w:numPr>
          <w:ilvl w:val="0"/>
          <w:numId w:val="15"/>
        </w:numPr>
        <w:autoSpaceDN w:val="0"/>
        <w:ind w:left="0" w:hanging="284"/>
        <w:jc w:val="both"/>
        <w:textAlignment w:val="baseline"/>
        <w:rPr>
          <w:strike/>
          <w:sz w:val="22"/>
          <w:szCs w:val="22"/>
        </w:rPr>
      </w:pPr>
      <w:r w:rsidRPr="00700435">
        <w:rPr>
          <w:strike/>
          <w:sz w:val="22"/>
          <w:szCs w:val="22"/>
        </w:rPr>
        <w:t>Zamawiający dopuszcza rozliczanie częściowe</w:t>
      </w:r>
      <w:r w:rsidR="00C15BA6" w:rsidRPr="00700435">
        <w:rPr>
          <w:strike/>
          <w:sz w:val="22"/>
          <w:szCs w:val="22"/>
        </w:rPr>
        <w:t xml:space="preserve"> robót.</w:t>
      </w:r>
      <w:r w:rsidRPr="00700435">
        <w:rPr>
          <w:strike/>
          <w:sz w:val="22"/>
          <w:szCs w:val="22"/>
        </w:rPr>
        <w:t xml:space="preserve"> W takim przypadku wynagrodzenie płatne będzie na podstawie składanych przez Wykonawcę faktur VAT: częściowych oraz końcowej, wystawianych w oparciu o podpisane przynajmniej przez Zamawiającego protokoły odbioru robót oraz dołączone do nich kosztorysy powykonawcze. Przy czym suma należności z faktur częściowych nie może przekroczyć 90% wartości brutto wszystkich robót budow</w:t>
      </w:r>
      <w:r w:rsidR="00E74027" w:rsidRPr="00700435">
        <w:rPr>
          <w:strike/>
          <w:sz w:val="22"/>
          <w:szCs w:val="22"/>
        </w:rPr>
        <w:t>lanych wskazanych w kosztorysie ofertowym</w:t>
      </w:r>
      <w:r w:rsidRPr="00700435">
        <w:rPr>
          <w:strike/>
          <w:sz w:val="22"/>
          <w:szCs w:val="22"/>
        </w:rPr>
        <w:t xml:space="preserve">. Do każdej faktury Wykonawca zobowiązany </w:t>
      </w:r>
      <w:r w:rsidR="00E74027" w:rsidRPr="00700435">
        <w:rPr>
          <w:strike/>
          <w:sz w:val="22"/>
          <w:szCs w:val="22"/>
        </w:rPr>
        <w:t xml:space="preserve">jest </w:t>
      </w:r>
      <w:r w:rsidRPr="00700435">
        <w:rPr>
          <w:strike/>
          <w:sz w:val="22"/>
          <w:szCs w:val="22"/>
        </w:rPr>
        <w:t>przedłożyć zestawienie, w którym wskazane będą, jakie roboty objęte tą fakturą były wykonane przez podwykonawców, z podaniem danych tych podwykonawcy oraz wartością robót wykonanych przez danego podwykonawcę. Każdy wskazany w zestawieniu podwykonawca powinien pisemnie potwierdzić prawidłowość danych dotyczących robót przez niego zrealizowanych.</w:t>
      </w:r>
    </w:p>
    <w:p w14:paraId="5FE4EBE7" w14:textId="77777777" w:rsidR="00F4724A" w:rsidRPr="00D84311" w:rsidRDefault="00C15BA6" w:rsidP="00FD688B">
      <w:pPr>
        <w:pStyle w:val="Akapitzlist"/>
        <w:widowControl w:val="0"/>
        <w:numPr>
          <w:ilvl w:val="0"/>
          <w:numId w:val="15"/>
        </w:numPr>
        <w:autoSpaceDN w:val="0"/>
        <w:ind w:left="0" w:hanging="284"/>
        <w:jc w:val="both"/>
        <w:textAlignment w:val="baseline"/>
        <w:rPr>
          <w:sz w:val="22"/>
          <w:szCs w:val="22"/>
        </w:rPr>
      </w:pPr>
      <w:r w:rsidRPr="0052477D">
        <w:rPr>
          <w:sz w:val="22"/>
          <w:szCs w:val="22"/>
        </w:rPr>
        <w:t>Datą zapłaty faktury będzie data uznania konta Wykonawcy.</w:t>
      </w:r>
    </w:p>
    <w:p w14:paraId="133CAA55" w14:textId="77777777" w:rsidR="00A9623C" w:rsidRDefault="00A9623C" w:rsidP="009E1775">
      <w:pPr>
        <w:jc w:val="center"/>
        <w:rPr>
          <w:b/>
          <w:sz w:val="22"/>
          <w:szCs w:val="22"/>
        </w:rPr>
      </w:pPr>
    </w:p>
    <w:p w14:paraId="6C3AE225" w14:textId="6BA4256D" w:rsidR="00E4633E" w:rsidRPr="009E1775" w:rsidRDefault="00C23A24" w:rsidP="009E1775">
      <w:pPr>
        <w:jc w:val="center"/>
        <w:rPr>
          <w:b/>
          <w:sz w:val="22"/>
          <w:szCs w:val="22"/>
        </w:rPr>
      </w:pPr>
      <w:r>
        <w:rPr>
          <w:b/>
          <w:sz w:val="22"/>
          <w:szCs w:val="22"/>
        </w:rPr>
        <w:t>§ 7</w:t>
      </w:r>
    </w:p>
    <w:p w14:paraId="2A028E7E" w14:textId="77777777" w:rsidR="00F4724A" w:rsidRDefault="00E4633E" w:rsidP="00F74F98">
      <w:pPr>
        <w:jc w:val="center"/>
        <w:rPr>
          <w:b/>
          <w:sz w:val="22"/>
          <w:szCs w:val="22"/>
        </w:rPr>
      </w:pPr>
      <w:r w:rsidRPr="009E1775">
        <w:rPr>
          <w:b/>
          <w:sz w:val="22"/>
          <w:szCs w:val="22"/>
        </w:rPr>
        <w:t>Podwykonawcy ( w przypadku zlecenia części robót podwykonawcom)</w:t>
      </w:r>
    </w:p>
    <w:p w14:paraId="3F2144BA" w14:textId="77777777" w:rsidR="009C44FD" w:rsidRDefault="009C44FD" w:rsidP="00FD688B">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Wykonawca powierzy podwykonawcom wykonanie następuj</w:t>
      </w:r>
      <w:r>
        <w:rPr>
          <w:sz w:val="22"/>
          <w:szCs w:val="22"/>
          <w:lang w:eastAsia="pl-PL"/>
        </w:rPr>
        <w:t>ącej części/zakresu zamówienia,</w:t>
      </w:r>
    </w:p>
    <w:p w14:paraId="7A565BF3" w14:textId="77777777"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wskazaną w Ofercie stanowiących przedmiot umowy robota budowlana/dostawa/usługa</w:t>
      </w:r>
    </w:p>
    <w:p w14:paraId="5E1264F3" w14:textId="77777777"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sidRPr="00E74027">
        <w:rPr>
          <w:sz w:val="22"/>
          <w:szCs w:val="22"/>
          <w:lang w:eastAsia="pl-PL"/>
        </w:rPr>
        <w:t>………………………………………………………………..</w:t>
      </w:r>
      <w:r w:rsidRPr="009C44FD">
        <w:rPr>
          <w:b/>
          <w:sz w:val="22"/>
          <w:szCs w:val="22"/>
          <w:lang w:eastAsia="pl-PL"/>
        </w:rPr>
        <w:t>*</w:t>
      </w:r>
    </w:p>
    <w:p w14:paraId="02B798DF" w14:textId="77777777" w:rsidR="009C44FD" w:rsidRPr="009C44FD" w:rsidRDefault="009C44FD" w:rsidP="009C44FD">
      <w:pPr>
        <w:widowControl w:val="0"/>
        <w:tabs>
          <w:tab w:val="num" w:pos="720"/>
        </w:tabs>
        <w:suppressAutoHyphens w:val="0"/>
        <w:autoSpaceDE w:val="0"/>
        <w:autoSpaceDN w:val="0"/>
        <w:adjustRightInd w:val="0"/>
        <w:ind w:left="720" w:hanging="720"/>
        <w:jc w:val="both"/>
        <w:rPr>
          <w:i/>
          <w:sz w:val="22"/>
          <w:szCs w:val="22"/>
          <w:lang w:eastAsia="pl-PL"/>
        </w:rPr>
      </w:pPr>
      <w:r w:rsidRPr="009C44FD">
        <w:rPr>
          <w:i/>
          <w:sz w:val="22"/>
          <w:szCs w:val="22"/>
          <w:lang w:eastAsia="pl-PL"/>
        </w:rPr>
        <w:t>lub:- brak części zamówienia, wskazanych do zlecenia podwykonawcom.</w:t>
      </w:r>
      <w:r w:rsidRPr="009C44FD">
        <w:rPr>
          <w:b/>
          <w:i/>
          <w:sz w:val="22"/>
          <w:szCs w:val="22"/>
          <w:lang w:eastAsia="pl-PL"/>
        </w:rPr>
        <w:t>*</w:t>
      </w:r>
    </w:p>
    <w:p w14:paraId="58704747" w14:textId="77777777" w:rsidR="009C44FD" w:rsidRPr="009C44FD" w:rsidRDefault="009C44FD" w:rsidP="009C44FD">
      <w:pPr>
        <w:widowControl w:val="0"/>
        <w:suppressAutoHyphens w:val="0"/>
        <w:autoSpaceDE w:val="0"/>
        <w:autoSpaceDN w:val="0"/>
        <w:adjustRightInd w:val="0"/>
        <w:ind w:left="720" w:hanging="360"/>
        <w:jc w:val="both"/>
        <w:rPr>
          <w:i/>
          <w:sz w:val="22"/>
          <w:szCs w:val="22"/>
          <w:lang w:eastAsia="pl-PL"/>
        </w:rPr>
      </w:pPr>
      <w:r w:rsidRPr="009C44FD">
        <w:rPr>
          <w:b/>
          <w:i/>
          <w:sz w:val="22"/>
          <w:szCs w:val="22"/>
          <w:lang w:eastAsia="pl-PL"/>
        </w:rPr>
        <w:t>*</w:t>
      </w:r>
      <w:r w:rsidRPr="009C44FD">
        <w:rPr>
          <w:i/>
          <w:sz w:val="22"/>
          <w:szCs w:val="22"/>
          <w:lang w:eastAsia="pl-PL"/>
        </w:rPr>
        <w:t xml:space="preserve"> niepotrzebne skreślić</w:t>
      </w:r>
    </w:p>
    <w:p w14:paraId="666B4556" w14:textId="77777777" w:rsidR="009C44FD" w:rsidRDefault="009C44FD" w:rsidP="00FD688B">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 trakcie realizacji umowy Wykonawca może dokonać z</w:t>
      </w:r>
      <w:r>
        <w:rPr>
          <w:sz w:val="22"/>
          <w:szCs w:val="22"/>
          <w:lang w:eastAsia="pl-PL"/>
        </w:rPr>
        <w:t>miany podwykonawcy, zrezygnować</w:t>
      </w:r>
    </w:p>
    <w:p w14:paraId="3C4FDD38" w14:textId="77777777"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z podwykonawcy bądź wprowadzić podwykonawcę w zakresie nie przewidzianym w ofercie (wg</w:t>
      </w:r>
    </w:p>
    <w:p w14:paraId="5EE6732D" w14:textId="77777777"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Pr>
          <w:sz w:val="22"/>
          <w:szCs w:val="22"/>
          <w:lang w:eastAsia="pl-PL"/>
        </w:rPr>
        <w:t xml:space="preserve"> </w:t>
      </w:r>
      <w:r w:rsidRPr="009C44FD">
        <w:rPr>
          <w:sz w:val="22"/>
          <w:szCs w:val="22"/>
          <w:lang w:eastAsia="pl-PL"/>
        </w:rPr>
        <w:t>zasad zawartych w § 15 umowy).</w:t>
      </w:r>
    </w:p>
    <w:p w14:paraId="49DD6A47"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42F2F8"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podaną w ust. 1 część (zakres) zamówienia, Wykonawca zobowiązany jest do zawarcia </w:t>
      </w:r>
      <w:r>
        <w:rPr>
          <w:sz w:val="22"/>
          <w:szCs w:val="22"/>
          <w:lang w:eastAsia="pl-PL"/>
        </w:rPr>
        <w:t xml:space="preserve">    </w:t>
      </w:r>
      <w:r w:rsidRPr="009C44FD">
        <w:rPr>
          <w:sz w:val="22"/>
          <w:szCs w:val="22"/>
          <w:lang w:eastAsia="pl-PL"/>
        </w:rPr>
        <w:t>z podwykonawcą umowy w formie pisemnej.</w:t>
      </w:r>
    </w:p>
    <w:p w14:paraId="796FF160"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568BF58C"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Treść projektu umowy o podwykonawstwo (a także jej zmian), której przedmiotem są roboty budowlane, wymaga akceptacji przez Zamawiającego. Zamawiający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Zamawiającego. </w:t>
      </w:r>
    </w:p>
    <w:p w14:paraId="5257D77F"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0EF30299" w14:textId="77777777" w:rsidR="009C44FD" w:rsidRPr="009C44FD" w:rsidRDefault="009C44FD" w:rsidP="00FD688B">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 xml:space="preserve">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w:t>
      </w:r>
      <w:r w:rsidRPr="009C44FD">
        <w:rPr>
          <w:sz w:val="22"/>
          <w:szCs w:val="22"/>
          <w:lang w:eastAsia="pl-PL"/>
        </w:rPr>
        <w:lastRenderedPageBreak/>
        <w:t>Zamawiającego.</w:t>
      </w:r>
    </w:p>
    <w:p w14:paraId="1BB76ACC" w14:textId="77777777" w:rsidR="009C44FD" w:rsidRPr="009C44FD" w:rsidRDefault="009C44FD" w:rsidP="00FD688B">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w:t>
      </w:r>
    </w:p>
    <w:p w14:paraId="6688C4F6"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nie ma obowiązku przedłożenia umowy o podwykonawstwo, o wartości mniejszej niż 0,5 % wartości niniejszej umowy w sprawie zamówienia publicznego. Wyłączenie nie dotyczy umów o podwykonawstwo o wartości większej niż 10 000,00 zł.</w:t>
      </w:r>
    </w:p>
    <w:p w14:paraId="27F8FBB1" w14:textId="77777777" w:rsidR="009C44FD" w:rsidRPr="009C44FD" w:rsidRDefault="009C44FD" w:rsidP="00FD688B">
      <w:pPr>
        <w:widowControl w:val="0"/>
        <w:numPr>
          <w:ilvl w:val="0"/>
          <w:numId w:val="16"/>
        </w:numPr>
        <w:tabs>
          <w:tab w:val="clear" w:pos="360"/>
          <w:tab w:val="num" w:pos="0"/>
          <w:tab w:val="left" w:pos="108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Termin zapłaty wynagrodzenia podwykonawcy lub dalszemu podwykonawcy przewidziany w umowie o podwykonawstwo </w:t>
      </w:r>
      <w:r w:rsidRPr="009C44FD">
        <w:rPr>
          <w:sz w:val="22"/>
          <w:szCs w:val="22"/>
          <w:u w:val="single"/>
          <w:lang w:eastAsia="pl-PL"/>
        </w:rPr>
        <w:t>nie może być dłuższy niż 14 dni</w:t>
      </w:r>
      <w:r w:rsidRPr="009C44FD">
        <w:rPr>
          <w:sz w:val="22"/>
          <w:szCs w:val="22"/>
          <w:lang w:eastAsia="pl-PL"/>
        </w:rPr>
        <w:t xml:space="preserve"> od dnia doręczenia Wykonawcy, podwykonawcy lub dalszemu podwykonawcy faktury lub rachunku, potwierdzających wykonanie zleconej podwykonawcy lub dalszemu podwykonawcy dostawy, usługi lub roboty budowlanej. </w:t>
      </w:r>
      <w:r w:rsidRPr="009C44FD">
        <w:rPr>
          <w:sz w:val="22"/>
          <w:szCs w:val="22"/>
        </w:rPr>
        <w:t xml:space="preserve">Podwykonawca/dalszy podwykonawca robót złoży Wykonawcy/podwykonawcy fakturę za wykonane roboty w okresie rozliczeniowym wraz z dokumentami rozliczeniowymi maksymalnie w terminie 4 dni od otrzymania zaakceptowanego przez inspektora nadzoru inwestorskiego rozliczenia potwierdzającego należną podwykonawcy kwotę wynagrodzenia. </w:t>
      </w:r>
      <w:r w:rsidRPr="009C44FD">
        <w:rPr>
          <w:sz w:val="22"/>
          <w:szCs w:val="22"/>
          <w:u w:val="single"/>
        </w:rPr>
        <w:t>Termin płatności faktur wystawionych przez Podwykonawcę Wykonawcy nie może przekraczać 14 dni.</w:t>
      </w:r>
    </w:p>
    <w:p w14:paraId="15DC857A"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zgodnie art. 415, 429, 430 i 474 Kodeksu cywilnego.</w:t>
      </w:r>
    </w:p>
    <w:p w14:paraId="47F95A6F"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440F283E"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Warunkiem zapłaty przez Zamawiającego części należnego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stanowi Załącznik nr 5 do umowy).</w:t>
      </w:r>
    </w:p>
    <w:p w14:paraId="1487BD26"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podwykonawcy lub dalszemu podwykonawcy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w:t>
      </w:r>
    </w:p>
    <w:p w14:paraId="3670207D"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69B3268"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Wynagrodzenie, o którym mowa w ust. 16, dotyczy wyłącznie należności powstałych po zaakceptowaniu przez Zamawiającego umowy o podwykonawstwo, której przedmiotem są roboty </w:t>
      </w:r>
      <w:r w:rsidRPr="009C44FD">
        <w:rPr>
          <w:sz w:val="22"/>
          <w:szCs w:val="22"/>
          <w:lang w:eastAsia="pl-PL"/>
        </w:rPr>
        <w:lastRenderedPageBreak/>
        <w:t>budowlane lub po przedłożeniu Zamawiającemu poświadczonej za zgodność z oryginałem kopii umowy o podwykonawstwo, której przedmiotem są dostawy lub usługi.</w:t>
      </w:r>
    </w:p>
    <w:p w14:paraId="0AE96ED7"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 </w:t>
      </w:r>
    </w:p>
    <w:p w14:paraId="384DE448"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przypadku dokonania bezpośredniej zapłaty podwykonawcy, Zamawiający potrąca kwotę wypłaconego wynagrodzenia z wynagrodzenia należnego Wykonawcy.</w:t>
      </w:r>
    </w:p>
    <w:p w14:paraId="1F3B5E26"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Bezpośrednia zapłata obejmuje wyłącznie należne wynagrodzenie, bez odsetek, należnych podwykonawcy.</w:t>
      </w:r>
    </w:p>
    <w:p w14:paraId="43978FED"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Zamawiający lub inspektor nadzoru ma uzasadnione podejrzenie, że podwykonawca lub dalszy 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287952D0"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każde żądanie Zamawiającego lub inspektora nadzoru Wykonawca zobowiązuje się udzielać na piśmie wszelkich informacji dotyczących podwykonawców lub dalszych podwykonawców. </w:t>
      </w:r>
    </w:p>
    <w:p w14:paraId="516AB5A0"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odniesieniu do zmiany lub wprowadzenia dalszego podwykonawcy skuteczne są wszystkie ustalenia dotyczące podwykonawcy określone w niniejszej umowie. </w:t>
      </w:r>
    </w:p>
    <w:p w14:paraId="05C6A095"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300B255C" w14:textId="77777777" w:rsidR="009C44FD" w:rsidRPr="009C44FD" w:rsidRDefault="009C44FD" w:rsidP="00FD688B">
      <w:pPr>
        <w:widowControl w:val="0"/>
        <w:numPr>
          <w:ilvl w:val="0"/>
          <w:numId w:val="16"/>
        </w:numPr>
        <w:tabs>
          <w:tab w:val="clear" w:pos="360"/>
          <w:tab w:val="num" w:pos="0"/>
          <w:tab w:val="left" w:pos="709"/>
          <w:tab w:val="left" w:pos="851"/>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zawartej z Wykonawcą. </w:t>
      </w:r>
    </w:p>
    <w:p w14:paraId="36A4FADC"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sprawach nieuregulowanych w niniejszym paragrafie, a dotyczących bezpośredniej zapłaty wymagalnego wynagrodzenia przysługującego podwykonawcy lub dalszemu podwykonawcy, stosuje się przepisy ustawy z dnia 29 stycznia 2004 r. Prawo zamówień publicznych, które nie naruszają praw i obowiązków Zamawiającego, Wykonawcy, podwykonawcy i dalszego podwykonawcy wynikających z przepisów art. 647</w:t>
      </w:r>
      <w:r w:rsidRPr="009C44FD">
        <w:rPr>
          <w:sz w:val="22"/>
          <w:szCs w:val="22"/>
          <w:vertAlign w:val="superscript"/>
          <w:lang w:eastAsia="pl-PL"/>
        </w:rPr>
        <w:t>1</w:t>
      </w:r>
      <w:r w:rsidRPr="009C44FD">
        <w:rPr>
          <w:sz w:val="22"/>
          <w:szCs w:val="22"/>
          <w:lang w:eastAsia="pl-PL"/>
        </w:rPr>
        <w:t xml:space="preserve"> ustawy z dnia 23 kwietnia 1964 r. – Kodeks cywilny.</w:t>
      </w:r>
    </w:p>
    <w:p w14:paraId="7238ABDA" w14:textId="77777777" w:rsidR="009C44FD" w:rsidRPr="009C44FD" w:rsidRDefault="009C44FD" w:rsidP="00FD688B">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Wymagania dotyczące umowy o podwykonawstwo, której przedmiotem są roboty budowlane, których niespełnienie spowoduje zgłoszenie przez Zamawiającego odpowiednio zastrzeżeń lub sprzeciwu:</w:t>
      </w:r>
    </w:p>
    <w:p w14:paraId="0325B38C" w14:textId="77777777" w:rsidR="009C44FD" w:rsidRPr="009C44FD" w:rsidRDefault="009C44FD" w:rsidP="00FD688B">
      <w:pPr>
        <w:widowControl w:val="0"/>
        <w:numPr>
          <w:ilvl w:val="0"/>
          <w:numId w:val="17"/>
        </w:numPr>
        <w:suppressAutoHyphens w:val="0"/>
        <w:autoSpaceDE w:val="0"/>
        <w:autoSpaceDN w:val="0"/>
        <w:adjustRightInd w:val="0"/>
        <w:ind w:left="426" w:right="20" w:hanging="426"/>
        <w:jc w:val="both"/>
        <w:rPr>
          <w:rFonts w:eastAsia="Verdana"/>
          <w:sz w:val="22"/>
          <w:szCs w:val="22"/>
          <w:lang w:eastAsia="en-US"/>
        </w:rPr>
      </w:pPr>
      <w:r w:rsidRPr="009C44FD">
        <w:rPr>
          <w:rFonts w:eastAsia="Verdana"/>
          <w:sz w:val="22"/>
          <w:szCs w:val="22"/>
          <w:lang w:eastAsia="en-US"/>
        </w:rPr>
        <w:t>umowa musi spełniać wymagania określone w specyfikacji istotnych warunków zamówienia, w tym umowa musi zawierać uregulowania dotyczące odpowiedzialności podwykonawcy za wykonanie, niewykonanie lub nienależyte wykonanie analogicznie do uregulowań zawartych w umowie z wykonawcą, w szczególności odpowiedzialności z tytułu gwarancji i rękojmi oraz kar umownych,</w:t>
      </w:r>
    </w:p>
    <w:p w14:paraId="5865C452" w14:textId="77777777" w:rsidR="006D7123" w:rsidRPr="009C44FD" w:rsidRDefault="009C44FD" w:rsidP="00FD688B">
      <w:pPr>
        <w:widowControl w:val="0"/>
        <w:numPr>
          <w:ilvl w:val="0"/>
          <w:numId w:val="17"/>
        </w:numPr>
        <w:tabs>
          <w:tab w:val="left" w:pos="426"/>
        </w:tabs>
        <w:suppressAutoHyphens w:val="0"/>
        <w:autoSpaceDE w:val="0"/>
        <w:autoSpaceDN w:val="0"/>
        <w:adjustRightInd w:val="0"/>
        <w:ind w:left="740" w:hanging="740"/>
        <w:jc w:val="both"/>
        <w:rPr>
          <w:rFonts w:eastAsia="Verdana"/>
          <w:sz w:val="22"/>
          <w:szCs w:val="22"/>
          <w:lang w:eastAsia="en-US"/>
        </w:rPr>
      </w:pPr>
      <w:r w:rsidRPr="009C44FD">
        <w:rPr>
          <w:rFonts w:eastAsia="Verdana"/>
          <w:sz w:val="22"/>
          <w:szCs w:val="22"/>
          <w:lang w:eastAsia="en-US"/>
        </w:rPr>
        <w:t>umowa musi przewidywać termin zapłaty wynagrodzenia nie dłuższy niż określony w ust. 11.</w:t>
      </w:r>
    </w:p>
    <w:p w14:paraId="35D1986C" w14:textId="77777777" w:rsidR="00A9623C" w:rsidRDefault="00A9623C" w:rsidP="006D7123">
      <w:pPr>
        <w:jc w:val="center"/>
        <w:rPr>
          <w:b/>
          <w:sz w:val="22"/>
          <w:szCs w:val="22"/>
        </w:rPr>
      </w:pPr>
    </w:p>
    <w:p w14:paraId="53295C0D" w14:textId="1188527F" w:rsidR="00E4633E" w:rsidRPr="009E1775" w:rsidRDefault="00C23A24" w:rsidP="006D7123">
      <w:pPr>
        <w:jc w:val="center"/>
        <w:rPr>
          <w:b/>
          <w:sz w:val="22"/>
          <w:szCs w:val="22"/>
        </w:rPr>
      </w:pPr>
      <w:r>
        <w:rPr>
          <w:b/>
          <w:sz w:val="22"/>
          <w:szCs w:val="22"/>
        </w:rPr>
        <w:t>§ 8</w:t>
      </w:r>
    </w:p>
    <w:p w14:paraId="74BD3C88" w14:textId="77777777" w:rsidR="00E4633E" w:rsidRPr="009E1775" w:rsidRDefault="00E4633E" w:rsidP="009E1775">
      <w:pPr>
        <w:jc w:val="center"/>
        <w:rPr>
          <w:b/>
          <w:sz w:val="22"/>
          <w:szCs w:val="22"/>
        </w:rPr>
      </w:pPr>
      <w:r w:rsidRPr="009E1775">
        <w:rPr>
          <w:b/>
          <w:sz w:val="22"/>
          <w:szCs w:val="22"/>
        </w:rPr>
        <w:t>Przedstawicielstwo i reprezentacja stron</w:t>
      </w:r>
    </w:p>
    <w:p w14:paraId="1AC81722" w14:textId="77777777"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Kierownik budowy i inspektor nadzoru inwestorskiego są w granicach posiadanego umocowania przedstawicielami Wykonawcy i Zamawiającego</w:t>
      </w:r>
    </w:p>
    <w:p w14:paraId="092C3238" w14:textId="77777777"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Wykonawcy na budowie jest kier</w:t>
      </w:r>
      <w:r w:rsidR="00E76F98" w:rsidRPr="009E1775">
        <w:rPr>
          <w:sz w:val="22"/>
          <w:szCs w:val="22"/>
        </w:rPr>
        <w:t>o</w:t>
      </w:r>
      <w:r w:rsidR="008B0165" w:rsidRPr="009E1775">
        <w:rPr>
          <w:sz w:val="22"/>
          <w:szCs w:val="22"/>
        </w:rPr>
        <w:t xml:space="preserve">wnik budowy: </w:t>
      </w:r>
      <w:r w:rsidR="0007025F">
        <w:rPr>
          <w:b/>
          <w:sz w:val="22"/>
          <w:szCs w:val="22"/>
        </w:rPr>
        <w:t>……………………………</w:t>
      </w:r>
    </w:p>
    <w:p w14:paraId="7F8F5107" w14:textId="77777777"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Zamawiającego na budowie jest Inspektor Nadzoru Inwestorskiego, który zostanie ustanowiony w terminie do dnia przekazania placu budowy Wykonawcy, o czym Wykonawca zostanie powiadomiony ustnie przy czynnościach przekazania placu budowy.</w:t>
      </w:r>
    </w:p>
    <w:p w14:paraId="38246CB5" w14:textId="77777777"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lastRenderedPageBreak/>
        <w:t xml:space="preserve">Ustanowiony przez Zamawiającego Inspektor Nadzoru Inwestorskiego działa w zakresie zgodnym z art. 25 i 26 ustawy Prawo budowlane. </w:t>
      </w:r>
    </w:p>
    <w:p w14:paraId="686B3CA2" w14:textId="77777777" w:rsidR="00F74F98" w:rsidRPr="00E74027" w:rsidRDefault="00E4633E" w:rsidP="00E74027">
      <w:pPr>
        <w:widowControl w:val="0"/>
        <w:numPr>
          <w:ilvl w:val="0"/>
          <w:numId w:val="1"/>
        </w:numPr>
        <w:autoSpaceDN w:val="0"/>
        <w:ind w:left="0" w:hanging="284"/>
        <w:jc w:val="both"/>
        <w:textAlignment w:val="baseline"/>
        <w:rPr>
          <w:sz w:val="22"/>
          <w:szCs w:val="22"/>
        </w:rPr>
      </w:pPr>
      <w:r w:rsidRPr="009E1775">
        <w:rPr>
          <w:sz w:val="22"/>
          <w:szCs w:val="22"/>
        </w:rPr>
        <w:t>Wymienione osoby są zobowiązane posiadać aktualne dokumenty potwierdzające ich uprawnienia do pełnienia samodzielnych funkcji technicznych, zgodnie z obowiązującymi przepisami prawa.</w:t>
      </w:r>
    </w:p>
    <w:p w14:paraId="272830B4" w14:textId="77777777" w:rsidR="00A9623C" w:rsidRDefault="00A9623C" w:rsidP="009E1775">
      <w:pPr>
        <w:jc w:val="center"/>
        <w:rPr>
          <w:b/>
          <w:sz w:val="22"/>
          <w:szCs w:val="22"/>
        </w:rPr>
      </w:pPr>
    </w:p>
    <w:p w14:paraId="75020DBB" w14:textId="44D1293F" w:rsidR="00E4633E" w:rsidRPr="009E1775" w:rsidRDefault="00C23A24" w:rsidP="009E1775">
      <w:pPr>
        <w:jc w:val="center"/>
        <w:rPr>
          <w:b/>
          <w:sz w:val="22"/>
          <w:szCs w:val="22"/>
        </w:rPr>
      </w:pPr>
      <w:r>
        <w:rPr>
          <w:b/>
          <w:sz w:val="22"/>
          <w:szCs w:val="22"/>
        </w:rPr>
        <w:t>§ 9</w:t>
      </w:r>
    </w:p>
    <w:p w14:paraId="6AD5BAF0" w14:textId="77777777" w:rsidR="00E4633E" w:rsidRPr="009E1775" w:rsidRDefault="00E4633E" w:rsidP="009E1775">
      <w:pPr>
        <w:jc w:val="center"/>
        <w:rPr>
          <w:b/>
          <w:sz w:val="22"/>
          <w:szCs w:val="22"/>
        </w:rPr>
      </w:pPr>
      <w:r w:rsidRPr="009E1775">
        <w:rPr>
          <w:b/>
          <w:sz w:val="22"/>
          <w:szCs w:val="22"/>
        </w:rPr>
        <w:t>Odbiory i przekazanie przedmiotu umowy</w:t>
      </w:r>
    </w:p>
    <w:p w14:paraId="24717AB5" w14:textId="77777777" w:rsidR="00E4633E" w:rsidRPr="009E1775" w:rsidRDefault="00E4633E" w:rsidP="00FD688B">
      <w:pPr>
        <w:widowControl w:val="0"/>
        <w:numPr>
          <w:ilvl w:val="0"/>
          <w:numId w:val="8"/>
        </w:numPr>
        <w:suppressAutoHyphens w:val="0"/>
        <w:autoSpaceDN w:val="0"/>
        <w:ind w:left="0" w:hanging="284"/>
        <w:contextualSpacing/>
        <w:jc w:val="both"/>
        <w:textAlignment w:val="baseline"/>
        <w:rPr>
          <w:sz w:val="22"/>
          <w:szCs w:val="22"/>
        </w:rPr>
      </w:pPr>
      <w:r w:rsidRPr="009E1775">
        <w:rPr>
          <w:sz w:val="22"/>
          <w:szCs w:val="22"/>
        </w:rPr>
        <w:t>Rodzaje odbiorów</w:t>
      </w:r>
    </w:p>
    <w:p w14:paraId="307D2C6D"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Odbiór robót zanikających i/lub ulegających zakryciu.</w:t>
      </w:r>
    </w:p>
    <w:p w14:paraId="4D1E0DB1"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i przekazanie przedmiotu umowy.</w:t>
      </w:r>
    </w:p>
    <w:p w14:paraId="15000CB4" w14:textId="77777777" w:rsidR="00E4633E" w:rsidRPr="009E1775" w:rsidRDefault="00E4633E" w:rsidP="00FD688B">
      <w:pPr>
        <w:widowControl w:val="0"/>
        <w:numPr>
          <w:ilvl w:val="0"/>
          <w:numId w:val="8"/>
        </w:numPr>
        <w:autoSpaceDN w:val="0"/>
        <w:ind w:left="0" w:hanging="284"/>
        <w:contextualSpacing/>
        <w:jc w:val="both"/>
        <w:textAlignment w:val="baseline"/>
        <w:rPr>
          <w:sz w:val="22"/>
          <w:szCs w:val="22"/>
        </w:rPr>
      </w:pPr>
      <w:r w:rsidRPr="009E1775">
        <w:rPr>
          <w:sz w:val="22"/>
          <w:szCs w:val="22"/>
        </w:rPr>
        <w:t>Odbiory robót ulegających zakryciu i/lub zanikających dokonuje Inspektor nadzoru inwestorskiego.</w:t>
      </w:r>
    </w:p>
    <w:p w14:paraId="3DF42138"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Odbiorowi robót zanikających i/lub ulegających zakryciu podlegają w szczególności: odbiór materiał</w:t>
      </w:r>
      <w:r w:rsidR="00F3018D" w:rsidRPr="009E1775">
        <w:rPr>
          <w:sz w:val="22"/>
          <w:szCs w:val="22"/>
        </w:rPr>
        <w:t>ów na budowie</w:t>
      </w:r>
      <w:r w:rsidRPr="009E1775">
        <w:rPr>
          <w:sz w:val="22"/>
          <w:szCs w:val="22"/>
        </w:rPr>
        <w:t xml:space="preserve">, </w:t>
      </w:r>
      <w:r w:rsidR="00F3018D" w:rsidRPr="009E1775">
        <w:rPr>
          <w:sz w:val="22"/>
          <w:szCs w:val="22"/>
        </w:rPr>
        <w:t>wykonanie konstrukcji</w:t>
      </w:r>
      <w:r w:rsidRPr="009E1775">
        <w:rPr>
          <w:sz w:val="22"/>
          <w:szCs w:val="22"/>
        </w:rPr>
        <w:t>,</w:t>
      </w:r>
      <w:r w:rsidR="00F3018D" w:rsidRPr="009E1775">
        <w:rPr>
          <w:sz w:val="22"/>
          <w:szCs w:val="22"/>
        </w:rPr>
        <w:t xml:space="preserve"> </w:t>
      </w:r>
      <w:r w:rsidRPr="009E1775">
        <w:rPr>
          <w:sz w:val="22"/>
          <w:szCs w:val="22"/>
        </w:rPr>
        <w:t>itp.</w:t>
      </w:r>
    </w:p>
    <w:p w14:paraId="59AB344A" w14:textId="4BE1228F"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Gotowość danej części robót do odbio</w:t>
      </w:r>
      <w:r w:rsidR="0064599B" w:rsidRPr="009E1775">
        <w:rPr>
          <w:sz w:val="22"/>
          <w:szCs w:val="22"/>
        </w:rPr>
        <w:t>ru zgłasza kierownik budowy</w:t>
      </w:r>
      <w:r w:rsidRPr="009E1775">
        <w:rPr>
          <w:sz w:val="22"/>
          <w:szCs w:val="22"/>
        </w:rPr>
        <w:t xml:space="preserve"> z jednoczesnym powiadomieniem Inspektora nadzoru inwestorskiego.</w:t>
      </w:r>
    </w:p>
    <w:p w14:paraId="1801D7A6"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Obiekty lub elementy obiektów budowlanych ulegające zakryciu wymagające geodezyjnej inwentaryzacji powykonawczej podlegają inwentaryzacji przed ich zakryciem.</w:t>
      </w:r>
    </w:p>
    <w:p w14:paraId="19BAA9D6"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Odbiór będzie przeprowadzony niezwłocznie, </w:t>
      </w:r>
      <w:r w:rsidR="0052477D">
        <w:rPr>
          <w:sz w:val="22"/>
          <w:szCs w:val="22"/>
        </w:rPr>
        <w:t>nie później jednak niż w ciągu 5</w:t>
      </w:r>
      <w:r w:rsidRPr="009E1775">
        <w:rPr>
          <w:sz w:val="22"/>
          <w:szCs w:val="22"/>
        </w:rPr>
        <w:t xml:space="preserve"> dni od daty zgłoszenia </w:t>
      </w:r>
      <w:r w:rsidR="0064599B" w:rsidRPr="009E1775">
        <w:rPr>
          <w:sz w:val="22"/>
          <w:szCs w:val="22"/>
        </w:rPr>
        <w:t xml:space="preserve">i </w:t>
      </w:r>
      <w:r w:rsidRPr="009E1775">
        <w:rPr>
          <w:sz w:val="22"/>
          <w:szCs w:val="22"/>
        </w:rPr>
        <w:t>powiadomienia Inspektora nadzoru inwestorskiego.</w:t>
      </w:r>
    </w:p>
    <w:p w14:paraId="291248DE"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14:paraId="3D82231F"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14:paraId="448A3820" w14:textId="77777777" w:rsidR="00E4633E" w:rsidRPr="009E1775" w:rsidRDefault="00E4633E" w:rsidP="00FD688B">
      <w:pPr>
        <w:widowControl w:val="0"/>
        <w:numPr>
          <w:ilvl w:val="0"/>
          <w:numId w:val="8"/>
        </w:numPr>
        <w:autoSpaceDN w:val="0"/>
        <w:ind w:left="0" w:hanging="284"/>
        <w:contextualSpacing/>
        <w:jc w:val="both"/>
        <w:textAlignment w:val="baseline"/>
        <w:rPr>
          <w:sz w:val="22"/>
          <w:szCs w:val="22"/>
        </w:rPr>
      </w:pPr>
      <w:r w:rsidRPr="009E1775">
        <w:rPr>
          <w:sz w:val="22"/>
          <w:szCs w:val="22"/>
        </w:rPr>
        <w:t xml:space="preserve">Odbiór końcowy i przekazanie przedmiotu umowy </w:t>
      </w:r>
    </w:p>
    <w:p w14:paraId="0597F1A1"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dokonywany jest przez Komisję Zamawiającego przy udziale Inspektora nadzoru inwestorskiego, Kierownika budowy oraz przedstawiciela Wykonawcy.</w:t>
      </w:r>
    </w:p>
    <w:p w14:paraId="311D6456"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Dotyczy odbioru całości przedmiotu umowy i przekazanie Zamawiającemu wybudowanego obiektu w użytkowanie. </w:t>
      </w:r>
    </w:p>
    <w:p w14:paraId="4F9F0F95"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Gotowość do odbioru końcowego Wykonawca zgłasza do Zamawiającego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14:paraId="2425A6E4" w14:textId="77777777" w:rsidR="00510000" w:rsidRPr="00E74027"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Wraz z dokonaniem zgłoszenia Wykonawca jest zobowiązany przedłożyć do akceptacji przez Inspektora nadzoru inwestorskiego niżej wymienione dokumenty:</w:t>
      </w:r>
    </w:p>
    <w:p w14:paraId="5380318C"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 xml:space="preserve">Oświadczenia kierownika budowy: o zgodności wykonania obiektu budowlanego z projektem budowlanym i warunkami </w:t>
      </w:r>
      <w:r w:rsidR="00964875" w:rsidRPr="009E1775">
        <w:rPr>
          <w:sz w:val="22"/>
          <w:szCs w:val="22"/>
        </w:rPr>
        <w:t>zgłoszenia oraz</w:t>
      </w:r>
      <w:r w:rsidRPr="009E1775">
        <w:rPr>
          <w:sz w:val="22"/>
          <w:szCs w:val="22"/>
        </w:rPr>
        <w:t xml:space="preserve"> o doprowadzeniu do należytego stanu i porządku terenu budowy.</w:t>
      </w:r>
    </w:p>
    <w:p w14:paraId="77F9B4F4" w14:textId="77777777" w:rsidR="00E4633E"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Inwentaryzację geodezyjną powykonawczą.</w:t>
      </w:r>
    </w:p>
    <w:p w14:paraId="2D72F765"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Certyfikaty, atesty, deklaracje zgodności wyrobów budowlanych oznakowanych znakiem CE lub krajowe deklaracje zgodności z polską normą (PN) wyrobów albo aprobatą techniczną zgodnie z wymogami STWiORB.</w:t>
      </w:r>
    </w:p>
    <w:p w14:paraId="2E89A014"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Karty gwarancyjne dla wbudowanych urządzeń.</w:t>
      </w:r>
    </w:p>
    <w:p w14:paraId="70CEF68E" w14:textId="77777777" w:rsidR="00E4633E" w:rsidRPr="00E74027"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oraz przepisami wymaga potwierdzenia inspektora nadzoru inwestorskiego.</w:t>
      </w:r>
      <w:r w:rsidRPr="00E74027">
        <w:rPr>
          <w:sz w:val="22"/>
          <w:szCs w:val="22"/>
        </w:rPr>
        <w:t xml:space="preserve"> </w:t>
      </w:r>
    </w:p>
    <w:p w14:paraId="4ED596E0"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Inne dokumenty wynikające z obowiązujących w tym zakresie przepisów.</w:t>
      </w:r>
    </w:p>
    <w:p w14:paraId="730A01CA"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Komisja ocenia zgodność wykonanych robót z projektem budowlanym, specyfikacjami technicznymi wykonania i odbioru robót, dokumentami określonymi w punkcie 3.4</w:t>
      </w:r>
    </w:p>
    <w:p w14:paraId="61F38A3B" w14:textId="38D3300B"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Dokumentem potwierdzającym przeprowadzenie czynności odbioru końcowego</w:t>
      </w:r>
      <w:r w:rsidR="004A3B5F" w:rsidRPr="009E1775">
        <w:rPr>
          <w:sz w:val="22"/>
          <w:szCs w:val="22"/>
        </w:rPr>
        <w:t xml:space="preserve"> </w:t>
      </w:r>
      <w:r w:rsidRPr="009E1775">
        <w:rPr>
          <w:sz w:val="22"/>
          <w:szCs w:val="22"/>
        </w:rPr>
        <w:t xml:space="preserve">i przekazania do eksploatacji jest protokół odbioru końcowego i przekazania przedmiotu umowy sporządzony wg </w:t>
      </w:r>
      <w:r w:rsidRPr="009E1775">
        <w:rPr>
          <w:sz w:val="22"/>
          <w:szCs w:val="22"/>
        </w:rPr>
        <w:lastRenderedPageBreak/>
        <w:t>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14:paraId="570AF058" w14:textId="77777777" w:rsidR="00E4633E" w:rsidRPr="009E1775" w:rsidRDefault="00E4633E" w:rsidP="00FD688B">
      <w:pPr>
        <w:widowControl w:val="0"/>
        <w:numPr>
          <w:ilvl w:val="0"/>
          <w:numId w:val="8"/>
        </w:numPr>
        <w:autoSpaceDN w:val="0"/>
        <w:ind w:left="0" w:hanging="284"/>
        <w:contextualSpacing/>
        <w:jc w:val="both"/>
        <w:textAlignment w:val="baseline"/>
        <w:rPr>
          <w:sz w:val="22"/>
          <w:szCs w:val="22"/>
        </w:rPr>
      </w:pPr>
      <w:r w:rsidRPr="009E1775">
        <w:rPr>
          <w:sz w:val="22"/>
          <w:szCs w:val="22"/>
        </w:rPr>
        <w:t>Uprawnienia Zamawiającego w zakresie odbiorów.</w:t>
      </w:r>
    </w:p>
    <w:p w14:paraId="59B343EC"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Jeżeli przedmiot umowy został wykonany bez wad lub usterek Komisja Odbiorowa spisuje niezwłocznie protokół końcowego odbioru robót.</w:t>
      </w:r>
    </w:p>
    <w:p w14:paraId="4D419A69"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14:paraId="68CD9AA3" w14:textId="77777777" w:rsidR="00E4633E" w:rsidRPr="009E1775" w:rsidRDefault="00E4633E" w:rsidP="00FD688B">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odbioru zostaną stwierdzone wady:</w:t>
      </w:r>
    </w:p>
    <w:p w14:paraId="32B26005"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nadające się do usunięcia - Zamawiający może odmówić odbioru do czasu usunięcia wad,</w:t>
      </w:r>
    </w:p>
    <w:p w14:paraId="001A5C83"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nie nadające się do usunięcia Zamawiający skorzysta z uprawnień określonych w § 9 niniejszej umowy,</w:t>
      </w:r>
    </w:p>
    <w:p w14:paraId="0E5BC604" w14:textId="77777777" w:rsidR="00E4633E" w:rsidRPr="009E1775" w:rsidRDefault="00E4633E" w:rsidP="00FD688B">
      <w:pPr>
        <w:widowControl w:val="0"/>
        <w:numPr>
          <w:ilvl w:val="2"/>
          <w:numId w:val="8"/>
        </w:numPr>
        <w:autoSpaceDN w:val="0"/>
        <w:ind w:left="0" w:hanging="567"/>
        <w:contextualSpacing/>
        <w:jc w:val="both"/>
        <w:textAlignment w:val="baseline"/>
        <w:rPr>
          <w:sz w:val="22"/>
          <w:szCs w:val="22"/>
        </w:rPr>
      </w:pPr>
      <w:r w:rsidRPr="009E1775">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Wykonawcy termin na usunięcie wad i usterek</w:t>
      </w:r>
    </w:p>
    <w:p w14:paraId="71C83250" w14:textId="77777777" w:rsidR="00781F11" w:rsidRPr="009E1775" w:rsidRDefault="00E4633E" w:rsidP="00FD688B">
      <w:pPr>
        <w:widowControl w:val="0"/>
        <w:numPr>
          <w:ilvl w:val="0"/>
          <w:numId w:val="8"/>
        </w:numPr>
        <w:autoSpaceDN w:val="0"/>
        <w:ind w:left="0" w:hanging="284"/>
        <w:contextualSpacing/>
        <w:jc w:val="both"/>
        <w:textAlignment w:val="baseline"/>
        <w:rPr>
          <w:sz w:val="22"/>
          <w:szCs w:val="22"/>
        </w:rPr>
      </w:pPr>
      <w:r w:rsidRPr="009E1775">
        <w:rPr>
          <w:sz w:val="22"/>
          <w:szCs w:val="22"/>
        </w:rPr>
        <w:t>Protokoły odbioru wymagają zatwierdzenia przez Wójta Gminy Herby.</w:t>
      </w:r>
    </w:p>
    <w:p w14:paraId="52AEB11C" w14:textId="77777777" w:rsidR="00FD688B" w:rsidRDefault="00FD688B" w:rsidP="009E1775">
      <w:pPr>
        <w:jc w:val="center"/>
        <w:rPr>
          <w:b/>
          <w:sz w:val="22"/>
          <w:szCs w:val="22"/>
        </w:rPr>
      </w:pPr>
    </w:p>
    <w:p w14:paraId="283F0B60" w14:textId="65A6FFC2" w:rsidR="00E4633E" w:rsidRPr="009E1775" w:rsidRDefault="00C23A24" w:rsidP="009E1775">
      <w:pPr>
        <w:jc w:val="center"/>
        <w:rPr>
          <w:b/>
          <w:sz w:val="22"/>
          <w:szCs w:val="22"/>
        </w:rPr>
      </w:pPr>
      <w:r>
        <w:rPr>
          <w:b/>
          <w:sz w:val="22"/>
          <w:szCs w:val="22"/>
        </w:rPr>
        <w:t>§ 10</w:t>
      </w:r>
    </w:p>
    <w:p w14:paraId="15A4258A" w14:textId="77777777" w:rsidR="00E4633E" w:rsidRPr="009E1775" w:rsidRDefault="00E4633E" w:rsidP="009E1775">
      <w:pPr>
        <w:jc w:val="center"/>
        <w:rPr>
          <w:b/>
          <w:sz w:val="22"/>
          <w:szCs w:val="22"/>
        </w:rPr>
      </w:pPr>
      <w:r w:rsidRPr="009E1775">
        <w:rPr>
          <w:b/>
          <w:sz w:val="22"/>
          <w:szCs w:val="22"/>
        </w:rPr>
        <w:t>Kary umowne</w:t>
      </w:r>
    </w:p>
    <w:p w14:paraId="5540D36F" w14:textId="77777777" w:rsidR="00E4633E" w:rsidRPr="009E1775" w:rsidRDefault="00E4633E" w:rsidP="00FD688B">
      <w:pPr>
        <w:widowControl w:val="0"/>
        <w:numPr>
          <w:ilvl w:val="0"/>
          <w:numId w:val="7"/>
        </w:numPr>
        <w:autoSpaceDN w:val="0"/>
        <w:ind w:left="0" w:hanging="284"/>
        <w:jc w:val="both"/>
        <w:textAlignment w:val="baseline"/>
        <w:rPr>
          <w:sz w:val="22"/>
          <w:szCs w:val="22"/>
        </w:rPr>
      </w:pPr>
      <w:r w:rsidRPr="009E1775">
        <w:rPr>
          <w:sz w:val="22"/>
          <w:szCs w:val="22"/>
        </w:rPr>
        <w:t>W przypadku stwierdzenia w trakcie czynności odbiorowych lub w okresie rękojmi i gwarancji wad lub usterek nie nadających się do usunięcia Zamawiający może:</w:t>
      </w:r>
    </w:p>
    <w:p w14:paraId="32FC1AEC" w14:textId="77777777" w:rsidR="00E4633E" w:rsidRPr="009E1775" w:rsidRDefault="00E4633E" w:rsidP="00FD688B">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nie uniemożliwiają użytkowania przedmiotu umowy zgodnie z jego przeznaczeniem – obniżyć wynagrodzenie umowne odpowiednio do wartości użytkowej, estetycznej i technicznej.</w:t>
      </w:r>
    </w:p>
    <w:p w14:paraId="0CA1A229" w14:textId="77777777" w:rsidR="00E4633E" w:rsidRPr="009E1775" w:rsidRDefault="00E4633E" w:rsidP="00FD688B">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14:paraId="2FD6AAE1" w14:textId="77777777" w:rsidR="00E4633E" w:rsidRPr="009E1775" w:rsidRDefault="00E4633E" w:rsidP="00FD688B">
      <w:pPr>
        <w:widowControl w:val="0"/>
        <w:numPr>
          <w:ilvl w:val="0"/>
          <w:numId w:val="7"/>
        </w:numPr>
        <w:autoSpaceDN w:val="0"/>
        <w:ind w:left="0" w:hanging="284"/>
        <w:jc w:val="both"/>
        <w:textAlignment w:val="baseline"/>
        <w:rPr>
          <w:sz w:val="22"/>
          <w:szCs w:val="22"/>
        </w:rPr>
      </w:pPr>
      <w:r w:rsidRPr="009E1775">
        <w:rPr>
          <w:sz w:val="22"/>
          <w:szCs w:val="22"/>
        </w:rPr>
        <w:t>Wykonawca zapłaci Zamawiającemu kary umowne:</w:t>
      </w:r>
    </w:p>
    <w:p w14:paraId="5966451D" w14:textId="77777777" w:rsidR="00E4633E" w:rsidRPr="009E1775" w:rsidRDefault="00E4633E" w:rsidP="00FD688B">
      <w:pPr>
        <w:widowControl w:val="0"/>
        <w:numPr>
          <w:ilvl w:val="1"/>
          <w:numId w:val="7"/>
        </w:numPr>
        <w:autoSpaceDN w:val="0"/>
        <w:ind w:left="0" w:hanging="426"/>
        <w:jc w:val="both"/>
        <w:textAlignment w:val="baseline"/>
        <w:rPr>
          <w:sz w:val="22"/>
          <w:szCs w:val="22"/>
        </w:rPr>
      </w:pPr>
      <w:r w:rsidRPr="009E1775">
        <w:rPr>
          <w:sz w:val="22"/>
          <w:szCs w:val="22"/>
        </w:rPr>
        <w:t xml:space="preserve">za opóźnienie w wykonaniu przedmiotu umowy w wysokości 0,2% wynagrodzenia umownego brutto, o którym mowa w §5 umowy za każdy dzień opóźnienia; </w:t>
      </w:r>
    </w:p>
    <w:p w14:paraId="43765F66" w14:textId="77777777" w:rsidR="00E4633E" w:rsidRPr="009E1775" w:rsidRDefault="00E4633E" w:rsidP="00FD688B">
      <w:pPr>
        <w:widowControl w:val="0"/>
        <w:numPr>
          <w:ilvl w:val="1"/>
          <w:numId w:val="7"/>
        </w:numPr>
        <w:autoSpaceDN w:val="0"/>
        <w:ind w:left="0" w:hanging="426"/>
        <w:jc w:val="both"/>
        <w:textAlignment w:val="baseline"/>
        <w:rPr>
          <w:sz w:val="22"/>
          <w:szCs w:val="22"/>
        </w:rPr>
      </w:pPr>
      <w:r w:rsidRPr="009E1775">
        <w:rPr>
          <w:sz w:val="22"/>
          <w:szCs w:val="22"/>
        </w:rPr>
        <w:t>jeżeli roboty objęte przedmiotem niniejszej umowy będzie wykonywał po</w:t>
      </w:r>
      <w:r w:rsidR="00DF3657" w:rsidRPr="009E1775">
        <w:rPr>
          <w:sz w:val="22"/>
          <w:szCs w:val="22"/>
        </w:rPr>
        <w:t xml:space="preserve">dmiot inny niż Wykonawca </w:t>
      </w:r>
      <w:r w:rsidRPr="009E1775">
        <w:rPr>
          <w:sz w:val="22"/>
          <w:szCs w:val="22"/>
        </w:rPr>
        <w:t xml:space="preserve"> zgodnie z procedurą określoną w §6 umowy – karę w wysokości 5% wynagrodzenia umownego brutto;</w:t>
      </w:r>
    </w:p>
    <w:p w14:paraId="2F369B2E" w14:textId="77777777" w:rsidR="00E4633E" w:rsidRPr="009E1775" w:rsidRDefault="00E4633E" w:rsidP="00FD688B">
      <w:pPr>
        <w:widowControl w:val="0"/>
        <w:numPr>
          <w:ilvl w:val="0"/>
          <w:numId w:val="7"/>
        </w:numPr>
        <w:autoSpaceDN w:val="0"/>
        <w:ind w:left="0" w:hanging="284"/>
        <w:jc w:val="both"/>
        <w:textAlignment w:val="baseline"/>
        <w:rPr>
          <w:sz w:val="22"/>
          <w:szCs w:val="22"/>
        </w:rPr>
      </w:pPr>
      <w:r w:rsidRPr="009E1775">
        <w:rPr>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14:paraId="5CEC065B" w14:textId="77777777" w:rsidR="00E4633E" w:rsidRPr="009E1775" w:rsidRDefault="00E4633E" w:rsidP="00FD688B">
      <w:pPr>
        <w:widowControl w:val="0"/>
        <w:numPr>
          <w:ilvl w:val="0"/>
          <w:numId w:val="7"/>
        </w:numPr>
        <w:autoSpaceDN w:val="0"/>
        <w:ind w:left="0" w:hanging="284"/>
        <w:jc w:val="both"/>
        <w:textAlignment w:val="baseline"/>
        <w:rPr>
          <w:sz w:val="22"/>
          <w:szCs w:val="22"/>
        </w:rPr>
      </w:pPr>
      <w:r w:rsidRPr="009E1775">
        <w:rPr>
          <w:sz w:val="22"/>
          <w:szCs w:val="22"/>
        </w:rPr>
        <w:t>Zamawiający zastrzega sobie prawo potrącania kwot z tytułu kar umownych z należnego Wykonawcy wynagrodzenia.</w:t>
      </w:r>
    </w:p>
    <w:p w14:paraId="65BCB84F" w14:textId="77777777" w:rsidR="00E4633E" w:rsidRPr="009E1775" w:rsidRDefault="00E4633E" w:rsidP="00FD688B">
      <w:pPr>
        <w:widowControl w:val="0"/>
        <w:numPr>
          <w:ilvl w:val="0"/>
          <w:numId w:val="7"/>
        </w:numPr>
        <w:autoSpaceDN w:val="0"/>
        <w:ind w:left="0" w:hanging="284"/>
        <w:jc w:val="both"/>
        <w:textAlignment w:val="baseline"/>
        <w:rPr>
          <w:sz w:val="22"/>
          <w:szCs w:val="22"/>
        </w:rPr>
      </w:pPr>
      <w:r w:rsidRPr="009E1775">
        <w:rPr>
          <w:sz w:val="22"/>
          <w:szCs w:val="22"/>
        </w:rPr>
        <w:t>Jeżeli kary umowne nie pokryją poniesionej przez Zamawiającego szkody, może on dochodzić odszkodowania uzupełniającego.</w:t>
      </w:r>
    </w:p>
    <w:p w14:paraId="13F79415" w14:textId="77777777" w:rsidR="00E4633E" w:rsidRPr="009E1775" w:rsidRDefault="00C23A24" w:rsidP="009E1775">
      <w:pPr>
        <w:jc w:val="center"/>
        <w:rPr>
          <w:b/>
          <w:sz w:val="22"/>
          <w:szCs w:val="22"/>
        </w:rPr>
      </w:pPr>
      <w:r>
        <w:rPr>
          <w:b/>
          <w:sz w:val="22"/>
          <w:szCs w:val="22"/>
        </w:rPr>
        <w:t>§ 11</w:t>
      </w:r>
    </w:p>
    <w:p w14:paraId="1BF893E4" w14:textId="77777777" w:rsidR="00E4633E" w:rsidRPr="009E1775" w:rsidRDefault="00E4633E" w:rsidP="009E1775">
      <w:pPr>
        <w:jc w:val="center"/>
        <w:rPr>
          <w:b/>
          <w:sz w:val="22"/>
          <w:szCs w:val="22"/>
        </w:rPr>
      </w:pPr>
      <w:r w:rsidRPr="009E1775">
        <w:rPr>
          <w:b/>
          <w:sz w:val="22"/>
          <w:szCs w:val="22"/>
        </w:rPr>
        <w:t>Odstąpienie od Umowy</w:t>
      </w:r>
    </w:p>
    <w:p w14:paraId="2A4E5664" w14:textId="77777777" w:rsidR="00E4633E" w:rsidRPr="009E1775" w:rsidRDefault="00E4633E" w:rsidP="00FD688B">
      <w:pPr>
        <w:widowControl w:val="0"/>
        <w:numPr>
          <w:ilvl w:val="0"/>
          <w:numId w:val="3"/>
        </w:numPr>
        <w:autoSpaceDN w:val="0"/>
        <w:ind w:left="0" w:hanging="284"/>
        <w:jc w:val="both"/>
        <w:textAlignment w:val="baseline"/>
        <w:rPr>
          <w:sz w:val="22"/>
          <w:szCs w:val="22"/>
        </w:rPr>
      </w:pPr>
      <w:r w:rsidRPr="009E1775">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14:paraId="1A54F586" w14:textId="77777777" w:rsidR="00E4633E" w:rsidRPr="009E1775" w:rsidRDefault="00E4633E" w:rsidP="00FD688B">
      <w:pPr>
        <w:widowControl w:val="0"/>
        <w:numPr>
          <w:ilvl w:val="0"/>
          <w:numId w:val="3"/>
        </w:numPr>
        <w:autoSpaceDN w:val="0"/>
        <w:ind w:left="0" w:hanging="284"/>
        <w:jc w:val="both"/>
        <w:textAlignment w:val="baseline"/>
        <w:rPr>
          <w:sz w:val="22"/>
          <w:szCs w:val="22"/>
        </w:rPr>
      </w:pPr>
      <w:r w:rsidRPr="009E1775">
        <w:rPr>
          <w:sz w:val="22"/>
          <w:szCs w:val="22"/>
        </w:rPr>
        <w:t xml:space="preserve">Do istotnych naruszeń postanowień niniejszej umowy zalicza się w szczególności następujące przypadki: </w:t>
      </w:r>
    </w:p>
    <w:p w14:paraId="485BDC30" w14:textId="77777777" w:rsidR="00E4633E" w:rsidRPr="009E1775" w:rsidRDefault="00E4633E" w:rsidP="00FD688B">
      <w:pPr>
        <w:widowControl w:val="0"/>
        <w:numPr>
          <w:ilvl w:val="1"/>
          <w:numId w:val="3"/>
        </w:numPr>
        <w:autoSpaceDN w:val="0"/>
        <w:ind w:left="0" w:hanging="426"/>
        <w:jc w:val="both"/>
        <w:textAlignment w:val="baseline"/>
        <w:rPr>
          <w:sz w:val="22"/>
          <w:szCs w:val="22"/>
        </w:rPr>
      </w:pPr>
      <w:r w:rsidRPr="009E1775">
        <w:rPr>
          <w:sz w:val="22"/>
          <w:szCs w:val="22"/>
        </w:rPr>
        <w:t>Wykonawca bez zgody Zamawiającego wstrzymuje roboty na okres dłuższy niż 30 dni.</w:t>
      </w:r>
    </w:p>
    <w:p w14:paraId="071AF45C" w14:textId="77777777" w:rsidR="00E4633E" w:rsidRPr="009E1775" w:rsidRDefault="00E4633E" w:rsidP="00FD688B">
      <w:pPr>
        <w:widowControl w:val="0"/>
        <w:numPr>
          <w:ilvl w:val="1"/>
          <w:numId w:val="3"/>
        </w:numPr>
        <w:autoSpaceDN w:val="0"/>
        <w:ind w:left="0" w:hanging="426"/>
        <w:jc w:val="both"/>
        <w:textAlignment w:val="baseline"/>
        <w:rPr>
          <w:sz w:val="22"/>
          <w:szCs w:val="22"/>
        </w:rPr>
      </w:pPr>
      <w:r w:rsidRPr="009E1775">
        <w:rPr>
          <w:sz w:val="22"/>
          <w:szCs w:val="22"/>
        </w:rPr>
        <w:lastRenderedPageBreak/>
        <w:t>Wykonawca popadł w stan likwidacji lub w stan upadłości.</w:t>
      </w:r>
    </w:p>
    <w:p w14:paraId="301D1583" w14:textId="77777777" w:rsidR="00E4633E" w:rsidRPr="009E1775" w:rsidRDefault="00E4633E" w:rsidP="00FD688B">
      <w:pPr>
        <w:widowControl w:val="0"/>
        <w:numPr>
          <w:ilvl w:val="1"/>
          <w:numId w:val="3"/>
        </w:numPr>
        <w:autoSpaceDN w:val="0"/>
        <w:ind w:left="0" w:hanging="426"/>
        <w:jc w:val="both"/>
        <w:textAlignment w:val="baseline"/>
        <w:rPr>
          <w:sz w:val="22"/>
          <w:szCs w:val="22"/>
        </w:rPr>
      </w:pPr>
      <w:r w:rsidRPr="009E1775">
        <w:rPr>
          <w:sz w:val="22"/>
          <w:szCs w:val="22"/>
        </w:rPr>
        <w:t>Wykonawca nie stawił się na przekazanie placu budowy w wyznaczonym przez Zamawiającego terminie, nie rozpoczął robót bez uzasadnionych przyczyn lub nie kontynuuje ich pomimo wezwania Zamawiającego złożonego na piśmie.</w:t>
      </w:r>
    </w:p>
    <w:p w14:paraId="66CEFCE2" w14:textId="77777777" w:rsidR="00E4633E" w:rsidRPr="009E1775" w:rsidRDefault="00E4633E" w:rsidP="00FD688B">
      <w:pPr>
        <w:widowControl w:val="0"/>
        <w:numPr>
          <w:ilvl w:val="1"/>
          <w:numId w:val="3"/>
        </w:numPr>
        <w:autoSpaceDN w:val="0"/>
        <w:ind w:left="0" w:hanging="426"/>
        <w:jc w:val="both"/>
        <w:textAlignment w:val="baseline"/>
        <w:rPr>
          <w:sz w:val="22"/>
          <w:szCs w:val="22"/>
        </w:rPr>
      </w:pPr>
      <w:r w:rsidRPr="009E1775">
        <w:rPr>
          <w:sz w:val="22"/>
          <w:szCs w:val="22"/>
        </w:rPr>
        <w:t>Wykonawca realizuje przedmiot umowy niezgodnie z jej postanowieniami, w szczególności, gdy niezgodnie z warunkami umowy zleca wykonanie części lub całości robót podwykonawcom.</w:t>
      </w:r>
    </w:p>
    <w:p w14:paraId="2DC85015" w14:textId="77777777" w:rsidR="00E4633E" w:rsidRPr="009E1775" w:rsidRDefault="00E4633E" w:rsidP="00FD688B">
      <w:pPr>
        <w:widowControl w:val="0"/>
        <w:numPr>
          <w:ilvl w:val="0"/>
          <w:numId w:val="3"/>
        </w:numPr>
        <w:autoSpaceDN w:val="0"/>
        <w:ind w:left="0" w:hanging="284"/>
        <w:jc w:val="both"/>
        <w:textAlignment w:val="baseline"/>
        <w:rPr>
          <w:sz w:val="22"/>
          <w:szCs w:val="22"/>
        </w:rPr>
      </w:pPr>
      <w:r w:rsidRPr="009E1775">
        <w:rPr>
          <w:sz w:val="22"/>
          <w:szCs w:val="22"/>
        </w:rPr>
        <w:t>W przypadku odstąpienia od umowy przez jedną ze stron, Wykonawca zobowiązany jest do wstrzymania realizacji robót budowlanych w trybie natychmiastowym oraz zabezpieczenia terenu budowy.</w:t>
      </w:r>
    </w:p>
    <w:p w14:paraId="78B4F145" w14:textId="77777777" w:rsidR="00E4633E" w:rsidRPr="009E1775" w:rsidRDefault="00E4633E" w:rsidP="00FD688B">
      <w:pPr>
        <w:widowControl w:val="0"/>
        <w:numPr>
          <w:ilvl w:val="0"/>
          <w:numId w:val="3"/>
        </w:numPr>
        <w:autoSpaceDN w:val="0"/>
        <w:ind w:left="0" w:hanging="284"/>
        <w:jc w:val="both"/>
        <w:textAlignment w:val="baseline"/>
        <w:rPr>
          <w:sz w:val="22"/>
          <w:szCs w:val="22"/>
        </w:rPr>
      </w:pPr>
      <w:r w:rsidRPr="009E1775">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14:paraId="5098D462" w14:textId="77777777" w:rsidR="00E4633E" w:rsidRPr="009E1775" w:rsidRDefault="00E4633E" w:rsidP="00FD688B">
      <w:pPr>
        <w:widowControl w:val="0"/>
        <w:numPr>
          <w:ilvl w:val="0"/>
          <w:numId w:val="3"/>
        </w:numPr>
        <w:autoSpaceDN w:val="0"/>
        <w:ind w:left="0" w:hanging="284"/>
        <w:jc w:val="both"/>
        <w:textAlignment w:val="baseline"/>
        <w:rPr>
          <w:sz w:val="22"/>
          <w:szCs w:val="22"/>
        </w:rPr>
      </w:pPr>
      <w:r w:rsidRPr="009E1775">
        <w:rPr>
          <w:sz w:val="22"/>
          <w:szCs w:val="22"/>
        </w:rPr>
        <w:t xml:space="preserve">Wykonana część przedmiotu umowy zostanie przekazana Zamawiającemu protokołem. </w:t>
      </w:r>
    </w:p>
    <w:p w14:paraId="1218983C" w14:textId="77777777" w:rsidR="00714837" w:rsidRDefault="00714837" w:rsidP="009E1775">
      <w:pPr>
        <w:jc w:val="center"/>
        <w:rPr>
          <w:b/>
          <w:sz w:val="22"/>
          <w:szCs w:val="22"/>
        </w:rPr>
      </w:pPr>
    </w:p>
    <w:p w14:paraId="5494E719" w14:textId="77777777" w:rsidR="00E4633E" w:rsidRPr="009E1775" w:rsidRDefault="00C23A24" w:rsidP="009E1775">
      <w:pPr>
        <w:jc w:val="center"/>
        <w:rPr>
          <w:b/>
          <w:sz w:val="22"/>
          <w:szCs w:val="22"/>
        </w:rPr>
      </w:pPr>
      <w:r>
        <w:rPr>
          <w:b/>
          <w:sz w:val="22"/>
          <w:szCs w:val="22"/>
        </w:rPr>
        <w:t>§ 12</w:t>
      </w:r>
    </w:p>
    <w:p w14:paraId="6F7297D9" w14:textId="77777777" w:rsidR="00E4633E" w:rsidRPr="009E1775" w:rsidRDefault="00E4633E" w:rsidP="009E1775">
      <w:pPr>
        <w:jc w:val="center"/>
        <w:rPr>
          <w:b/>
          <w:sz w:val="22"/>
          <w:szCs w:val="22"/>
        </w:rPr>
      </w:pPr>
      <w:r w:rsidRPr="009E1775">
        <w:rPr>
          <w:b/>
          <w:sz w:val="22"/>
          <w:szCs w:val="22"/>
        </w:rPr>
        <w:t>Rękojmia i gwarancja jakości</w:t>
      </w:r>
    </w:p>
    <w:p w14:paraId="1A386402"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Wykonawca gwarantuje wykonanie przedmiotu umowy jakościowo, zgodnie z obowiązującymi przepisami prawa i sztuką budowlaną.</w:t>
      </w:r>
    </w:p>
    <w:p w14:paraId="00616417"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 xml:space="preserve">Wykonawca udziela gwarancji jakości na wykonane roboty. Okres </w:t>
      </w:r>
      <w:r w:rsidR="005B7EB2" w:rsidRPr="009E1775">
        <w:rPr>
          <w:sz w:val="22"/>
          <w:szCs w:val="22"/>
        </w:rPr>
        <w:t>gwarancji ustala się na okres</w:t>
      </w:r>
      <w:r w:rsidR="00985A49">
        <w:rPr>
          <w:sz w:val="22"/>
          <w:szCs w:val="22"/>
        </w:rPr>
        <w:t xml:space="preserve"> …</w:t>
      </w:r>
      <w:r w:rsidR="00815217" w:rsidRPr="009E1775">
        <w:rPr>
          <w:sz w:val="22"/>
          <w:szCs w:val="22"/>
        </w:rPr>
        <w:t xml:space="preserve"> lat  </w:t>
      </w:r>
      <w:r w:rsidR="00985A49">
        <w:rPr>
          <w:sz w:val="22"/>
          <w:szCs w:val="22"/>
        </w:rPr>
        <w:t>( ……</w:t>
      </w:r>
      <w:r w:rsidR="002F4649" w:rsidRPr="009E1775">
        <w:rPr>
          <w:sz w:val="22"/>
          <w:szCs w:val="22"/>
        </w:rPr>
        <w:t xml:space="preserve"> </w:t>
      </w:r>
      <w:r w:rsidRPr="009E1775">
        <w:rPr>
          <w:sz w:val="22"/>
          <w:szCs w:val="22"/>
        </w:rPr>
        <w:t xml:space="preserve">miesięcy) licząc od dnia odbioru końcowego przedmiotu zamówienia. </w:t>
      </w:r>
    </w:p>
    <w:p w14:paraId="33498525"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14:paraId="2685BE87"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14:paraId="73EAF9FC"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W okresie trwania gwarancji jakości i rękojmi przeglądy gwarancyjne będą się odbywały w następujących terminach:</w:t>
      </w:r>
    </w:p>
    <w:p w14:paraId="18853A8D"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na każde żądanie Zamawiającego w przypadkach stwierdzenia przez Zamawiającego wad lub usterek.</w:t>
      </w:r>
    </w:p>
    <w:p w14:paraId="4A23EC65"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na jeden miesiąc przed zakończeniem okresu udzielonej gwarancji jakości.</w:t>
      </w:r>
    </w:p>
    <w:p w14:paraId="5F30A8DE"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na uzasadniony wniosek Wykonawcy.</w:t>
      </w:r>
    </w:p>
    <w:p w14:paraId="68CB461B"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Wykonawca ponosi koszty swego udziału w przeglądach gwarancyjnych.</w:t>
      </w:r>
    </w:p>
    <w:p w14:paraId="594D6481"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 xml:space="preserve">Wykonawca zobowiązuje się, że przystąpi niezwłocznie (w terminie nie dłuższym niż 3 dni) do usunięcia ujawnionych i wskazanych przez Zamawiającego wad i usterek. </w:t>
      </w:r>
    </w:p>
    <w:p w14:paraId="09159BE2"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Termin przystąpienia do usuwania wad i usterek w technicznie uzasadnionych przypadkach może zostać wydłużony za zgodą Zamawiającego.</w:t>
      </w:r>
    </w:p>
    <w:p w14:paraId="1D09D99D"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Wykonawca nie może odmówić usunięcia wad i usterek bez względu na związane z tym koszty.</w:t>
      </w:r>
    </w:p>
    <w:p w14:paraId="1DEE0B78" w14:textId="77777777" w:rsidR="00E4633E" w:rsidRPr="009E1775" w:rsidRDefault="00E4633E" w:rsidP="00FD688B">
      <w:pPr>
        <w:widowControl w:val="0"/>
        <w:numPr>
          <w:ilvl w:val="0"/>
          <w:numId w:val="2"/>
        </w:numPr>
        <w:autoSpaceDN w:val="0"/>
        <w:ind w:left="0" w:hanging="284"/>
        <w:jc w:val="both"/>
        <w:textAlignment w:val="baseline"/>
        <w:rPr>
          <w:sz w:val="22"/>
          <w:szCs w:val="22"/>
        </w:rPr>
      </w:pPr>
      <w:r w:rsidRPr="009E1775">
        <w:rPr>
          <w:sz w:val="22"/>
          <w:szCs w:val="22"/>
        </w:rPr>
        <w:t>W razie nie usunięcia wad i usterek w wyznaczonym przez Zamawiającego terminie, Zamawiający może:</w:t>
      </w:r>
    </w:p>
    <w:p w14:paraId="503AAD3F"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14:paraId="76151BA1" w14:textId="77777777" w:rsidR="00E4633E" w:rsidRPr="009E1775" w:rsidRDefault="00E4633E" w:rsidP="00FD688B">
      <w:pPr>
        <w:widowControl w:val="0"/>
        <w:numPr>
          <w:ilvl w:val="1"/>
          <w:numId w:val="2"/>
        </w:numPr>
        <w:autoSpaceDN w:val="0"/>
        <w:ind w:left="0" w:hanging="426"/>
        <w:jc w:val="both"/>
        <w:textAlignment w:val="baseline"/>
        <w:rPr>
          <w:sz w:val="22"/>
          <w:szCs w:val="22"/>
        </w:rPr>
      </w:pPr>
      <w:r w:rsidRPr="009E1775">
        <w:rPr>
          <w:sz w:val="22"/>
          <w:szCs w:val="22"/>
        </w:rPr>
        <w:t>lub naliczyć Wykonawcy karę umowną w wysokości 0,1 % wynagrodzenia Wykonawcy, określonego w § 5 za każdy dzień opóźnienia, licząc od dnia wyznaczonego na usunięcie wad lub/i usterek</w:t>
      </w:r>
    </w:p>
    <w:p w14:paraId="22D1F636" w14:textId="77777777" w:rsidR="00E4633E" w:rsidRPr="009E1775" w:rsidRDefault="00E4633E" w:rsidP="00FD688B">
      <w:pPr>
        <w:widowControl w:val="0"/>
        <w:numPr>
          <w:ilvl w:val="0"/>
          <w:numId w:val="2"/>
        </w:numPr>
        <w:autoSpaceDN w:val="0"/>
        <w:ind w:left="0" w:hanging="426"/>
        <w:jc w:val="both"/>
        <w:textAlignment w:val="baseline"/>
        <w:rPr>
          <w:sz w:val="22"/>
          <w:szCs w:val="22"/>
        </w:rPr>
      </w:pPr>
      <w:r w:rsidRPr="009E1775">
        <w:rPr>
          <w:sz w:val="22"/>
          <w:szCs w:val="22"/>
        </w:rPr>
        <w:t>W okresie obowiązywania, po rozwiązaniu, lub po wygaśnięciu umowy, Wykonawca jest i będzie odpowiedzialny wobec Zamawiającego na zasadach uregulowanych w Kodeksie Cywilnym.</w:t>
      </w:r>
    </w:p>
    <w:p w14:paraId="692D6D29" w14:textId="77777777" w:rsidR="00FD688B" w:rsidRDefault="00FD688B" w:rsidP="009E1775">
      <w:pPr>
        <w:jc w:val="center"/>
        <w:rPr>
          <w:b/>
          <w:sz w:val="22"/>
          <w:szCs w:val="22"/>
        </w:rPr>
      </w:pPr>
    </w:p>
    <w:p w14:paraId="6BDF3FDE" w14:textId="12CD4DC6" w:rsidR="00E4633E" w:rsidRPr="009E1775" w:rsidRDefault="00C23A24" w:rsidP="009E1775">
      <w:pPr>
        <w:jc w:val="center"/>
        <w:rPr>
          <w:b/>
          <w:sz w:val="22"/>
          <w:szCs w:val="22"/>
        </w:rPr>
      </w:pPr>
      <w:r>
        <w:rPr>
          <w:b/>
          <w:sz w:val="22"/>
          <w:szCs w:val="22"/>
        </w:rPr>
        <w:t>§ 13</w:t>
      </w:r>
    </w:p>
    <w:p w14:paraId="6EA22813" w14:textId="77777777" w:rsidR="00E4633E" w:rsidRPr="009E1775" w:rsidRDefault="00E4633E" w:rsidP="009E1775">
      <w:pPr>
        <w:jc w:val="center"/>
        <w:rPr>
          <w:b/>
          <w:sz w:val="22"/>
          <w:szCs w:val="22"/>
        </w:rPr>
      </w:pPr>
      <w:r w:rsidRPr="009E1775">
        <w:rPr>
          <w:b/>
          <w:sz w:val="22"/>
          <w:szCs w:val="22"/>
        </w:rPr>
        <w:t>Zmiana postanowień umowy</w:t>
      </w:r>
    </w:p>
    <w:p w14:paraId="5DE847A1" w14:textId="3AC94B8A" w:rsidR="00B90648" w:rsidRPr="00B90648" w:rsidRDefault="00B90648" w:rsidP="00FD688B">
      <w:pPr>
        <w:pStyle w:val="Tekstpodstawowy2"/>
        <w:numPr>
          <w:ilvl w:val="0"/>
          <w:numId w:val="20"/>
        </w:numPr>
        <w:tabs>
          <w:tab w:val="left" w:pos="720"/>
        </w:tabs>
        <w:ind w:left="0" w:hanging="284"/>
        <w:jc w:val="both"/>
        <w:rPr>
          <w:sz w:val="22"/>
          <w:szCs w:val="22"/>
        </w:rPr>
      </w:pPr>
      <w:r w:rsidRPr="00B90648">
        <w:rPr>
          <w:sz w:val="22"/>
          <w:szCs w:val="22"/>
        </w:rPr>
        <w:t>Wszelkie zmiany umowy wymagają formy pisemnej pod rygorem nieważności.</w:t>
      </w:r>
    </w:p>
    <w:p w14:paraId="3310C687" w14:textId="32CEE10E" w:rsidR="00B90648" w:rsidRPr="00B90648" w:rsidRDefault="006507F9" w:rsidP="00FD688B">
      <w:pPr>
        <w:pStyle w:val="Tekstpodstawowy2"/>
        <w:numPr>
          <w:ilvl w:val="0"/>
          <w:numId w:val="20"/>
        </w:numPr>
        <w:tabs>
          <w:tab w:val="left" w:pos="0"/>
          <w:tab w:val="left" w:pos="720"/>
        </w:tabs>
        <w:ind w:left="0" w:hanging="284"/>
        <w:jc w:val="both"/>
        <w:rPr>
          <w:sz w:val="22"/>
          <w:szCs w:val="22"/>
        </w:rPr>
      </w:pPr>
      <w:r>
        <w:rPr>
          <w:sz w:val="22"/>
          <w:szCs w:val="22"/>
        </w:rPr>
        <w:t>Pe</w:t>
      </w:r>
      <w:r w:rsidR="00B90648" w:rsidRPr="00B90648">
        <w:rPr>
          <w:sz w:val="22"/>
          <w:szCs w:val="22"/>
        </w:rPr>
        <w:t>rzewiduje się możliwość zmiany istotnych postanowień umowy odnośnie:</w:t>
      </w:r>
    </w:p>
    <w:p w14:paraId="259CF71F" w14:textId="77777777" w:rsidR="00B90648" w:rsidRPr="00B90648" w:rsidRDefault="00B90648" w:rsidP="00FD688B">
      <w:pPr>
        <w:pStyle w:val="Tekstpodstawowy2"/>
        <w:numPr>
          <w:ilvl w:val="0"/>
          <w:numId w:val="21"/>
        </w:numPr>
        <w:tabs>
          <w:tab w:val="left" w:pos="360"/>
          <w:tab w:val="left" w:pos="720"/>
        </w:tabs>
        <w:ind w:left="284" w:hanging="284"/>
        <w:jc w:val="both"/>
        <w:rPr>
          <w:sz w:val="22"/>
          <w:szCs w:val="22"/>
        </w:rPr>
      </w:pPr>
      <w:r w:rsidRPr="00B90648">
        <w:rPr>
          <w:sz w:val="22"/>
          <w:szCs w:val="22"/>
        </w:rPr>
        <w:t>należnego Wykonawcy wynagrodzenia w przypadku:</w:t>
      </w:r>
    </w:p>
    <w:p w14:paraId="11C11E15" w14:textId="77777777" w:rsidR="00B90648" w:rsidRPr="00B90648" w:rsidRDefault="00B90648" w:rsidP="00FD688B">
      <w:pPr>
        <w:pStyle w:val="Tekstpodstawowy2"/>
        <w:numPr>
          <w:ilvl w:val="0"/>
          <w:numId w:val="22"/>
        </w:numPr>
        <w:tabs>
          <w:tab w:val="left" w:pos="567"/>
        </w:tabs>
        <w:ind w:left="567" w:hanging="283"/>
        <w:jc w:val="both"/>
        <w:rPr>
          <w:sz w:val="22"/>
          <w:szCs w:val="22"/>
        </w:rPr>
      </w:pPr>
      <w:r w:rsidRPr="00B90648">
        <w:rPr>
          <w:sz w:val="22"/>
          <w:szCs w:val="22"/>
        </w:rPr>
        <w:t>wprowadzenia zmian przez ustawodawcę w zakresie stawek podatku od towarów i usług;</w:t>
      </w:r>
    </w:p>
    <w:p w14:paraId="38ABB97C" w14:textId="012BB255" w:rsidR="00B90648" w:rsidRPr="00B90648" w:rsidRDefault="00B90648" w:rsidP="00FD688B">
      <w:pPr>
        <w:pStyle w:val="Tekstpodstawowy2"/>
        <w:numPr>
          <w:ilvl w:val="0"/>
          <w:numId w:val="22"/>
        </w:numPr>
        <w:tabs>
          <w:tab w:val="left" w:pos="567"/>
        </w:tabs>
        <w:ind w:left="567" w:hanging="283"/>
        <w:jc w:val="both"/>
        <w:rPr>
          <w:sz w:val="22"/>
          <w:szCs w:val="22"/>
        </w:rPr>
      </w:pPr>
      <w:r w:rsidRPr="00B90648">
        <w:rPr>
          <w:sz w:val="22"/>
          <w:szCs w:val="22"/>
        </w:rPr>
        <w:lastRenderedPageBreak/>
        <w:t>konieczności przebudowy</w:t>
      </w:r>
      <w:r w:rsidR="0014127C">
        <w:rPr>
          <w:sz w:val="22"/>
          <w:szCs w:val="22"/>
        </w:rPr>
        <w:t>m</w:t>
      </w:r>
      <w:r w:rsidRPr="00B90648">
        <w:rPr>
          <w:sz w:val="22"/>
          <w:szCs w:val="22"/>
        </w:rPr>
        <w:t>uzbrojenia podziemnego nieujawnionego w dokumentacji projektowej lub w związku z uzyskanymi nowymi warunkami technicznymi od gestorów sieci;</w:t>
      </w:r>
    </w:p>
    <w:p w14:paraId="2EF7AA2E" w14:textId="77777777" w:rsidR="00B90648" w:rsidRPr="00B90648" w:rsidRDefault="00B90648" w:rsidP="00FD688B">
      <w:pPr>
        <w:pStyle w:val="Tekstpodstawowy2"/>
        <w:numPr>
          <w:ilvl w:val="0"/>
          <w:numId w:val="22"/>
        </w:numPr>
        <w:tabs>
          <w:tab w:val="left" w:pos="567"/>
        </w:tabs>
        <w:ind w:left="567" w:hanging="283"/>
        <w:jc w:val="both"/>
        <w:rPr>
          <w:sz w:val="22"/>
          <w:szCs w:val="22"/>
        </w:rPr>
      </w:pPr>
      <w:r w:rsidRPr="00B90648">
        <w:rPr>
          <w:sz w:val="22"/>
          <w:szCs w:val="22"/>
        </w:rPr>
        <w:t>konieczności wykonania robót zamiennych (§ 15 ust. 3 umowy) lub dodatkowych;</w:t>
      </w:r>
    </w:p>
    <w:p w14:paraId="6EBA8FEB" w14:textId="6D0152EE" w:rsidR="00B90648" w:rsidRPr="00FD688B" w:rsidRDefault="00B90648" w:rsidP="00FD688B">
      <w:pPr>
        <w:pStyle w:val="Tekstpodstawowy2"/>
        <w:numPr>
          <w:ilvl w:val="0"/>
          <w:numId w:val="22"/>
        </w:numPr>
        <w:tabs>
          <w:tab w:val="left" w:pos="567"/>
        </w:tabs>
        <w:ind w:left="567" w:hanging="283"/>
        <w:jc w:val="both"/>
        <w:rPr>
          <w:sz w:val="22"/>
          <w:szCs w:val="22"/>
        </w:rPr>
      </w:pPr>
      <w:r w:rsidRPr="00B90648">
        <w:rPr>
          <w:sz w:val="22"/>
          <w:szCs w:val="22"/>
        </w:rPr>
        <w:t xml:space="preserve">wprowadzenia zmian w realizacji inwestycji spowodowanych </w:t>
      </w:r>
      <w:r>
        <w:rPr>
          <w:sz w:val="22"/>
          <w:szCs w:val="22"/>
        </w:rPr>
        <w:t>nowymi technologiami i postępem</w:t>
      </w:r>
      <w:r w:rsidR="00FD688B">
        <w:rPr>
          <w:sz w:val="22"/>
          <w:szCs w:val="22"/>
        </w:rPr>
        <w:t xml:space="preserve"> </w:t>
      </w:r>
      <w:r w:rsidRPr="00FD688B">
        <w:rPr>
          <w:sz w:val="22"/>
          <w:szCs w:val="22"/>
        </w:rPr>
        <w:t>technicznym;</w:t>
      </w:r>
    </w:p>
    <w:p w14:paraId="7E1AFAF6" w14:textId="63D865B0" w:rsidR="00B90648" w:rsidRPr="00FD688B" w:rsidRDefault="00B90648" w:rsidP="00FD688B">
      <w:pPr>
        <w:pStyle w:val="Tekstpodstawowy2"/>
        <w:numPr>
          <w:ilvl w:val="0"/>
          <w:numId w:val="22"/>
        </w:numPr>
        <w:tabs>
          <w:tab w:val="left" w:pos="567"/>
        </w:tabs>
        <w:ind w:left="567" w:hanging="283"/>
        <w:jc w:val="both"/>
        <w:rPr>
          <w:sz w:val="22"/>
          <w:szCs w:val="22"/>
        </w:rPr>
      </w:pPr>
      <w:r w:rsidRPr="00B90648">
        <w:rPr>
          <w:sz w:val="22"/>
          <w:szCs w:val="22"/>
        </w:rPr>
        <w:t>wprowadzenia przez Zamawiającego zmian zwiększający</w:t>
      </w:r>
      <w:r>
        <w:rPr>
          <w:sz w:val="22"/>
          <w:szCs w:val="22"/>
        </w:rPr>
        <w:t>ch bezpieczeństwo i efektywność</w:t>
      </w:r>
      <w:r w:rsidR="00FD688B">
        <w:rPr>
          <w:sz w:val="22"/>
          <w:szCs w:val="22"/>
        </w:rPr>
        <w:t xml:space="preserve"> </w:t>
      </w:r>
      <w:r w:rsidRPr="00FD688B">
        <w:rPr>
          <w:sz w:val="22"/>
          <w:szCs w:val="22"/>
        </w:rPr>
        <w:t>przy tym wynagrodzenie może zostać zmienione na zasadach wskazanych w § 13 ust. 5 umowy.</w:t>
      </w:r>
    </w:p>
    <w:p w14:paraId="6C1AA00F" w14:textId="77777777" w:rsidR="00B90648" w:rsidRPr="00B90648" w:rsidRDefault="00B90648" w:rsidP="00FD688B">
      <w:pPr>
        <w:pStyle w:val="Tekstpodstawowy2"/>
        <w:numPr>
          <w:ilvl w:val="0"/>
          <w:numId w:val="21"/>
        </w:numPr>
        <w:tabs>
          <w:tab w:val="left" w:pos="360"/>
          <w:tab w:val="left" w:pos="720"/>
        </w:tabs>
        <w:ind w:left="284" w:hanging="284"/>
        <w:jc w:val="both"/>
        <w:rPr>
          <w:sz w:val="22"/>
          <w:szCs w:val="22"/>
        </w:rPr>
      </w:pPr>
      <w:r w:rsidRPr="00B90648">
        <w:rPr>
          <w:sz w:val="22"/>
          <w:szCs w:val="22"/>
        </w:rPr>
        <w:t>terminu realizacji umowy w przypadku:</w:t>
      </w:r>
    </w:p>
    <w:p w14:paraId="547B407B" w14:textId="77777777" w:rsidR="00B90648" w:rsidRDefault="00B90648" w:rsidP="00FD688B">
      <w:pPr>
        <w:pStyle w:val="Tekstpodstawowy2"/>
        <w:numPr>
          <w:ilvl w:val="0"/>
          <w:numId w:val="23"/>
        </w:numPr>
        <w:tabs>
          <w:tab w:val="left" w:pos="567"/>
        </w:tabs>
        <w:ind w:left="567" w:hanging="283"/>
        <w:jc w:val="both"/>
        <w:rPr>
          <w:sz w:val="22"/>
          <w:szCs w:val="22"/>
        </w:rPr>
      </w:pPr>
      <w:r w:rsidRPr="00B90648">
        <w:rPr>
          <w:sz w:val="22"/>
          <w:szCs w:val="22"/>
        </w:rPr>
        <w:t>wystąpienia Siły Wyższej;</w:t>
      </w:r>
    </w:p>
    <w:p w14:paraId="2A7C11C3" w14:textId="77777777" w:rsidR="00FD688B" w:rsidRDefault="00663272" w:rsidP="00FD688B">
      <w:pPr>
        <w:pStyle w:val="Tekstpodstawowy2"/>
        <w:numPr>
          <w:ilvl w:val="3"/>
          <w:numId w:val="23"/>
        </w:numPr>
        <w:tabs>
          <w:tab w:val="left" w:pos="360"/>
          <w:tab w:val="left" w:pos="720"/>
        </w:tabs>
        <w:ind w:left="851" w:hanging="284"/>
        <w:jc w:val="both"/>
        <w:rPr>
          <w:sz w:val="22"/>
          <w:szCs w:val="22"/>
        </w:rPr>
      </w:pPr>
      <w:r w:rsidRPr="00663272">
        <w:rPr>
          <w:sz w:val="22"/>
          <w:szCs w:val="22"/>
        </w:rPr>
        <w:t>Żadna ze stron umowy nie będzie odpowiedzialna za niewykonanie lub nienależyte wykonanie zobowiązań wynikających z umowy, spowodowane przez okoliczności traktowane jako siła wyższa. 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p>
    <w:p w14:paraId="56B6E4C1" w14:textId="77777777" w:rsidR="00FD688B" w:rsidRDefault="00663272" w:rsidP="00FD688B">
      <w:pPr>
        <w:pStyle w:val="Tekstpodstawowy2"/>
        <w:numPr>
          <w:ilvl w:val="3"/>
          <w:numId w:val="23"/>
        </w:numPr>
        <w:tabs>
          <w:tab w:val="left" w:pos="360"/>
          <w:tab w:val="left" w:pos="720"/>
        </w:tabs>
        <w:ind w:left="851" w:hanging="284"/>
        <w:jc w:val="both"/>
        <w:rPr>
          <w:sz w:val="22"/>
          <w:szCs w:val="22"/>
        </w:rPr>
      </w:pPr>
      <w:r w:rsidRPr="00FD688B">
        <w:rPr>
          <w:sz w:val="22"/>
          <w:szCs w:val="22"/>
        </w:rPr>
        <w:t>W przypadku zaistnienia Siły Wyższej strona, której taka okoliczność uniemożliwia lub utrudnia prawidłowe wywiązanie się z jej zobowiązań niezwłocznie, nie później jednak niż w ciągu 7 (siedem) dni, powiadomi drugą stronę o takich okolicznościach i ich przyczynie. Jednocześnie strony zobowiązane są, jeżeli jest to praktycznie uzasadnione, podjąć alternatywne działania zmierzające do wykonania umowy.</w:t>
      </w:r>
    </w:p>
    <w:p w14:paraId="1C39A767" w14:textId="1F85450E" w:rsidR="00663272" w:rsidRPr="00FD688B" w:rsidRDefault="00663272" w:rsidP="00FD688B">
      <w:pPr>
        <w:pStyle w:val="Tekstpodstawowy2"/>
        <w:numPr>
          <w:ilvl w:val="3"/>
          <w:numId w:val="23"/>
        </w:numPr>
        <w:tabs>
          <w:tab w:val="left" w:pos="360"/>
          <w:tab w:val="left" w:pos="720"/>
        </w:tabs>
        <w:ind w:left="851" w:hanging="284"/>
        <w:jc w:val="both"/>
        <w:rPr>
          <w:sz w:val="22"/>
          <w:szCs w:val="22"/>
        </w:rPr>
      </w:pPr>
      <w:r w:rsidRPr="00FD688B">
        <w:rPr>
          <w:sz w:val="22"/>
          <w:szCs w:val="22"/>
        </w:rPr>
        <w:t>Po ustaniu Siły Wyższej, strony niezwłocznie przystąpią do realizacji swoich obowiązków wynikających z umowy.</w:t>
      </w:r>
    </w:p>
    <w:p w14:paraId="6AD7EDBC"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wystąpienia szczególnie niesprzyjających warunków atmosferycznych dla danej pory roku uniemożliwiających prowadzenie robót budowlanych zgodnie ze sztuką budowlaną i przyjętymi normami;</w:t>
      </w:r>
    </w:p>
    <w:p w14:paraId="78C844E6"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wystąpienia uzasadnionych okoliczności leżących wyłącznie po stronie Zamawiającego, np. konieczność przesunięcia terminu przekazania terenu budowy lub jego części (w tym w sytuacji niezrealizowania prac przez osoby trzecie), konieczność zmiany tymczasowej organizacji ruchu, zaistniałych w trakcie realizacji przedmiotu umowy, które utrudniają lub uniemożliwiają prawidłowe i terminowe wykonanie przedmiotu umowy;</w:t>
      </w:r>
    </w:p>
    <w:p w14:paraId="6EB22F31"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konieczności przebudowy uzbrojenia podziemnego nieujawnionego w dokumentacji projektowej lub w związku z uzyskanymi nowymi warunkami technicznymi od gestorów sieci lub nieotrzymaniem tych warunków w stosownym czasie;</w:t>
      </w:r>
    </w:p>
    <w:p w14:paraId="44C95F3D"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nie wydania przez uprawniony organ w ustawowym terminie decyzji warunkującej kontynuację i zakończenie robót budowlanych;</w:t>
      </w:r>
    </w:p>
    <w:p w14:paraId="7C578B7C"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konieczności wykonania robót zamiennych (§ 15 ust. 3 umowy) lub dodatkowych;</w:t>
      </w:r>
    </w:p>
    <w:p w14:paraId="458F1C91" w14:textId="77777777" w:rsidR="00B90648" w:rsidRPr="00B90648" w:rsidRDefault="00B90648" w:rsidP="00FD688B">
      <w:pPr>
        <w:pStyle w:val="Tekstpodstawowy2"/>
        <w:numPr>
          <w:ilvl w:val="0"/>
          <w:numId w:val="23"/>
        </w:numPr>
        <w:tabs>
          <w:tab w:val="left" w:pos="709"/>
        </w:tabs>
        <w:ind w:left="567" w:hanging="283"/>
        <w:jc w:val="both"/>
        <w:rPr>
          <w:sz w:val="22"/>
          <w:szCs w:val="22"/>
        </w:rPr>
      </w:pPr>
      <w:r w:rsidRPr="00B90648">
        <w:rPr>
          <w:sz w:val="22"/>
          <w:szCs w:val="22"/>
        </w:rPr>
        <w:t>wprowadzenia przez Zamawiającego zmian zwiększających bezpieczeństwo i efek</w:t>
      </w:r>
      <w:r w:rsidR="00663272">
        <w:rPr>
          <w:sz w:val="22"/>
          <w:szCs w:val="22"/>
        </w:rPr>
        <w:t xml:space="preserve">tywność. </w:t>
      </w:r>
    </w:p>
    <w:p w14:paraId="1E47BEB8" w14:textId="5AC75739" w:rsidR="00B90648" w:rsidRPr="00B90648" w:rsidRDefault="00663272" w:rsidP="00E001FC">
      <w:pPr>
        <w:pStyle w:val="Tekstpodstawowy2"/>
        <w:tabs>
          <w:tab w:val="left" w:pos="360"/>
          <w:tab w:val="left" w:pos="720"/>
        </w:tabs>
        <w:ind w:left="284"/>
        <w:jc w:val="both"/>
        <w:rPr>
          <w:sz w:val="22"/>
          <w:szCs w:val="22"/>
        </w:rPr>
      </w:pPr>
      <w:r>
        <w:rPr>
          <w:sz w:val="22"/>
          <w:szCs w:val="22"/>
        </w:rPr>
        <w:t>T</w:t>
      </w:r>
      <w:r w:rsidR="00B90648" w:rsidRPr="00B90648">
        <w:rPr>
          <w:sz w:val="22"/>
          <w:szCs w:val="22"/>
        </w:rPr>
        <w:t>ermin może zostać przedłużony nie więcej niż o czas trwania okoliczności uzasadniających jego zmianę.</w:t>
      </w:r>
    </w:p>
    <w:p w14:paraId="416C5CBB" w14:textId="77777777" w:rsidR="00B90648" w:rsidRPr="00B90648" w:rsidRDefault="00B90648" w:rsidP="00E001FC">
      <w:pPr>
        <w:pStyle w:val="Tekstpodstawowy2"/>
        <w:numPr>
          <w:ilvl w:val="0"/>
          <w:numId w:val="21"/>
        </w:numPr>
        <w:tabs>
          <w:tab w:val="left" w:pos="284"/>
        </w:tabs>
        <w:ind w:left="284" w:hanging="284"/>
        <w:jc w:val="both"/>
        <w:rPr>
          <w:sz w:val="22"/>
          <w:szCs w:val="22"/>
        </w:rPr>
      </w:pPr>
      <w:r w:rsidRPr="00B90648">
        <w:rPr>
          <w:sz w:val="22"/>
          <w:szCs w:val="22"/>
        </w:rPr>
        <w:t>przyjętych rozwiązań projektowych lub technicznych albo technologii wykonania robót w przypadku:</w:t>
      </w:r>
    </w:p>
    <w:p w14:paraId="2195DB6A" w14:textId="77777777" w:rsidR="00912736" w:rsidRDefault="00B90648" w:rsidP="00912736">
      <w:pPr>
        <w:pStyle w:val="Tekstpodstawowy2"/>
        <w:numPr>
          <w:ilvl w:val="0"/>
          <w:numId w:val="24"/>
        </w:numPr>
        <w:tabs>
          <w:tab w:val="left" w:pos="360"/>
          <w:tab w:val="left" w:pos="426"/>
        </w:tabs>
        <w:ind w:left="426" w:hanging="142"/>
        <w:jc w:val="both"/>
        <w:rPr>
          <w:sz w:val="22"/>
          <w:szCs w:val="22"/>
        </w:rPr>
      </w:pPr>
      <w:r w:rsidRPr="00B90648">
        <w:rPr>
          <w:sz w:val="22"/>
          <w:szCs w:val="22"/>
        </w:rPr>
        <w:t>zmian przepisów prawa lub norm obowiązujących w budownictwie;</w:t>
      </w:r>
    </w:p>
    <w:p w14:paraId="099F9951" w14:textId="18E82AC6" w:rsidR="00B90648" w:rsidRPr="00912736" w:rsidRDefault="00B90648" w:rsidP="00912736">
      <w:pPr>
        <w:pStyle w:val="Tekstpodstawowy2"/>
        <w:numPr>
          <w:ilvl w:val="0"/>
          <w:numId w:val="24"/>
        </w:numPr>
        <w:tabs>
          <w:tab w:val="left" w:pos="851"/>
        </w:tabs>
        <w:ind w:left="709" w:hanging="425"/>
        <w:jc w:val="both"/>
        <w:rPr>
          <w:sz w:val="22"/>
          <w:szCs w:val="22"/>
        </w:rPr>
      </w:pPr>
      <w:r w:rsidRPr="00912736">
        <w:rPr>
          <w:sz w:val="22"/>
          <w:szCs w:val="22"/>
        </w:rPr>
        <w:t>konieczności przebudowy uzbrojenia podziemnego nieujawnionego w dokumentacji</w:t>
      </w:r>
      <w:r w:rsidR="00912736">
        <w:rPr>
          <w:sz w:val="22"/>
          <w:szCs w:val="22"/>
        </w:rPr>
        <w:t xml:space="preserve"> </w:t>
      </w:r>
      <w:r w:rsidRPr="00912736">
        <w:rPr>
          <w:sz w:val="22"/>
          <w:szCs w:val="22"/>
        </w:rPr>
        <w:t>projektowej lub w związku z uzyskanymi nowymi warunkami technicznymi od gestorów sieci;</w:t>
      </w:r>
    </w:p>
    <w:p w14:paraId="4AC9659B" w14:textId="77777777" w:rsidR="00B90648" w:rsidRPr="00B90648" w:rsidRDefault="00B90648" w:rsidP="00912736">
      <w:pPr>
        <w:pStyle w:val="Tekstpodstawowy2"/>
        <w:numPr>
          <w:ilvl w:val="0"/>
          <w:numId w:val="24"/>
        </w:numPr>
        <w:tabs>
          <w:tab w:val="left" w:pos="360"/>
          <w:tab w:val="left" w:pos="426"/>
        </w:tabs>
        <w:ind w:left="426" w:hanging="142"/>
        <w:jc w:val="both"/>
        <w:rPr>
          <w:sz w:val="22"/>
          <w:szCs w:val="22"/>
        </w:rPr>
      </w:pPr>
      <w:r w:rsidRPr="00B90648">
        <w:rPr>
          <w:sz w:val="22"/>
          <w:szCs w:val="22"/>
        </w:rPr>
        <w:t>konieczności wykonania robót zamiennych (§ 15 ust. 3 umowy) lub dodatkowych;</w:t>
      </w:r>
    </w:p>
    <w:p w14:paraId="2B4BD974" w14:textId="107E1218" w:rsidR="00B90648" w:rsidRPr="00B90648" w:rsidRDefault="00B90648" w:rsidP="00912736">
      <w:pPr>
        <w:pStyle w:val="Tekstpodstawowy2"/>
        <w:numPr>
          <w:ilvl w:val="0"/>
          <w:numId w:val="24"/>
        </w:numPr>
        <w:tabs>
          <w:tab w:val="left" w:pos="709"/>
        </w:tabs>
        <w:ind w:left="709" w:hanging="425"/>
        <w:jc w:val="both"/>
        <w:rPr>
          <w:sz w:val="22"/>
          <w:szCs w:val="22"/>
        </w:rPr>
      </w:pPr>
      <w:r w:rsidRPr="00B90648">
        <w:rPr>
          <w:sz w:val="22"/>
          <w:szCs w:val="22"/>
        </w:rPr>
        <w:t>wprowadzenia zmian w realizacji inwestycji spowodowanych nowymi technologiami</w:t>
      </w:r>
      <w:r w:rsidR="00912736">
        <w:rPr>
          <w:sz w:val="22"/>
          <w:szCs w:val="22"/>
        </w:rPr>
        <w:t xml:space="preserve"> </w:t>
      </w:r>
      <w:r w:rsidRPr="00B90648">
        <w:rPr>
          <w:sz w:val="22"/>
          <w:szCs w:val="22"/>
        </w:rPr>
        <w:t>i postępem technicznym;</w:t>
      </w:r>
    </w:p>
    <w:p w14:paraId="17E2116F" w14:textId="77777777" w:rsidR="00663272" w:rsidRDefault="00B90648" w:rsidP="00912736">
      <w:pPr>
        <w:pStyle w:val="Tekstpodstawowy2"/>
        <w:numPr>
          <w:ilvl w:val="0"/>
          <w:numId w:val="24"/>
        </w:numPr>
        <w:tabs>
          <w:tab w:val="left" w:pos="360"/>
          <w:tab w:val="left" w:pos="426"/>
        </w:tabs>
        <w:ind w:left="426" w:hanging="142"/>
        <w:jc w:val="both"/>
        <w:rPr>
          <w:sz w:val="22"/>
          <w:szCs w:val="22"/>
        </w:rPr>
      </w:pPr>
      <w:r w:rsidRPr="00B90648">
        <w:rPr>
          <w:sz w:val="22"/>
          <w:szCs w:val="22"/>
        </w:rPr>
        <w:t>wprowadzenia przez Zamawiającego zmian zwiększających bezpieczeństwo i efektywność</w:t>
      </w:r>
      <w:r w:rsidR="00663272">
        <w:rPr>
          <w:sz w:val="22"/>
          <w:szCs w:val="22"/>
        </w:rPr>
        <w:t>,</w:t>
      </w:r>
    </w:p>
    <w:p w14:paraId="56C37E14" w14:textId="7A508113" w:rsidR="00B90648" w:rsidRPr="00663272" w:rsidRDefault="00B90648" w:rsidP="00912736">
      <w:pPr>
        <w:pStyle w:val="Tekstpodstawowy2"/>
        <w:tabs>
          <w:tab w:val="left" w:pos="284"/>
        </w:tabs>
        <w:ind w:left="284"/>
        <w:jc w:val="both"/>
        <w:rPr>
          <w:sz w:val="22"/>
          <w:szCs w:val="22"/>
        </w:rPr>
      </w:pPr>
      <w:r w:rsidRPr="00663272">
        <w:rPr>
          <w:sz w:val="22"/>
          <w:szCs w:val="22"/>
        </w:rPr>
        <w:t>Wykonawca zobowiązany jest opracować i przygotować, we własnym zakresie, wszelkie</w:t>
      </w:r>
      <w:r w:rsidR="00912736">
        <w:rPr>
          <w:sz w:val="22"/>
          <w:szCs w:val="22"/>
        </w:rPr>
        <w:t xml:space="preserve"> </w:t>
      </w:r>
      <w:r w:rsidRPr="00663272">
        <w:rPr>
          <w:sz w:val="22"/>
          <w:szCs w:val="22"/>
        </w:rPr>
        <w:t>niezbędne dokumenty konieczne do wprowadzenia przyjętych rozwiązań, a zasadność zamian zostanie potwierdzona protokołem konieczności.</w:t>
      </w:r>
    </w:p>
    <w:p w14:paraId="24C8AC4B" w14:textId="1C55C8C3" w:rsidR="00B90648" w:rsidRPr="00B90648" w:rsidRDefault="00B90648" w:rsidP="00912736">
      <w:pPr>
        <w:pStyle w:val="Tekstpodstawowy2"/>
        <w:numPr>
          <w:ilvl w:val="0"/>
          <w:numId w:val="21"/>
        </w:numPr>
        <w:tabs>
          <w:tab w:val="left" w:pos="284"/>
        </w:tabs>
        <w:ind w:left="284" w:hanging="284"/>
        <w:jc w:val="both"/>
        <w:rPr>
          <w:sz w:val="22"/>
          <w:szCs w:val="22"/>
        </w:rPr>
      </w:pPr>
      <w:r w:rsidRPr="00B90648">
        <w:rPr>
          <w:sz w:val="22"/>
          <w:szCs w:val="22"/>
        </w:rPr>
        <w:t>zmiany</w:t>
      </w:r>
      <w:r w:rsidRPr="00B90648">
        <w:rPr>
          <w:bCs/>
          <w:sz w:val="22"/>
          <w:szCs w:val="22"/>
        </w:rPr>
        <w:t xml:space="preserve"> osób z personelu Wykonawcy wymaganym w </w:t>
      </w:r>
      <w:r w:rsidR="0014127C">
        <w:rPr>
          <w:bCs/>
          <w:sz w:val="22"/>
          <w:szCs w:val="22"/>
        </w:rPr>
        <w:t>zapytaniu ofertowym</w:t>
      </w:r>
      <w:r w:rsidRPr="00B90648">
        <w:rPr>
          <w:bCs/>
          <w:sz w:val="22"/>
          <w:szCs w:val="22"/>
        </w:rPr>
        <w:t xml:space="preserve">, przy czym proponowana osoba musi posiadać kwalifikacje zawodowe i doświadczenie zgodne z wymaganiami określonymi w </w:t>
      </w:r>
      <w:r w:rsidR="0014127C">
        <w:rPr>
          <w:bCs/>
          <w:sz w:val="22"/>
          <w:szCs w:val="22"/>
        </w:rPr>
        <w:t>zapytaniu ofertowym</w:t>
      </w:r>
      <w:r w:rsidRPr="00B90648">
        <w:rPr>
          <w:bCs/>
          <w:sz w:val="22"/>
          <w:szCs w:val="22"/>
        </w:rPr>
        <w:t xml:space="preserve">. Jeżeli zastępowana osoba została imiennie </w:t>
      </w:r>
      <w:r w:rsidRPr="00B90648">
        <w:rPr>
          <w:bCs/>
          <w:sz w:val="22"/>
          <w:szCs w:val="22"/>
        </w:rPr>
        <w:lastRenderedPageBreak/>
        <w:t xml:space="preserve">wskazana w ofercie Wykonawcy proponowana osoba musi posiadać kwalifikacje zawodowe i doświadczenie </w:t>
      </w:r>
      <w:r w:rsidRPr="00B90648">
        <w:rPr>
          <w:sz w:val="22"/>
          <w:szCs w:val="22"/>
        </w:rPr>
        <w:t>w stopniu nie mniejszym niż osoba zastępowana (tj. osoba zastępująca musi posiadać kwalifikacje i doświadczenie nie mniejsze, niż kwalifikacje i doświadczenie osoby wskazanej w ofercie Wykonawcy).</w:t>
      </w:r>
    </w:p>
    <w:p w14:paraId="418689B8" w14:textId="77777777" w:rsidR="00B90648" w:rsidRPr="00B90648" w:rsidRDefault="00B90648" w:rsidP="00FD688B">
      <w:pPr>
        <w:pStyle w:val="Tekstpodstawowy2"/>
        <w:numPr>
          <w:ilvl w:val="0"/>
          <w:numId w:val="25"/>
        </w:numPr>
        <w:tabs>
          <w:tab w:val="left" w:pos="360"/>
          <w:tab w:val="left" w:pos="720"/>
        </w:tabs>
        <w:ind w:left="0" w:hanging="284"/>
        <w:jc w:val="both"/>
        <w:rPr>
          <w:sz w:val="22"/>
          <w:szCs w:val="22"/>
        </w:rPr>
      </w:pPr>
      <w:r w:rsidRPr="00B90648">
        <w:rPr>
          <w:sz w:val="22"/>
          <w:szCs w:val="22"/>
        </w:rPr>
        <w:t>Zamawiający dopuszcza możliwość wystąpienia, w trakcie realizacji robót budowlanych,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Zamawiający dopuszcza również wprowadzenie zamiany materiałów i urządzeń przedstawionych w ofercie, dokumentacji projektowej oraz STWiORB, pod warunkiem, że zmiany te będą korzystne dla Zamawiającego (np. powodują obniżenie kosztu ponoszonego przez Zamawiającego na eksploatację i konserwację wykonanego przedmiotu umowy lub powodują poprawienie parametrów technicznych wybudowanych obiektów). Wykonanie robót zamiennych lub wprowadzenie zmian materiałów i urządzeń wymaga uprzedniej zmiany umowy, a ich zasadność powinna zostać stwierdzona protokołem konieczności.</w:t>
      </w:r>
    </w:p>
    <w:p w14:paraId="615E34D4" w14:textId="25B27CBA" w:rsidR="00B90648" w:rsidRPr="00B90648" w:rsidRDefault="00B90648" w:rsidP="00FD688B">
      <w:pPr>
        <w:pStyle w:val="Tekstpodstawowy2"/>
        <w:numPr>
          <w:ilvl w:val="0"/>
          <w:numId w:val="25"/>
        </w:numPr>
        <w:tabs>
          <w:tab w:val="left" w:pos="0"/>
          <w:tab w:val="left" w:pos="720"/>
        </w:tabs>
        <w:ind w:left="0" w:hanging="284"/>
        <w:jc w:val="both"/>
        <w:rPr>
          <w:sz w:val="22"/>
          <w:szCs w:val="22"/>
        </w:rPr>
      </w:pPr>
      <w:r w:rsidRPr="00B90648">
        <w:rPr>
          <w:sz w:val="22"/>
          <w:szCs w:val="22"/>
        </w:rPr>
        <w:t>Jeżeli w toku realizacji robót budowlanych wystąpi konieczność wykonania robót dodatkowych</w:t>
      </w:r>
      <w:r w:rsidR="0014127C">
        <w:rPr>
          <w:sz w:val="22"/>
          <w:szCs w:val="22"/>
        </w:rPr>
        <w:t xml:space="preserve">, </w:t>
      </w:r>
      <w:r w:rsidRPr="00B90648">
        <w:rPr>
          <w:sz w:val="22"/>
          <w:szCs w:val="22"/>
        </w:rPr>
        <w:t>co zostanie potwierdzone protokołem konieczności, to Wykonawca zobowiązany jest wykonać te roboty na dodatkowe zamówienie Zamawiającego, udzielone w drodze zawarcia stosownego aneksu do umowy.</w:t>
      </w:r>
    </w:p>
    <w:p w14:paraId="761D92D0" w14:textId="77777777" w:rsidR="00B90648" w:rsidRDefault="00B90648" w:rsidP="00FD688B">
      <w:pPr>
        <w:pStyle w:val="Tekstpodstawowy2"/>
        <w:numPr>
          <w:ilvl w:val="0"/>
          <w:numId w:val="25"/>
        </w:numPr>
        <w:tabs>
          <w:tab w:val="left" w:pos="0"/>
          <w:tab w:val="left" w:pos="720"/>
        </w:tabs>
        <w:ind w:left="0" w:hanging="284"/>
        <w:jc w:val="both"/>
        <w:rPr>
          <w:sz w:val="22"/>
          <w:szCs w:val="22"/>
        </w:rPr>
      </w:pPr>
      <w:r w:rsidRPr="00B90648">
        <w:rPr>
          <w:sz w:val="22"/>
          <w:szCs w:val="22"/>
        </w:rPr>
        <w:t>Dokonując wyceny wynagrodzenia na potrzeby zlecenia robót zamiennych lub dodatkowych albo innej zmiany wysokości wynagrodzenia brutto strony zachowają te same normy, standardy, parametry i nośniki cenotwórcze ujęte w ofercie Wykonawcy. W brakującym zakresie ceny czynników przyjęte będą, jako nie wyższe niż średnie ceny z zeszytów SEKOCENBUD aktualnych na moment sporządzenie danego kosztorysu. Podstawą do określenia nakładów rzeczowych będą normy zawarte w KNR-ach.</w:t>
      </w:r>
    </w:p>
    <w:p w14:paraId="679621AF" w14:textId="77777777" w:rsidR="00B12173" w:rsidRDefault="00B12173" w:rsidP="00B12173">
      <w:pPr>
        <w:pStyle w:val="Tekstpodstawowy2"/>
        <w:tabs>
          <w:tab w:val="left" w:pos="0"/>
          <w:tab w:val="left" w:pos="720"/>
        </w:tabs>
        <w:jc w:val="both"/>
        <w:rPr>
          <w:sz w:val="22"/>
          <w:szCs w:val="22"/>
        </w:rPr>
      </w:pPr>
    </w:p>
    <w:p w14:paraId="310BDBFB" w14:textId="77777777" w:rsidR="00E4633E" w:rsidRPr="009E1775" w:rsidRDefault="00E4633E" w:rsidP="009E1775">
      <w:pPr>
        <w:jc w:val="center"/>
        <w:rPr>
          <w:b/>
          <w:sz w:val="22"/>
          <w:szCs w:val="22"/>
        </w:rPr>
      </w:pPr>
      <w:r w:rsidRPr="009E1775">
        <w:rPr>
          <w:b/>
          <w:sz w:val="22"/>
          <w:szCs w:val="22"/>
        </w:rPr>
        <w:t>§ 1</w:t>
      </w:r>
      <w:r w:rsidR="00C23A24">
        <w:rPr>
          <w:b/>
          <w:sz w:val="22"/>
          <w:szCs w:val="22"/>
        </w:rPr>
        <w:t>4</w:t>
      </w:r>
    </w:p>
    <w:p w14:paraId="2F02E907" w14:textId="77777777" w:rsidR="00E4633E" w:rsidRPr="009E1775" w:rsidRDefault="00E4633E" w:rsidP="009E1775">
      <w:pPr>
        <w:jc w:val="center"/>
        <w:rPr>
          <w:b/>
          <w:sz w:val="22"/>
          <w:szCs w:val="22"/>
        </w:rPr>
      </w:pPr>
      <w:r w:rsidRPr="009E1775">
        <w:rPr>
          <w:b/>
          <w:sz w:val="22"/>
          <w:szCs w:val="22"/>
        </w:rPr>
        <w:t>Postanowienia końcowe</w:t>
      </w:r>
    </w:p>
    <w:p w14:paraId="1DB277E7" w14:textId="77777777" w:rsidR="00E4633E" w:rsidRPr="009E1775" w:rsidRDefault="00E4633E" w:rsidP="00FD688B">
      <w:pPr>
        <w:widowControl w:val="0"/>
        <w:numPr>
          <w:ilvl w:val="0"/>
          <w:numId w:val="11"/>
        </w:numPr>
        <w:autoSpaceDN w:val="0"/>
        <w:ind w:left="0" w:hanging="284"/>
        <w:jc w:val="both"/>
        <w:textAlignment w:val="baseline"/>
        <w:rPr>
          <w:sz w:val="22"/>
          <w:szCs w:val="22"/>
        </w:rPr>
      </w:pPr>
      <w:r w:rsidRPr="009E1775">
        <w:rPr>
          <w:sz w:val="22"/>
          <w:szCs w:val="22"/>
        </w:rPr>
        <w:t xml:space="preserve">Pod rygorem nieważności wszelkie zmiany umowy dokonywane są na piśmie w formie aneksu do niniejszej umowy. </w:t>
      </w:r>
    </w:p>
    <w:p w14:paraId="62AEA1E5" w14:textId="77777777" w:rsidR="00E4633E" w:rsidRPr="009E1775" w:rsidRDefault="00E4633E" w:rsidP="00FD688B">
      <w:pPr>
        <w:widowControl w:val="0"/>
        <w:numPr>
          <w:ilvl w:val="0"/>
          <w:numId w:val="11"/>
        </w:numPr>
        <w:autoSpaceDN w:val="0"/>
        <w:ind w:left="0" w:hanging="284"/>
        <w:jc w:val="both"/>
        <w:textAlignment w:val="baseline"/>
        <w:rPr>
          <w:sz w:val="22"/>
          <w:szCs w:val="22"/>
        </w:rPr>
      </w:pPr>
      <w:r w:rsidRPr="009E1775">
        <w:rPr>
          <w:sz w:val="22"/>
          <w:szCs w:val="22"/>
        </w:rPr>
        <w:t>Ewentualne spory mogące wynikać z wykonania niniejszej umowy strony poddadzą pod rozstrzygnięcie sądu właściwego dla siedziby Zamawiającego.</w:t>
      </w:r>
    </w:p>
    <w:p w14:paraId="6085CB3F" w14:textId="1C255251" w:rsidR="00E4633E" w:rsidRPr="009E1775" w:rsidRDefault="00E4633E" w:rsidP="00FD688B">
      <w:pPr>
        <w:widowControl w:val="0"/>
        <w:numPr>
          <w:ilvl w:val="0"/>
          <w:numId w:val="11"/>
        </w:numPr>
        <w:autoSpaceDN w:val="0"/>
        <w:ind w:left="0" w:hanging="284"/>
        <w:jc w:val="both"/>
        <w:textAlignment w:val="baseline"/>
        <w:rPr>
          <w:sz w:val="22"/>
          <w:szCs w:val="22"/>
        </w:rPr>
      </w:pPr>
      <w:r w:rsidRPr="009E1775">
        <w:rPr>
          <w:sz w:val="22"/>
          <w:szCs w:val="22"/>
        </w:rPr>
        <w:t>W sprawach nieuregulowanych umową mają zastosowanie odpowiednie przepisy ustawy Kodeks Cywilny, ustawy – Prawo budowlane oraz innych przepisów prawnych właściwych w przedmiocie niniejszej umowy.</w:t>
      </w:r>
    </w:p>
    <w:p w14:paraId="07D30FCC" w14:textId="77777777" w:rsidR="00E4633E" w:rsidRPr="009E1775" w:rsidRDefault="00E4633E" w:rsidP="00FD688B">
      <w:pPr>
        <w:widowControl w:val="0"/>
        <w:numPr>
          <w:ilvl w:val="0"/>
          <w:numId w:val="11"/>
        </w:numPr>
        <w:autoSpaceDN w:val="0"/>
        <w:ind w:left="0" w:hanging="284"/>
        <w:jc w:val="both"/>
        <w:textAlignment w:val="baseline"/>
        <w:rPr>
          <w:sz w:val="22"/>
          <w:szCs w:val="22"/>
        </w:rPr>
      </w:pPr>
      <w:r w:rsidRPr="009E1775">
        <w:rPr>
          <w:sz w:val="22"/>
          <w:szCs w:val="22"/>
        </w:rPr>
        <w:t>Um</w:t>
      </w:r>
      <w:r w:rsidR="00964875" w:rsidRPr="009E1775">
        <w:rPr>
          <w:sz w:val="22"/>
          <w:szCs w:val="22"/>
        </w:rPr>
        <w:t>owa została sporządzona w dwóch</w:t>
      </w:r>
      <w:r w:rsidRPr="009E1775">
        <w:rPr>
          <w:sz w:val="22"/>
          <w:szCs w:val="22"/>
        </w:rPr>
        <w:t xml:space="preserve"> jednobrzmiących egzemp</w:t>
      </w:r>
      <w:r w:rsidR="00964875" w:rsidRPr="009E1775">
        <w:rPr>
          <w:sz w:val="22"/>
          <w:szCs w:val="22"/>
        </w:rPr>
        <w:t>larzach: po jednym dla każdej ze stron</w:t>
      </w:r>
      <w:r w:rsidRPr="009E1775">
        <w:rPr>
          <w:sz w:val="22"/>
          <w:szCs w:val="22"/>
        </w:rPr>
        <w:t>.</w:t>
      </w:r>
    </w:p>
    <w:p w14:paraId="4711CBC4" w14:textId="77777777" w:rsidR="002F5C53" w:rsidRDefault="002F5C53" w:rsidP="00E4633E">
      <w:pPr>
        <w:jc w:val="both"/>
        <w:rPr>
          <w:b/>
          <w:sz w:val="22"/>
          <w:szCs w:val="22"/>
        </w:rPr>
      </w:pPr>
    </w:p>
    <w:p w14:paraId="10C3030F" w14:textId="77777777" w:rsidR="002F5C53" w:rsidRDefault="002F5C53" w:rsidP="00E4633E">
      <w:pPr>
        <w:jc w:val="both"/>
        <w:rPr>
          <w:b/>
          <w:sz w:val="22"/>
          <w:szCs w:val="22"/>
        </w:rPr>
      </w:pPr>
    </w:p>
    <w:p w14:paraId="09AD3A71" w14:textId="77777777" w:rsidR="005B7EB2" w:rsidRDefault="005B7EB2" w:rsidP="00E4633E">
      <w:pPr>
        <w:jc w:val="both"/>
        <w:rPr>
          <w:b/>
          <w:sz w:val="22"/>
          <w:szCs w:val="22"/>
        </w:rPr>
      </w:pPr>
    </w:p>
    <w:p w14:paraId="55A7B99F" w14:textId="77777777" w:rsidR="005B7EB2" w:rsidRDefault="005B7EB2" w:rsidP="00E4633E">
      <w:pPr>
        <w:jc w:val="both"/>
        <w:rPr>
          <w:b/>
          <w:sz w:val="22"/>
          <w:szCs w:val="22"/>
        </w:rPr>
      </w:pPr>
    </w:p>
    <w:p w14:paraId="1E88E7EC" w14:textId="77777777"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14:paraId="05361670" w14:textId="77777777" w:rsidR="00E4633E" w:rsidRPr="00EE0A19" w:rsidRDefault="00E4633E" w:rsidP="00E4633E">
      <w:pPr>
        <w:jc w:val="both"/>
        <w:rPr>
          <w:b/>
          <w:sz w:val="22"/>
          <w:szCs w:val="22"/>
        </w:rPr>
      </w:pPr>
    </w:p>
    <w:p w14:paraId="07078807" w14:textId="77777777" w:rsidR="00E4633E" w:rsidRPr="00EE0A19" w:rsidRDefault="00E4633E" w:rsidP="00E4633E">
      <w:pPr>
        <w:jc w:val="both"/>
        <w:rPr>
          <w:b/>
          <w:sz w:val="22"/>
          <w:szCs w:val="22"/>
        </w:rPr>
      </w:pPr>
    </w:p>
    <w:p w14:paraId="46FA3701" w14:textId="77777777" w:rsidR="002F5C53" w:rsidRDefault="002F5C53" w:rsidP="00E4633E">
      <w:pPr>
        <w:tabs>
          <w:tab w:val="left" w:pos="180"/>
          <w:tab w:val="right" w:pos="9072"/>
        </w:tabs>
        <w:jc w:val="both"/>
        <w:rPr>
          <w:sz w:val="16"/>
          <w:szCs w:val="16"/>
        </w:rPr>
      </w:pPr>
    </w:p>
    <w:p w14:paraId="081CFFA0" w14:textId="77777777" w:rsidR="00584460" w:rsidRDefault="00584460" w:rsidP="00E4633E">
      <w:pPr>
        <w:tabs>
          <w:tab w:val="left" w:pos="180"/>
          <w:tab w:val="right" w:pos="9072"/>
        </w:tabs>
        <w:jc w:val="both"/>
        <w:rPr>
          <w:sz w:val="22"/>
          <w:szCs w:val="22"/>
        </w:rPr>
      </w:pPr>
    </w:p>
    <w:p w14:paraId="5B8763EE" w14:textId="77777777" w:rsidR="00584460" w:rsidRDefault="00584460" w:rsidP="00E4633E">
      <w:pPr>
        <w:tabs>
          <w:tab w:val="left" w:pos="180"/>
          <w:tab w:val="right" w:pos="9072"/>
        </w:tabs>
        <w:jc w:val="both"/>
        <w:rPr>
          <w:sz w:val="22"/>
          <w:szCs w:val="22"/>
        </w:rPr>
      </w:pPr>
    </w:p>
    <w:p w14:paraId="74119440" w14:textId="77777777" w:rsidR="00584460" w:rsidRDefault="00584460" w:rsidP="00E4633E">
      <w:pPr>
        <w:tabs>
          <w:tab w:val="left" w:pos="180"/>
          <w:tab w:val="right" w:pos="9072"/>
        </w:tabs>
        <w:jc w:val="both"/>
        <w:rPr>
          <w:sz w:val="22"/>
          <w:szCs w:val="22"/>
        </w:rPr>
      </w:pPr>
    </w:p>
    <w:p w14:paraId="61713F94" w14:textId="77777777" w:rsidR="00584460" w:rsidRDefault="00584460" w:rsidP="00E4633E">
      <w:pPr>
        <w:tabs>
          <w:tab w:val="left" w:pos="180"/>
          <w:tab w:val="right" w:pos="9072"/>
        </w:tabs>
        <w:jc w:val="both"/>
        <w:rPr>
          <w:sz w:val="22"/>
          <w:szCs w:val="22"/>
        </w:rPr>
      </w:pPr>
    </w:p>
    <w:sectPr w:rsidR="00584460" w:rsidSect="00F4724A">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D92" w14:textId="77777777" w:rsidR="00BB0D5A" w:rsidRDefault="00BB0D5A" w:rsidP="00FF1DFD">
      <w:r>
        <w:separator/>
      </w:r>
    </w:p>
  </w:endnote>
  <w:endnote w:type="continuationSeparator" w:id="0">
    <w:p w14:paraId="09C2F2AF" w14:textId="77777777" w:rsidR="00BB0D5A" w:rsidRDefault="00BB0D5A"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10"/>
      <w:gridCol w:w="1066"/>
      <w:gridCol w:w="4111"/>
    </w:tblGrid>
    <w:tr w:rsidR="00FF1DFD" w14:paraId="728A7C80" w14:textId="77777777">
      <w:trPr>
        <w:trHeight w:val="151"/>
      </w:trPr>
      <w:tc>
        <w:tcPr>
          <w:tcW w:w="2250" w:type="pct"/>
          <w:tcBorders>
            <w:bottom w:val="single" w:sz="4" w:space="0" w:color="4F81BD" w:themeColor="accent1"/>
          </w:tcBorders>
        </w:tcPr>
        <w:p w14:paraId="6CD39619" w14:textId="77777777" w:rsidR="00FF1DFD" w:rsidRDefault="00FF1DFD">
          <w:pPr>
            <w:pStyle w:val="Nagwek"/>
            <w:rPr>
              <w:rFonts w:asciiTheme="majorHAnsi" w:eastAsiaTheme="majorEastAsia" w:hAnsiTheme="majorHAnsi" w:cstheme="majorBidi"/>
              <w:b/>
              <w:bCs/>
            </w:rPr>
          </w:pPr>
        </w:p>
      </w:tc>
      <w:tc>
        <w:tcPr>
          <w:tcW w:w="500" w:type="pct"/>
          <w:vMerge w:val="restart"/>
          <w:noWrap/>
          <w:vAlign w:val="center"/>
        </w:tcPr>
        <w:p w14:paraId="0C32204A" w14:textId="77777777" w:rsidR="00FF1DFD" w:rsidRDefault="00FF1DFD">
          <w:pPr>
            <w:pStyle w:val="Bezodstpw"/>
            <w:rPr>
              <w:rFonts w:asciiTheme="majorHAnsi" w:hAnsiTheme="majorHAnsi"/>
            </w:rPr>
          </w:pPr>
          <w:r>
            <w:rPr>
              <w:rFonts w:asciiTheme="majorHAnsi" w:hAnsiTheme="majorHAnsi"/>
              <w:b/>
            </w:rPr>
            <w:t xml:space="preserve">Strona </w:t>
          </w:r>
          <w:r w:rsidR="002711A2">
            <w:fldChar w:fldCharType="begin"/>
          </w:r>
          <w:r w:rsidR="002711A2">
            <w:instrText xml:space="preserve"> PAGE  \* MERGEFORMAT </w:instrText>
          </w:r>
          <w:r w:rsidR="002711A2">
            <w:fldChar w:fldCharType="separate"/>
          </w:r>
          <w:r w:rsidR="00054732" w:rsidRPr="00054732">
            <w:rPr>
              <w:rFonts w:asciiTheme="majorHAnsi" w:hAnsiTheme="majorHAnsi"/>
              <w:b/>
              <w:noProof/>
            </w:rPr>
            <w:t>2</w:t>
          </w:r>
          <w:r w:rsidR="002711A2">
            <w:rPr>
              <w:rFonts w:asciiTheme="majorHAnsi" w:hAnsiTheme="majorHAnsi"/>
              <w:b/>
              <w:noProof/>
            </w:rPr>
            <w:fldChar w:fldCharType="end"/>
          </w:r>
        </w:p>
      </w:tc>
      <w:tc>
        <w:tcPr>
          <w:tcW w:w="2250" w:type="pct"/>
          <w:tcBorders>
            <w:bottom w:val="single" w:sz="4" w:space="0" w:color="4F81BD" w:themeColor="accent1"/>
          </w:tcBorders>
        </w:tcPr>
        <w:p w14:paraId="7A0D7D3D" w14:textId="77777777" w:rsidR="00FF1DFD" w:rsidRDefault="00FF1DFD">
          <w:pPr>
            <w:pStyle w:val="Nagwek"/>
            <w:rPr>
              <w:rFonts w:asciiTheme="majorHAnsi" w:eastAsiaTheme="majorEastAsia" w:hAnsiTheme="majorHAnsi" w:cstheme="majorBidi"/>
              <w:b/>
              <w:bCs/>
            </w:rPr>
          </w:pPr>
        </w:p>
      </w:tc>
    </w:tr>
    <w:tr w:rsidR="00FF1DFD" w14:paraId="15F3E30C" w14:textId="77777777">
      <w:trPr>
        <w:trHeight w:val="150"/>
      </w:trPr>
      <w:tc>
        <w:tcPr>
          <w:tcW w:w="2250" w:type="pct"/>
          <w:tcBorders>
            <w:top w:val="single" w:sz="4" w:space="0" w:color="4F81BD" w:themeColor="accent1"/>
          </w:tcBorders>
        </w:tcPr>
        <w:p w14:paraId="45D737B5" w14:textId="77777777" w:rsidR="00FF1DFD" w:rsidRDefault="00FF1DFD">
          <w:pPr>
            <w:pStyle w:val="Nagwek"/>
            <w:rPr>
              <w:rFonts w:asciiTheme="majorHAnsi" w:eastAsiaTheme="majorEastAsia" w:hAnsiTheme="majorHAnsi" w:cstheme="majorBidi"/>
              <w:b/>
              <w:bCs/>
            </w:rPr>
          </w:pPr>
        </w:p>
      </w:tc>
      <w:tc>
        <w:tcPr>
          <w:tcW w:w="500" w:type="pct"/>
          <w:vMerge/>
        </w:tcPr>
        <w:p w14:paraId="6C80E24F" w14:textId="77777777"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2776DC73" w14:textId="77777777" w:rsidR="00FF1DFD" w:rsidRDefault="00FF1DFD">
          <w:pPr>
            <w:pStyle w:val="Nagwek"/>
            <w:rPr>
              <w:rFonts w:asciiTheme="majorHAnsi" w:eastAsiaTheme="majorEastAsia" w:hAnsiTheme="majorHAnsi" w:cstheme="majorBidi"/>
              <w:b/>
              <w:bCs/>
            </w:rPr>
          </w:pPr>
        </w:p>
      </w:tc>
    </w:tr>
  </w:tbl>
  <w:p w14:paraId="485A10D6" w14:textId="77777777" w:rsidR="00FF1DFD" w:rsidRDefault="00FF1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F2FF" w14:textId="77777777" w:rsidR="00BB0D5A" w:rsidRDefault="00BB0D5A" w:rsidP="00FF1DFD">
      <w:r>
        <w:separator/>
      </w:r>
    </w:p>
  </w:footnote>
  <w:footnote w:type="continuationSeparator" w:id="0">
    <w:p w14:paraId="40D48354" w14:textId="77777777" w:rsidR="00BB0D5A" w:rsidRDefault="00BB0D5A" w:rsidP="00FF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A142" w14:textId="77777777" w:rsidR="00B34809" w:rsidRDefault="00B348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17058EE"/>
    <w:multiLevelType w:val="hybridMultilevel"/>
    <w:tmpl w:val="083E9110"/>
    <w:lvl w:ilvl="0" w:tplc="C638F3BC">
      <w:start w:val="1"/>
      <w:numFmt w:val="decimal"/>
      <w:lvlText w:val="%1."/>
      <w:lvlJc w:val="left"/>
      <w:pPr>
        <w:ind w:left="720" w:hanging="360"/>
      </w:pPr>
      <w:rPr>
        <w:rFonts w:hint="default"/>
        <w:b/>
      </w:rPr>
    </w:lvl>
    <w:lvl w:ilvl="1" w:tplc="9116979E">
      <w:start w:val="1"/>
      <w:numFmt w:val="decimal"/>
      <w:lvlText w:val="%2)"/>
      <w:lvlJc w:val="left"/>
      <w:pPr>
        <w:ind w:left="1440" w:hanging="360"/>
      </w:pPr>
      <w:rPr>
        <w:rFonts w:hint="default"/>
        <w:color w:val="auto"/>
      </w:rPr>
    </w:lvl>
    <w:lvl w:ilvl="2" w:tplc="71EABECE">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712E6"/>
    <w:multiLevelType w:val="hybridMultilevel"/>
    <w:tmpl w:val="5D947E5C"/>
    <w:lvl w:ilvl="0" w:tplc="0415000F">
      <w:start w:val="1"/>
      <w:numFmt w:val="decimal"/>
      <w:lvlText w:val="%1."/>
      <w:lvlJc w:val="left"/>
      <w:pPr>
        <w:ind w:left="720" w:hanging="360"/>
      </w:pPr>
      <w:rPr>
        <w:rFonts w:hint="default"/>
      </w:rPr>
    </w:lvl>
    <w:lvl w:ilvl="1" w:tplc="8E62E9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 w15:restartNumberingAfterBreak="0">
    <w:nsid w:val="21087995"/>
    <w:multiLevelType w:val="hybridMultilevel"/>
    <w:tmpl w:val="BCEC41AE"/>
    <w:lvl w:ilvl="0" w:tplc="04150017">
      <w:start w:val="1"/>
      <w:numFmt w:val="lowerLetter"/>
      <w:lvlText w:val="%1)"/>
      <w:lvlJc w:val="left"/>
      <w:pPr>
        <w:ind w:left="1429" w:hanging="360"/>
      </w:p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2" w15:restartNumberingAfterBreak="0">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3A52BC1"/>
    <w:multiLevelType w:val="hybridMultilevel"/>
    <w:tmpl w:val="50867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DF0A6A"/>
    <w:multiLevelType w:val="hybridMultilevel"/>
    <w:tmpl w:val="11BC9C22"/>
    <w:lvl w:ilvl="0" w:tplc="BCD23350">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E5BEC"/>
    <w:multiLevelType w:val="hybridMultilevel"/>
    <w:tmpl w:val="DF66EB54"/>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99370F7"/>
    <w:multiLevelType w:val="hybridMultilevel"/>
    <w:tmpl w:val="EB9A0AEA"/>
    <w:lvl w:ilvl="0" w:tplc="1C1CDF8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3C12C0"/>
    <w:multiLevelType w:val="hybridMultilevel"/>
    <w:tmpl w:val="EF1A62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F7E671F"/>
    <w:multiLevelType w:val="hybridMultilevel"/>
    <w:tmpl w:val="A3104DE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750568"/>
    <w:multiLevelType w:val="hybridMultilevel"/>
    <w:tmpl w:val="0E6A57D6"/>
    <w:lvl w:ilvl="0" w:tplc="1C28A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6D61C1"/>
    <w:multiLevelType w:val="hybridMultilevel"/>
    <w:tmpl w:val="DC10F69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3" w15:restartNumberingAfterBreak="0">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827EA"/>
    <w:multiLevelType w:val="multilevel"/>
    <w:tmpl w:val="15E68D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DB43DD"/>
    <w:multiLevelType w:val="hybridMultilevel"/>
    <w:tmpl w:val="F9F60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CA741A"/>
    <w:multiLevelType w:val="multilevel"/>
    <w:tmpl w:val="3688493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233B01"/>
    <w:multiLevelType w:val="hybridMultilevel"/>
    <w:tmpl w:val="831A15C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A56936"/>
    <w:multiLevelType w:val="hybridMultilevel"/>
    <w:tmpl w:val="1B2CCD6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0" w15:restartNumberingAfterBreak="0">
    <w:nsid w:val="74E67D6D"/>
    <w:multiLevelType w:val="hybridMultilevel"/>
    <w:tmpl w:val="21622344"/>
    <w:lvl w:ilvl="0" w:tplc="1C1CDF8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2" w15:restartNumberingAfterBreak="0">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B5D03C4"/>
    <w:multiLevelType w:val="hybridMultilevel"/>
    <w:tmpl w:val="2EBA23F6"/>
    <w:lvl w:ilvl="0" w:tplc="BCD23350">
      <w:start w:val="1"/>
      <w:numFmt w:val="bullet"/>
      <w:lvlText w:val="•"/>
      <w:lvlJc w:val="left"/>
      <w:pPr>
        <w:ind w:left="1004" w:hanging="360"/>
      </w:pPr>
      <w:rPr>
        <w:rFonts w:ascii="Times New Roman" w:eastAsiaTheme="minorHAnsi"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B680AB6"/>
    <w:multiLevelType w:val="hybridMultilevel"/>
    <w:tmpl w:val="353CB2D8"/>
    <w:lvl w:ilvl="0" w:tplc="D6D2DA36">
      <w:start w:val="1"/>
      <w:numFmt w:val="decimal"/>
      <w:lvlText w:val="%1."/>
      <w:lvlJc w:val="left"/>
      <w:pPr>
        <w:tabs>
          <w:tab w:val="num" w:pos="360"/>
        </w:tabs>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C772C81"/>
    <w:multiLevelType w:val="hybridMultilevel"/>
    <w:tmpl w:val="682E1412"/>
    <w:lvl w:ilvl="0" w:tplc="04150011">
      <w:start w:val="1"/>
      <w:numFmt w:val="decimal"/>
      <w:lvlText w:val="%1)"/>
      <w:lvlJc w:val="left"/>
      <w:pPr>
        <w:ind w:left="1071" w:hanging="360"/>
      </w:pPr>
      <w:rPr>
        <w:rFonts w:cs="Times New Roman"/>
      </w:rPr>
    </w:lvl>
    <w:lvl w:ilvl="1" w:tplc="04150019">
      <w:start w:val="1"/>
      <w:numFmt w:val="lowerLetter"/>
      <w:lvlText w:val="%2."/>
      <w:lvlJc w:val="left"/>
      <w:pPr>
        <w:ind w:left="1791" w:hanging="360"/>
      </w:pPr>
      <w:rPr>
        <w:rFonts w:cs="Times New Roman"/>
      </w:rPr>
    </w:lvl>
    <w:lvl w:ilvl="2" w:tplc="0415001B">
      <w:start w:val="1"/>
      <w:numFmt w:val="lowerRoman"/>
      <w:lvlText w:val="%3."/>
      <w:lvlJc w:val="right"/>
      <w:pPr>
        <w:ind w:left="2511" w:hanging="180"/>
      </w:pPr>
      <w:rPr>
        <w:rFonts w:cs="Times New Roman"/>
      </w:rPr>
    </w:lvl>
    <w:lvl w:ilvl="3" w:tplc="0415000F">
      <w:start w:val="1"/>
      <w:numFmt w:val="decimal"/>
      <w:lvlText w:val="%4."/>
      <w:lvlJc w:val="left"/>
      <w:pPr>
        <w:ind w:left="3231" w:hanging="360"/>
      </w:pPr>
      <w:rPr>
        <w:rFonts w:cs="Times New Roman"/>
      </w:rPr>
    </w:lvl>
    <w:lvl w:ilvl="4" w:tplc="04150019">
      <w:start w:val="1"/>
      <w:numFmt w:val="lowerLetter"/>
      <w:lvlText w:val="%5."/>
      <w:lvlJc w:val="left"/>
      <w:pPr>
        <w:ind w:left="3951" w:hanging="360"/>
      </w:pPr>
      <w:rPr>
        <w:rFonts w:cs="Times New Roman"/>
      </w:rPr>
    </w:lvl>
    <w:lvl w:ilvl="5" w:tplc="0415001B">
      <w:start w:val="1"/>
      <w:numFmt w:val="lowerRoman"/>
      <w:lvlText w:val="%6."/>
      <w:lvlJc w:val="right"/>
      <w:pPr>
        <w:ind w:left="4671" w:hanging="180"/>
      </w:pPr>
      <w:rPr>
        <w:rFonts w:cs="Times New Roman"/>
      </w:rPr>
    </w:lvl>
    <w:lvl w:ilvl="6" w:tplc="0415000F">
      <w:start w:val="1"/>
      <w:numFmt w:val="decimal"/>
      <w:lvlText w:val="%7."/>
      <w:lvlJc w:val="left"/>
      <w:pPr>
        <w:ind w:left="5391" w:hanging="360"/>
      </w:pPr>
      <w:rPr>
        <w:rFonts w:cs="Times New Roman"/>
      </w:rPr>
    </w:lvl>
    <w:lvl w:ilvl="7" w:tplc="04150019">
      <w:start w:val="1"/>
      <w:numFmt w:val="lowerLetter"/>
      <w:lvlText w:val="%8."/>
      <w:lvlJc w:val="left"/>
      <w:pPr>
        <w:ind w:left="6111" w:hanging="360"/>
      </w:pPr>
      <w:rPr>
        <w:rFonts w:cs="Times New Roman"/>
      </w:rPr>
    </w:lvl>
    <w:lvl w:ilvl="8" w:tplc="0415001B">
      <w:start w:val="1"/>
      <w:numFmt w:val="lowerRoman"/>
      <w:lvlText w:val="%9."/>
      <w:lvlJc w:val="right"/>
      <w:pPr>
        <w:ind w:left="6831" w:hanging="180"/>
      </w:pPr>
      <w:rPr>
        <w:rFonts w:cs="Times New Roman"/>
      </w:rPr>
    </w:lvl>
  </w:abstractNum>
  <w:num w:numId="1">
    <w:abstractNumId w:val="0"/>
  </w:num>
  <w:num w:numId="2">
    <w:abstractNumId w:val="3"/>
  </w:num>
  <w:num w:numId="3">
    <w:abstractNumId w:val="2"/>
  </w:num>
  <w:num w:numId="4">
    <w:abstractNumId w:val="7"/>
  </w:num>
  <w:num w:numId="5">
    <w:abstractNumId w:val="16"/>
  </w:num>
  <w:num w:numId="6">
    <w:abstractNumId w:val="31"/>
  </w:num>
  <w:num w:numId="7">
    <w:abstractNumId w:val="12"/>
  </w:num>
  <w:num w:numId="8">
    <w:abstractNumId w:val="10"/>
  </w:num>
  <w:num w:numId="9">
    <w:abstractNumId w:val="9"/>
  </w:num>
  <w:num w:numId="10">
    <w:abstractNumId w:val="5"/>
  </w:num>
  <w:num w:numId="11">
    <w:abstractNumId w:val="8"/>
  </w:num>
  <w:num w:numId="12">
    <w:abstractNumId w:val="25"/>
  </w:num>
  <w:num w:numId="13">
    <w:abstractNumId w:val="23"/>
  </w:num>
  <w:num w:numId="14">
    <w:abstractNumId w:val="27"/>
  </w:num>
  <w:num w:numId="15">
    <w:abstractNumId w:val="2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8"/>
  </w:num>
  <w:num w:numId="27">
    <w:abstractNumId w:val="19"/>
  </w:num>
  <w:num w:numId="28">
    <w:abstractNumId w:val="14"/>
  </w:num>
  <w:num w:numId="29">
    <w:abstractNumId w:val="26"/>
  </w:num>
  <w:num w:numId="30">
    <w:abstractNumId w:val="6"/>
  </w:num>
  <w:num w:numId="31">
    <w:abstractNumId w:val="17"/>
  </w:num>
  <w:num w:numId="32">
    <w:abstractNumId w:val="30"/>
  </w:num>
  <w:num w:numId="33">
    <w:abstractNumId w:val="4"/>
  </w:num>
  <w:num w:numId="34">
    <w:abstractNumId w:val="13"/>
  </w:num>
  <w:num w:numId="3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3E"/>
    <w:rsid w:val="00004D07"/>
    <w:rsid w:val="00010343"/>
    <w:rsid w:val="00022365"/>
    <w:rsid w:val="00054732"/>
    <w:rsid w:val="00057978"/>
    <w:rsid w:val="0007025F"/>
    <w:rsid w:val="00081BB3"/>
    <w:rsid w:val="000B0E02"/>
    <w:rsid w:val="00104E1D"/>
    <w:rsid w:val="0011008A"/>
    <w:rsid w:val="00121731"/>
    <w:rsid w:val="00140BE3"/>
    <w:rsid w:val="0014127C"/>
    <w:rsid w:val="00173195"/>
    <w:rsid w:val="001F043E"/>
    <w:rsid w:val="001F08F5"/>
    <w:rsid w:val="002064BE"/>
    <w:rsid w:val="002407DE"/>
    <w:rsid w:val="00254212"/>
    <w:rsid w:val="002664F7"/>
    <w:rsid w:val="002711A2"/>
    <w:rsid w:val="002766CD"/>
    <w:rsid w:val="002A1C8A"/>
    <w:rsid w:val="002A6753"/>
    <w:rsid w:val="002B1164"/>
    <w:rsid w:val="002F1F07"/>
    <w:rsid w:val="002F4649"/>
    <w:rsid w:val="002F5C53"/>
    <w:rsid w:val="00313126"/>
    <w:rsid w:val="00321583"/>
    <w:rsid w:val="00327BF5"/>
    <w:rsid w:val="003611DE"/>
    <w:rsid w:val="003708C7"/>
    <w:rsid w:val="003C01E9"/>
    <w:rsid w:val="003C7665"/>
    <w:rsid w:val="003D19CB"/>
    <w:rsid w:val="003D5BE1"/>
    <w:rsid w:val="00457476"/>
    <w:rsid w:val="004768EC"/>
    <w:rsid w:val="00485214"/>
    <w:rsid w:val="00491C7E"/>
    <w:rsid w:val="004A13A1"/>
    <w:rsid w:val="004A1AD7"/>
    <w:rsid w:val="004A3B5F"/>
    <w:rsid w:val="004A71FB"/>
    <w:rsid w:val="00510000"/>
    <w:rsid w:val="0052477D"/>
    <w:rsid w:val="00537499"/>
    <w:rsid w:val="00550422"/>
    <w:rsid w:val="00551B98"/>
    <w:rsid w:val="00562582"/>
    <w:rsid w:val="00564630"/>
    <w:rsid w:val="00584460"/>
    <w:rsid w:val="005A19A8"/>
    <w:rsid w:val="005B7C6C"/>
    <w:rsid w:val="005B7EB2"/>
    <w:rsid w:val="005E0ED4"/>
    <w:rsid w:val="005F2BB4"/>
    <w:rsid w:val="005F59BA"/>
    <w:rsid w:val="005F6975"/>
    <w:rsid w:val="00615003"/>
    <w:rsid w:val="00630A7B"/>
    <w:rsid w:val="00632A7D"/>
    <w:rsid w:val="0064599B"/>
    <w:rsid w:val="006507F9"/>
    <w:rsid w:val="00663272"/>
    <w:rsid w:val="00666CA5"/>
    <w:rsid w:val="00667F0B"/>
    <w:rsid w:val="006719DF"/>
    <w:rsid w:val="0067283D"/>
    <w:rsid w:val="0068313E"/>
    <w:rsid w:val="006901D3"/>
    <w:rsid w:val="0069276D"/>
    <w:rsid w:val="00694EDD"/>
    <w:rsid w:val="006A0076"/>
    <w:rsid w:val="006B0C49"/>
    <w:rsid w:val="006B794D"/>
    <w:rsid w:val="006D6EA8"/>
    <w:rsid w:val="006D7123"/>
    <w:rsid w:val="006F3BC2"/>
    <w:rsid w:val="00700435"/>
    <w:rsid w:val="00714837"/>
    <w:rsid w:val="007407FD"/>
    <w:rsid w:val="0077517B"/>
    <w:rsid w:val="00781F11"/>
    <w:rsid w:val="007831DB"/>
    <w:rsid w:val="007A25AB"/>
    <w:rsid w:val="007A3C5B"/>
    <w:rsid w:val="007B46EB"/>
    <w:rsid w:val="00815217"/>
    <w:rsid w:val="008519A0"/>
    <w:rsid w:val="00873EEC"/>
    <w:rsid w:val="0089543F"/>
    <w:rsid w:val="008A69C5"/>
    <w:rsid w:val="008B0165"/>
    <w:rsid w:val="008B44BC"/>
    <w:rsid w:val="008F6D2E"/>
    <w:rsid w:val="0090102C"/>
    <w:rsid w:val="00901D55"/>
    <w:rsid w:val="00912736"/>
    <w:rsid w:val="009224AA"/>
    <w:rsid w:val="00962D0B"/>
    <w:rsid w:val="00964875"/>
    <w:rsid w:val="009718B4"/>
    <w:rsid w:val="009804A0"/>
    <w:rsid w:val="00985A49"/>
    <w:rsid w:val="009A2090"/>
    <w:rsid w:val="009C44FD"/>
    <w:rsid w:val="009E1775"/>
    <w:rsid w:val="009F5691"/>
    <w:rsid w:val="00A33FA2"/>
    <w:rsid w:val="00A5752A"/>
    <w:rsid w:val="00A9623C"/>
    <w:rsid w:val="00A97D98"/>
    <w:rsid w:val="00AD5A81"/>
    <w:rsid w:val="00AE3BBD"/>
    <w:rsid w:val="00AE5EBF"/>
    <w:rsid w:val="00AF4B38"/>
    <w:rsid w:val="00B12173"/>
    <w:rsid w:val="00B33DFE"/>
    <w:rsid w:val="00B34809"/>
    <w:rsid w:val="00B4552A"/>
    <w:rsid w:val="00B477D9"/>
    <w:rsid w:val="00B518FE"/>
    <w:rsid w:val="00B82397"/>
    <w:rsid w:val="00B90648"/>
    <w:rsid w:val="00BB0D5A"/>
    <w:rsid w:val="00BC3DEC"/>
    <w:rsid w:val="00BC4EB5"/>
    <w:rsid w:val="00BE5BEE"/>
    <w:rsid w:val="00BF12E5"/>
    <w:rsid w:val="00C056B7"/>
    <w:rsid w:val="00C05706"/>
    <w:rsid w:val="00C05F49"/>
    <w:rsid w:val="00C1112B"/>
    <w:rsid w:val="00C14AB9"/>
    <w:rsid w:val="00C15BA6"/>
    <w:rsid w:val="00C23A24"/>
    <w:rsid w:val="00C87111"/>
    <w:rsid w:val="00CA432E"/>
    <w:rsid w:val="00CD2389"/>
    <w:rsid w:val="00CE5457"/>
    <w:rsid w:val="00CE71AD"/>
    <w:rsid w:val="00D227B6"/>
    <w:rsid w:val="00D24A02"/>
    <w:rsid w:val="00D2583E"/>
    <w:rsid w:val="00D27DDC"/>
    <w:rsid w:val="00D84311"/>
    <w:rsid w:val="00D90C67"/>
    <w:rsid w:val="00D915EF"/>
    <w:rsid w:val="00D9584B"/>
    <w:rsid w:val="00DC4D25"/>
    <w:rsid w:val="00DF3657"/>
    <w:rsid w:val="00E001FC"/>
    <w:rsid w:val="00E07566"/>
    <w:rsid w:val="00E4633E"/>
    <w:rsid w:val="00E541C9"/>
    <w:rsid w:val="00E6266B"/>
    <w:rsid w:val="00E74027"/>
    <w:rsid w:val="00E76F98"/>
    <w:rsid w:val="00E8112C"/>
    <w:rsid w:val="00E841F4"/>
    <w:rsid w:val="00E87EEC"/>
    <w:rsid w:val="00EB23DE"/>
    <w:rsid w:val="00EB3FD0"/>
    <w:rsid w:val="00ED7D2E"/>
    <w:rsid w:val="00F052C4"/>
    <w:rsid w:val="00F05A47"/>
    <w:rsid w:val="00F11AC6"/>
    <w:rsid w:val="00F148BB"/>
    <w:rsid w:val="00F25B13"/>
    <w:rsid w:val="00F3018D"/>
    <w:rsid w:val="00F41214"/>
    <w:rsid w:val="00F4724A"/>
    <w:rsid w:val="00F62DEE"/>
    <w:rsid w:val="00F7402B"/>
    <w:rsid w:val="00F74F98"/>
    <w:rsid w:val="00F97AF7"/>
    <w:rsid w:val="00FA1809"/>
    <w:rsid w:val="00FD688B"/>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DADA74"/>
  <w15:docId w15:val="{1C17A132-F959-4779-8A4B-DE0D6CE0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 w:type="character" w:customStyle="1" w:styleId="Domylnaczcionkaakapitu1">
    <w:name w:val="Domyślna czcionka akapitu1"/>
    <w:rsid w:val="00313126"/>
  </w:style>
  <w:style w:type="paragraph" w:customStyle="1" w:styleId="Normalny1">
    <w:name w:val="Normalny1"/>
    <w:rsid w:val="0031312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pl-PL"/>
    </w:rPr>
  </w:style>
  <w:style w:type="paragraph" w:customStyle="1" w:styleId="Default">
    <w:name w:val="Default"/>
    <w:rsid w:val="00962D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9FC3-8B92-45F2-BEBE-C393AE4A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5746</Words>
  <Characters>34480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23</cp:revision>
  <cp:lastPrinted>2021-10-14T08:32:00Z</cp:lastPrinted>
  <dcterms:created xsi:type="dcterms:W3CDTF">2021-03-17T09:45:00Z</dcterms:created>
  <dcterms:modified xsi:type="dcterms:W3CDTF">2021-10-14T08:32:00Z</dcterms:modified>
</cp:coreProperties>
</file>