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C5D7E" w14:textId="77777777" w:rsidR="003A7013" w:rsidRDefault="003A7013" w:rsidP="003A7013">
      <w:pPr>
        <w:jc w:val="right"/>
        <w:rPr>
          <w:b/>
          <w:bCs/>
          <w:i/>
          <w:sz w:val="22"/>
          <w:szCs w:val="22"/>
        </w:rPr>
      </w:pPr>
      <w:r>
        <w:rPr>
          <w:b/>
          <w:bCs/>
          <w:i/>
          <w:sz w:val="22"/>
          <w:szCs w:val="22"/>
        </w:rPr>
        <w:t>Załącznik nr 6 do SIWZ</w:t>
      </w:r>
    </w:p>
    <w:p w14:paraId="071B8A89" w14:textId="27F33015" w:rsidR="00E4633E" w:rsidRPr="003708C7" w:rsidRDefault="003708C7" w:rsidP="00037259">
      <w:pPr>
        <w:rPr>
          <w:bCs/>
          <w:sz w:val="22"/>
          <w:szCs w:val="22"/>
        </w:rPr>
      </w:pPr>
      <w:r>
        <w:rPr>
          <w:b/>
          <w:bCs/>
          <w:i/>
          <w:sz w:val="22"/>
          <w:szCs w:val="22"/>
        </w:rPr>
        <w:t xml:space="preserve">                                                                 </w:t>
      </w:r>
      <w:r w:rsidR="00D227B6">
        <w:rPr>
          <w:b/>
          <w:sz w:val="22"/>
          <w:szCs w:val="22"/>
        </w:rPr>
        <w:t xml:space="preserve">UMOWA  </w:t>
      </w:r>
      <w:r>
        <w:rPr>
          <w:b/>
          <w:sz w:val="22"/>
          <w:szCs w:val="22"/>
        </w:rPr>
        <w:t>nr IZ.272</w:t>
      </w:r>
      <w:r w:rsidR="00D04AFB">
        <w:rPr>
          <w:b/>
          <w:sz w:val="22"/>
          <w:szCs w:val="22"/>
        </w:rPr>
        <w:t>…</w:t>
      </w:r>
      <w:r w:rsidR="00847EAA">
        <w:rPr>
          <w:b/>
          <w:sz w:val="22"/>
          <w:szCs w:val="22"/>
        </w:rPr>
        <w:t>……</w:t>
      </w:r>
    </w:p>
    <w:p w14:paraId="469E627D" w14:textId="77777777" w:rsidR="00666CA5" w:rsidRPr="00EE0A19" w:rsidRDefault="00666CA5" w:rsidP="00037259">
      <w:pPr>
        <w:jc w:val="center"/>
        <w:rPr>
          <w:b/>
          <w:sz w:val="22"/>
          <w:szCs w:val="22"/>
        </w:rPr>
      </w:pPr>
    </w:p>
    <w:p w14:paraId="45354281" w14:textId="0AC51054" w:rsidR="00E4633E" w:rsidRPr="00EE0A19" w:rsidRDefault="00E4633E" w:rsidP="00037259">
      <w:pPr>
        <w:rPr>
          <w:sz w:val="22"/>
          <w:szCs w:val="22"/>
        </w:rPr>
      </w:pPr>
      <w:r w:rsidRPr="00EE0A19">
        <w:rPr>
          <w:sz w:val="22"/>
          <w:szCs w:val="22"/>
        </w:rPr>
        <w:t xml:space="preserve">zawarta w </w:t>
      </w:r>
      <w:r>
        <w:rPr>
          <w:sz w:val="22"/>
          <w:szCs w:val="22"/>
        </w:rPr>
        <w:t>Herbach</w:t>
      </w:r>
      <w:r w:rsidR="003708C7">
        <w:rPr>
          <w:sz w:val="22"/>
          <w:szCs w:val="22"/>
        </w:rPr>
        <w:t xml:space="preserve"> dnia </w:t>
      </w:r>
      <w:r w:rsidR="00D04AFB">
        <w:rPr>
          <w:sz w:val="22"/>
          <w:szCs w:val="22"/>
        </w:rPr>
        <w:t>..</w:t>
      </w:r>
      <w:r w:rsidR="003708C7">
        <w:rPr>
          <w:sz w:val="22"/>
          <w:szCs w:val="22"/>
        </w:rPr>
        <w:t>.</w:t>
      </w:r>
      <w:r w:rsidR="00D04AFB">
        <w:rPr>
          <w:sz w:val="22"/>
          <w:szCs w:val="22"/>
        </w:rPr>
        <w:t>...</w:t>
      </w:r>
      <w:r w:rsidR="00847EAA">
        <w:rPr>
          <w:sz w:val="22"/>
          <w:szCs w:val="22"/>
        </w:rPr>
        <w:t>....</w:t>
      </w:r>
      <w:r w:rsidR="00666CA5">
        <w:rPr>
          <w:sz w:val="22"/>
          <w:szCs w:val="22"/>
        </w:rPr>
        <w:t>.</w:t>
      </w:r>
      <w:r w:rsidRPr="00EE0A19">
        <w:rPr>
          <w:sz w:val="22"/>
          <w:szCs w:val="22"/>
        </w:rPr>
        <w:t xml:space="preserve"> </w:t>
      </w:r>
    </w:p>
    <w:p w14:paraId="27453AB0" w14:textId="77777777" w:rsidR="00E4633E" w:rsidRPr="00EE0A19" w:rsidRDefault="00E4633E" w:rsidP="00037259">
      <w:pPr>
        <w:rPr>
          <w:sz w:val="22"/>
          <w:szCs w:val="22"/>
        </w:rPr>
      </w:pPr>
      <w:r w:rsidRPr="00EE0A19">
        <w:rPr>
          <w:sz w:val="22"/>
          <w:szCs w:val="22"/>
        </w:rPr>
        <w:t>pomiędzy:</w:t>
      </w:r>
    </w:p>
    <w:p w14:paraId="25E93407" w14:textId="77777777" w:rsidR="00E4633E" w:rsidRPr="00EE0A19" w:rsidRDefault="00E4633E" w:rsidP="00037259">
      <w:pPr>
        <w:rPr>
          <w:b/>
          <w:sz w:val="22"/>
          <w:szCs w:val="22"/>
        </w:rPr>
      </w:pPr>
      <w:r w:rsidRPr="00EE0A19">
        <w:rPr>
          <w:b/>
          <w:sz w:val="22"/>
          <w:szCs w:val="22"/>
        </w:rPr>
        <w:t xml:space="preserve">Gminą </w:t>
      </w:r>
      <w:r>
        <w:rPr>
          <w:b/>
          <w:sz w:val="22"/>
          <w:szCs w:val="22"/>
        </w:rPr>
        <w:t xml:space="preserve">Herby </w:t>
      </w:r>
      <w:r w:rsidRPr="00EE0A19">
        <w:rPr>
          <w:sz w:val="22"/>
          <w:szCs w:val="22"/>
        </w:rPr>
        <w:t>z siedzibą</w:t>
      </w:r>
      <w:r w:rsidR="0067283D">
        <w:rPr>
          <w:sz w:val="22"/>
          <w:szCs w:val="22"/>
        </w:rPr>
        <w:t xml:space="preserve"> </w:t>
      </w:r>
      <w:r>
        <w:rPr>
          <w:b/>
          <w:sz w:val="22"/>
          <w:szCs w:val="22"/>
        </w:rPr>
        <w:t>ul. Lubliniecka 33, 42-284 Herby</w:t>
      </w:r>
    </w:p>
    <w:p w14:paraId="7E7DABF5" w14:textId="77777777" w:rsidR="00E4633E" w:rsidRPr="00EE0A19" w:rsidRDefault="00E4633E" w:rsidP="00037259">
      <w:pPr>
        <w:rPr>
          <w:sz w:val="22"/>
          <w:szCs w:val="22"/>
        </w:rPr>
      </w:pPr>
      <w:r w:rsidRPr="00EE0A19">
        <w:rPr>
          <w:sz w:val="22"/>
          <w:szCs w:val="22"/>
        </w:rPr>
        <w:t xml:space="preserve">posiadająca NIP: </w:t>
      </w:r>
      <w:r>
        <w:rPr>
          <w:b/>
          <w:sz w:val="22"/>
          <w:szCs w:val="22"/>
          <w:lang w:val="de-DE"/>
        </w:rPr>
        <w:t>575-18-65-335</w:t>
      </w:r>
      <w:r w:rsidRPr="00EE0A19">
        <w:rPr>
          <w:sz w:val="22"/>
          <w:szCs w:val="22"/>
          <w:lang w:val="de-DE"/>
        </w:rPr>
        <w:t xml:space="preserve">    REGON:</w:t>
      </w:r>
      <w:r>
        <w:rPr>
          <w:b/>
          <w:sz w:val="22"/>
          <w:szCs w:val="22"/>
          <w:lang w:val="de-DE"/>
        </w:rPr>
        <w:t>151398439</w:t>
      </w:r>
    </w:p>
    <w:p w14:paraId="363AD7C8" w14:textId="77777777" w:rsidR="00E4633E" w:rsidRPr="00EE0A19" w:rsidRDefault="00E4633E" w:rsidP="00037259">
      <w:pPr>
        <w:rPr>
          <w:sz w:val="22"/>
          <w:szCs w:val="22"/>
        </w:rPr>
      </w:pPr>
      <w:r w:rsidRPr="00EE0A19">
        <w:rPr>
          <w:sz w:val="22"/>
          <w:szCs w:val="22"/>
        </w:rPr>
        <w:t xml:space="preserve">reprezentowaną przez: </w:t>
      </w:r>
    </w:p>
    <w:p w14:paraId="0A74DE37" w14:textId="77777777" w:rsidR="00E4633E" w:rsidRPr="00EE0A19" w:rsidRDefault="00E4633E" w:rsidP="00037259">
      <w:pPr>
        <w:rPr>
          <w:b/>
          <w:sz w:val="22"/>
          <w:szCs w:val="22"/>
        </w:rPr>
      </w:pPr>
      <w:r w:rsidRPr="00666799">
        <w:rPr>
          <w:b/>
          <w:sz w:val="22"/>
          <w:szCs w:val="22"/>
        </w:rPr>
        <w:t>Iwon</w:t>
      </w:r>
      <w:r w:rsidR="008633AC">
        <w:rPr>
          <w:b/>
          <w:sz w:val="22"/>
          <w:szCs w:val="22"/>
        </w:rPr>
        <w:t>ę</w:t>
      </w:r>
      <w:r w:rsidRPr="00666799">
        <w:rPr>
          <w:b/>
          <w:sz w:val="22"/>
          <w:szCs w:val="22"/>
        </w:rPr>
        <w:t xml:space="preserve"> Burek</w:t>
      </w:r>
      <w:r w:rsidRPr="00EE0A19">
        <w:rPr>
          <w:b/>
          <w:sz w:val="22"/>
          <w:szCs w:val="22"/>
        </w:rPr>
        <w:t xml:space="preserve">– </w:t>
      </w:r>
      <w:r>
        <w:rPr>
          <w:b/>
          <w:sz w:val="22"/>
          <w:szCs w:val="22"/>
        </w:rPr>
        <w:t>Wójta Gminy Herby</w:t>
      </w:r>
    </w:p>
    <w:p w14:paraId="407D8D31" w14:textId="77777777" w:rsidR="00E4633E" w:rsidRPr="00EE0A19" w:rsidRDefault="00E4633E" w:rsidP="00037259">
      <w:pPr>
        <w:rPr>
          <w:sz w:val="22"/>
          <w:szCs w:val="22"/>
        </w:rPr>
      </w:pPr>
      <w:r w:rsidRPr="00EE0A19">
        <w:rPr>
          <w:sz w:val="22"/>
          <w:szCs w:val="22"/>
        </w:rPr>
        <w:t>przy kontrasygnacie:</w:t>
      </w:r>
    </w:p>
    <w:p w14:paraId="2B9E66E5" w14:textId="77777777" w:rsidR="00E4633E" w:rsidRPr="00EE0A19" w:rsidRDefault="00E4633E" w:rsidP="00037259">
      <w:pPr>
        <w:rPr>
          <w:b/>
          <w:sz w:val="22"/>
          <w:szCs w:val="22"/>
        </w:rPr>
      </w:pPr>
      <w:r w:rsidRPr="00666799">
        <w:rPr>
          <w:b/>
          <w:sz w:val="22"/>
          <w:szCs w:val="22"/>
        </w:rPr>
        <w:t>Małgorzat</w:t>
      </w:r>
      <w:r w:rsidR="008633AC">
        <w:rPr>
          <w:b/>
          <w:sz w:val="22"/>
          <w:szCs w:val="22"/>
        </w:rPr>
        <w:t>y</w:t>
      </w:r>
      <w:r w:rsidRPr="00666799">
        <w:rPr>
          <w:b/>
          <w:sz w:val="22"/>
          <w:szCs w:val="22"/>
        </w:rPr>
        <w:t xml:space="preserve"> Cierpioł</w:t>
      </w:r>
      <w:r w:rsidR="0067283D">
        <w:rPr>
          <w:b/>
          <w:sz w:val="22"/>
          <w:szCs w:val="22"/>
        </w:rPr>
        <w:t xml:space="preserve"> </w:t>
      </w:r>
      <w:r w:rsidRPr="00EE0A19">
        <w:rPr>
          <w:b/>
          <w:sz w:val="22"/>
          <w:szCs w:val="22"/>
        </w:rPr>
        <w:t>– Sk</w:t>
      </w:r>
      <w:r>
        <w:rPr>
          <w:b/>
          <w:sz w:val="22"/>
          <w:szCs w:val="22"/>
        </w:rPr>
        <w:t>arbnika Gminy Herby</w:t>
      </w:r>
    </w:p>
    <w:p w14:paraId="76DE2DB7" w14:textId="77777777" w:rsidR="00E4633E" w:rsidRPr="00EE0A19" w:rsidRDefault="00E4633E" w:rsidP="00037259">
      <w:pPr>
        <w:rPr>
          <w:sz w:val="22"/>
          <w:szCs w:val="22"/>
        </w:rPr>
      </w:pPr>
      <w:r w:rsidRPr="00EE0A19">
        <w:rPr>
          <w:sz w:val="22"/>
          <w:szCs w:val="22"/>
        </w:rPr>
        <w:t>zwaną w dalszej części umowy  „</w:t>
      </w:r>
      <w:r w:rsidRPr="00EE0A19">
        <w:rPr>
          <w:b/>
          <w:sz w:val="22"/>
          <w:szCs w:val="22"/>
        </w:rPr>
        <w:t>Zamawiającym”</w:t>
      </w:r>
      <w:r w:rsidRPr="00EE0A19">
        <w:rPr>
          <w:sz w:val="22"/>
          <w:szCs w:val="22"/>
        </w:rPr>
        <w:t>,</w:t>
      </w:r>
    </w:p>
    <w:p w14:paraId="448CAD1B" w14:textId="77777777" w:rsidR="00E4633E" w:rsidRDefault="00E4633E" w:rsidP="00037259">
      <w:pPr>
        <w:rPr>
          <w:sz w:val="22"/>
          <w:szCs w:val="22"/>
        </w:rPr>
      </w:pPr>
      <w:r w:rsidRPr="00EE0A19">
        <w:rPr>
          <w:sz w:val="22"/>
          <w:szCs w:val="22"/>
        </w:rPr>
        <w:t>a</w:t>
      </w:r>
      <w:r w:rsidR="003708C7">
        <w:rPr>
          <w:sz w:val="22"/>
          <w:szCs w:val="22"/>
        </w:rPr>
        <w:t xml:space="preserve"> Firmą</w:t>
      </w:r>
      <w:r w:rsidRPr="00EE0A19">
        <w:rPr>
          <w:sz w:val="22"/>
          <w:szCs w:val="22"/>
        </w:rPr>
        <w:t>:</w:t>
      </w:r>
    </w:p>
    <w:p w14:paraId="63D9C6BD" w14:textId="77777777" w:rsidR="003708C7" w:rsidRDefault="00D04AFB" w:rsidP="00037259">
      <w:pPr>
        <w:rPr>
          <w:b/>
          <w:sz w:val="22"/>
          <w:szCs w:val="22"/>
        </w:rPr>
      </w:pPr>
      <w:r>
        <w:rPr>
          <w:b/>
          <w:sz w:val="22"/>
          <w:szCs w:val="22"/>
        </w:rPr>
        <w:t>…………………….</w:t>
      </w:r>
    </w:p>
    <w:p w14:paraId="34AA2A03" w14:textId="77777777" w:rsidR="002F4649" w:rsidRPr="002F4649" w:rsidRDefault="002F4649" w:rsidP="00037259">
      <w:pPr>
        <w:rPr>
          <w:sz w:val="22"/>
          <w:szCs w:val="22"/>
        </w:rPr>
      </w:pPr>
      <w:r w:rsidRPr="002F4649">
        <w:rPr>
          <w:sz w:val="22"/>
          <w:szCs w:val="22"/>
        </w:rPr>
        <w:t xml:space="preserve">posiadającą NIP: </w:t>
      </w:r>
      <w:r w:rsidR="00D04AFB">
        <w:rPr>
          <w:sz w:val="22"/>
          <w:szCs w:val="22"/>
        </w:rPr>
        <w:t>………………….</w:t>
      </w:r>
    </w:p>
    <w:p w14:paraId="7F1A7766" w14:textId="77777777" w:rsidR="003708C7" w:rsidRDefault="003708C7" w:rsidP="00037259">
      <w:pPr>
        <w:rPr>
          <w:sz w:val="22"/>
          <w:szCs w:val="22"/>
        </w:rPr>
      </w:pPr>
      <w:r>
        <w:rPr>
          <w:sz w:val="22"/>
          <w:szCs w:val="22"/>
        </w:rPr>
        <w:t>reprezentowaną przez:</w:t>
      </w:r>
    </w:p>
    <w:p w14:paraId="35637ABE" w14:textId="77777777" w:rsidR="003708C7" w:rsidRPr="003708C7" w:rsidRDefault="00D04AFB" w:rsidP="00037259">
      <w:pPr>
        <w:rPr>
          <w:b/>
          <w:sz w:val="22"/>
          <w:szCs w:val="22"/>
        </w:rPr>
      </w:pPr>
      <w:r>
        <w:rPr>
          <w:b/>
          <w:sz w:val="22"/>
          <w:szCs w:val="22"/>
        </w:rPr>
        <w:t>…………………………</w:t>
      </w:r>
    </w:p>
    <w:p w14:paraId="44689A13" w14:textId="77777777" w:rsidR="00E4633E" w:rsidRPr="00EE0A19" w:rsidRDefault="003708C7" w:rsidP="00037259">
      <w:pPr>
        <w:rPr>
          <w:sz w:val="22"/>
          <w:szCs w:val="22"/>
        </w:rPr>
      </w:pPr>
      <w:r>
        <w:rPr>
          <w:sz w:val="22"/>
          <w:szCs w:val="22"/>
        </w:rPr>
        <w:t>zwaną</w:t>
      </w:r>
      <w:r w:rsidR="00E4633E" w:rsidRPr="00EE0A19">
        <w:rPr>
          <w:sz w:val="22"/>
          <w:szCs w:val="22"/>
        </w:rPr>
        <w:t xml:space="preserve"> w dalszej części umowy „ </w:t>
      </w:r>
      <w:r w:rsidR="00E4633E" w:rsidRPr="00EE0A19">
        <w:rPr>
          <w:b/>
          <w:sz w:val="22"/>
          <w:szCs w:val="22"/>
        </w:rPr>
        <w:t>Wykonawcą</w:t>
      </w:r>
      <w:r w:rsidR="00E4633E" w:rsidRPr="00EE0A19">
        <w:rPr>
          <w:sz w:val="22"/>
          <w:szCs w:val="22"/>
        </w:rPr>
        <w:t>”</w:t>
      </w:r>
    </w:p>
    <w:p w14:paraId="7BEB9694" w14:textId="77777777" w:rsidR="00E4633E" w:rsidRPr="00EE0A19" w:rsidRDefault="00E4633E" w:rsidP="00037259">
      <w:pPr>
        <w:widowControl w:val="0"/>
        <w:overflowPunct w:val="0"/>
        <w:autoSpaceDE w:val="0"/>
        <w:jc w:val="both"/>
        <w:rPr>
          <w:sz w:val="22"/>
          <w:szCs w:val="22"/>
        </w:rPr>
      </w:pPr>
    </w:p>
    <w:p w14:paraId="17FC9724" w14:textId="6BB6164A" w:rsidR="00E4633E" w:rsidRPr="00C1112B" w:rsidRDefault="00E4633E" w:rsidP="00037259">
      <w:pPr>
        <w:widowControl w:val="0"/>
        <w:overflowPunct w:val="0"/>
        <w:autoSpaceDE w:val="0"/>
        <w:jc w:val="both"/>
        <w:rPr>
          <w:sz w:val="22"/>
          <w:szCs w:val="22"/>
        </w:rPr>
      </w:pPr>
      <w:r w:rsidRPr="00EE0A19">
        <w:rPr>
          <w:sz w:val="22"/>
          <w:szCs w:val="22"/>
        </w:rPr>
        <w:t>W wyniku wyboru oferty Wykonawcy dokonanego w postępowaniu o udzielenie zamówienia publicznego na roboty budowlane przeprowadzonego w trybie przetargu nieograniczonego, zgodnie z ustawą z dnia 29 stycznia 2004</w:t>
      </w:r>
      <w:r>
        <w:rPr>
          <w:sz w:val="22"/>
          <w:szCs w:val="22"/>
        </w:rPr>
        <w:t xml:space="preserve"> r. Prawo Zamówień Publicznych</w:t>
      </w:r>
      <w:r w:rsidR="0089543F">
        <w:rPr>
          <w:sz w:val="22"/>
          <w:szCs w:val="22"/>
        </w:rPr>
        <w:t xml:space="preserve"> (Dz. U. z 201</w:t>
      </w:r>
      <w:r w:rsidR="008A73D8">
        <w:rPr>
          <w:sz w:val="22"/>
          <w:szCs w:val="22"/>
        </w:rPr>
        <w:t>9</w:t>
      </w:r>
      <w:r w:rsidR="0089543F">
        <w:rPr>
          <w:sz w:val="22"/>
          <w:szCs w:val="22"/>
        </w:rPr>
        <w:t xml:space="preserve"> r. poz. 1</w:t>
      </w:r>
      <w:r w:rsidR="008A73D8">
        <w:rPr>
          <w:sz w:val="22"/>
          <w:szCs w:val="22"/>
        </w:rPr>
        <w:t>843</w:t>
      </w:r>
      <w:r w:rsidR="00D04AFB">
        <w:rPr>
          <w:sz w:val="22"/>
          <w:szCs w:val="22"/>
        </w:rPr>
        <w:t xml:space="preserve"> t.j.</w:t>
      </w:r>
      <w:r w:rsidRPr="00EE0A19">
        <w:rPr>
          <w:sz w:val="22"/>
          <w:szCs w:val="22"/>
        </w:rPr>
        <w:t>), strony zawierają umowę treści następującej:</w:t>
      </w:r>
    </w:p>
    <w:p w14:paraId="503EFECB" w14:textId="77777777" w:rsidR="00E4633E" w:rsidRPr="00EE0A19" w:rsidRDefault="00E4633E" w:rsidP="00037259">
      <w:pPr>
        <w:jc w:val="center"/>
        <w:rPr>
          <w:b/>
          <w:sz w:val="22"/>
          <w:szCs w:val="22"/>
        </w:rPr>
      </w:pPr>
      <w:r w:rsidRPr="00EE0A19">
        <w:rPr>
          <w:b/>
          <w:sz w:val="22"/>
          <w:szCs w:val="22"/>
        </w:rPr>
        <w:t>§ 1</w:t>
      </w:r>
    </w:p>
    <w:p w14:paraId="1BC18CDD" w14:textId="77777777" w:rsidR="0089543F" w:rsidRDefault="008B44BC" w:rsidP="00037259">
      <w:pPr>
        <w:jc w:val="center"/>
        <w:rPr>
          <w:b/>
          <w:sz w:val="22"/>
          <w:szCs w:val="22"/>
        </w:rPr>
      </w:pPr>
      <w:r>
        <w:rPr>
          <w:b/>
          <w:sz w:val="22"/>
          <w:szCs w:val="22"/>
        </w:rPr>
        <w:t>Przedmiot umowy</w:t>
      </w:r>
    </w:p>
    <w:p w14:paraId="6B45A8F7" w14:textId="1848B9DA" w:rsidR="00E4633E" w:rsidRPr="00D04AFB" w:rsidRDefault="00E4633E" w:rsidP="00037259">
      <w:pPr>
        <w:pStyle w:val="Akapitzlist"/>
        <w:numPr>
          <w:ilvl w:val="0"/>
          <w:numId w:val="34"/>
        </w:numPr>
        <w:ind w:left="426" w:hanging="426"/>
        <w:jc w:val="both"/>
        <w:rPr>
          <w:b/>
          <w:sz w:val="22"/>
          <w:szCs w:val="22"/>
        </w:rPr>
      </w:pPr>
      <w:r w:rsidRPr="00D04AFB">
        <w:rPr>
          <w:kern w:val="1"/>
          <w:sz w:val="22"/>
          <w:szCs w:val="22"/>
        </w:rPr>
        <w:t>Zamawiający zamawia, a Wykonawca przyjmuje do realizacji roboty budowlane niezbędne do wykonania zamówienia publicznego  pod nazwą:</w:t>
      </w:r>
      <w:r w:rsidR="00D227B6" w:rsidRPr="00D04AFB">
        <w:rPr>
          <w:b/>
          <w:sz w:val="22"/>
          <w:szCs w:val="22"/>
        </w:rPr>
        <w:t xml:space="preserve"> „</w:t>
      </w:r>
      <w:r w:rsidR="00D04AFB" w:rsidRPr="00D04AFB">
        <w:rPr>
          <w:b/>
          <w:sz w:val="22"/>
          <w:szCs w:val="22"/>
        </w:rPr>
        <w:t>Usuwanie awarii na sieciach i przyłączach wodociągowych oraz kanalizacyjnych</w:t>
      </w:r>
      <w:r w:rsidR="008A73D8">
        <w:rPr>
          <w:b/>
          <w:sz w:val="22"/>
          <w:szCs w:val="22"/>
        </w:rPr>
        <w:t xml:space="preserve"> w roku 202</w:t>
      </w:r>
      <w:r w:rsidR="00847EAA">
        <w:rPr>
          <w:b/>
          <w:sz w:val="22"/>
          <w:szCs w:val="22"/>
        </w:rPr>
        <w:t>1</w:t>
      </w:r>
      <w:r w:rsidR="0089543F" w:rsidRPr="00D04AFB">
        <w:rPr>
          <w:b/>
          <w:sz w:val="22"/>
          <w:szCs w:val="22"/>
        </w:rPr>
        <w:t>”</w:t>
      </w:r>
    </w:p>
    <w:p w14:paraId="6A6FEBC9" w14:textId="75670A77" w:rsidR="00D04AFB" w:rsidRPr="00D04AFB" w:rsidRDefault="00D04AFB" w:rsidP="00037259">
      <w:pPr>
        <w:pStyle w:val="Akapitzlist"/>
        <w:numPr>
          <w:ilvl w:val="0"/>
          <w:numId w:val="34"/>
        </w:numPr>
        <w:ind w:left="426" w:hanging="426"/>
        <w:rPr>
          <w:b/>
          <w:sz w:val="22"/>
          <w:szCs w:val="22"/>
        </w:rPr>
      </w:pPr>
      <w:r w:rsidRPr="00CC002C">
        <w:t>Przedmiotem zamówienia jest usuwanie awarii na sieciach i przyłączach wodociągowych, sieciach i przyłączach kanalizacyjnych na terenie Gminy Herby w roku 2</w:t>
      </w:r>
      <w:r w:rsidR="008A73D8">
        <w:t>020</w:t>
      </w:r>
    </w:p>
    <w:p w14:paraId="62B57920" w14:textId="77777777" w:rsidR="00D04AFB" w:rsidRPr="00D04AFB" w:rsidRDefault="00D04AFB" w:rsidP="00037259">
      <w:pPr>
        <w:pStyle w:val="Akapitzlist"/>
        <w:numPr>
          <w:ilvl w:val="1"/>
          <w:numId w:val="35"/>
        </w:numPr>
        <w:ind w:left="851" w:hanging="425"/>
        <w:rPr>
          <w:b/>
          <w:sz w:val="22"/>
          <w:szCs w:val="22"/>
        </w:rPr>
      </w:pPr>
      <w:r w:rsidRPr="00D04AFB">
        <w:rPr>
          <w:sz w:val="22"/>
          <w:szCs w:val="22"/>
        </w:rPr>
        <w:t>Długość sieci wodociągowej wynosi około 75 km i jest wykonana z PVC, PE oraz miejscami żeliwo i stal</w:t>
      </w:r>
    </w:p>
    <w:p w14:paraId="66F4AB2C" w14:textId="77777777" w:rsidR="00D04AFB" w:rsidRPr="00D04AFB" w:rsidRDefault="00D04AFB" w:rsidP="00037259">
      <w:pPr>
        <w:pStyle w:val="Akapitzlist"/>
        <w:numPr>
          <w:ilvl w:val="1"/>
          <w:numId w:val="35"/>
        </w:numPr>
        <w:ind w:left="851" w:hanging="425"/>
        <w:rPr>
          <w:b/>
          <w:sz w:val="22"/>
          <w:szCs w:val="22"/>
        </w:rPr>
      </w:pPr>
      <w:r w:rsidRPr="00D04AFB">
        <w:rPr>
          <w:sz w:val="22"/>
          <w:szCs w:val="22"/>
        </w:rPr>
        <w:t>Długość sieci kanalizacyjnej wynosi około 92 km, głównie PVC</w:t>
      </w:r>
    </w:p>
    <w:p w14:paraId="53579C10" w14:textId="77777777" w:rsidR="00D04AFB" w:rsidRPr="00D04AFB" w:rsidRDefault="00D04AFB" w:rsidP="00037259">
      <w:pPr>
        <w:pStyle w:val="Akapitzlist"/>
        <w:numPr>
          <w:ilvl w:val="1"/>
          <w:numId w:val="35"/>
        </w:numPr>
        <w:ind w:left="851" w:hanging="425"/>
        <w:rPr>
          <w:b/>
          <w:sz w:val="22"/>
          <w:szCs w:val="22"/>
        </w:rPr>
      </w:pPr>
      <w:r w:rsidRPr="00D04AFB">
        <w:rPr>
          <w:sz w:val="22"/>
          <w:szCs w:val="22"/>
        </w:rPr>
        <w:t>Przyjmowanie zgłoszeń oraz usuwanie awarii dokonywane będzie również w soboty i niedziele a także dni świąteczne.</w:t>
      </w:r>
    </w:p>
    <w:p w14:paraId="630AECEC" w14:textId="77777777" w:rsidR="00E4633E" w:rsidRPr="003F7B55" w:rsidRDefault="00D04AFB" w:rsidP="00037259">
      <w:pPr>
        <w:pStyle w:val="Akapitzlist"/>
        <w:numPr>
          <w:ilvl w:val="1"/>
          <w:numId w:val="35"/>
        </w:numPr>
        <w:ind w:left="851" w:hanging="425"/>
        <w:rPr>
          <w:b/>
          <w:sz w:val="22"/>
          <w:szCs w:val="22"/>
        </w:rPr>
      </w:pPr>
      <w:r w:rsidRPr="007A0466">
        <w:rPr>
          <w:b/>
          <w:sz w:val="22"/>
          <w:szCs w:val="22"/>
        </w:rPr>
        <w:t>Czas przystąpienia w terenie do usuwania awarii nie może przekroczyć 8h od momentu zgłoszenia przez Zamawiającego</w:t>
      </w:r>
    </w:p>
    <w:p w14:paraId="35301524" w14:textId="77777777" w:rsidR="00E4633E" w:rsidRPr="00D04AFB" w:rsidRDefault="00E4633E" w:rsidP="00037259">
      <w:pPr>
        <w:pStyle w:val="Akapitzlist"/>
        <w:widowControl w:val="0"/>
        <w:numPr>
          <w:ilvl w:val="0"/>
          <w:numId w:val="17"/>
        </w:numPr>
        <w:overflowPunct w:val="0"/>
        <w:autoSpaceDE w:val="0"/>
        <w:autoSpaceDN w:val="0"/>
        <w:jc w:val="both"/>
        <w:textAlignment w:val="baseline"/>
        <w:rPr>
          <w:kern w:val="3"/>
          <w:sz w:val="22"/>
          <w:szCs w:val="22"/>
          <w:lang w:eastAsia="pl-PL"/>
        </w:rPr>
      </w:pPr>
      <w:r w:rsidRPr="00D04AFB">
        <w:rPr>
          <w:kern w:val="3"/>
          <w:sz w:val="22"/>
          <w:szCs w:val="22"/>
          <w:lang w:eastAsia="pl-PL"/>
        </w:rPr>
        <w:t xml:space="preserve">Zamówienie obejmuje również roboty towarzyszące oraz tymczasowe </w:t>
      </w:r>
      <w:r w:rsidR="007A0466">
        <w:rPr>
          <w:kern w:val="3"/>
          <w:sz w:val="22"/>
          <w:szCs w:val="22"/>
          <w:lang w:eastAsia="pl-PL"/>
        </w:rPr>
        <w:t xml:space="preserve">które są </w:t>
      </w:r>
      <w:r w:rsidRPr="00D04AFB">
        <w:rPr>
          <w:kern w:val="3"/>
          <w:sz w:val="22"/>
          <w:szCs w:val="22"/>
          <w:lang w:eastAsia="pl-PL"/>
        </w:rPr>
        <w:t>konieczne do uwzględnienia ze względu na przepisy prawa budowlanego oraz do ich prawidłowego wykończenia. Roboty te obejmują w szczególności:</w:t>
      </w:r>
    </w:p>
    <w:p w14:paraId="10A7E624" w14:textId="77777777" w:rsidR="00E4633E" w:rsidRDefault="00E4633E" w:rsidP="00037259">
      <w:pPr>
        <w:widowControl w:val="0"/>
        <w:numPr>
          <w:ilvl w:val="1"/>
          <w:numId w:val="17"/>
        </w:numPr>
        <w:overflowPunct w:val="0"/>
        <w:autoSpaceDE w:val="0"/>
        <w:autoSpaceDN w:val="0"/>
        <w:ind w:left="709" w:hanging="283"/>
        <w:jc w:val="both"/>
        <w:textAlignment w:val="baseline"/>
        <w:rPr>
          <w:kern w:val="3"/>
          <w:sz w:val="22"/>
          <w:szCs w:val="22"/>
          <w:lang w:eastAsia="pl-PL"/>
        </w:rPr>
      </w:pPr>
      <w:r w:rsidRPr="0066363D">
        <w:rPr>
          <w:kern w:val="3"/>
          <w:sz w:val="22"/>
          <w:szCs w:val="22"/>
          <w:lang w:eastAsia="pl-PL"/>
        </w:rPr>
        <w:t>Organizacja i zabezpieczenie i odpowiednie oznakowanie placu budowy.</w:t>
      </w:r>
    </w:p>
    <w:p w14:paraId="1434A150" w14:textId="77777777" w:rsidR="00E4633E" w:rsidRDefault="00E4633E" w:rsidP="00037259">
      <w:pPr>
        <w:widowControl w:val="0"/>
        <w:numPr>
          <w:ilvl w:val="1"/>
          <w:numId w:val="17"/>
        </w:numPr>
        <w:overflowPunct w:val="0"/>
        <w:autoSpaceDE w:val="0"/>
        <w:autoSpaceDN w:val="0"/>
        <w:ind w:left="709" w:hanging="283"/>
        <w:jc w:val="both"/>
        <w:textAlignment w:val="baseline"/>
        <w:rPr>
          <w:kern w:val="3"/>
          <w:sz w:val="22"/>
          <w:szCs w:val="22"/>
          <w:lang w:eastAsia="pl-PL"/>
        </w:rPr>
      </w:pPr>
      <w:r w:rsidRPr="0066363D">
        <w:rPr>
          <w:kern w:val="3"/>
          <w:sz w:val="22"/>
          <w:szCs w:val="22"/>
          <w:lang w:eastAsia="pl-PL"/>
        </w:rPr>
        <w:t>Zabezpieczenie na czas robót istniejącego uzbrojenia terenu (np. kabli energetycznych lub telefonicznych, sieci wodociągowej, sieci kanalizacyjnej).</w:t>
      </w:r>
    </w:p>
    <w:p w14:paraId="421D3050" w14:textId="77777777" w:rsidR="00E4633E" w:rsidRDefault="0067283D" w:rsidP="00037259">
      <w:pPr>
        <w:widowControl w:val="0"/>
        <w:numPr>
          <w:ilvl w:val="1"/>
          <w:numId w:val="17"/>
        </w:numPr>
        <w:overflowPunct w:val="0"/>
        <w:autoSpaceDE w:val="0"/>
        <w:autoSpaceDN w:val="0"/>
        <w:ind w:left="709" w:hanging="283"/>
        <w:jc w:val="both"/>
        <w:textAlignment w:val="baseline"/>
        <w:rPr>
          <w:kern w:val="3"/>
          <w:sz w:val="22"/>
          <w:szCs w:val="22"/>
          <w:lang w:eastAsia="pl-PL"/>
        </w:rPr>
      </w:pPr>
      <w:r>
        <w:rPr>
          <w:kern w:val="3"/>
          <w:sz w:val="22"/>
          <w:szCs w:val="22"/>
          <w:lang w:eastAsia="pl-PL"/>
        </w:rPr>
        <w:t>Wykonanie geodezyjnej inwentaryzacji powykonawczej</w:t>
      </w:r>
      <w:r w:rsidR="00E4633E" w:rsidRPr="0066363D">
        <w:rPr>
          <w:kern w:val="3"/>
          <w:sz w:val="22"/>
          <w:szCs w:val="22"/>
          <w:lang w:eastAsia="pl-PL"/>
        </w:rPr>
        <w:t>.</w:t>
      </w:r>
    </w:p>
    <w:p w14:paraId="74D33404" w14:textId="77777777" w:rsidR="00E4633E" w:rsidRDefault="00E4633E" w:rsidP="00037259">
      <w:pPr>
        <w:widowControl w:val="0"/>
        <w:numPr>
          <w:ilvl w:val="1"/>
          <w:numId w:val="17"/>
        </w:numPr>
        <w:overflowPunct w:val="0"/>
        <w:autoSpaceDE w:val="0"/>
        <w:autoSpaceDN w:val="0"/>
        <w:ind w:left="709" w:hanging="283"/>
        <w:jc w:val="both"/>
        <w:textAlignment w:val="baseline"/>
        <w:rPr>
          <w:kern w:val="3"/>
          <w:sz w:val="22"/>
          <w:szCs w:val="22"/>
          <w:lang w:eastAsia="pl-PL"/>
        </w:rPr>
      </w:pPr>
      <w:r w:rsidRPr="0066363D">
        <w:rPr>
          <w:kern w:val="3"/>
          <w:sz w:val="22"/>
          <w:szCs w:val="22"/>
          <w:lang w:eastAsia="pl-PL"/>
        </w:rPr>
        <w:t>Przygotowanie dokumentacji do odbioru końcowego.</w:t>
      </w:r>
    </w:p>
    <w:p w14:paraId="657F7E2E" w14:textId="77777777" w:rsidR="00E4633E" w:rsidRPr="0066363D" w:rsidRDefault="00E4633E" w:rsidP="00037259">
      <w:pPr>
        <w:widowControl w:val="0"/>
        <w:numPr>
          <w:ilvl w:val="1"/>
          <w:numId w:val="17"/>
        </w:numPr>
        <w:overflowPunct w:val="0"/>
        <w:autoSpaceDE w:val="0"/>
        <w:autoSpaceDN w:val="0"/>
        <w:ind w:left="709" w:hanging="283"/>
        <w:jc w:val="both"/>
        <w:textAlignment w:val="baseline"/>
        <w:rPr>
          <w:kern w:val="3"/>
          <w:sz w:val="22"/>
          <w:szCs w:val="22"/>
          <w:lang w:eastAsia="pl-PL"/>
        </w:rPr>
      </w:pPr>
      <w:r w:rsidRPr="0066363D">
        <w:rPr>
          <w:kern w:val="3"/>
          <w:sz w:val="22"/>
          <w:szCs w:val="22"/>
          <w:lang w:eastAsia="pl-PL"/>
        </w:rPr>
        <w:t>Uporządkowanie terenu objętego placem budowy.</w:t>
      </w:r>
    </w:p>
    <w:p w14:paraId="671886F2" w14:textId="77777777" w:rsidR="00063B69" w:rsidRDefault="007A0466" w:rsidP="00037259">
      <w:pPr>
        <w:pStyle w:val="Akapitzlist"/>
        <w:widowControl w:val="0"/>
        <w:numPr>
          <w:ilvl w:val="0"/>
          <w:numId w:val="17"/>
        </w:numPr>
        <w:overflowPunct w:val="0"/>
        <w:autoSpaceDE w:val="0"/>
        <w:autoSpaceDN w:val="0"/>
        <w:jc w:val="both"/>
        <w:textAlignment w:val="baseline"/>
        <w:rPr>
          <w:color w:val="000000"/>
          <w:kern w:val="3"/>
          <w:sz w:val="22"/>
          <w:szCs w:val="22"/>
          <w:lang w:eastAsia="pl-PL"/>
        </w:rPr>
      </w:pPr>
      <w:r>
        <w:rPr>
          <w:color w:val="000000"/>
          <w:kern w:val="3"/>
          <w:sz w:val="22"/>
          <w:szCs w:val="22"/>
          <w:lang w:eastAsia="pl-PL"/>
        </w:rPr>
        <w:t>W ramach niniejszej umowy Wykonawca zobowiązuje się do pozostawienia w stałej, całodobowej</w:t>
      </w:r>
      <w:r w:rsidR="00063B69">
        <w:rPr>
          <w:color w:val="000000"/>
          <w:kern w:val="3"/>
          <w:sz w:val="22"/>
          <w:szCs w:val="22"/>
          <w:lang w:eastAsia="pl-PL"/>
        </w:rPr>
        <w:t xml:space="preserve"> gotowości do usuwania ujawnionych awarii na gminnej sieci i przyłączach wodociągowych i kanalizacyjnych oraz do przyjmowania zgłoszeń o zaistnieniu awarii na od Zamawiającego, a także do usuwania zaistniałych awarii na każde wezwanie (zlecenie) przekazane przez pracownika Zamawiającego.</w:t>
      </w:r>
    </w:p>
    <w:p w14:paraId="32FDE2C2" w14:textId="77777777" w:rsidR="00063B69" w:rsidRDefault="00063B69" w:rsidP="00037259">
      <w:pPr>
        <w:pStyle w:val="Akapitzlist"/>
        <w:widowControl w:val="0"/>
        <w:numPr>
          <w:ilvl w:val="0"/>
          <w:numId w:val="17"/>
        </w:numPr>
        <w:overflowPunct w:val="0"/>
        <w:autoSpaceDE w:val="0"/>
        <w:autoSpaceDN w:val="0"/>
        <w:jc w:val="both"/>
        <w:textAlignment w:val="baseline"/>
        <w:rPr>
          <w:color w:val="000000"/>
          <w:kern w:val="3"/>
          <w:sz w:val="22"/>
          <w:szCs w:val="22"/>
          <w:lang w:eastAsia="pl-PL"/>
        </w:rPr>
      </w:pPr>
      <w:r>
        <w:rPr>
          <w:color w:val="000000"/>
          <w:kern w:val="3"/>
          <w:sz w:val="22"/>
          <w:szCs w:val="22"/>
          <w:lang w:eastAsia="pl-PL"/>
        </w:rPr>
        <w:t>Stała gotowość, o której mowa w ust 4 obejmuje wszystkie dni tygodnia w tym niedziele i święta.</w:t>
      </w:r>
    </w:p>
    <w:p w14:paraId="50F0F515" w14:textId="77777777" w:rsidR="007A0466" w:rsidRPr="007A0466" w:rsidRDefault="00063B69" w:rsidP="00037259">
      <w:pPr>
        <w:pStyle w:val="Akapitzlist"/>
        <w:widowControl w:val="0"/>
        <w:numPr>
          <w:ilvl w:val="0"/>
          <w:numId w:val="17"/>
        </w:numPr>
        <w:overflowPunct w:val="0"/>
        <w:autoSpaceDE w:val="0"/>
        <w:autoSpaceDN w:val="0"/>
        <w:jc w:val="both"/>
        <w:textAlignment w:val="baseline"/>
        <w:rPr>
          <w:color w:val="000000"/>
          <w:kern w:val="3"/>
          <w:sz w:val="22"/>
          <w:szCs w:val="22"/>
          <w:lang w:eastAsia="pl-PL"/>
        </w:rPr>
      </w:pPr>
      <w:r>
        <w:rPr>
          <w:color w:val="000000"/>
          <w:kern w:val="3"/>
          <w:sz w:val="22"/>
          <w:szCs w:val="22"/>
          <w:lang w:eastAsia="pl-PL"/>
        </w:rPr>
        <w:t>Awarie będą zgłaszane na numer telefonu: ……………………….</w:t>
      </w:r>
      <w:r w:rsidR="007A0466">
        <w:rPr>
          <w:color w:val="000000"/>
          <w:kern w:val="3"/>
          <w:sz w:val="22"/>
          <w:szCs w:val="22"/>
          <w:lang w:eastAsia="pl-PL"/>
        </w:rPr>
        <w:t xml:space="preserve"> </w:t>
      </w:r>
    </w:p>
    <w:p w14:paraId="46F700D8" w14:textId="77777777" w:rsidR="00E4633E" w:rsidRPr="007A0466" w:rsidRDefault="00E4633E" w:rsidP="00037259">
      <w:pPr>
        <w:pStyle w:val="Akapitzlist"/>
        <w:widowControl w:val="0"/>
        <w:numPr>
          <w:ilvl w:val="0"/>
          <w:numId w:val="17"/>
        </w:numPr>
        <w:overflowPunct w:val="0"/>
        <w:autoSpaceDE w:val="0"/>
        <w:autoSpaceDN w:val="0"/>
        <w:jc w:val="both"/>
        <w:textAlignment w:val="baseline"/>
        <w:rPr>
          <w:color w:val="000000"/>
          <w:kern w:val="3"/>
          <w:sz w:val="22"/>
          <w:szCs w:val="22"/>
          <w:lang w:eastAsia="pl-PL"/>
        </w:rPr>
      </w:pPr>
      <w:r w:rsidRPr="007A0466">
        <w:rPr>
          <w:sz w:val="22"/>
          <w:szCs w:val="22"/>
        </w:rPr>
        <w:t>Miejsce realizacji zamówienia:</w:t>
      </w:r>
      <w:r w:rsidR="0089543F" w:rsidRPr="007A0466">
        <w:rPr>
          <w:sz w:val="22"/>
          <w:szCs w:val="22"/>
        </w:rPr>
        <w:t xml:space="preserve"> </w:t>
      </w:r>
      <w:r w:rsidR="00D227B6" w:rsidRPr="007A0466">
        <w:rPr>
          <w:b/>
          <w:sz w:val="22"/>
          <w:szCs w:val="22"/>
        </w:rPr>
        <w:t>Gmina Herby</w:t>
      </w:r>
    </w:p>
    <w:p w14:paraId="0CE82C9F" w14:textId="77777777" w:rsidR="00E4633E" w:rsidRPr="002F4B29" w:rsidRDefault="00E4633E" w:rsidP="00037259">
      <w:pPr>
        <w:pStyle w:val="Akapitzlist"/>
        <w:widowControl w:val="0"/>
        <w:numPr>
          <w:ilvl w:val="0"/>
          <w:numId w:val="17"/>
        </w:numPr>
        <w:overflowPunct w:val="0"/>
        <w:autoSpaceDE w:val="0"/>
        <w:autoSpaceDN w:val="0"/>
        <w:jc w:val="both"/>
        <w:textAlignment w:val="baseline"/>
        <w:rPr>
          <w:color w:val="000000"/>
          <w:kern w:val="3"/>
          <w:sz w:val="22"/>
          <w:szCs w:val="22"/>
          <w:lang w:eastAsia="pl-PL"/>
        </w:rPr>
      </w:pPr>
      <w:r w:rsidRPr="002F4B29">
        <w:rPr>
          <w:sz w:val="22"/>
          <w:szCs w:val="22"/>
        </w:rPr>
        <w:lastRenderedPageBreak/>
        <w:t>Przedmiot umowy zostanie wykonany z materiałów zakupionych i dostarczonych przez Wykonawcę.</w:t>
      </w:r>
    </w:p>
    <w:p w14:paraId="4204948C" w14:textId="77777777" w:rsidR="00E4633E" w:rsidRPr="00BC3DEC" w:rsidRDefault="00E4633E" w:rsidP="00037259">
      <w:pPr>
        <w:pStyle w:val="Akapitzlist"/>
        <w:widowControl w:val="0"/>
        <w:numPr>
          <w:ilvl w:val="0"/>
          <w:numId w:val="17"/>
        </w:numPr>
        <w:overflowPunct w:val="0"/>
        <w:autoSpaceDE w:val="0"/>
        <w:autoSpaceDN w:val="0"/>
        <w:jc w:val="both"/>
        <w:textAlignment w:val="baseline"/>
        <w:rPr>
          <w:color w:val="000000"/>
          <w:kern w:val="3"/>
          <w:sz w:val="22"/>
          <w:szCs w:val="22"/>
          <w:lang w:eastAsia="pl-PL"/>
        </w:rPr>
      </w:pPr>
      <w:r w:rsidRPr="002F4B29">
        <w:rPr>
          <w:sz w:val="22"/>
          <w:szCs w:val="22"/>
        </w:rPr>
        <w:t xml:space="preserve">Materiały i urządzenia dostarczone przez Wykonawcę powinny </w:t>
      </w:r>
      <w:r w:rsidR="007A0466">
        <w:rPr>
          <w:sz w:val="22"/>
          <w:szCs w:val="22"/>
        </w:rPr>
        <w:t>posiadać odpowiednie certyfikaty, deklaracje.</w:t>
      </w:r>
    </w:p>
    <w:p w14:paraId="44C38EF5" w14:textId="77777777" w:rsidR="00E4633E" w:rsidRPr="00EE0A19" w:rsidRDefault="00E4633E" w:rsidP="00037259">
      <w:pPr>
        <w:contextualSpacing/>
        <w:jc w:val="center"/>
        <w:rPr>
          <w:b/>
          <w:sz w:val="22"/>
          <w:szCs w:val="22"/>
        </w:rPr>
      </w:pPr>
      <w:r w:rsidRPr="00EE0A19">
        <w:rPr>
          <w:b/>
          <w:sz w:val="22"/>
          <w:szCs w:val="22"/>
        </w:rPr>
        <w:t>§ 2</w:t>
      </w:r>
    </w:p>
    <w:p w14:paraId="1D502D84" w14:textId="77777777" w:rsidR="00E4633E" w:rsidRPr="00EE0A19" w:rsidRDefault="00E4633E" w:rsidP="00037259">
      <w:pPr>
        <w:contextualSpacing/>
        <w:jc w:val="center"/>
        <w:rPr>
          <w:b/>
          <w:sz w:val="22"/>
          <w:szCs w:val="22"/>
        </w:rPr>
      </w:pPr>
      <w:r w:rsidRPr="00EE0A19">
        <w:rPr>
          <w:b/>
          <w:sz w:val="22"/>
          <w:szCs w:val="22"/>
        </w:rPr>
        <w:t>Termin wykonania zamówienia</w:t>
      </w:r>
    </w:p>
    <w:p w14:paraId="27EED2A2" w14:textId="51564A04" w:rsidR="00E4633E" w:rsidRPr="002F4B29" w:rsidRDefault="00E4633E" w:rsidP="00037259">
      <w:pPr>
        <w:widowControl w:val="0"/>
        <w:numPr>
          <w:ilvl w:val="0"/>
          <w:numId w:val="11"/>
        </w:numPr>
        <w:autoSpaceDN w:val="0"/>
        <w:ind w:left="0" w:hanging="284"/>
        <w:jc w:val="both"/>
        <w:textAlignment w:val="baseline"/>
        <w:rPr>
          <w:sz w:val="22"/>
          <w:szCs w:val="22"/>
        </w:rPr>
      </w:pPr>
      <w:r w:rsidRPr="002F4B29">
        <w:rPr>
          <w:color w:val="000000"/>
          <w:sz w:val="22"/>
          <w:szCs w:val="22"/>
        </w:rPr>
        <w:t>Strony ustalają, że przedmiot Umowy zostanie wykonany</w:t>
      </w:r>
      <w:r w:rsidR="007A0466">
        <w:rPr>
          <w:sz w:val="22"/>
          <w:szCs w:val="22"/>
        </w:rPr>
        <w:t xml:space="preserve">: </w:t>
      </w:r>
      <w:r w:rsidR="00847EAA">
        <w:rPr>
          <w:b/>
          <w:sz w:val="22"/>
          <w:szCs w:val="22"/>
        </w:rPr>
        <w:t>………….</w:t>
      </w:r>
      <w:r w:rsidR="007A0466" w:rsidRPr="007A0466">
        <w:rPr>
          <w:b/>
          <w:sz w:val="22"/>
          <w:szCs w:val="22"/>
        </w:rPr>
        <w:t xml:space="preserve"> do 31.12.20</w:t>
      </w:r>
      <w:r w:rsidR="008A73D8">
        <w:rPr>
          <w:b/>
          <w:sz w:val="22"/>
          <w:szCs w:val="22"/>
        </w:rPr>
        <w:t>2</w:t>
      </w:r>
      <w:r w:rsidR="00847EAA">
        <w:rPr>
          <w:b/>
          <w:sz w:val="22"/>
          <w:szCs w:val="22"/>
        </w:rPr>
        <w:t>1</w:t>
      </w:r>
      <w:r w:rsidR="007A0466" w:rsidRPr="007A0466">
        <w:rPr>
          <w:b/>
          <w:sz w:val="22"/>
          <w:szCs w:val="22"/>
        </w:rPr>
        <w:t>r.</w:t>
      </w:r>
    </w:p>
    <w:p w14:paraId="101354BD" w14:textId="77777777" w:rsidR="00E4633E" w:rsidRPr="00BC3DEC" w:rsidRDefault="00063B69" w:rsidP="00037259">
      <w:pPr>
        <w:widowControl w:val="0"/>
        <w:numPr>
          <w:ilvl w:val="0"/>
          <w:numId w:val="11"/>
        </w:numPr>
        <w:autoSpaceDN w:val="0"/>
        <w:ind w:left="0" w:hanging="284"/>
        <w:jc w:val="both"/>
        <w:textAlignment w:val="baseline"/>
        <w:rPr>
          <w:sz w:val="22"/>
          <w:szCs w:val="22"/>
        </w:rPr>
      </w:pPr>
      <w:r>
        <w:rPr>
          <w:sz w:val="22"/>
          <w:szCs w:val="22"/>
        </w:rPr>
        <w:t>Usunięcie awarii Wykonawca zobowiązuje się rozpocząć w możliwie najkrótszym czasie, jednak nie później niż w ciągu 8 godzin od momentu zgłoszenia awarii przez Zamawiającego</w:t>
      </w:r>
    </w:p>
    <w:p w14:paraId="50A69FDD" w14:textId="77777777" w:rsidR="00063B69" w:rsidRDefault="00063B69" w:rsidP="00037259">
      <w:pPr>
        <w:jc w:val="center"/>
        <w:rPr>
          <w:b/>
          <w:sz w:val="22"/>
          <w:szCs w:val="22"/>
        </w:rPr>
      </w:pPr>
    </w:p>
    <w:p w14:paraId="234FCCE2" w14:textId="77777777" w:rsidR="00E4633E" w:rsidRDefault="00E4633E" w:rsidP="00037259">
      <w:pPr>
        <w:jc w:val="center"/>
        <w:rPr>
          <w:b/>
          <w:sz w:val="22"/>
          <w:szCs w:val="22"/>
        </w:rPr>
      </w:pPr>
      <w:r w:rsidRPr="00EE0A19">
        <w:rPr>
          <w:b/>
          <w:sz w:val="22"/>
          <w:szCs w:val="22"/>
        </w:rPr>
        <w:t>§ 3</w:t>
      </w:r>
    </w:p>
    <w:p w14:paraId="4773CDA5" w14:textId="77777777" w:rsidR="00E4633E" w:rsidRPr="00EE0A19" w:rsidRDefault="00E4633E" w:rsidP="00037259">
      <w:pPr>
        <w:jc w:val="center"/>
        <w:rPr>
          <w:b/>
          <w:sz w:val="22"/>
          <w:szCs w:val="22"/>
        </w:rPr>
      </w:pPr>
      <w:r w:rsidRPr="00EE0A19">
        <w:rPr>
          <w:b/>
          <w:sz w:val="22"/>
          <w:szCs w:val="22"/>
        </w:rPr>
        <w:t xml:space="preserve">Obowiązki </w:t>
      </w:r>
      <w:r w:rsidR="00AD2ED4">
        <w:rPr>
          <w:b/>
          <w:sz w:val="22"/>
          <w:szCs w:val="22"/>
        </w:rPr>
        <w:t>Wykonawcy</w:t>
      </w:r>
    </w:p>
    <w:p w14:paraId="40A52116" w14:textId="77777777" w:rsidR="00E4633E" w:rsidRDefault="00063B69" w:rsidP="00037259">
      <w:pPr>
        <w:widowControl w:val="0"/>
        <w:numPr>
          <w:ilvl w:val="0"/>
          <w:numId w:val="6"/>
        </w:numPr>
        <w:autoSpaceDN w:val="0"/>
        <w:ind w:left="0" w:hanging="284"/>
        <w:jc w:val="both"/>
        <w:textAlignment w:val="baseline"/>
        <w:rPr>
          <w:sz w:val="22"/>
          <w:szCs w:val="22"/>
        </w:rPr>
      </w:pPr>
      <w:r>
        <w:rPr>
          <w:sz w:val="22"/>
          <w:szCs w:val="22"/>
        </w:rPr>
        <w:t>Wykonawca zobowiązuje się w czasie usuwania awarii zapewnić w miejscu wykonywania umowy należyty ład, porządek, przestrzegania przepisów bhp, ochronę znajdujących się na terenie drzew, obiektów, sieci oraz urządzeń uzbrojenia terenu i utrzymanie ich w należytym stanie, odpowiednio oznakować oraz zabezpieczyć teren prowadzonych robót.</w:t>
      </w:r>
    </w:p>
    <w:p w14:paraId="19F32349" w14:textId="77777777" w:rsidR="00063B69" w:rsidRDefault="00063B69" w:rsidP="00037259">
      <w:pPr>
        <w:widowControl w:val="0"/>
        <w:numPr>
          <w:ilvl w:val="0"/>
          <w:numId w:val="6"/>
        </w:numPr>
        <w:autoSpaceDN w:val="0"/>
        <w:ind w:left="0" w:hanging="284"/>
        <w:jc w:val="both"/>
        <w:textAlignment w:val="baseline"/>
        <w:rPr>
          <w:sz w:val="22"/>
          <w:szCs w:val="22"/>
        </w:rPr>
      </w:pPr>
      <w:r>
        <w:rPr>
          <w:sz w:val="22"/>
          <w:szCs w:val="22"/>
        </w:rPr>
        <w:t>Po usunięciu awarii Wykonawca uporządkuje teren robót i przywróci go do stanu jak przed awarią.</w:t>
      </w:r>
    </w:p>
    <w:p w14:paraId="1F9D5647" w14:textId="77777777" w:rsidR="00063B69" w:rsidRDefault="00063B69" w:rsidP="00037259">
      <w:pPr>
        <w:widowControl w:val="0"/>
        <w:numPr>
          <w:ilvl w:val="0"/>
          <w:numId w:val="6"/>
        </w:numPr>
        <w:autoSpaceDN w:val="0"/>
        <w:ind w:left="0" w:hanging="284"/>
        <w:jc w:val="both"/>
        <w:textAlignment w:val="baseline"/>
        <w:rPr>
          <w:sz w:val="22"/>
          <w:szCs w:val="22"/>
        </w:rPr>
      </w:pPr>
      <w:r>
        <w:rPr>
          <w:sz w:val="22"/>
          <w:szCs w:val="22"/>
        </w:rPr>
        <w:t>Wykonawca ponosi odpowiedzialność za ewentualne szkody wyrządzone właścicielom i użytkownikom nieruchomości, na których prowadzone będą przez Wykonawcę roboty stanowiące przedmiot niniejszej umowy.</w:t>
      </w:r>
    </w:p>
    <w:p w14:paraId="7203A274" w14:textId="77777777" w:rsidR="00AD2ED4" w:rsidRPr="00BC3DEC" w:rsidRDefault="00AD2ED4" w:rsidP="00037259">
      <w:pPr>
        <w:widowControl w:val="0"/>
        <w:numPr>
          <w:ilvl w:val="0"/>
          <w:numId w:val="6"/>
        </w:numPr>
        <w:autoSpaceDN w:val="0"/>
        <w:ind w:left="0" w:hanging="284"/>
        <w:jc w:val="both"/>
        <w:textAlignment w:val="baseline"/>
        <w:rPr>
          <w:sz w:val="22"/>
          <w:szCs w:val="22"/>
        </w:rPr>
      </w:pPr>
      <w:r>
        <w:rPr>
          <w:sz w:val="22"/>
          <w:szCs w:val="22"/>
        </w:rPr>
        <w:t>Wykonawca zobowiązuje się do zatrudnienia na podstawie umowy o pracę osób wykonujących czynności związane z usuwaniem awarii w trakcie realizacji zamówienia.</w:t>
      </w:r>
    </w:p>
    <w:p w14:paraId="107C32FB" w14:textId="77777777" w:rsidR="00AD2ED4" w:rsidRDefault="00AD2ED4" w:rsidP="00037259">
      <w:pPr>
        <w:jc w:val="center"/>
        <w:rPr>
          <w:b/>
          <w:sz w:val="22"/>
          <w:szCs w:val="22"/>
        </w:rPr>
      </w:pPr>
    </w:p>
    <w:p w14:paraId="07BC7DF6" w14:textId="77777777" w:rsidR="003F7B55" w:rsidRDefault="003F7B55" w:rsidP="00037259">
      <w:pPr>
        <w:jc w:val="center"/>
        <w:rPr>
          <w:b/>
          <w:sz w:val="22"/>
          <w:szCs w:val="22"/>
        </w:rPr>
      </w:pPr>
      <w:r>
        <w:rPr>
          <w:b/>
          <w:sz w:val="22"/>
          <w:szCs w:val="22"/>
        </w:rPr>
        <w:t>§ 4</w:t>
      </w:r>
    </w:p>
    <w:p w14:paraId="6538F160" w14:textId="77777777" w:rsidR="003F7B55" w:rsidRPr="00EE0A19" w:rsidRDefault="003F7B55" w:rsidP="00037259">
      <w:pPr>
        <w:jc w:val="center"/>
        <w:rPr>
          <w:b/>
          <w:sz w:val="22"/>
          <w:szCs w:val="22"/>
        </w:rPr>
      </w:pPr>
      <w:r w:rsidRPr="00EE0A19">
        <w:rPr>
          <w:b/>
          <w:sz w:val="22"/>
          <w:szCs w:val="22"/>
        </w:rPr>
        <w:t xml:space="preserve">Obowiązki </w:t>
      </w:r>
      <w:r>
        <w:rPr>
          <w:b/>
          <w:sz w:val="22"/>
          <w:szCs w:val="22"/>
        </w:rPr>
        <w:t>Zamawiającego</w:t>
      </w:r>
    </w:p>
    <w:p w14:paraId="5490D3C1" w14:textId="77777777" w:rsidR="003F7B55" w:rsidRPr="003F7B55" w:rsidRDefault="003F7B55" w:rsidP="008C28B5">
      <w:pPr>
        <w:pStyle w:val="Akapitzlist"/>
        <w:numPr>
          <w:ilvl w:val="0"/>
          <w:numId w:val="37"/>
        </w:numPr>
        <w:ind w:left="0" w:hanging="284"/>
        <w:jc w:val="both"/>
        <w:rPr>
          <w:b/>
          <w:sz w:val="22"/>
          <w:szCs w:val="22"/>
        </w:rPr>
      </w:pPr>
      <w:r w:rsidRPr="003F7B55">
        <w:rPr>
          <w:sz w:val="22"/>
          <w:szCs w:val="22"/>
        </w:rPr>
        <w:t>Zamawiający zobowiązuje się (o ile posiada) udostępnić Wykonawcy posiadaną dokumentację z naniesioną siecią wodociągową i kanalizacyjna</w:t>
      </w:r>
    </w:p>
    <w:p w14:paraId="531871D2" w14:textId="77777777" w:rsidR="008633AC" w:rsidRDefault="008633AC" w:rsidP="00037259">
      <w:pPr>
        <w:jc w:val="center"/>
        <w:rPr>
          <w:b/>
          <w:sz w:val="22"/>
          <w:szCs w:val="22"/>
        </w:rPr>
      </w:pPr>
    </w:p>
    <w:p w14:paraId="6BD375E7" w14:textId="77777777" w:rsidR="00E4633E" w:rsidRPr="00EE0A19" w:rsidRDefault="00AC3992" w:rsidP="00037259">
      <w:pPr>
        <w:jc w:val="center"/>
        <w:rPr>
          <w:b/>
          <w:sz w:val="22"/>
          <w:szCs w:val="22"/>
        </w:rPr>
      </w:pPr>
      <w:r>
        <w:rPr>
          <w:b/>
          <w:sz w:val="22"/>
          <w:szCs w:val="22"/>
        </w:rPr>
        <w:t>§ 5</w:t>
      </w:r>
    </w:p>
    <w:p w14:paraId="2A5F1F59" w14:textId="77777777" w:rsidR="00E4633E" w:rsidRDefault="00E4633E" w:rsidP="00037259">
      <w:pPr>
        <w:jc w:val="center"/>
        <w:rPr>
          <w:b/>
          <w:sz w:val="22"/>
          <w:szCs w:val="22"/>
        </w:rPr>
      </w:pPr>
      <w:r w:rsidRPr="00EE0A19">
        <w:rPr>
          <w:b/>
          <w:sz w:val="22"/>
          <w:szCs w:val="22"/>
        </w:rPr>
        <w:t>Wynagrodzenie wykonawcy</w:t>
      </w:r>
    </w:p>
    <w:p w14:paraId="1E4259B3" w14:textId="361E4808" w:rsidR="00AC3992" w:rsidRDefault="00AC3992" w:rsidP="00037259">
      <w:pPr>
        <w:widowControl w:val="0"/>
        <w:numPr>
          <w:ilvl w:val="0"/>
          <w:numId w:val="7"/>
        </w:numPr>
        <w:autoSpaceDN w:val="0"/>
        <w:ind w:left="0" w:hanging="284"/>
        <w:textAlignment w:val="baseline"/>
        <w:rPr>
          <w:sz w:val="22"/>
          <w:szCs w:val="22"/>
        </w:rPr>
      </w:pPr>
      <w:r>
        <w:rPr>
          <w:sz w:val="22"/>
          <w:szCs w:val="22"/>
        </w:rPr>
        <w:t>Szacowana wartość robót wynosi na podstawie budżetu na rok 20</w:t>
      </w:r>
      <w:r w:rsidR="008A73D8">
        <w:rPr>
          <w:sz w:val="22"/>
          <w:szCs w:val="22"/>
        </w:rPr>
        <w:t>2</w:t>
      </w:r>
      <w:r w:rsidR="00847EAA">
        <w:rPr>
          <w:sz w:val="22"/>
          <w:szCs w:val="22"/>
        </w:rPr>
        <w:t>1</w:t>
      </w:r>
      <w:r>
        <w:rPr>
          <w:sz w:val="22"/>
          <w:szCs w:val="22"/>
        </w:rPr>
        <w:t xml:space="preserve"> wynosi: ……………. zł brutto</w:t>
      </w:r>
    </w:p>
    <w:p w14:paraId="7277DCA0" w14:textId="77777777" w:rsidR="00AC3992" w:rsidRDefault="00AC3992" w:rsidP="008C28B5">
      <w:pPr>
        <w:widowControl w:val="0"/>
        <w:numPr>
          <w:ilvl w:val="0"/>
          <w:numId w:val="7"/>
        </w:numPr>
        <w:autoSpaceDN w:val="0"/>
        <w:ind w:left="0" w:hanging="284"/>
        <w:jc w:val="both"/>
        <w:textAlignment w:val="baseline"/>
        <w:rPr>
          <w:sz w:val="22"/>
          <w:szCs w:val="22"/>
        </w:rPr>
      </w:pPr>
      <w:r>
        <w:rPr>
          <w:sz w:val="22"/>
          <w:szCs w:val="22"/>
        </w:rPr>
        <w:t>Wynagrodzenie określone w ust 1 jest wynagrodzeniem szacunkowym i może ono ulec zmianie na podstawie faktycznego rozliczenia prac. Ostateczna wartość robót będzie wynikać z łącznej wartości wystawionych faktur cząstkowych na podstawie kosztorysów powykonawczych.</w:t>
      </w:r>
    </w:p>
    <w:p w14:paraId="7B57D398" w14:textId="77777777" w:rsidR="00AD2ED4" w:rsidRPr="00AC3992" w:rsidRDefault="00E4633E" w:rsidP="008C28B5">
      <w:pPr>
        <w:widowControl w:val="0"/>
        <w:numPr>
          <w:ilvl w:val="0"/>
          <w:numId w:val="7"/>
        </w:numPr>
        <w:autoSpaceDN w:val="0"/>
        <w:ind w:left="0" w:hanging="284"/>
        <w:jc w:val="both"/>
        <w:textAlignment w:val="baseline"/>
        <w:rPr>
          <w:b/>
          <w:sz w:val="22"/>
          <w:szCs w:val="22"/>
        </w:rPr>
      </w:pPr>
      <w:r w:rsidRPr="00AC3992">
        <w:rPr>
          <w:b/>
          <w:sz w:val="22"/>
          <w:szCs w:val="22"/>
        </w:rPr>
        <w:t xml:space="preserve">Za wykonanie przedmiotu umowy Zamawiający zapłaci Wykonawcy wynagrodzenie </w:t>
      </w:r>
      <w:r w:rsidR="00043293" w:rsidRPr="00AC3992">
        <w:rPr>
          <w:b/>
          <w:sz w:val="22"/>
          <w:szCs w:val="22"/>
        </w:rPr>
        <w:t>kosztorysowe wyliczone na podstawie k</w:t>
      </w:r>
      <w:r w:rsidR="00AD2ED4" w:rsidRPr="00AC3992">
        <w:rPr>
          <w:b/>
          <w:sz w:val="22"/>
          <w:szCs w:val="22"/>
        </w:rPr>
        <w:t>osztorysów</w:t>
      </w:r>
      <w:r w:rsidR="00043293" w:rsidRPr="00AC3992">
        <w:rPr>
          <w:b/>
          <w:sz w:val="22"/>
          <w:szCs w:val="22"/>
        </w:rPr>
        <w:t xml:space="preserve"> powykonawczych wg KNR z zastosowaniem składników cenotwórczych określonych w formularzu ofertowym, tj:</w:t>
      </w:r>
    </w:p>
    <w:p w14:paraId="735D5697" w14:textId="77777777" w:rsidR="00043293" w:rsidRPr="00AC3992" w:rsidRDefault="00043293" w:rsidP="008C28B5">
      <w:pPr>
        <w:pStyle w:val="Akapitzlist"/>
        <w:widowControl w:val="0"/>
        <w:numPr>
          <w:ilvl w:val="1"/>
          <w:numId w:val="17"/>
        </w:numPr>
        <w:autoSpaceDN w:val="0"/>
        <w:jc w:val="both"/>
        <w:textAlignment w:val="baseline"/>
        <w:rPr>
          <w:b/>
          <w:sz w:val="22"/>
          <w:szCs w:val="22"/>
        </w:rPr>
      </w:pPr>
      <w:r w:rsidRPr="00AC3992">
        <w:rPr>
          <w:b/>
          <w:sz w:val="22"/>
          <w:szCs w:val="22"/>
        </w:rPr>
        <w:t>Roboczogodzina – R - …………….. zł netto</w:t>
      </w:r>
    </w:p>
    <w:p w14:paraId="5ECFE01B" w14:textId="77777777" w:rsidR="00043293" w:rsidRPr="00AC3992" w:rsidRDefault="00043293" w:rsidP="008C28B5">
      <w:pPr>
        <w:pStyle w:val="Akapitzlist"/>
        <w:widowControl w:val="0"/>
        <w:numPr>
          <w:ilvl w:val="1"/>
          <w:numId w:val="17"/>
        </w:numPr>
        <w:autoSpaceDN w:val="0"/>
        <w:jc w:val="both"/>
        <w:textAlignment w:val="baseline"/>
        <w:rPr>
          <w:b/>
          <w:sz w:val="22"/>
          <w:szCs w:val="22"/>
        </w:rPr>
      </w:pPr>
      <w:r w:rsidRPr="00AC3992">
        <w:rPr>
          <w:b/>
          <w:sz w:val="22"/>
          <w:szCs w:val="22"/>
        </w:rPr>
        <w:t>Koszty pośrednie – Kp - ……………….. %</w:t>
      </w:r>
    </w:p>
    <w:p w14:paraId="67D55262" w14:textId="77777777" w:rsidR="00043293" w:rsidRPr="00AC3992" w:rsidRDefault="00043293" w:rsidP="008C28B5">
      <w:pPr>
        <w:pStyle w:val="Akapitzlist"/>
        <w:widowControl w:val="0"/>
        <w:numPr>
          <w:ilvl w:val="1"/>
          <w:numId w:val="17"/>
        </w:numPr>
        <w:autoSpaceDN w:val="0"/>
        <w:jc w:val="both"/>
        <w:textAlignment w:val="baseline"/>
        <w:rPr>
          <w:b/>
          <w:sz w:val="22"/>
          <w:szCs w:val="22"/>
        </w:rPr>
      </w:pPr>
      <w:r w:rsidRPr="00AC3992">
        <w:rPr>
          <w:b/>
          <w:sz w:val="22"/>
          <w:szCs w:val="22"/>
        </w:rPr>
        <w:t>Zysk – Z - ……………%</w:t>
      </w:r>
    </w:p>
    <w:p w14:paraId="7DC66CFD" w14:textId="77777777" w:rsidR="00043293" w:rsidRPr="00AC3992" w:rsidRDefault="00043293" w:rsidP="008C28B5">
      <w:pPr>
        <w:pStyle w:val="Akapitzlist"/>
        <w:widowControl w:val="0"/>
        <w:numPr>
          <w:ilvl w:val="1"/>
          <w:numId w:val="17"/>
        </w:numPr>
        <w:autoSpaceDN w:val="0"/>
        <w:jc w:val="both"/>
        <w:textAlignment w:val="baseline"/>
        <w:rPr>
          <w:b/>
          <w:sz w:val="22"/>
          <w:szCs w:val="22"/>
        </w:rPr>
      </w:pPr>
      <w:r w:rsidRPr="00AC3992">
        <w:rPr>
          <w:b/>
          <w:sz w:val="22"/>
          <w:szCs w:val="22"/>
        </w:rPr>
        <w:t>Koszty zakupu – Kz - ……………….%</w:t>
      </w:r>
    </w:p>
    <w:p w14:paraId="40501B9F" w14:textId="77777777" w:rsidR="00043293" w:rsidRPr="00AC3992" w:rsidRDefault="00043293" w:rsidP="008C28B5">
      <w:pPr>
        <w:pStyle w:val="Akapitzlist"/>
        <w:widowControl w:val="0"/>
        <w:numPr>
          <w:ilvl w:val="1"/>
          <w:numId w:val="17"/>
        </w:numPr>
        <w:autoSpaceDN w:val="0"/>
        <w:jc w:val="both"/>
        <w:textAlignment w:val="baseline"/>
        <w:rPr>
          <w:b/>
          <w:sz w:val="22"/>
          <w:szCs w:val="22"/>
        </w:rPr>
      </w:pPr>
      <w:r w:rsidRPr="00AC3992">
        <w:rPr>
          <w:b/>
          <w:sz w:val="22"/>
          <w:szCs w:val="22"/>
        </w:rPr>
        <w:t>Cena sprzętu – S - …………….. zł netto</w:t>
      </w:r>
    </w:p>
    <w:p w14:paraId="5C408A63" w14:textId="77777777" w:rsidR="003F7B55" w:rsidRPr="008A73D8" w:rsidRDefault="003F7B55" w:rsidP="008C28B5">
      <w:pPr>
        <w:widowControl w:val="0"/>
        <w:numPr>
          <w:ilvl w:val="0"/>
          <w:numId w:val="7"/>
        </w:numPr>
        <w:autoSpaceDN w:val="0"/>
        <w:ind w:left="0" w:hanging="284"/>
        <w:jc w:val="both"/>
        <w:textAlignment w:val="baseline"/>
        <w:rPr>
          <w:sz w:val="22"/>
          <w:szCs w:val="22"/>
        </w:rPr>
      </w:pPr>
      <w:r w:rsidRPr="008A73D8">
        <w:rPr>
          <w:sz w:val="22"/>
          <w:szCs w:val="22"/>
        </w:rPr>
        <w:t>Wysokość stawek czynników cenotwórczych o których mowa w ust 1 nie ulegnie zmianie w czasie obowiązywania umowy.</w:t>
      </w:r>
    </w:p>
    <w:p w14:paraId="1BF62FAC" w14:textId="560ECB5D" w:rsidR="003F7B55" w:rsidRPr="00847EAA" w:rsidRDefault="003F7B55" w:rsidP="00847EAA">
      <w:pPr>
        <w:widowControl w:val="0"/>
        <w:numPr>
          <w:ilvl w:val="0"/>
          <w:numId w:val="7"/>
        </w:numPr>
        <w:autoSpaceDN w:val="0"/>
        <w:ind w:left="0" w:hanging="284"/>
        <w:jc w:val="both"/>
        <w:textAlignment w:val="baseline"/>
        <w:rPr>
          <w:sz w:val="22"/>
          <w:szCs w:val="22"/>
        </w:rPr>
      </w:pPr>
      <w:r w:rsidRPr="008A73D8">
        <w:rPr>
          <w:sz w:val="22"/>
          <w:szCs w:val="22"/>
        </w:rPr>
        <w:t>Zamawiający dokona zapłaty wynagrodzenia po wykonaniu prac na podstawie faktury wystawionej</w:t>
      </w:r>
      <w:r w:rsidR="00847EAA">
        <w:rPr>
          <w:sz w:val="22"/>
          <w:szCs w:val="22"/>
        </w:rPr>
        <w:t xml:space="preserve"> w formie …………………..</w:t>
      </w:r>
      <w:r w:rsidRPr="008A73D8">
        <w:rPr>
          <w:sz w:val="22"/>
          <w:szCs w:val="22"/>
        </w:rPr>
        <w:t xml:space="preserve"> </w:t>
      </w:r>
      <w:r w:rsidRPr="00847EAA">
        <w:rPr>
          <w:sz w:val="22"/>
          <w:szCs w:val="22"/>
        </w:rPr>
        <w:t xml:space="preserve">przez Wykonawcę w terminie </w:t>
      </w:r>
      <w:r w:rsidR="008A73D8" w:rsidRPr="00847EAA">
        <w:rPr>
          <w:sz w:val="22"/>
          <w:szCs w:val="22"/>
        </w:rPr>
        <w:t>30</w:t>
      </w:r>
      <w:r w:rsidRPr="00847EAA">
        <w:rPr>
          <w:sz w:val="22"/>
          <w:szCs w:val="22"/>
        </w:rPr>
        <w:t xml:space="preserve"> dni od dnia doręczenia.</w:t>
      </w:r>
    </w:p>
    <w:p w14:paraId="7F214853" w14:textId="5BBBFFE1" w:rsidR="00C72615" w:rsidRPr="00847EAA" w:rsidRDefault="00C72615" w:rsidP="00847EAA">
      <w:pPr>
        <w:widowControl w:val="0"/>
        <w:numPr>
          <w:ilvl w:val="0"/>
          <w:numId w:val="7"/>
        </w:numPr>
        <w:autoSpaceDN w:val="0"/>
        <w:ind w:left="0" w:hanging="284"/>
        <w:jc w:val="both"/>
        <w:textAlignment w:val="baseline"/>
        <w:rPr>
          <w:sz w:val="22"/>
          <w:szCs w:val="22"/>
        </w:rPr>
      </w:pPr>
      <w:r w:rsidRPr="00847EAA">
        <w:rPr>
          <w:sz w:val="22"/>
          <w:szCs w:val="22"/>
        </w:rPr>
        <w:t>Płatność będzie dokonywana na konto ……………………………………………</w:t>
      </w:r>
    </w:p>
    <w:p w14:paraId="1464EE69" w14:textId="00CA23C5" w:rsidR="00847EAA" w:rsidRPr="00847EAA" w:rsidRDefault="00847EAA" w:rsidP="00847EAA">
      <w:pPr>
        <w:pStyle w:val="Tekstprzypisukocowego"/>
        <w:numPr>
          <w:ilvl w:val="0"/>
          <w:numId w:val="7"/>
        </w:numPr>
        <w:ind w:left="0" w:hanging="284"/>
        <w:jc w:val="both"/>
        <w:rPr>
          <w:b/>
          <w:sz w:val="22"/>
          <w:szCs w:val="22"/>
        </w:rPr>
      </w:pPr>
      <w:r w:rsidRPr="00847EAA">
        <w:rPr>
          <w:bCs/>
          <w:sz w:val="22"/>
          <w:szCs w:val="22"/>
        </w:rPr>
        <w:t>Wykonawca oświadcza, że numer rachunku bankowego wskazany na fakturach wystawianych w związku z realizacją przedmiotowej umowy jest numer właściwym dla dokonania rozliczeń na zasadach podzielonej płatności (split payment), zgodnie z przepisami ustawy z dnia 11 marca 2004r. o podatku od towarów i usług (Dz.U. z 2018r. poz. 2174 z późn. zm)</w:t>
      </w:r>
    </w:p>
    <w:p w14:paraId="4E8F9FEB" w14:textId="78F5521C" w:rsidR="003F7B55" w:rsidRPr="008A73D8" w:rsidRDefault="003F7B55" w:rsidP="008C28B5">
      <w:pPr>
        <w:widowControl w:val="0"/>
        <w:numPr>
          <w:ilvl w:val="0"/>
          <w:numId w:val="7"/>
        </w:numPr>
        <w:autoSpaceDN w:val="0"/>
        <w:ind w:left="0" w:hanging="284"/>
        <w:jc w:val="both"/>
        <w:textAlignment w:val="baseline"/>
        <w:rPr>
          <w:sz w:val="22"/>
          <w:szCs w:val="22"/>
        </w:rPr>
      </w:pPr>
      <w:r w:rsidRPr="008A73D8">
        <w:rPr>
          <w:sz w:val="22"/>
          <w:szCs w:val="22"/>
        </w:rPr>
        <w:t>Faktura będzie wystawiona na podstawie protokołu odbioru.</w:t>
      </w:r>
    </w:p>
    <w:p w14:paraId="76F6CA51" w14:textId="77777777" w:rsidR="003F7B55" w:rsidRPr="008A73D8" w:rsidRDefault="003F7B55" w:rsidP="008C28B5">
      <w:pPr>
        <w:widowControl w:val="0"/>
        <w:numPr>
          <w:ilvl w:val="0"/>
          <w:numId w:val="7"/>
        </w:numPr>
        <w:autoSpaceDN w:val="0"/>
        <w:ind w:left="0" w:hanging="284"/>
        <w:jc w:val="both"/>
        <w:textAlignment w:val="baseline"/>
        <w:rPr>
          <w:sz w:val="22"/>
          <w:szCs w:val="22"/>
        </w:rPr>
      </w:pPr>
      <w:r w:rsidRPr="008A73D8">
        <w:rPr>
          <w:sz w:val="22"/>
          <w:szCs w:val="22"/>
        </w:rPr>
        <w:t>Datą zapłaty faktury będzie data uznania konta Wykonawcy</w:t>
      </w:r>
    </w:p>
    <w:p w14:paraId="3299EFCE" w14:textId="77777777" w:rsidR="008633AC" w:rsidRDefault="008633AC" w:rsidP="00037259">
      <w:pPr>
        <w:jc w:val="center"/>
        <w:rPr>
          <w:b/>
          <w:sz w:val="22"/>
          <w:szCs w:val="22"/>
        </w:rPr>
      </w:pPr>
    </w:p>
    <w:p w14:paraId="5F10979E" w14:textId="77777777" w:rsidR="008C28B5" w:rsidRDefault="008C28B5" w:rsidP="00037259">
      <w:pPr>
        <w:jc w:val="center"/>
        <w:rPr>
          <w:b/>
          <w:sz w:val="22"/>
          <w:szCs w:val="22"/>
        </w:rPr>
      </w:pPr>
    </w:p>
    <w:p w14:paraId="56917D83" w14:textId="27E71640" w:rsidR="00E4633E" w:rsidRPr="00321583" w:rsidRDefault="00E4633E" w:rsidP="00037259">
      <w:pPr>
        <w:jc w:val="center"/>
        <w:rPr>
          <w:b/>
          <w:sz w:val="22"/>
          <w:szCs w:val="22"/>
        </w:rPr>
      </w:pPr>
      <w:r w:rsidRPr="00321583">
        <w:rPr>
          <w:b/>
          <w:sz w:val="22"/>
          <w:szCs w:val="22"/>
        </w:rPr>
        <w:lastRenderedPageBreak/>
        <w:t>§ 6</w:t>
      </w:r>
    </w:p>
    <w:p w14:paraId="2688F5F7" w14:textId="77777777" w:rsidR="00E4633E" w:rsidRPr="00321583" w:rsidRDefault="00E4633E" w:rsidP="00037259">
      <w:pPr>
        <w:jc w:val="center"/>
        <w:rPr>
          <w:b/>
          <w:sz w:val="22"/>
          <w:szCs w:val="22"/>
        </w:rPr>
      </w:pPr>
      <w:r w:rsidRPr="00321583">
        <w:rPr>
          <w:b/>
          <w:sz w:val="22"/>
          <w:szCs w:val="22"/>
        </w:rPr>
        <w:t>Podwykonawcy ( w przypadku zlecenia części robót podwykonawcom)</w:t>
      </w:r>
    </w:p>
    <w:p w14:paraId="6F50C35E" w14:textId="77777777" w:rsidR="00E4633E" w:rsidRPr="00AC3992" w:rsidRDefault="00E4633E" w:rsidP="00037259">
      <w:pPr>
        <w:numPr>
          <w:ilvl w:val="0"/>
          <w:numId w:val="13"/>
        </w:numPr>
        <w:ind w:left="0" w:hanging="284"/>
        <w:jc w:val="both"/>
        <w:rPr>
          <w:sz w:val="22"/>
          <w:szCs w:val="22"/>
        </w:rPr>
      </w:pPr>
      <w:r w:rsidRPr="00AC3992">
        <w:rPr>
          <w:sz w:val="22"/>
          <w:szCs w:val="22"/>
        </w:rPr>
        <w:t>Wykonawca wy</w:t>
      </w:r>
      <w:r w:rsidR="00B82397" w:rsidRPr="00AC3992">
        <w:rPr>
          <w:sz w:val="22"/>
          <w:szCs w:val="22"/>
        </w:rPr>
        <w:t>kona własnymi siłami</w:t>
      </w:r>
      <w:r w:rsidRPr="00AC3992">
        <w:rPr>
          <w:sz w:val="22"/>
          <w:szCs w:val="22"/>
        </w:rPr>
        <w:t xml:space="preserve"> </w:t>
      </w:r>
      <w:r w:rsidR="003D19CB" w:rsidRPr="00AC3992">
        <w:rPr>
          <w:sz w:val="22"/>
          <w:szCs w:val="22"/>
        </w:rPr>
        <w:t xml:space="preserve">następujące </w:t>
      </w:r>
      <w:r w:rsidRPr="00AC3992">
        <w:rPr>
          <w:sz w:val="22"/>
          <w:szCs w:val="22"/>
        </w:rPr>
        <w:t>roboty budowlane stanowiące przedmiot Umowy: a  Podwykonawcom powierzy wykonanie następujących robót budowlanych stanowiących przedmiot Umowy:………………………………………………………………….………………………</w:t>
      </w:r>
    </w:p>
    <w:p w14:paraId="0863E7A9" w14:textId="77777777" w:rsidR="00E4633E" w:rsidRPr="00AC3992" w:rsidRDefault="00E4633E" w:rsidP="00037259">
      <w:pPr>
        <w:numPr>
          <w:ilvl w:val="0"/>
          <w:numId w:val="13"/>
        </w:numPr>
        <w:ind w:left="0" w:hanging="284"/>
        <w:jc w:val="both"/>
        <w:rPr>
          <w:sz w:val="22"/>
          <w:szCs w:val="22"/>
        </w:rPr>
      </w:pPr>
      <w:r w:rsidRPr="00AC3992">
        <w:rPr>
          <w:sz w:val="22"/>
          <w:szCs w:val="22"/>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p>
    <w:p w14:paraId="7BBAF144" w14:textId="77777777" w:rsidR="00E4633E" w:rsidRPr="00AC3992" w:rsidRDefault="00E4633E" w:rsidP="00037259">
      <w:pPr>
        <w:numPr>
          <w:ilvl w:val="0"/>
          <w:numId w:val="13"/>
        </w:numPr>
        <w:ind w:left="0" w:hanging="284"/>
        <w:jc w:val="both"/>
        <w:rPr>
          <w:sz w:val="22"/>
          <w:szCs w:val="22"/>
        </w:rPr>
      </w:pPr>
      <w:r w:rsidRPr="00AC3992">
        <w:rPr>
          <w:sz w:val="22"/>
          <w:szCs w:val="22"/>
        </w:rPr>
        <w:t>Wykonawca jest odpowiedzialny za działania lub zaniechania Podwykonawców, dalszych Podwykonawców, ich przedstawicieli lub pracowników, jak za własne działania lub zaniechania.</w:t>
      </w:r>
    </w:p>
    <w:p w14:paraId="4DC6CAB8" w14:textId="77777777" w:rsidR="00E4633E" w:rsidRPr="00AC3992" w:rsidRDefault="00E4633E" w:rsidP="00037259">
      <w:pPr>
        <w:numPr>
          <w:ilvl w:val="0"/>
          <w:numId w:val="13"/>
        </w:numPr>
        <w:ind w:left="0" w:hanging="284"/>
        <w:jc w:val="both"/>
        <w:rPr>
          <w:sz w:val="22"/>
          <w:szCs w:val="22"/>
        </w:rPr>
      </w:pPr>
      <w:r w:rsidRPr="00AC3992">
        <w:rPr>
          <w:sz w:val="22"/>
          <w:szCs w:val="22"/>
        </w:rPr>
        <w:t>Umowa z Podwykonawcą lub dalszym Podwykonawcą powinna stanowić w szczególności, iż:</w:t>
      </w:r>
    </w:p>
    <w:p w14:paraId="5E5BC8FD" w14:textId="77777777" w:rsidR="008B44BC" w:rsidRPr="00AC3992" w:rsidRDefault="00E4633E" w:rsidP="00037259">
      <w:pPr>
        <w:pStyle w:val="Akapitzlist"/>
        <w:numPr>
          <w:ilvl w:val="0"/>
          <w:numId w:val="23"/>
        </w:numPr>
        <w:ind w:left="426" w:hanging="426"/>
        <w:jc w:val="both"/>
        <w:rPr>
          <w:sz w:val="22"/>
          <w:szCs w:val="22"/>
        </w:rPr>
      </w:pPr>
      <w:r w:rsidRPr="00AC3992">
        <w:rPr>
          <w:sz w:val="22"/>
          <w:szCs w:val="22"/>
        </w:rPr>
        <w:t xml:space="preserve">termin zapłaty wynagrodzenia Podwykonawcy lub dalszemu Podwykonawcy nie może być dłuższy niż </w:t>
      </w:r>
      <w:r w:rsidR="00AC3992">
        <w:rPr>
          <w:sz w:val="22"/>
          <w:szCs w:val="22"/>
        </w:rPr>
        <w:t>14</w:t>
      </w:r>
      <w:r w:rsidRPr="00AC3992">
        <w:rPr>
          <w:sz w:val="22"/>
          <w:szCs w:val="22"/>
        </w:rPr>
        <w:t xml:space="preserve"> dni od dnia doręczenia Wykonawcy, Podwykonawcy lub dalszemu Podwykonawcy faktury VAT lub rachunku, potwierdzających wykonanie zleconej Podwykonawcy lub dalszemu Podwykonawcy: dostawy, usługi lub roboty budowlanej,</w:t>
      </w:r>
    </w:p>
    <w:p w14:paraId="023A6B14" w14:textId="77777777" w:rsidR="008B44BC" w:rsidRPr="00AC3992" w:rsidRDefault="00E4633E" w:rsidP="00037259">
      <w:pPr>
        <w:pStyle w:val="Akapitzlist"/>
        <w:numPr>
          <w:ilvl w:val="0"/>
          <w:numId w:val="23"/>
        </w:numPr>
        <w:ind w:left="426" w:hanging="426"/>
        <w:jc w:val="both"/>
        <w:rPr>
          <w:sz w:val="22"/>
          <w:szCs w:val="22"/>
        </w:rPr>
      </w:pPr>
      <w:r w:rsidRPr="00AC3992">
        <w:rPr>
          <w:sz w:val="22"/>
          <w:szCs w:val="22"/>
        </w:rPr>
        <w:t>przedmiotem Umowy o podwykonawstwo jest wyłącznie wykonanie, odpowiednio: robót budowlanych, dostaw lub usług, które ściśle odpowiadają części zamówienia określonego Umową zawartą pomiędzy Zamawiającym a Wykonawcą,</w:t>
      </w:r>
    </w:p>
    <w:p w14:paraId="162A9797" w14:textId="77777777" w:rsidR="008B44BC" w:rsidRPr="00AC3992" w:rsidRDefault="00E4633E" w:rsidP="00037259">
      <w:pPr>
        <w:pStyle w:val="Akapitzlist"/>
        <w:numPr>
          <w:ilvl w:val="0"/>
          <w:numId w:val="23"/>
        </w:numPr>
        <w:ind w:left="426" w:hanging="426"/>
        <w:jc w:val="both"/>
        <w:rPr>
          <w:sz w:val="22"/>
          <w:szCs w:val="22"/>
        </w:rPr>
      </w:pPr>
      <w:r w:rsidRPr="00AC3992">
        <w:rPr>
          <w:sz w:val="22"/>
          <w:szCs w:val="22"/>
        </w:rPr>
        <w:t>wykonanie przedmiotu Umowy o podwykonawstwo zostaje określone na co najmniej takim poziomie jakości, jaki wynika z Umowy zawartej pomiędzy Zamawiającym a Wykonawcą i powinno odpowiadać stosownym dla tego wykonania wymaganiom określonym SIWZ oraz standardom deklarowanym w Ofercie Wykonawcy,.</w:t>
      </w:r>
    </w:p>
    <w:p w14:paraId="7B062D9B" w14:textId="77777777" w:rsidR="008B44BC" w:rsidRPr="00AC3992" w:rsidRDefault="00E4633E" w:rsidP="00037259">
      <w:pPr>
        <w:pStyle w:val="Akapitzlist"/>
        <w:numPr>
          <w:ilvl w:val="0"/>
          <w:numId w:val="23"/>
        </w:numPr>
        <w:tabs>
          <w:tab w:val="left" w:pos="426"/>
        </w:tabs>
        <w:ind w:left="426" w:hanging="426"/>
        <w:jc w:val="both"/>
        <w:rPr>
          <w:sz w:val="22"/>
          <w:szCs w:val="22"/>
        </w:rPr>
      </w:pPr>
      <w:r w:rsidRPr="00AC3992">
        <w:rPr>
          <w:sz w:val="22"/>
          <w:szCs w:val="22"/>
        </w:rPr>
        <w:t>okres odpowiedzialności Podwykonawcy lub dalszego Podwykonawcy za Wady przedmiotu Umowy o podwykonawstwo, nie będzie  krótszy od okresu odpowiedzialności za Wady przedmiotu Umowy Wykonawcy wobec Zamawiającego,</w:t>
      </w:r>
    </w:p>
    <w:p w14:paraId="37109B87" w14:textId="77777777" w:rsidR="008B44BC" w:rsidRPr="00AC3992" w:rsidRDefault="00E4633E" w:rsidP="00037259">
      <w:pPr>
        <w:pStyle w:val="Akapitzlist"/>
        <w:numPr>
          <w:ilvl w:val="0"/>
          <w:numId w:val="23"/>
        </w:numPr>
        <w:tabs>
          <w:tab w:val="left" w:pos="426"/>
        </w:tabs>
        <w:ind w:left="426" w:hanging="426"/>
        <w:jc w:val="both"/>
        <w:rPr>
          <w:sz w:val="22"/>
          <w:szCs w:val="22"/>
        </w:rPr>
      </w:pPr>
      <w:r w:rsidRPr="00AC3992">
        <w:rPr>
          <w:sz w:val="22"/>
          <w:szCs w:val="22"/>
        </w:rPr>
        <w:t>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oraz informacja o kwalifikacjach osób, którymi dysponuje Podwykonawca lub dalszy Podwykonawca w celu realizacji przedmiotu Umowy o podwykonawstwo będą stanowiły załącznik do tej umowy,</w:t>
      </w:r>
    </w:p>
    <w:p w14:paraId="132B6C94" w14:textId="77777777" w:rsidR="00E4633E" w:rsidRPr="00AC3992" w:rsidRDefault="00E4633E" w:rsidP="00037259">
      <w:pPr>
        <w:pStyle w:val="Akapitzlist"/>
        <w:numPr>
          <w:ilvl w:val="0"/>
          <w:numId w:val="23"/>
        </w:numPr>
        <w:tabs>
          <w:tab w:val="left" w:pos="426"/>
        </w:tabs>
        <w:ind w:left="426" w:hanging="426"/>
        <w:jc w:val="both"/>
        <w:rPr>
          <w:sz w:val="22"/>
          <w:szCs w:val="22"/>
        </w:rPr>
      </w:pPr>
      <w:r w:rsidRPr="00AC3992">
        <w:rPr>
          <w:sz w:val="22"/>
          <w:szCs w:val="22"/>
        </w:rPr>
        <w:t>Podwykonawca lub dalszy Podwykonawca są zobowiązani do przedstawiania Zamawiającemu na jego żądanie dokumentów, oświadczeń i wyjaśnień dotyczących realizacji Umowy o podwykonawstwo,</w:t>
      </w:r>
    </w:p>
    <w:p w14:paraId="03F117C7" w14:textId="77777777" w:rsidR="00E4633E" w:rsidRPr="00AC3992" w:rsidRDefault="00E4633E" w:rsidP="00037259">
      <w:pPr>
        <w:pStyle w:val="Akapitzlist"/>
        <w:numPr>
          <w:ilvl w:val="0"/>
          <w:numId w:val="13"/>
        </w:numPr>
        <w:ind w:left="0"/>
        <w:jc w:val="both"/>
        <w:rPr>
          <w:sz w:val="22"/>
          <w:szCs w:val="22"/>
        </w:rPr>
      </w:pPr>
      <w:r w:rsidRPr="00AC3992">
        <w:rPr>
          <w:sz w:val="22"/>
          <w:szCs w:val="22"/>
        </w:rPr>
        <w:t>Umowa o podwykonawstwo nie może zawierać postanowień:</w:t>
      </w:r>
    </w:p>
    <w:p w14:paraId="5329CEA3" w14:textId="77777777" w:rsidR="00E4633E" w:rsidRPr="00AC3992" w:rsidRDefault="00E4633E" w:rsidP="00037259">
      <w:pPr>
        <w:numPr>
          <w:ilvl w:val="0"/>
          <w:numId w:val="14"/>
        </w:numPr>
        <w:ind w:left="426" w:hanging="426"/>
        <w:jc w:val="both"/>
        <w:rPr>
          <w:sz w:val="22"/>
          <w:szCs w:val="22"/>
        </w:rPr>
      </w:pPr>
      <w:r w:rsidRPr="00AC3992">
        <w:rPr>
          <w:sz w:val="22"/>
          <w:szCs w:val="22"/>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05E9168A" w14:textId="77777777" w:rsidR="00E4633E" w:rsidRPr="00AC3992" w:rsidRDefault="00E4633E" w:rsidP="00037259">
      <w:pPr>
        <w:numPr>
          <w:ilvl w:val="0"/>
          <w:numId w:val="14"/>
        </w:numPr>
        <w:ind w:left="426" w:hanging="426"/>
        <w:jc w:val="both"/>
        <w:rPr>
          <w:sz w:val="22"/>
          <w:szCs w:val="22"/>
        </w:rPr>
      </w:pPr>
      <w:r w:rsidRPr="00AC3992">
        <w:rPr>
          <w:sz w:val="22"/>
          <w:szCs w:val="22"/>
        </w:rPr>
        <w:t>kary umowne nie mogą być wyższe niż kary określone w Umowie między Zamawiającym a Wykonawcą,</w:t>
      </w:r>
    </w:p>
    <w:p w14:paraId="5A125F02" w14:textId="77777777" w:rsidR="00E4633E" w:rsidRPr="00AC3992" w:rsidRDefault="00E4633E" w:rsidP="00037259">
      <w:pPr>
        <w:numPr>
          <w:ilvl w:val="0"/>
          <w:numId w:val="13"/>
        </w:numPr>
        <w:ind w:left="0" w:hanging="284"/>
        <w:jc w:val="both"/>
        <w:rPr>
          <w:color w:val="FF0000"/>
          <w:sz w:val="22"/>
          <w:szCs w:val="22"/>
        </w:rPr>
      </w:pPr>
      <w:r w:rsidRPr="00AC3992">
        <w:rPr>
          <w:sz w:val="22"/>
          <w:szCs w:val="22"/>
        </w:rPr>
        <w:t>Zawarcie Umowy o podwykonawstwo może nastąpić wyłącznie po akceptacji jej projektu przez Zamawiającego, a przystąpienie do jej realizacji przez Podwykonawcę może nastąpić wyłącznie po akceptacji Umowy o podwykonawstwo przez Zamawiającego.</w:t>
      </w:r>
    </w:p>
    <w:p w14:paraId="0DD3B662" w14:textId="77777777" w:rsidR="00E4633E" w:rsidRPr="00AC3992" w:rsidRDefault="00E4633E" w:rsidP="00037259">
      <w:pPr>
        <w:numPr>
          <w:ilvl w:val="0"/>
          <w:numId w:val="13"/>
        </w:numPr>
        <w:ind w:left="0" w:hanging="284"/>
        <w:jc w:val="both"/>
        <w:rPr>
          <w:color w:val="FF0000"/>
          <w:sz w:val="22"/>
          <w:szCs w:val="22"/>
        </w:rPr>
      </w:pPr>
      <w:r w:rsidRPr="00AC3992">
        <w:rPr>
          <w:sz w:val="22"/>
          <w:szCs w:val="22"/>
        </w:rPr>
        <w:t>Wykonawca, Podwykonawca lub dalszy Podwykonawca zobowiązany jest do przedłożenia Zamawiającemu projektu Umowy o podwykonawstwo, której przedmiotem są roboty budowlane, nie później niż 14 dni przed jej zawarciem, a w przypadku projektu umowy przedkładanego przez Podwykonawcę lub dalszego Podwykonawcę,  wraz ze zgodą Wykonawcy na zawarcie Umowy o podwykonawstwo o treści zgodnej z projektem umowy.</w:t>
      </w:r>
    </w:p>
    <w:p w14:paraId="0E087B3C" w14:textId="77777777" w:rsidR="00E4633E" w:rsidRPr="00AC3992" w:rsidRDefault="00E4633E" w:rsidP="00037259">
      <w:pPr>
        <w:numPr>
          <w:ilvl w:val="0"/>
          <w:numId w:val="13"/>
        </w:numPr>
        <w:ind w:left="0" w:hanging="284"/>
        <w:jc w:val="both"/>
        <w:rPr>
          <w:color w:val="FF0000"/>
          <w:sz w:val="22"/>
          <w:szCs w:val="22"/>
        </w:rPr>
      </w:pPr>
      <w:r w:rsidRPr="00AC3992">
        <w:rPr>
          <w:sz w:val="22"/>
          <w:szCs w:val="22"/>
        </w:rPr>
        <w:t xml:space="preserve">Projekt Umowy o podwykonawstwo, której przedmiotem są roboty budowlane, będzie uważany za zaakceptowany przez Zamawiającego, jeżeli Zamawiający w terminie 10 dni od dnia przedłożenia mu </w:t>
      </w:r>
      <w:r w:rsidRPr="00AC3992">
        <w:rPr>
          <w:sz w:val="22"/>
          <w:szCs w:val="22"/>
        </w:rPr>
        <w:lastRenderedPageBreak/>
        <w:t>projektu nie zgłosi na piśmie zastrzeżeń. Za dzień przedłożenia projektu Umowy przez Wykonawcę uznaje się dzień wpływu projektu do siedziby Zamawiającego.</w:t>
      </w:r>
    </w:p>
    <w:p w14:paraId="766C7806" w14:textId="77777777" w:rsidR="00E4633E" w:rsidRPr="00AC3992" w:rsidRDefault="00E4633E" w:rsidP="00037259">
      <w:pPr>
        <w:numPr>
          <w:ilvl w:val="0"/>
          <w:numId w:val="13"/>
        </w:numPr>
        <w:ind w:left="0" w:hanging="284"/>
        <w:jc w:val="both"/>
        <w:rPr>
          <w:color w:val="FF0000"/>
          <w:sz w:val="22"/>
          <w:szCs w:val="22"/>
        </w:rPr>
      </w:pPr>
      <w:r w:rsidRPr="00AC3992">
        <w:rPr>
          <w:sz w:val="22"/>
          <w:szCs w:val="22"/>
        </w:rPr>
        <w:t xml:space="preserve">Zamawiający zgłosi w terminie określonym w pkt 8 w formie pisemnej zastrzeżenia do projektu Umowy o podwykonawstwo, której przedmiotem są roboty budowlane, w szczególności </w:t>
      </w:r>
      <w:r w:rsidRPr="00AC3992">
        <w:rPr>
          <w:sz w:val="22"/>
          <w:szCs w:val="22"/>
        </w:rPr>
        <w:br/>
        <w:t>w następujących przypadkach:</w:t>
      </w:r>
    </w:p>
    <w:p w14:paraId="3A45661B" w14:textId="77777777" w:rsidR="00E4633E" w:rsidRPr="00AC3992" w:rsidRDefault="00E4633E" w:rsidP="00037259">
      <w:pPr>
        <w:numPr>
          <w:ilvl w:val="1"/>
          <w:numId w:val="15"/>
        </w:numPr>
        <w:ind w:left="0" w:hanging="426"/>
        <w:jc w:val="both"/>
        <w:rPr>
          <w:sz w:val="22"/>
          <w:szCs w:val="22"/>
        </w:rPr>
      </w:pPr>
      <w:r w:rsidRPr="00AC3992">
        <w:rPr>
          <w:sz w:val="22"/>
          <w:szCs w:val="22"/>
        </w:rPr>
        <w:t>niespełniania przez projekt wymagań dotyczących Umowy o podwykonawstwo, określonych w pkt 4,</w:t>
      </w:r>
    </w:p>
    <w:p w14:paraId="136AF141" w14:textId="77777777" w:rsidR="00E4633E" w:rsidRPr="00AC3992" w:rsidRDefault="00E4633E" w:rsidP="00037259">
      <w:pPr>
        <w:numPr>
          <w:ilvl w:val="1"/>
          <w:numId w:val="15"/>
        </w:numPr>
        <w:ind w:left="0" w:hanging="426"/>
        <w:jc w:val="both"/>
        <w:rPr>
          <w:sz w:val="22"/>
          <w:szCs w:val="22"/>
        </w:rPr>
      </w:pPr>
      <w:r w:rsidRPr="00AC3992">
        <w:rPr>
          <w:sz w:val="22"/>
          <w:szCs w:val="22"/>
        </w:rPr>
        <w:t>zamieszczenia w projekcie Umowy postanowień określonych w punkcie 5,</w:t>
      </w:r>
    </w:p>
    <w:p w14:paraId="08B5FD1E" w14:textId="77777777" w:rsidR="00E4633E" w:rsidRPr="00AC3992" w:rsidRDefault="00E4633E" w:rsidP="00037259">
      <w:pPr>
        <w:numPr>
          <w:ilvl w:val="0"/>
          <w:numId w:val="15"/>
        </w:numPr>
        <w:ind w:left="0" w:hanging="426"/>
        <w:jc w:val="both"/>
        <w:rPr>
          <w:sz w:val="22"/>
          <w:szCs w:val="22"/>
        </w:rPr>
      </w:pPr>
      <w:r w:rsidRPr="00AC3992">
        <w:rPr>
          <w:sz w:val="22"/>
          <w:szCs w:val="22"/>
        </w:rPr>
        <w:t>W przypadku zgłoszenia przez Zamawiającego zastrzeżeń do projektu Umowy o podwykonawstwo w terminie określonym w pkt 8 Wykonawca, Podwykonawca lub dalszy Podwykonawca może przedłożyć zmieniony projekt Umowy o podwykonawstwo, uwzględniający w całości zastrzeżenia Zamawiającego.</w:t>
      </w:r>
    </w:p>
    <w:p w14:paraId="48BC2BB5" w14:textId="77777777" w:rsidR="00E4633E" w:rsidRPr="00AC3992" w:rsidRDefault="00E4633E" w:rsidP="00037259">
      <w:pPr>
        <w:numPr>
          <w:ilvl w:val="0"/>
          <w:numId w:val="15"/>
        </w:numPr>
        <w:ind w:left="0" w:hanging="426"/>
        <w:jc w:val="both"/>
        <w:rPr>
          <w:sz w:val="22"/>
          <w:szCs w:val="22"/>
        </w:rPr>
      </w:pPr>
      <w:r w:rsidRPr="00AC3992">
        <w:rPr>
          <w:sz w:val="22"/>
          <w:szCs w:val="22"/>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7 dni przed dniem skierowania Podwykonawcy lub dalszego Podwykonawcy do realizacji robót budowlanych.</w:t>
      </w:r>
    </w:p>
    <w:p w14:paraId="75E5A75A" w14:textId="77777777" w:rsidR="00E4633E" w:rsidRPr="00AC3992" w:rsidRDefault="00E4633E" w:rsidP="00037259">
      <w:pPr>
        <w:numPr>
          <w:ilvl w:val="0"/>
          <w:numId w:val="15"/>
        </w:numPr>
        <w:ind w:left="0" w:hanging="426"/>
        <w:jc w:val="both"/>
        <w:rPr>
          <w:sz w:val="22"/>
          <w:szCs w:val="22"/>
        </w:rPr>
      </w:pPr>
      <w:r w:rsidRPr="00AC3992">
        <w:rPr>
          <w:sz w:val="22"/>
          <w:szCs w:val="22"/>
        </w:rPr>
        <w:t>Zamawiający zgłosi Wykonawcy, Podwykonawcy lub dalszemu Podwykonawcy w formie pisemnej sprzeciw do przedłożonej Umowy o podwykonawstwo, której przedmiotem są roboty budowlane, w terminie 7 dni od jej przedłożenia w przypadku jej niezgodności z zaakceptowanym przez Zamawiającego projektem.</w:t>
      </w:r>
    </w:p>
    <w:p w14:paraId="0652176B" w14:textId="77777777" w:rsidR="00E4633E" w:rsidRPr="00AC3992" w:rsidRDefault="00E4633E" w:rsidP="00037259">
      <w:pPr>
        <w:numPr>
          <w:ilvl w:val="0"/>
          <w:numId w:val="15"/>
        </w:numPr>
        <w:ind w:left="0" w:hanging="426"/>
        <w:jc w:val="both"/>
        <w:rPr>
          <w:sz w:val="22"/>
          <w:szCs w:val="22"/>
        </w:rPr>
      </w:pPr>
      <w:r w:rsidRPr="00AC3992">
        <w:rPr>
          <w:sz w:val="22"/>
          <w:szCs w:val="22"/>
        </w:rPr>
        <w:t>Umowa o podwykonawstwo, której przedmiotem są roboty budowlane, będzie uważana za zaakceptowaną przez Zamawiającego, jeżeli Zamawiający w terminie 7 dni od dnia przedłożenia kopii tej umowy nie zgłosi do niej na piśmie sprzeciwu.</w:t>
      </w:r>
    </w:p>
    <w:p w14:paraId="165910C2" w14:textId="77777777" w:rsidR="00E4633E" w:rsidRPr="00AC3992" w:rsidRDefault="00E4633E" w:rsidP="00037259">
      <w:pPr>
        <w:numPr>
          <w:ilvl w:val="0"/>
          <w:numId w:val="15"/>
        </w:numPr>
        <w:ind w:left="0" w:hanging="426"/>
        <w:jc w:val="both"/>
        <w:rPr>
          <w:sz w:val="22"/>
          <w:szCs w:val="22"/>
        </w:rPr>
      </w:pPr>
      <w:r w:rsidRPr="00AC3992">
        <w:rPr>
          <w:sz w:val="22"/>
          <w:szCs w:val="22"/>
        </w:rPr>
        <w:t>Wykonawca, Podwykonawca lub dalszy Podwykonawca nie może zlecić Podwykonawcy realizacji przedmiotu Umowy o podwykonawstwo, której przedmiotem są roboty budowlane w przypadku braku jej akceptacji przez Zamawiającego.</w:t>
      </w:r>
    </w:p>
    <w:p w14:paraId="71E48E62" w14:textId="77777777" w:rsidR="00E4633E" w:rsidRPr="00AC3992" w:rsidRDefault="00E4633E" w:rsidP="00037259">
      <w:pPr>
        <w:numPr>
          <w:ilvl w:val="0"/>
          <w:numId w:val="15"/>
        </w:numPr>
        <w:ind w:left="0" w:hanging="426"/>
        <w:jc w:val="both"/>
        <w:rPr>
          <w:sz w:val="22"/>
          <w:szCs w:val="22"/>
        </w:rPr>
      </w:pPr>
      <w:r w:rsidRPr="00AC3992">
        <w:rPr>
          <w:sz w:val="22"/>
          <w:szCs w:val="22"/>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6837305F" w14:textId="77777777" w:rsidR="00E4633E" w:rsidRPr="00AC3992" w:rsidRDefault="00E4633E" w:rsidP="00037259">
      <w:pPr>
        <w:numPr>
          <w:ilvl w:val="0"/>
          <w:numId w:val="15"/>
        </w:numPr>
        <w:ind w:left="0" w:hanging="426"/>
        <w:jc w:val="both"/>
        <w:rPr>
          <w:sz w:val="22"/>
          <w:szCs w:val="22"/>
        </w:rPr>
      </w:pPr>
      <w:r w:rsidRPr="00AC3992">
        <w:rPr>
          <w:sz w:val="22"/>
          <w:szCs w:val="22"/>
        </w:rPr>
        <w:t>Wykonawca, Podwykonawca lub dalszy Podwykonawca przedłoży wraz z kopią Umowy 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2847A692" w14:textId="77777777" w:rsidR="00E4633E" w:rsidRPr="00AC3992" w:rsidRDefault="00E4633E" w:rsidP="00037259">
      <w:pPr>
        <w:numPr>
          <w:ilvl w:val="0"/>
          <w:numId w:val="15"/>
        </w:numPr>
        <w:ind w:left="0" w:hanging="426"/>
        <w:jc w:val="both"/>
        <w:rPr>
          <w:sz w:val="22"/>
          <w:szCs w:val="22"/>
        </w:rPr>
      </w:pPr>
      <w:r w:rsidRPr="00AC3992">
        <w:rPr>
          <w:sz w:val="22"/>
          <w:szCs w:val="22"/>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na powyższych zasadach.</w:t>
      </w:r>
    </w:p>
    <w:p w14:paraId="5FCE04C1" w14:textId="77777777" w:rsidR="00E4633E" w:rsidRPr="00AC3992" w:rsidRDefault="00E4633E" w:rsidP="00037259">
      <w:pPr>
        <w:numPr>
          <w:ilvl w:val="0"/>
          <w:numId w:val="15"/>
        </w:numPr>
        <w:ind w:left="0" w:hanging="426"/>
        <w:jc w:val="both"/>
        <w:rPr>
          <w:sz w:val="22"/>
          <w:szCs w:val="22"/>
        </w:rPr>
      </w:pPr>
      <w:r w:rsidRPr="00AC3992">
        <w:rPr>
          <w:sz w:val="22"/>
          <w:szCs w:val="22"/>
        </w:rPr>
        <w:t>W przypadku zawarcia Umowy o podwykonawstwo Wykonawca, Podwykonawca lub dalszy Podwykonawca jest zobowiązany do zapłaty wynagrodzenia należnego Podwykonawcy lub dalszemu Podwykonawcy z zachowaniem terminów określonych tą umową.</w:t>
      </w:r>
    </w:p>
    <w:p w14:paraId="7D995885" w14:textId="77777777" w:rsidR="00E4633E" w:rsidRPr="00AC3992" w:rsidRDefault="00E4633E" w:rsidP="00037259">
      <w:pPr>
        <w:numPr>
          <w:ilvl w:val="0"/>
          <w:numId w:val="15"/>
        </w:numPr>
        <w:ind w:left="0" w:hanging="426"/>
        <w:jc w:val="both"/>
        <w:rPr>
          <w:sz w:val="22"/>
          <w:szCs w:val="22"/>
        </w:rPr>
      </w:pPr>
      <w:r w:rsidRPr="00AC3992">
        <w:rPr>
          <w:sz w:val="22"/>
          <w:szCs w:val="22"/>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7EE5E28B" w14:textId="77777777" w:rsidR="00E4633E" w:rsidRPr="00AC3992" w:rsidRDefault="00E4633E" w:rsidP="00037259">
      <w:pPr>
        <w:numPr>
          <w:ilvl w:val="0"/>
          <w:numId w:val="15"/>
        </w:numPr>
        <w:ind w:left="0" w:hanging="426"/>
        <w:jc w:val="both"/>
        <w:rPr>
          <w:sz w:val="22"/>
          <w:szCs w:val="22"/>
        </w:rPr>
      </w:pPr>
      <w:r w:rsidRPr="00AC3992">
        <w:rPr>
          <w:sz w:val="22"/>
          <w:szCs w:val="22"/>
        </w:rPr>
        <w:t>Zasady płatności wynagrodzenia Wykonawcy w przypadku w przypadku zlecenia części robót podwykonawcom.</w:t>
      </w:r>
    </w:p>
    <w:p w14:paraId="5430F4FE" w14:textId="77777777" w:rsidR="00E4633E" w:rsidRPr="00AC3992" w:rsidRDefault="00E4633E" w:rsidP="00037259">
      <w:pPr>
        <w:numPr>
          <w:ilvl w:val="1"/>
          <w:numId w:val="15"/>
        </w:numPr>
        <w:ind w:left="0" w:hanging="567"/>
        <w:jc w:val="both"/>
        <w:rPr>
          <w:sz w:val="22"/>
          <w:szCs w:val="22"/>
        </w:rPr>
      </w:pPr>
      <w:r w:rsidRPr="00AC3992">
        <w:rPr>
          <w:sz w:val="22"/>
          <w:szCs w:val="22"/>
        </w:rPr>
        <w:lastRenderedPageBreak/>
        <w:t>Wykonawca jest zobowiązany przedłożyć, wraz z fakturą końcową, oświadczenia Podwykonawców i dalszych Podwykonawców o uregulowaniu względem nich wszystkich należności oraz kopie faktur poświadczonych za zgodność z oryginałem odpowiednio przez Podwykonawcę dowody dotyczące zapłaty wynagrodzenia Podwykonawcom i dalszym Podwykonawcom.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wynagrodzeń Podwykonawców lub dalszych Podwykonawców wynikających z Umów o podwykonawstwo. Kopia Umowy o podwykonawstwo wraz z załączonymi do niej dokumentami stanowi załącznik do Umowy</w:t>
      </w:r>
    </w:p>
    <w:p w14:paraId="75338FE8" w14:textId="77777777" w:rsidR="00E4633E" w:rsidRPr="00AC3992" w:rsidRDefault="00E4633E" w:rsidP="00037259">
      <w:pPr>
        <w:numPr>
          <w:ilvl w:val="1"/>
          <w:numId w:val="15"/>
        </w:numPr>
        <w:ind w:left="0" w:hanging="567"/>
        <w:jc w:val="both"/>
        <w:rPr>
          <w:sz w:val="22"/>
          <w:szCs w:val="22"/>
        </w:rPr>
      </w:pPr>
      <w:r w:rsidRPr="00AC3992">
        <w:rPr>
          <w:sz w:val="22"/>
          <w:szCs w:val="22"/>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5624BD1A" w14:textId="77777777" w:rsidR="00E4633E" w:rsidRPr="00AC3992" w:rsidRDefault="00E4633E" w:rsidP="00037259">
      <w:pPr>
        <w:numPr>
          <w:ilvl w:val="1"/>
          <w:numId w:val="15"/>
        </w:numPr>
        <w:ind w:left="0" w:hanging="567"/>
        <w:jc w:val="both"/>
        <w:rPr>
          <w:sz w:val="22"/>
          <w:szCs w:val="22"/>
        </w:rPr>
      </w:pPr>
      <w:r w:rsidRPr="00AC3992">
        <w:rPr>
          <w:sz w:val="22"/>
          <w:szCs w:val="22"/>
        </w:rPr>
        <w:t>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10 dni od dnia doręczenia Wykonawcy wezwania.</w:t>
      </w:r>
    </w:p>
    <w:p w14:paraId="5A77782B" w14:textId="77777777" w:rsidR="00E4633E" w:rsidRPr="00AC3992" w:rsidRDefault="00E4633E" w:rsidP="00037259">
      <w:pPr>
        <w:numPr>
          <w:ilvl w:val="1"/>
          <w:numId w:val="15"/>
        </w:numPr>
        <w:ind w:left="0" w:hanging="567"/>
        <w:jc w:val="both"/>
        <w:rPr>
          <w:sz w:val="22"/>
          <w:szCs w:val="22"/>
        </w:rPr>
      </w:pPr>
      <w:r w:rsidRPr="00AC3992">
        <w:rPr>
          <w:sz w:val="22"/>
          <w:szCs w:val="22"/>
        </w:rPr>
        <w:t>W przypadku zgłoszenia przez Wykonawcę uwag, o których mowa w pkt  20.3, podważających zasadność bezpośredniej zapłaty, Zamawiający może:</w:t>
      </w:r>
    </w:p>
    <w:p w14:paraId="3449EEC6" w14:textId="77777777" w:rsidR="00E4633E" w:rsidRPr="00AC3992" w:rsidRDefault="00E4633E" w:rsidP="00037259">
      <w:pPr>
        <w:numPr>
          <w:ilvl w:val="2"/>
          <w:numId w:val="15"/>
        </w:numPr>
        <w:ind w:left="0" w:hanging="709"/>
        <w:jc w:val="both"/>
        <w:rPr>
          <w:sz w:val="22"/>
          <w:szCs w:val="22"/>
        </w:rPr>
      </w:pPr>
      <w:r w:rsidRPr="00AC3992">
        <w:rPr>
          <w:sz w:val="22"/>
          <w:szCs w:val="22"/>
        </w:rPr>
        <w:t>nie dokonać bezpośredniej zapłaty wynagrodzenia Podwykonawcy, jeżeli Wykonawca wykaże niezasadność takiej zapłaty lub</w:t>
      </w:r>
    </w:p>
    <w:p w14:paraId="135A0404" w14:textId="77777777" w:rsidR="00E4633E" w:rsidRPr="00AC3992" w:rsidRDefault="00E4633E" w:rsidP="00037259">
      <w:pPr>
        <w:numPr>
          <w:ilvl w:val="2"/>
          <w:numId w:val="15"/>
        </w:numPr>
        <w:ind w:left="0" w:hanging="709"/>
        <w:jc w:val="both"/>
        <w:rPr>
          <w:sz w:val="22"/>
          <w:szCs w:val="22"/>
        </w:rPr>
      </w:pPr>
      <w:r w:rsidRPr="00AC3992">
        <w:rPr>
          <w:sz w:val="22"/>
          <w:szCs w:val="22"/>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7F58B802" w14:textId="77777777" w:rsidR="00E4633E" w:rsidRPr="00AC3992" w:rsidRDefault="00E4633E" w:rsidP="00037259">
      <w:pPr>
        <w:numPr>
          <w:ilvl w:val="2"/>
          <w:numId w:val="15"/>
        </w:numPr>
        <w:ind w:left="0" w:hanging="709"/>
        <w:jc w:val="both"/>
        <w:rPr>
          <w:sz w:val="22"/>
          <w:szCs w:val="22"/>
        </w:rPr>
      </w:pPr>
      <w:r w:rsidRPr="00AC3992">
        <w:rPr>
          <w:sz w:val="22"/>
          <w:szCs w:val="22"/>
        </w:rPr>
        <w:t>dokonać bezpośredniej zapłaty wynagrodzenia Podwykonawcy lub dalszemu Podwykonawcy, jeżeli Podwykonawca lub dalszy Podwykonawca wykaże zasadność takiej zapłaty.</w:t>
      </w:r>
    </w:p>
    <w:p w14:paraId="09982B87" w14:textId="77777777" w:rsidR="00E4633E" w:rsidRPr="00AC3992" w:rsidRDefault="00E4633E" w:rsidP="00037259">
      <w:pPr>
        <w:numPr>
          <w:ilvl w:val="1"/>
          <w:numId w:val="15"/>
        </w:numPr>
        <w:ind w:left="0" w:hanging="568"/>
        <w:jc w:val="both"/>
        <w:rPr>
          <w:sz w:val="22"/>
          <w:szCs w:val="22"/>
        </w:rPr>
      </w:pPr>
      <w:r w:rsidRPr="00AC3992">
        <w:rPr>
          <w:sz w:val="22"/>
          <w:szCs w:val="22"/>
        </w:rPr>
        <w:t>Zamawiający będzie zobowiązany zapłacić Podwykonawcy lub dalszemu Podwykonawcy należne wynagrodzenie, będące przedmiotem żądania, o którym mowa w pkt</w:t>
      </w:r>
      <w:r w:rsidR="00B4552A" w:rsidRPr="00AC3992">
        <w:rPr>
          <w:sz w:val="22"/>
          <w:szCs w:val="22"/>
        </w:rPr>
        <w:t>.</w:t>
      </w:r>
      <w:r w:rsidRPr="00AC3992">
        <w:rPr>
          <w:sz w:val="22"/>
          <w:szCs w:val="22"/>
        </w:rPr>
        <w:t xml:space="preserve"> 20.2, jeżeli Podwykonawca lub dalszy Podwykonawca udokumentuje jego zasadność fakturą VAT lub rachunkiem oraz dokumentami potwierdzającymi wykonanie i odbiór robót, a Wykonawca nie złoży w trybie określonym w pkt 20.3 uwag wykazujących niezasadność bezpośredniej zapłaty. Bezpośrednia zapłata obejmuje wyłącznie należne wynagrodzenie, bez odsetek należnych Podwykonawcy lub dalszemu Podwykonawcy z tytułu uchybienia terminowi zapłaty.</w:t>
      </w:r>
    </w:p>
    <w:p w14:paraId="2DCA84D4" w14:textId="77777777" w:rsidR="00E4633E" w:rsidRPr="00AC3992" w:rsidRDefault="00E4633E" w:rsidP="00037259">
      <w:pPr>
        <w:numPr>
          <w:ilvl w:val="1"/>
          <w:numId w:val="15"/>
        </w:numPr>
        <w:ind w:left="0" w:hanging="568"/>
        <w:jc w:val="both"/>
        <w:rPr>
          <w:sz w:val="22"/>
          <w:szCs w:val="22"/>
        </w:rPr>
      </w:pPr>
      <w:r w:rsidRPr="00AC3992">
        <w:rPr>
          <w:sz w:val="22"/>
          <w:szCs w:val="22"/>
        </w:rPr>
        <w:t>Równowartość kwoty zapłaconej Podwykonawcy lub dalszemu Podwykonawcy, bądź skierowanej do depozytu sądowego, Zamawiający potrąci z wynagrodzenia należnego Wykonawcy.</w:t>
      </w:r>
    </w:p>
    <w:p w14:paraId="4D5687FD" w14:textId="77777777" w:rsidR="00E4633E" w:rsidRPr="00AC3992" w:rsidRDefault="00E4633E" w:rsidP="00037259">
      <w:pPr>
        <w:numPr>
          <w:ilvl w:val="1"/>
          <w:numId w:val="15"/>
        </w:numPr>
        <w:ind w:left="0" w:hanging="568"/>
        <w:jc w:val="both"/>
        <w:rPr>
          <w:sz w:val="22"/>
          <w:szCs w:val="22"/>
        </w:rPr>
      </w:pPr>
      <w:r w:rsidRPr="00AC3992">
        <w:rPr>
          <w:sz w:val="22"/>
          <w:szCs w:val="22"/>
        </w:rPr>
        <w:t>Jeżeli Wykonawca nie przedstawi wraz z fakturą VAT  lub rachunkiem dokumentów, o których mowa w pkt</w:t>
      </w:r>
      <w:r w:rsidR="00B4552A" w:rsidRPr="00AC3992">
        <w:rPr>
          <w:sz w:val="22"/>
          <w:szCs w:val="22"/>
        </w:rPr>
        <w:t>.</w:t>
      </w:r>
      <w:r w:rsidRPr="00AC3992">
        <w:rPr>
          <w:sz w:val="22"/>
          <w:szCs w:val="22"/>
        </w:rPr>
        <w:t xml:space="preserve"> 20.1, Zamawiający jest uprawniony do wstrzymania wypłaty należnego Wykonawcy wynagrodzenia do czasu przedłożenia przez Wykonawcę stosownych dokumentów. Wstrzymanie przez Zamawiającego zapłaty do czasu wypełnienia przez Wykonawcę wymagań, o których mowa w pkt</w:t>
      </w:r>
      <w:r w:rsidR="00B4552A" w:rsidRPr="00AC3992">
        <w:rPr>
          <w:sz w:val="22"/>
          <w:szCs w:val="22"/>
        </w:rPr>
        <w:t>.</w:t>
      </w:r>
      <w:r w:rsidRPr="00AC3992">
        <w:rPr>
          <w:sz w:val="22"/>
          <w:szCs w:val="22"/>
        </w:rPr>
        <w:t xml:space="preserve"> 20.1, nie skutkuje nie dotrzymaniem przez Zamawiającego terminu płatności i nie uprawnia Wykonawcy do żądania odsetek.</w:t>
      </w:r>
    </w:p>
    <w:p w14:paraId="0BABDFFC" w14:textId="77777777" w:rsidR="00E4633E" w:rsidRPr="00AC3992" w:rsidRDefault="00E4633E" w:rsidP="00037259">
      <w:pPr>
        <w:numPr>
          <w:ilvl w:val="1"/>
          <w:numId w:val="15"/>
        </w:numPr>
        <w:ind w:left="0" w:hanging="567"/>
        <w:jc w:val="both"/>
        <w:rPr>
          <w:sz w:val="22"/>
          <w:szCs w:val="22"/>
        </w:rPr>
      </w:pPr>
      <w:r w:rsidRPr="00AC3992">
        <w:rPr>
          <w:sz w:val="22"/>
          <w:szCs w:val="22"/>
        </w:rPr>
        <w:t>Wykonawca przekazuje Zamawiającemu pisemne uwagi, o których mowa w pkt 20.3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5BBC8FAD" w14:textId="77777777" w:rsidR="00E4633E" w:rsidRPr="00AC3992" w:rsidRDefault="00E4633E" w:rsidP="00037259">
      <w:pPr>
        <w:numPr>
          <w:ilvl w:val="1"/>
          <w:numId w:val="15"/>
        </w:numPr>
        <w:ind w:left="0" w:hanging="567"/>
        <w:jc w:val="both"/>
        <w:rPr>
          <w:sz w:val="22"/>
          <w:szCs w:val="22"/>
        </w:rPr>
      </w:pPr>
      <w:r w:rsidRPr="00AC3992">
        <w:rPr>
          <w:sz w:val="22"/>
          <w:szCs w:val="22"/>
        </w:rPr>
        <w:t>Zamawiający jest uprawniony do odstąpienia od dokonania bezpośredniej płatności na rzecz Podwykonawcy lub dalszego Podwykonawcy i do wypłaty Wykonawcy należnego wynagrodzenia, jeżeli Wykonawca zgłosi uwagi, o których mowa w pkt 20.3  i wykaże niezasadność żądania takiej płatności, lub jeżeli Wykonawca nie zgłosi uwag o których mowa w pkt 20.3,  a Podwykonawca lub dalszy Podwykonawca nie wykażą zasadności takiej płatności.</w:t>
      </w:r>
    </w:p>
    <w:p w14:paraId="6BE0C479" w14:textId="77777777" w:rsidR="00E4633E" w:rsidRPr="00AC3992" w:rsidRDefault="00E4633E" w:rsidP="00037259">
      <w:pPr>
        <w:numPr>
          <w:ilvl w:val="1"/>
          <w:numId w:val="15"/>
        </w:numPr>
        <w:ind w:left="0" w:hanging="567"/>
        <w:jc w:val="both"/>
        <w:rPr>
          <w:sz w:val="22"/>
          <w:szCs w:val="22"/>
        </w:rPr>
      </w:pPr>
      <w:r w:rsidRPr="00AC3992">
        <w:rPr>
          <w:sz w:val="22"/>
          <w:szCs w:val="22"/>
        </w:rPr>
        <w:lastRenderedPageBreak/>
        <w:t>Zamawiający może dokonać bezpośredniej płatności na rzecz Podwykonawcy lub dalszego Podwykonawcy, jeżeli Wykonawca zgłosi uwagi, o których mowa w pkt 20.3  i potwierdzi zasadność takiej płatności, lub jeżeli Wykonawca nie zgłosi uwag, o których mowa w pkt 20.3,  a Podwykonawca lub dalszy Podwykonawca wykażą zasadność takiej płatności.</w:t>
      </w:r>
    </w:p>
    <w:p w14:paraId="28DE53FD" w14:textId="77777777" w:rsidR="00E4633E" w:rsidRPr="00AC3992" w:rsidRDefault="00E4633E" w:rsidP="00037259">
      <w:pPr>
        <w:numPr>
          <w:ilvl w:val="1"/>
          <w:numId w:val="15"/>
        </w:numPr>
        <w:ind w:left="0" w:hanging="567"/>
        <w:jc w:val="both"/>
        <w:rPr>
          <w:sz w:val="22"/>
          <w:szCs w:val="22"/>
        </w:rPr>
      </w:pPr>
      <w:r w:rsidRPr="00AC3992">
        <w:rPr>
          <w:sz w:val="22"/>
          <w:szCs w:val="22"/>
        </w:rPr>
        <w:t>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7448D877" w14:textId="77777777" w:rsidR="00E4633E" w:rsidRPr="00AC3992" w:rsidRDefault="00E4633E" w:rsidP="00037259">
      <w:pPr>
        <w:numPr>
          <w:ilvl w:val="1"/>
          <w:numId w:val="15"/>
        </w:numPr>
        <w:tabs>
          <w:tab w:val="left" w:pos="0"/>
        </w:tabs>
        <w:ind w:left="0" w:hanging="567"/>
        <w:jc w:val="both"/>
        <w:rPr>
          <w:sz w:val="22"/>
          <w:szCs w:val="22"/>
        </w:rPr>
      </w:pPr>
      <w:r w:rsidRPr="00AC3992">
        <w:rPr>
          <w:sz w:val="22"/>
          <w:szCs w:val="22"/>
        </w:rPr>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w:t>
      </w:r>
    </w:p>
    <w:p w14:paraId="29A538FB" w14:textId="77777777" w:rsidR="00E4633E" w:rsidRPr="00AC3992" w:rsidRDefault="00E4633E" w:rsidP="00037259">
      <w:pPr>
        <w:numPr>
          <w:ilvl w:val="1"/>
          <w:numId w:val="15"/>
        </w:numPr>
        <w:tabs>
          <w:tab w:val="left" w:pos="0"/>
        </w:tabs>
        <w:ind w:left="0" w:hanging="567"/>
        <w:jc w:val="both"/>
        <w:rPr>
          <w:sz w:val="22"/>
          <w:szCs w:val="22"/>
        </w:rPr>
      </w:pPr>
      <w:r w:rsidRPr="00AC3992">
        <w:rPr>
          <w:sz w:val="22"/>
          <w:szCs w:val="22"/>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14:paraId="4287B074" w14:textId="77777777" w:rsidR="00E4633E" w:rsidRPr="00AC3992" w:rsidRDefault="00E4633E" w:rsidP="00037259">
      <w:pPr>
        <w:numPr>
          <w:ilvl w:val="1"/>
          <w:numId w:val="15"/>
        </w:numPr>
        <w:tabs>
          <w:tab w:val="left" w:pos="0"/>
        </w:tabs>
        <w:ind w:left="0" w:hanging="567"/>
        <w:jc w:val="both"/>
        <w:rPr>
          <w:sz w:val="22"/>
          <w:szCs w:val="22"/>
        </w:rPr>
      </w:pPr>
      <w:r w:rsidRPr="00AC3992">
        <w:rPr>
          <w:sz w:val="22"/>
          <w:szCs w:val="22"/>
        </w:rPr>
        <w:t>Zamawiający dokona bezpośredniej płatności na rzecz Podwykonawcy lub dalszego Podwykonawcy w terminie 30 dni od dnia pisemnego potwierdzenia Podwykonawcy                           lub dalszemu Podwykonawcy przez Zamawiającego uznania płatności bezpośredniej                          za uzasadnioną.</w:t>
      </w:r>
    </w:p>
    <w:p w14:paraId="6A891F9D" w14:textId="77777777" w:rsidR="00E4633E" w:rsidRPr="00AC3992" w:rsidRDefault="00E4633E" w:rsidP="00037259">
      <w:pPr>
        <w:numPr>
          <w:ilvl w:val="1"/>
          <w:numId w:val="15"/>
        </w:numPr>
        <w:tabs>
          <w:tab w:val="left" w:pos="0"/>
        </w:tabs>
        <w:ind w:left="0" w:hanging="567"/>
        <w:jc w:val="both"/>
        <w:rPr>
          <w:sz w:val="22"/>
          <w:szCs w:val="22"/>
        </w:rPr>
      </w:pPr>
      <w:r w:rsidRPr="00AC3992">
        <w:rPr>
          <w:sz w:val="22"/>
          <w:szCs w:val="22"/>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298EC332" w14:textId="77777777" w:rsidR="00E4633E" w:rsidRPr="00AC3992" w:rsidRDefault="00E4633E" w:rsidP="00037259">
      <w:pPr>
        <w:numPr>
          <w:ilvl w:val="1"/>
          <w:numId w:val="15"/>
        </w:numPr>
        <w:tabs>
          <w:tab w:val="left" w:pos="0"/>
        </w:tabs>
        <w:ind w:left="0" w:hanging="567"/>
        <w:jc w:val="both"/>
        <w:rPr>
          <w:sz w:val="22"/>
          <w:szCs w:val="22"/>
        </w:rPr>
      </w:pPr>
      <w:r w:rsidRPr="00AC3992">
        <w:rPr>
          <w:sz w:val="22"/>
          <w:szCs w:val="22"/>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w:t>
      </w:r>
    </w:p>
    <w:p w14:paraId="64E323FD" w14:textId="77777777" w:rsidR="00E4633E" w:rsidRPr="00AC3992" w:rsidRDefault="00E4633E" w:rsidP="00037259">
      <w:pPr>
        <w:numPr>
          <w:ilvl w:val="1"/>
          <w:numId w:val="15"/>
        </w:numPr>
        <w:ind w:left="0" w:hanging="567"/>
        <w:jc w:val="both"/>
        <w:rPr>
          <w:sz w:val="22"/>
          <w:szCs w:val="22"/>
        </w:rPr>
      </w:pPr>
      <w:r w:rsidRPr="00AC3992">
        <w:rPr>
          <w:sz w:val="22"/>
          <w:szCs w:val="22"/>
        </w:rPr>
        <w:t>Do rachunku lub faktury VAT końcowej za wykonanie przedmiotu Umowy Wykonawca dołączy oświadczenia Podwykonawców i dalszych Podwykonawców o pełnym zafakturowaniu lub przez nich lub objęciu wystawionymi przez nich rachunkami zakresu robót wykonanych zgodnie z Umowami o podwykonawstwo oraz o pełnym rozliczeniu tych robót do wysokości objętej płatnością końcową</w:t>
      </w:r>
    </w:p>
    <w:p w14:paraId="78E87E0B" w14:textId="77777777" w:rsidR="00E4633E" w:rsidRPr="00AC3992" w:rsidRDefault="00E4633E" w:rsidP="00037259">
      <w:pPr>
        <w:numPr>
          <w:ilvl w:val="0"/>
          <w:numId w:val="15"/>
        </w:numPr>
        <w:ind w:left="0" w:hanging="426"/>
        <w:jc w:val="both"/>
        <w:rPr>
          <w:sz w:val="22"/>
          <w:szCs w:val="22"/>
        </w:rPr>
      </w:pPr>
      <w:r w:rsidRPr="00AC3992">
        <w:rPr>
          <w:sz w:val="22"/>
          <w:szCs w:val="22"/>
        </w:rPr>
        <w:t>Jeżeli zmiana albo rezygnacja z podwykonawcy dotyczy podmiotu, na którego zasoby wykonawca powoływał się, na zasadach określonych w art. 26 ust. 2b ustawie Prawo zamówień publicznych z dn. 29 stycznia  2004 r  (Dz. U. z 2015 poz. 2164</w:t>
      </w:r>
      <w:r w:rsidRPr="00AC3992">
        <w:rPr>
          <w:bCs/>
          <w:sz w:val="22"/>
          <w:szCs w:val="22"/>
        </w:rPr>
        <w:t xml:space="preserve"> z późn. zm.</w:t>
      </w:r>
      <w:r w:rsidRPr="00AC3992">
        <w:rPr>
          <w:sz w:val="22"/>
          <w:szCs w:val="22"/>
        </w:rPr>
        <w:t>), w celu wykazania spełniania warunków udziału w postępowaniu, o których mowa w art. 22 ust. 1 w ustawie Prawo zamówień publicznych z dn. 29 stycznia  2004 (Dz. U. z 2015 poz. 2164</w:t>
      </w:r>
      <w:r w:rsidRPr="00AC3992">
        <w:rPr>
          <w:bCs/>
          <w:sz w:val="22"/>
          <w:szCs w:val="22"/>
        </w:rPr>
        <w:t xml:space="preserve"> z późn. zm.</w:t>
      </w:r>
      <w:r w:rsidRPr="00AC3992">
        <w:rPr>
          <w:sz w:val="22"/>
          <w:szCs w:val="22"/>
        </w:rPr>
        <w:t>), wykonawca jest obowiązany wykazać zamawiającemu, iż proponowany inny podwykonawca lub wykonawca samodzielnie spełnia je w stopniu nie mniejszym niż wymagany w trakcie postępowania o udzielenie zamówienia.</w:t>
      </w:r>
    </w:p>
    <w:p w14:paraId="0A3863BC" w14:textId="77777777" w:rsidR="00715917" w:rsidRDefault="00715917" w:rsidP="00037259">
      <w:pPr>
        <w:jc w:val="center"/>
        <w:rPr>
          <w:b/>
          <w:sz w:val="22"/>
          <w:szCs w:val="22"/>
        </w:rPr>
      </w:pPr>
    </w:p>
    <w:p w14:paraId="3056E0F7" w14:textId="77777777" w:rsidR="00E4633E" w:rsidRPr="00EE0A19" w:rsidRDefault="00E4633E" w:rsidP="00037259">
      <w:pPr>
        <w:jc w:val="center"/>
        <w:rPr>
          <w:b/>
          <w:sz w:val="22"/>
          <w:szCs w:val="22"/>
        </w:rPr>
      </w:pPr>
      <w:r w:rsidRPr="00EE0A19">
        <w:rPr>
          <w:b/>
          <w:sz w:val="22"/>
          <w:szCs w:val="22"/>
        </w:rPr>
        <w:t>§ 7</w:t>
      </w:r>
    </w:p>
    <w:p w14:paraId="10012A04" w14:textId="77777777" w:rsidR="00E4633E" w:rsidRPr="00EE0A19" w:rsidRDefault="00E4633E" w:rsidP="00037259">
      <w:pPr>
        <w:jc w:val="center"/>
        <w:rPr>
          <w:b/>
          <w:sz w:val="22"/>
          <w:szCs w:val="22"/>
        </w:rPr>
      </w:pPr>
      <w:r w:rsidRPr="00EE0A19">
        <w:rPr>
          <w:b/>
          <w:sz w:val="22"/>
          <w:szCs w:val="22"/>
        </w:rPr>
        <w:t>Przedstawicielstwo i reprezentacja stron</w:t>
      </w:r>
    </w:p>
    <w:p w14:paraId="17B59D78" w14:textId="565449C8" w:rsidR="00E4633E" w:rsidRPr="00EE0A19" w:rsidRDefault="00715917" w:rsidP="00037259">
      <w:pPr>
        <w:widowControl w:val="0"/>
        <w:numPr>
          <w:ilvl w:val="0"/>
          <w:numId w:val="1"/>
        </w:numPr>
        <w:autoSpaceDN w:val="0"/>
        <w:ind w:left="0" w:hanging="284"/>
        <w:jc w:val="both"/>
        <w:textAlignment w:val="baseline"/>
        <w:rPr>
          <w:sz w:val="22"/>
          <w:szCs w:val="22"/>
        </w:rPr>
      </w:pPr>
      <w:r>
        <w:rPr>
          <w:sz w:val="22"/>
          <w:szCs w:val="22"/>
        </w:rPr>
        <w:t>Przedstawicielem Zamawiającego jest: Artur Zakaszewki, Tomasz Cholerzyński</w:t>
      </w:r>
    </w:p>
    <w:p w14:paraId="2D66B90C" w14:textId="7A9F5ED6" w:rsidR="00E4633E" w:rsidRPr="00EE0A19" w:rsidRDefault="00E4633E" w:rsidP="00037259">
      <w:pPr>
        <w:widowControl w:val="0"/>
        <w:numPr>
          <w:ilvl w:val="0"/>
          <w:numId w:val="1"/>
        </w:numPr>
        <w:autoSpaceDN w:val="0"/>
        <w:ind w:left="0" w:hanging="284"/>
        <w:jc w:val="both"/>
        <w:textAlignment w:val="baseline"/>
        <w:rPr>
          <w:sz w:val="22"/>
          <w:szCs w:val="22"/>
        </w:rPr>
      </w:pPr>
      <w:r w:rsidRPr="00EE0A19">
        <w:rPr>
          <w:sz w:val="22"/>
          <w:szCs w:val="22"/>
        </w:rPr>
        <w:t>Przedstawiciele</w:t>
      </w:r>
      <w:r w:rsidR="00715917">
        <w:rPr>
          <w:sz w:val="22"/>
          <w:szCs w:val="22"/>
        </w:rPr>
        <w:t>m Wykonawcy jest: ………………….</w:t>
      </w:r>
    </w:p>
    <w:p w14:paraId="58D5BA87" w14:textId="77777777" w:rsidR="00715917" w:rsidRDefault="00715917" w:rsidP="00037259">
      <w:pPr>
        <w:jc w:val="center"/>
        <w:rPr>
          <w:b/>
          <w:sz w:val="22"/>
          <w:szCs w:val="22"/>
        </w:rPr>
      </w:pPr>
    </w:p>
    <w:p w14:paraId="1A61BD96" w14:textId="77777777" w:rsidR="00E4633E" w:rsidRPr="00EE0A19" w:rsidRDefault="00E4633E" w:rsidP="00037259">
      <w:pPr>
        <w:jc w:val="center"/>
        <w:rPr>
          <w:b/>
          <w:sz w:val="22"/>
          <w:szCs w:val="22"/>
        </w:rPr>
      </w:pPr>
      <w:r w:rsidRPr="00EE0A19">
        <w:rPr>
          <w:b/>
          <w:sz w:val="22"/>
          <w:szCs w:val="22"/>
        </w:rPr>
        <w:t>§ 8</w:t>
      </w:r>
    </w:p>
    <w:p w14:paraId="32B2F697" w14:textId="77777777" w:rsidR="00E4633E" w:rsidRPr="00EE0A19" w:rsidRDefault="00E4633E" w:rsidP="00037259">
      <w:pPr>
        <w:jc w:val="center"/>
        <w:rPr>
          <w:b/>
          <w:sz w:val="22"/>
          <w:szCs w:val="22"/>
        </w:rPr>
      </w:pPr>
      <w:r w:rsidRPr="00EE0A19">
        <w:rPr>
          <w:b/>
          <w:sz w:val="22"/>
          <w:szCs w:val="22"/>
        </w:rPr>
        <w:t>Kary umowne</w:t>
      </w:r>
    </w:p>
    <w:p w14:paraId="16AAC331" w14:textId="77777777" w:rsidR="00715917" w:rsidRDefault="00715917" w:rsidP="00037259">
      <w:pPr>
        <w:widowControl w:val="0"/>
        <w:numPr>
          <w:ilvl w:val="0"/>
          <w:numId w:val="8"/>
        </w:numPr>
        <w:autoSpaceDN w:val="0"/>
        <w:ind w:left="0" w:hanging="284"/>
        <w:jc w:val="both"/>
        <w:textAlignment w:val="baseline"/>
        <w:rPr>
          <w:sz w:val="22"/>
          <w:szCs w:val="22"/>
        </w:rPr>
      </w:pPr>
      <w:r>
        <w:rPr>
          <w:sz w:val="22"/>
          <w:szCs w:val="22"/>
        </w:rPr>
        <w:t>Wykonawca zapłaci Zamawiającemu karę umowną:</w:t>
      </w:r>
    </w:p>
    <w:p w14:paraId="300EFB74" w14:textId="77777777" w:rsidR="00715917" w:rsidRDefault="00715917" w:rsidP="00037259">
      <w:pPr>
        <w:pStyle w:val="Akapitzlist"/>
        <w:widowControl w:val="0"/>
        <w:numPr>
          <w:ilvl w:val="0"/>
          <w:numId w:val="38"/>
        </w:numPr>
        <w:autoSpaceDN w:val="0"/>
        <w:ind w:left="426" w:hanging="426"/>
        <w:jc w:val="both"/>
        <w:textAlignment w:val="baseline"/>
        <w:rPr>
          <w:sz w:val="22"/>
          <w:szCs w:val="22"/>
        </w:rPr>
      </w:pPr>
      <w:r>
        <w:rPr>
          <w:sz w:val="22"/>
          <w:szCs w:val="22"/>
        </w:rPr>
        <w:t>za zwłokę w wykonaniu przedmiotu umowy w terminie określonym w par 2 ust 2.- 250 zł za każdy dzień zwłoki</w:t>
      </w:r>
    </w:p>
    <w:p w14:paraId="49D16403" w14:textId="77777777" w:rsidR="00715917" w:rsidRDefault="00715917" w:rsidP="00037259">
      <w:pPr>
        <w:pStyle w:val="Akapitzlist"/>
        <w:widowControl w:val="0"/>
        <w:numPr>
          <w:ilvl w:val="0"/>
          <w:numId w:val="38"/>
        </w:numPr>
        <w:autoSpaceDN w:val="0"/>
        <w:ind w:left="426" w:hanging="426"/>
        <w:jc w:val="both"/>
        <w:textAlignment w:val="baseline"/>
        <w:rPr>
          <w:sz w:val="22"/>
          <w:szCs w:val="22"/>
        </w:rPr>
      </w:pPr>
      <w:r>
        <w:rPr>
          <w:sz w:val="22"/>
          <w:szCs w:val="22"/>
        </w:rPr>
        <w:t>za zwłokę w usunięciu wad stwierdzonych przy odbiorze lub w okresie gwarancji, w odniesieniu do terminu wymaganego na ich usunięcie – 250 zł za każdy roboczy dzień zwłoki</w:t>
      </w:r>
    </w:p>
    <w:p w14:paraId="00F69CE3" w14:textId="77777777" w:rsidR="00715917" w:rsidRDefault="00715917" w:rsidP="00037259">
      <w:pPr>
        <w:pStyle w:val="Akapitzlist"/>
        <w:widowControl w:val="0"/>
        <w:numPr>
          <w:ilvl w:val="0"/>
          <w:numId w:val="38"/>
        </w:numPr>
        <w:autoSpaceDN w:val="0"/>
        <w:ind w:left="426" w:hanging="426"/>
        <w:jc w:val="both"/>
        <w:textAlignment w:val="baseline"/>
        <w:rPr>
          <w:sz w:val="22"/>
          <w:szCs w:val="22"/>
        </w:rPr>
      </w:pPr>
      <w:r>
        <w:rPr>
          <w:sz w:val="22"/>
          <w:szCs w:val="22"/>
        </w:rPr>
        <w:lastRenderedPageBreak/>
        <w:t>za odstąpienie od umowy w wysokości 10.000 zł (dziesięć tysięcy zł)</w:t>
      </w:r>
    </w:p>
    <w:p w14:paraId="0FED631F" w14:textId="77777777" w:rsidR="00715917" w:rsidRDefault="00715917" w:rsidP="00037259">
      <w:pPr>
        <w:pStyle w:val="Akapitzlist"/>
        <w:widowControl w:val="0"/>
        <w:numPr>
          <w:ilvl w:val="0"/>
          <w:numId w:val="38"/>
        </w:numPr>
        <w:autoSpaceDN w:val="0"/>
        <w:ind w:left="426" w:hanging="426"/>
        <w:jc w:val="both"/>
        <w:textAlignment w:val="baseline"/>
        <w:rPr>
          <w:sz w:val="22"/>
          <w:szCs w:val="22"/>
        </w:rPr>
      </w:pPr>
      <w:r w:rsidRPr="00715917">
        <w:rPr>
          <w:sz w:val="22"/>
          <w:szCs w:val="22"/>
        </w:rPr>
        <w:t xml:space="preserve">jeżeli roboty objęte przedmiotem niniejszej umowy będzie wykonywał podmiot inny niż Wykonawca lub inny niż Podwykonawca zaakceptowany zgodnie z procedurą określoną w §6 umowy – karę w wysokości </w:t>
      </w:r>
      <w:r w:rsidR="00037259">
        <w:rPr>
          <w:sz w:val="22"/>
          <w:szCs w:val="22"/>
        </w:rPr>
        <w:t>500 zł</w:t>
      </w:r>
      <w:r w:rsidRPr="00715917">
        <w:rPr>
          <w:sz w:val="22"/>
          <w:szCs w:val="22"/>
        </w:rPr>
        <w:t xml:space="preserve"> wynagrodzenia umownego brutto;</w:t>
      </w:r>
    </w:p>
    <w:p w14:paraId="210047A6" w14:textId="77777777" w:rsidR="00715917" w:rsidRDefault="00715917" w:rsidP="00037259">
      <w:pPr>
        <w:pStyle w:val="Akapitzlist"/>
        <w:widowControl w:val="0"/>
        <w:numPr>
          <w:ilvl w:val="0"/>
          <w:numId w:val="38"/>
        </w:numPr>
        <w:autoSpaceDN w:val="0"/>
        <w:ind w:left="426" w:hanging="426"/>
        <w:jc w:val="both"/>
        <w:textAlignment w:val="baseline"/>
        <w:rPr>
          <w:sz w:val="22"/>
          <w:szCs w:val="22"/>
        </w:rPr>
      </w:pPr>
      <w:r w:rsidRPr="00715917">
        <w:rPr>
          <w:sz w:val="22"/>
          <w:szCs w:val="22"/>
        </w:rPr>
        <w:t xml:space="preserve">z tytułu braku zapłaty lub nieterminowej zapłaty wynagrodzenia należnego odpowiednim podwykonawcom – w wysokości  </w:t>
      </w:r>
      <w:r w:rsidR="00037259">
        <w:rPr>
          <w:sz w:val="22"/>
          <w:szCs w:val="22"/>
        </w:rPr>
        <w:t>500 zł</w:t>
      </w:r>
      <w:r w:rsidRPr="00715917">
        <w:rPr>
          <w:sz w:val="22"/>
          <w:szCs w:val="22"/>
        </w:rPr>
        <w:t xml:space="preserve"> wynagrodzenia umownego brutto, za każdy dzień opóźnienia;</w:t>
      </w:r>
    </w:p>
    <w:p w14:paraId="22C970CE" w14:textId="77777777" w:rsidR="00715917" w:rsidRDefault="00715917" w:rsidP="00037259">
      <w:pPr>
        <w:pStyle w:val="Akapitzlist"/>
        <w:widowControl w:val="0"/>
        <w:numPr>
          <w:ilvl w:val="0"/>
          <w:numId w:val="38"/>
        </w:numPr>
        <w:autoSpaceDN w:val="0"/>
        <w:ind w:left="426" w:hanging="426"/>
        <w:jc w:val="both"/>
        <w:textAlignment w:val="baseline"/>
        <w:rPr>
          <w:sz w:val="22"/>
          <w:szCs w:val="22"/>
        </w:rPr>
      </w:pPr>
      <w:r w:rsidRPr="00715917">
        <w:rPr>
          <w:sz w:val="22"/>
          <w:szCs w:val="22"/>
        </w:rPr>
        <w:t xml:space="preserve">z tytułu nieprzedłożenia do zaakceptowania projektu umowy o podwykonawstwo lub projektu jej zmiany – w wysokości </w:t>
      </w:r>
      <w:r w:rsidR="00037259">
        <w:rPr>
          <w:sz w:val="22"/>
          <w:szCs w:val="22"/>
        </w:rPr>
        <w:t>500 zł</w:t>
      </w:r>
      <w:r w:rsidRPr="00715917">
        <w:rPr>
          <w:sz w:val="22"/>
          <w:szCs w:val="22"/>
        </w:rPr>
        <w:t xml:space="preserve"> wynagrodzenia umownego brutto, za każdy dzień opóźnienia;</w:t>
      </w:r>
    </w:p>
    <w:p w14:paraId="24F9413A" w14:textId="77777777" w:rsidR="00715917" w:rsidRDefault="00715917" w:rsidP="00037259">
      <w:pPr>
        <w:pStyle w:val="Akapitzlist"/>
        <w:widowControl w:val="0"/>
        <w:numPr>
          <w:ilvl w:val="0"/>
          <w:numId w:val="38"/>
        </w:numPr>
        <w:autoSpaceDN w:val="0"/>
        <w:ind w:left="426" w:hanging="426"/>
        <w:jc w:val="both"/>
        <w:textAlignment w:val="baseline"/>
        <w:rPr>
          <w:sz w:val="22"/>
          <w:szCs w:val="22"/>
        </w:rPr>
      </w:pPr>
      <w:r w:rsidRPr="00715917">
        <w:rPr>
          <w:sz w:val="22"/>
          <w:szCs w:val="22"/>
        </w:rPr>
        <w:t xml:space="preserve">z tytułu nieprzedłożenia poświadczonej za zgodność z oryginałem kopii umowy o podwykonawstwo lub jej zmiany – w wysokości </w:t>
      </w:r>
      <w:r w:rsidR="00037259">
        <w:rPr>
          <w:sz w:val="22"/>
          <w:szCs w:val="22"/>
        </w:rPr>
        <w:t>500 zł</w:t>
      </w:r>
      <w:r w:rsidRPr="00715917">
        <w:rPr>
          <w:sz w:val="22"/>
          <w:szCs w:val="22"/>
        </w:rPr>
        <w:t xml:space="preserve"> wynagrodzenia umownego brutto, za każdy dzień opóźnienia;</w:t>
      </w:r>
    </w:p>
    <w:p w14:paraId="09481A9D" w14:textId="77777777" w:rsidR="00715917" w:rsidRPr="00715917" w:rsidRDefault="00715917" w:rsidP="00037259">
      <w:pPr>
        <w:pStyle w:val="Akapitzlist"/>
        <w:widowControl w:val="0"/>
        <w:numPr>
          <w:ilvl w:val="0"/>
          <w:numId w:val="38"/>
        </w:numPr>
        <w:autoSpaceDN w:val="0"/>
        <w:ind w:left="426" w:hanging="426"/>
        <w:jc w:val="both"/>
        <w:textAlignment w:val="baseline"/>
        <w:rPr>
          <w:sz w:val="22"/>
          <w:szCs w:val="22"/>
        </w:rPr>
      </w:pPr>
      <w:r w:rsidRPr="00715917">
        <w:rPr>
          <w:sz w:val="22"/>
          <w:szCs w:val="22"/>
        </w:rPr>
        <w:t xml:space="preserve">z tytułu braku zmiany umowy o podwykonawstwo w zakresie terminu zapłaty – w wysokości </w:t>
      </w:r>
      <w:r w:rsidR="00037259">
        <w:rPr>
          <w:sz w:val="22"/>
          <w:szCs w:val="22"/>
        </w:rPr>
        <w:t>500 zł</w:t>
      </w:r>
      <w:r w:rsidRPr="00715917">
        <w:rPr>
          <w:sz w:val="22"/>
          <w:szCs w:val="22"/>
        </w:rPr>
        <w:t xml:space="preserve"> wynagrodzenia umownego brutto.</w:t>
      </w:r>
    </w:p>
    <w:p w14:paraId="2E31AE46" w14:textId="77777777" w:rsidR="00715917" w:rsidRDefault="00715917" w:rsidP="00037259">
      <w:pPr>
        <w:widowControl w:val="0"/>
        <w:numPr>
          <w:ilvl w:val="0"/>
          <w:numId w:val="8"/>
        </w:numPr>
        <w:autoSpaceDN w:val="0"/>
        <w:ind w:left="0" w:hanging="284"/>
        <w:jc w:val="both"/>
        <w:textAlignment w:val="baseline"/>
        <w:rPr>
          <w:sz w:val="22"/>
          <w:szCs w:val="22"/>
        </w:rPr>
      </w:pPr>
      <w:r>
        <w:rPr>
          <w:sz w:val="22"/>
          <w:szCs w:val="22"/>
        </w:rPr>
        <w:t>Zamawiający jest uprawniony do potrącenia należnych kar umownych z wynagrodzenia Wykonawcy określonego w wystawionych przez Wykonawcę fakturach.</w:t>
      </w:r>
    </w:p>
    <w:p w14:paraId="42F77C39" w14:textId="77777777" w:rsidR="00E4633E" w:rsidRPr="00BC3DEC" w:rsidRDefault="00E4633E" w:rsidP="00037259">
      <w:pPr>
        <w:widowControl w:val="0"/>
        <w:numPr>
          <w:ilvl w:val="0"/>
          <w:numId w:val="8"/>
        </w:numPr>
        <w:autoSpaceDN w:val="0"/>
        <w:ind w:left="0" w:hanging="284"/>
        <w:jc w:val="both"/>
        <w:textAlignment w:val="baseline"/>
        <w:rPr>
          <w:sz w:val="22"/>
          <w:szCs w:val="22"/>
        </w:rPr>
      </w:pPr>
      <w:r w:rsidRPr="00EE0A19">
        <w:rPr>
          <w:sz w:val="22"/>
          <w:szCs w:val="22"/>
        </w:rPr>
        <w:t>Jeżeli kary umowne nie pokryją poniesionej przez Zamawiającego szkody, może on dochodzić odszkodowania uzupełniającego.</w:t>
      </w:r>
    </w:p>
    <w:p w14:paraId="2B656F29" w14:textId="77777777" w:rsidR="00E4633E" w:rsidRPr="00EE0A19" w:rsidRDefault="00037259" w:rsidP="00037259">
      <w:pPr>
        <w:jc w:val="center"/>
        <w:rPr>
          <w:b/>
          <w:sz w:val="22"/>
          <w:szCs w:val="22"/>
        </w:rPr>
      </w:pPr>
      <w:r>
        <w:rPr>
          <w:b/>
          <w:sz w:val="22"/>
          <w:szCs w:val="22"/>
        </w:rPr>
        <w:t>§ 9</w:t>
      </w:r>
    </w:p>
    <w:p w14:paraId="6D664EF5" w14:textId="77777777" w:rsidR="00E4633E" w:rsidRPr="00EE0A19" w:rsidRDefault="00E4633E" w:rsidP="00037259">
      <w:pPr>
        <w:jc w:val="center"/>
        <w:rPr>
          <w:b/>
          <w:sz w:val="22"/>
          <w:szCs w:val="22"/>
        </w:rPr>
      </w:pPr>
      <w:r w:rsidRPr="00EE0A19">
        <w:rPr>
          <w:b/>
          <w:sz w:val="22"/>
          <w:szCs w:val="22"/>
        </w:rPr>
        <w:t>Odstąpienie od Umowy</w:t>
      </w:r>
    </w:p>
    <w:p w14:paraId="08F00FC2" w14:textId="77777777" w:rsidR="00E4633E" w:rsidRPr="00EE0A19" w:rsidRDefault="00E4633E" w:rsidP="00037259">
      <w:pPr>
        <w:widowControl w:val="0"/>
        <w:numPr>
          <w:ilvl w:val="0"/>
          <w:numId w:val="4"/>
        </w:numPr>
        <w:autoSpaceDN w:val="0"/>
        <w:ind w:left="0" w:hanging="284"/>
        <w:jc w:val="both"/>
        <w:textAlignment w:val="baseline"/>
        <w:rPr>
          <w:sz w:val="22"/>
          <w:szCs w:val="22"/>
        </w:rPr>
      </w:pPr>
      <w:r w:rsidRPr="00EE0A19">
        <w:rPr>
          <w:sz w:val="22"/>
          <w:szCs w:val="22"/>
        </w:rPr>
        <w:t>Zamawiający może odstąpić od umowy w przypadkach przewidzianych przepisami ustawy Prawo Zamówień Publicznych oraz Kodeksu cywilnego. Zamawiający może ponadto odstąpić od umowy, jeżeli Wykonawca narusza w sposób istotny jej postanowienia.</w:t>
      </w:r>
    </w:p>
    <w:p w14:paraId="7C99379A" w14:textId="77777777" w:rsidR="00E4633E" w:rsidRPr="00EE0A19" w:rsidRDefault="00E4633E" w:rsidP="00037259">
      <w:pPr>
        <w:widowControl w:val="0"/>
        <w:numPr>
          <w:ilvl w:val="0"/>
          <w:numId w:val="4"/>
        </w:numPr>
        <w:autoSpaceDN w:val="0"/>
        <w:ind w:left="0" w:hanging="284"/>
        <w:jc w:val="both"/>
        <w:textAlignment w:val="baseline"/>
        <w:rPr>
          <w:sz w:val="22"/>
          <w:szCs w:val="22"/>
        </w:rPr>
      </w:pPr>
      <w:r w:rsidRPr="00EE0A19">
        <w:rPr>
          <w:sz w:val="22"/>
          <w:szCs w:val="22"/>
        </w:rPr>
        <w:t xml:space="preserve">Do istotnych naruszeń postanowień niniejszej umowy zalicza się w szczególności następujące przypadki: </w:t>
      </w:r>
    </w:p>
    <w:p w14:paraId="1CF6FCA5" w14:textId="77777777" w:rsidR="00037259" w:rsidRDefault="00037259" w:rsidP="00037259">
      <w:pPr>
        <w:widowControl w:val="0"/>
        <w:numPr>
          <w:ilvl w:val="1"/>
          <w:numId w:val="4"/>
        </w:numPr>
        <w:autoSpaceDN w:val="0"/>
        <w:ind w:left="0" w:hanging="426"/>
        <w:jc w:val="both"/>
        <w:textAlignment w:val="baseline"/>
        <w:rPr>
          <w:sz w:val="22"/>
          <w:szCs w:val="22"/>
        </w:rPr>
      </w:pPr>
      <w:r w:rsidRPr="00037259">
        <w:rPr>
          <w:sz w:val="22"/>
          <w:szCs w:val="22"/>
        </w:rPr>
        <w:t>Wykonawca nie przystąpił do wykonania umowy we wskazanym terminie lub przerwał jej wykonywanie oraz nie kontynuuje ich pomimo wezwania w ciągu 2 dni</w:t>
      </w:r>
    </w:p>
    <w:p w14:paraId="4A46F66B" w14:textId="77777777" w:rsidR="00E4633E" w:rsidRPr="00EE0A19" w:rsidRDefault="00E4633E" w:rsidP="00037259">
      <w:pPr>
        <w:widowControl w:val="0"/>
        <w:numPr>
          <w:ilvl w:val="1"/>
          <w:numId w:val="4"/>
        </w:numPr>
        <w:autoSpaceDN w:val="0"/>
        <w:ind w:left="0" w:hanging="426"/>
        <w:jc w:val="both"/>
        <w:textAlignment w:val="baseline"/>
        <w:rPr>
          <w:sz w:val="22"/>
          <w:szCs w:val="22"/>
        </w:rPr>
      </w:pPr>
      <w:r w:rsidRPr="00EE0A19">
        <w:rPr>
          <w:sz w:val="22"/>
          <w:szCs w:val="22"/>
        </w:rPr>
        <w:t>Wykonawca popadł w stan likwidacji lub w stan upadłości.</w:t>
      </w:r>
    </w:p>
    <w:p w14:paraId="1F6854B8" w14:textId="77777777" w:rsidR="00E4633E" w:rsidRPr="00EE0A19" w:rsidRDefault="00E4633E" w:rsidP="00037259">
      <w:pPr>
        <w:widowControl w:val="0"/>
        <w:numPr>
          <w:ilvl w:val="1"/>
          <w:numId w:val="4"/>
        </w:numPr>
        <w:autoSpaceDN w:val="0"/>
        <w:ind w:left="0" w:hanging="426"/>
        <w:jc w:val="both"/>
        <w:textAlignment w:val="baseline"/>
        <w:rPr>
          <w:sz w:val="22"/>
          <w:szCs w:val="22"/>
        </w:rPr>
      </w:pPr>
      <w:r w:rsidRPr="00EE0A19">
        <w:rPr>
          <w:sz w:val="22"/>
          <w:szCs w:val="22"/>
        </w:rPr>
        <w:t>Wykonawca realizuje przedmiot umowy niezgodnie z jej postanowieniami, w szczególności, gdy niezgodnie z warunkami umowy zleca wykonanie części lub całości robót podwykonawcom.</w:t>
      </w:r>
    </w:p>
    <w:p w14:paraId="0086D543" w14:textId="77777777" w:rsidR="00E4633E" w:rsidRPr="00BC3DEC" w:rsidRDefault="00E4633E" w:rsidP="00037259">
      <w:pPr>
        <w:widowControl w:val="0"/>
        <w:autoSpaceDN w:val="0"/>
        <w:jc w:val="both"/>
        <w:textAlignment w:val="baseline"/>
        <w:rPr>
          <w:sz w:val="22"/>
          <w:szCs w:val="22"/>
        </w:rPr>
      </w:pPr>
      <w:r w:rsidRPr="00EE0A19">
        <w:rPr>
          <w:sz w:val="22"/>
          <w:szCs w:val="22"/>
        </w:rPr>
        <w:t xml:space="preserve"> </w:t>
      </w:r>
    </w:p>
    <w:p w14:paraId="4FB02A94" w14:textId="77777777" w:rsidR="00E4633E" w:rsidRPr="00EE0A19" w:rsidRDefault="00037259" w:rsidP="00037259">
      <w:pPr>
        <w:jc w:val="center"/>
        <w:rPr>
          <w:b/>
          <w:sz w:val="22"/>
          <w:szCs w:val="22"/>
        </w:rPr>
      </w:pPr>
      <w:r>
        <w:rPr>
          <w:b/>
          <w:sz w:val="22"/>
          <w:szCs w:val="22"/>
        </w:rPr>
        <w:t>§ 10</w:t>
      </w:r>
    </w:p>
    <w:p w14:paraId="345E554C" w14:textId="77777777" w:rsidR="00E4633E" w:rsidRPr="00EE0A19" w:rsidRDefault="00E4633E" w:rsidP="00037259">
      <w:pPr>
        <w:jc w:val="center"/>
        <w:rPr>
          <w:b/>
          <w:sz w:val="22"/>
          <w:szCs w:val="22"/>
        </w:rPr>
      </w:pPr>
      <w:r w:rsidRPr="00EE0A19">
        <w:rPr>
          <w:b/>
          <w:sz w:val="22"/>
          <w:szCs w:val="22"/>
        </w:rPr>
        <w:t>Rękojmia i gwarancja jakości</w:t>
      </w:r>
    </w:p>
    <w:p w14:paraId="21FB0846" w14:textId="77777777" w:rsidR="00E4633E" w:rsidRPr="00EE0A19" w:rsidRDefault="00E4633E" w:rsidP="00037259">
      <w:pPr>
        <w:widowControl w:val="0"/>
        <w:numPr>
          <w:ilvl w:val="0"/>
          <w:numId w:val="3"/>
        </w:numPr>
        <w:autoSpaceDN w:val="0"/>
        <w:ind w:left="0" w:hanging="284"/>
        <w:jc w:val="both"/>
        <w:textAlignment w:val="baseline"/>
        <w:rPr>
          <w:sz w:val="22"/>
          <w:szCs w:val="22"/>
        </w:rPr>
      </w:pPr>
      <w:r w:rsidRPr="00EE0A19">
        <w:rPr>
          <w:sz w:val="22"/>
          <w:szCs w:val="22"/>
        </w:rPr>
        <w:t>Wykonawca gwarantuje wykonanie przedmiotu umowy jakościowo, zgodnie z obowiązującymi przepisami prawa i sztuką budowlaną.</w:t>
      </w:r>
    </w:p>
    <w:p w14:paraId="367919BB" w14:textId="77777777" w:rsidR="00E4633E" w:rsidRPr="00EE0A19" w:rsidRDefault="00E4633E" w:rsidP="00037259">
      <w:pPr>
        <w:widowControl w:val="0"/>
        <w:numPr>
          <w:ilvl w:val="0"/>
          <w:numId w:val="3"/>
        </w:numPr>
        <w:autoSpaceDN w:val="0"/>
        <w:ind w:left="0" w:hanging="284"/>
        <w:jc w:val="both"/>
        <w:textAlignment w:val="baseline"/>
        <w:rPr>
          <w:sz w:val="22"/>
          <w:szCs w:val="22"/>
        </w:rPr>
      </w:pPr>
      <w:r w:rsidRPr="00EE0A19">
        <w:rPr>
          <w:sz w:val="22"/>
          <w:szCs w:val="22"/>
        </w:rPr>
        <w:t xml:space="preserve">Wykonawca udziela gwarancji jakości na wykonane roboty. Okres </w:t>
      </w:r>
      <w:r w:rsidR="00037259">
        <w:rPr>
          <w:sz w:val="22"/>
          <w:szCs w:val="22"/>
        </w:rPr>
        <w:t>gwarancji ustala się na okres 2</w:t>
      </w:r>
      <w:r w:rsidR="00815217">
        <w:rPr>
          <w:sz w:val="22"/>
          <w:szCs w:val="22"/>
        </w:rPr>
        <w:t xml:space="preserve"> lat  </w:t>
      </w:r>
      <w:r w:rsidR="002F4649">
        <w:rPr>
          <w:sz w:val="22"/>
          <w:szCs w:val="22"/>
        </w:rPr>
        <w:t>(</w:t>
      </w:r>
      <w:r w:rsidR="00037259">
        <w:rPr>
          <w:sz w:val="22"/>
          <w:szCs w:val="22"/>
        </w:rPr>
        <w:t>24</w:t>
      </w:r>
      <w:r w:rsidR="002F4649">
        <w:rPr>
          <w:sz w:val="22"/>
          <w:szCs w:val="22"/>
        </w:rPr>
        <w:t xml:space="preserve"> </w:t>
      </w:r>
      <w:r w:rsidRPr="00EE0A19">
        <w:rPr>
          <w:sz w:val="22"/>
          <w:szCs w:val="22"/>
        </w:rPr>
        <w:t>miesi</w:t>
      </w:r>
      <w:r w:rsidR="00037259">
        <w:rPr>
          <w:sz w:val="22"/>
          <w:szCs w:val="22"/>
        </w:rPr>
        <w:t>ące)</w:t>
      </w:r>
      <w:r w:rsidRPr="00EE0A19">
        <w:rPr>
          <w:sz w:val="22"/>
          <w:szCs w:val="22"/>
        </w:rPr>
        <w:t xml:space="preserve"> licząc od dnia odbioru końcowego przedmiotu zamówienia. </w:t>
      </w:r>
    </w:p>
    <w:p w14:paraId="5EDCEC87" w14:textId="77777777" w:rsidR="00E4633E" w:rsidRPr="00EE0A19" w:rsidRDefault="00E4633E" w:rsidP="00037259">
      <w:pPr>
        <w:widowControl w:val="0"/>
        <w:numPr>
          <w:ilvl w:val="0"/>
          <w:numId w:val="3"/>
        </w:numPr>
        <w:autoSpaceDN w:val="0"/>
        <w:ind w:left="0" w:hanging="284"/>
        <w:jc w:val="both"/>
        <w:textAlignment w:val="baseline"/>
        <w:rPr>
          <w:sz w:val="22"/>
          <w:szCs w:val="22"/>
        </w:rPr>
      </w:pPr>
      <w:r w:rsidRPr="00EE0A19">
        <w:rPr>
          <w:sz w:val="22"/>
          <w:szCs w:val="22"/>
        </w:rPr>
        <w:t xml:space="preserve">Strony postanawiają, iż odpowiedzialność Wykonawcy z tytułu rękojmi za wady przedmiotu umowy, wynikająca z Kodeksu Cywilnego zostaje rozszerzona na okres udzielonej gwarancji jakości. Okres rękojmi za wady biegnie równolegle z okresem udzielonej gwarancji jakości i wygasa wraz z upływem okresu gwarancji jakości. </w:t>
      </w:r>
    </w:p>
    <w:p w14:paraId="5C6AEFD3" w14:textId="77777777" w:rsidR="00E4633E" w:rsidRPr="00EE0A19" w:rsidRDefault="00E4633E" w:rsidP="00037259">
      <w:pPr>
        <w:widowControl w:val="0"/>
        <w:numPr>
          <w:ilvl w:val="0"/>
          <w:numId w:val="3"/>
        </w:numPr>
        <w:autoSpaceDN w:val="0"/>
        <w:ind w:left="0" w:hanging="284"/>
        <w:jc w:val="both"/>
        <w:textAlignment w:val="baseline"/>
        <w:rPr>
          <w:sz w:val="22"/>
          <w:szCs w:val="22"/>
        </w:rPr>
      </w:pPr>
      <w:r w:rsidRPr="00EE0A19">
        <w:rPr>
          <w:sz w:val="22"/>
          <w:szCs w:val="22"/>
        </w:rPr>
        <w:t>Roszczenia z tytułu rękojmi za wady lub/i gwarancji jakości mogą być dochodzone, także po upływie terminu udzielonej gwarancji jakości, jeżeli Zamawiający zgłosił Wykonawcy istnienie wady lub/i usterki w okresie objętym gwarancją jakości.</w:t>
      </w:r>
    </w:p>
    <w:p w14:paraId="0D7F6A5D" w14:textId="77777777" w:rsidR="00E4633E" w:rsidRPr="00EE0A19" w:rsidRDefault="00E4633E" w:rsidP="00037259">
      <w:pPr>
        <w:widowControl w:val="0"/>
        <w:numPr>
          <w:ilvl w:val="0"/>
          <w:numId w:val="3"/>
        </w:numPr>
        <w:autoSpaceDN w:val="0"/>
        <w:ind w:left="0" w:hanging="284"/>
        <w:jc w:val="both"/>
        <w:textAlignment w:val="baseline"/>
        <w:rPr>
          <w:sz w:val="22"/>
          <w:szCs w:val="22"/>
        </w:rPr>
      </w:pPr>
      <w:r w:rsidRPr="00EE0A19">
        <w:rPr>
          <w:sz w:val="22"/>
          <w:szCs w:val="22"/>
        </w:rPr>
        <w:t xml:space="preserve">Wykonawca zobowiązuje się, że przystąpi niezwłocznie (w terminie nie dłuższym niż 3 dni) do usunięcia ujawnionych i wskazanych przez Zamawiającego wad i usterek. </w:t>
      </w:r>
    </w:p>
    <w:p w14:paraId="6C203D29" w14:textId="77777777" w:rsidR="00E4633E" w:rsidRPr="00EE0A19" w:rsidRDefault="00E4633E" w:rsidP="00037259">
      <w:pPr>
        <w:widowControl w:val="0"/>
        <w:numPr>
          <w:ilvl w:val="0"/>
          <w:numId w:val="3"/>
        </w:numPr>
        <w:autoSpaceDN w:val="0"/>
        <w:ind w:left="0" w:hanging="284"/>
        <w:jc w:val="both"/>
        <w:textAlignment w:val="baseline"/>
        <w:rPr>
          <w:sz w:val="22"/>
          <w:szCs w:val="22"/>
        </w:rPr>
      </w:pPr>
      <w:r w:rsidRPr="00EE0A19">
        <w:rPr>
          <w:sz w:val="22"/>
          <w:szCs w:val="22"/>
        </w:rPr>
        <w:t>Termin przystąpienia do usuwania wad i usterek w technicznie uzasadnionych przypadkach może zostać wydłużony za zgodą Zamawiającego.</w:t>
      </w:r>
    </w:p>
    <w:p w14:paraId="2BD743C2" w14:textId="77777777" w:rsidR="00E4633E" w:rsidRPr="00EE0A19" w:rsidRDefault="00E4633E" w:rsidP="00037259">
      <w:pPr>
        <w:widowControl w:val="0"/>
        <w:numPr>
          <w:ilvl w:val="0"/>
          <w:numId w:val="3"/>
        </w:numPr>
        <w:autoSpaceDN w:val="0"/>
        <w:ind w:left="0" w:hanging="284"/>
        <w:jc w:val="both"/>
        <w:textAlignment w:val="baseline"/>
        <w:rPr>
          <w:sz w:val="22"/>
          <w:szCs w:val="22"/>
        </w:rPr>
      </w:pPr>
      <w:r w:rsidRPr="00EE0A19">
        <w:rPr>
          <w:sz w:val="22"/>
          <w:szCs w:val="22"/>
        </w:rPr>
        <w:t>Wykonawca nie może odmówić usunięcia wad i usterek bez względu na związane z tym koszty.</w:t>
      </w:r>
    </w:p>
    <w:p w14:paraId="7C4F38AC" w14:textId="77777777" w:rsidR="00E4633E" w:rsidRPr="00EE0A19" w:rsidRDefault="00E4633E" w:rsidP="00037259">
      <w:pPr>
        <w:widowControl w:val="0"/>
        <w:numPr>
          <w:ilvl w:val="0"/>
          <w:numId w:val="3"/>
        </w:numPr>
        <w:autoSpaceDN w:val="0"/>
        <w:ind w:left="0" w:hanging="284"/>
        <w:jc w:val="both"/>
        <w:textAlignment w:val="baseline"/>
        <w:rPr>
          <w:sz w:val="22"/>
          <w:szCs w:val="22"/>
        </w:rPr>
      </w:pPr>
      <w:r w:rsidRPr="00EE0A19">
        <w:rPr>
          <w:sz w:val="22"/>
          <w:szCs w:val="22"/>
        </w:rPr>
        <w:t>W razie nie usunięcia wad i usterek w wyznaczonym przez Zamawiającego terminie, Zamawiający może:</w:t>
      </w:r>
    </w:p>
    <w:p w14:paraId="063E1E77" w14:textId="77777777" w:rsidR="00E4633E" w:rsidRPr="00EE0A19" w:rsidRDefault="00E4633E" w:rsidP="00037259">
      <w:pPr>
        <w:widowControl w:val="0"/>
        <w:numPr>
          <w:ilvl w:val="1"/>
          <w:numId w:val="3"/>
        </w:numPr>
        <w:autoSpaceDN w:val="0"/>
        <w:ind w:left="0" w:hanging="426"/>
        <w:jc w:val="both"/>
        <w:textAlignment w:val="baseline"/>
        <w:rPr>
          <w:sz w:val="22"/>
          <w:szCs w:val="22"/>
        </w:rPr>
      </w:pPr>
      <w:r w:rsidRPr="00EE0A19">
        <w:rPr>
          <w:sz w:val="22"/>
          <w:szCs w:val="22"/>
        </w:rPr>
        <w:t>usunąć je na koszt Wykonawcy z zachowaniem swoich praw wynikających z gwarancji jakości lub rękojmi za wady. Zamawiający powiadomi pisemnie Wykonawcę o skorzystaniu z powyższego uprawnienia. Wykonawca zobowiązuje się do uregulowania należności za zastępcze usunięcie wad lub usterek w terminie 7 dni od dnia doręczenia faktury</w:t>
      </w:r>
    </w:p>
    <w:p w14:paraId="18237800" w14:textId="77777777" w:rsidR="00E4633E" w:rsidRPr="00EE0A19" w:rsidRDefault="00E4633E" w:rsidP="00037259">
      <w:pPr>
        <w:widowControl w:val="0"/>
        <w:numPr>
          <w:ilvl w:val="1"/>
          <w:numId w:val="3"/>
        </w:numPr>
        <w:autoSpaceDN w:val="0"/>
        <w:ind w:left="0" w:hanging="426"/>
        <w:jc w:val="both"/>
        <w:textAlignment w:val="baseline"/>
        <w:rPr>
          <w:sz w:val="22"/>
          <w:szCs w:val="22"/>
        </w:rPr>
      </w:pPr>
      <w:r w:rsidRPr="00EE0A19">
        <w:rPr>
          <w:sz w:val="22"/>
          <w:szCs w:val="22"/>
        </w:rPr>
        <w:lastRenderedPageBreak/>
        <w:t xml:space="preserve">lub naliczyć Wykonawcy karę umowną w wysokości </w:t>
      </w:r>
      <w:r w:rsidR="00037259">
        <w:rPr>
          <w:sz w:val="22"/>
          <w:szCs w:val="22"/>
        </w:rPr>
        <w:t>500 zł</w:t>
      </w:r>
      <w:r w:rsidRPr="00EE0A19">
        <w:rPr>
          <w:sz w:val="22"/>
          <w:szCs w:val="22"/>
        </w:rPr>
        <w:t xml:space="preserve"> za każdy dzień opóźnienia, licząc od dnia wyznaczonego na usunięcie wad lub/i usterek</w:t>
      </w:r>
    </w:p>
    <w:p w14:paraId="23BF5764" w14:textId="77777777" w:rsidR="00E4633E" w:rsidRPr="00BC3DEC" w:rsidRDefault="00E4633E" w:rsidP="00037259">
      <w:pPr>
        <w:widowControl w:val="0"/>
        <w:numPr>
          <w:ilvl w:val="0"/>
          <w:numId w:val="3"/>
        </w:numPr>
        <w:autoSpaceDN w:val="0"/>
        <w:ind w:left="0" w:hanging="426"/>
        <w:jc w:val="both"/>
        <w:textAlignment w:val="baseline"/>
        <w:rPr>
          <w:sz w:val="22"/>
          <w:szCs w:val="22"/>
        </w:rPr>
      </w:pPr>
      <w:r w:rsidRPr="00EE0A19">
        <w:rPr>
          <w:sz w:val="22"/>
          <w:szCs w:val="22"/>
        </w:rPr>
        <w:t>W okresie obowiązywania, po rozwiązaniu, lub po wygaśnięciu umowy, Wykonawca jest i będzie odpowiedzialny wobec Zamawiającego na zasadach uregulowanych w Kodeksie Cywilnym.</w:t>
      </w:r>
    </w:p>
    <w:p w14:paraId="7E88646D" w14:textId="77777777" w:rsidR="00037259" w:rsidRDefault="00037259" w:rsidP="00037259">
      <w:pPr>
        <w:jc w:val="center"/>
        <w:rPr>
          <w:b/>
          <w:sz w:val="22"/>
          <w:szCs w:val="22"/>
        </w:rPr>
      </w:pPr>
    </w:p>
    <w:p w14:paraId="5181A647" w14:textId="77777777" w:rsidR="00E4633E" w:rsidRPr="00EE0A19" w:rsidRDefault="00037259" w:rsidP="00037259">
      <w:pPr>
        <w:jc w:val="center"/>
        <w:rPr>
          <w:b/>
          <w:sz w:val="22"/>
          <w:szCs w:val="22"/>
        </w:rPr>
      </w:pPr>
      <w:r>
        <w:rPr>
          <w:b/>
          <w:sz w:val="22"/>
          <w:szCs w:val="22"/>
        </w:rPr>
        <w:t>§ 11</w:t>
      </w:r>
    </w:p>
    <w:p w14:paraId="75D4D538" w14:textId="77777777" w:rsidR="00E4633E" w:rsidRPr="00EE0A19" w:rsidRDefault="00E4633E" w:rsidP="00037259">
      <w:pPr>
        <w:jc w:val="center"/>
        <w:rPr>
          <w:b/>
          <w:sz w:val="22"/>
          <w:szCs w:val="22"/>
        </w:rPr>
      </w:pPr>
      <w:r w:rsidRPr="00EE0A19">
        <w:rPr>
          <w:b/>
          <w:sz w:val="22"/>
          <w:szCs w:val="22"/>
        </w:rPr>
        <w:t>Postanowienia końcowe</w:t>
      </w:r>
    </w:p>
    <w:p w14:paraId="0104C6F9" w14:textId="77777777" w:rsidR="00E4633E" w:rsidRDefault="00E4633E" w:rsidP="00037259">
      <w:pPr>
        <w:widowControl w:val="0"/>
        <w:numPr>
          <w:ilvl w:val="0"/>
          <w:numId w:val="16"/>
        </w:numPr>
        <w:autoSpaceDN w:val="0"/>
        <w:ind w:left="0" w:hanging="284"/>
        <w:jc w:val="both"/>
        <w:textAlignment w:val="baseline"/>
        <w:rPr>
          <w:sz w:val="22"/>
          <w:szCs w:val="22"/>
        </w:rPr>
      </w:pPr>
      <w:r w:rsidRPr="00321EAE">
        <w:rPr>
          <w:sz w:val="22"/>
          <w:szCs w:val="22"/>
        </w:rPr>
        <w:t>Ewentualne spory mogące wynikać z wykonania niniejszej umowy strony poddadzą pod rozstrzygnięcie sądu właściwego dla siedziby Zamawiającego.</w:t>
      </w:r>
    </w:p>
    <w:p w14:paraId="2F51FB3A" w14:textId="77777777" w:rsidR="00E4633E" w:rsidRDefault="00E4633E" w:rsidP="00037259">
      <w:pPr>
        <w:widowControl w:val="0"/>
        <w:numPr>
          <w:ilvl w:val="0"/>
          <w:numId w:val="16"/>
        </w:numPr>
        <w:autoSpaceDN w:val="0"/>
        <w:ind w:left="0" w:hanging="284"/>
        <w:jc w:val="both"/>
        <w:textAlignment w:val="baseline"/>
        <w:rPr>
          <w:sz w:val="22"/>
          <w:szCs w:val="22"/>
        </w:rPr>
      </w:pPr>
      <w:r w:rsidRPr="00321EAE">
        <w:rPr>
          <w:sz w:val="22"/>
          <w:szCs w:val="22"/>
        </w:rPr>
        <w:t>W sprawach nieuregulowanych umową mają zastosowanie odpowiednie przepisy ustawy – Prawo zamówień publicznych, ustawy Kodeks Cywilny, ustawy – Prawo budowlane oraz innych przepisów prawnych właściwych w przedmiocie niniejszej umowy.</w:t>
      </w:r>
    </w:p>
    <w:p w14:paraId="771F9F75" w14:textId="77777777" w:rsidR="00E4633E" w:rsidRPr="00321EAE" w:rsidRDefault="00E4633E" w:rsidP="00037259">
      <w:pPr>
        <w:widowControl w:val="0"/>
        <w:numPr>
          <w:ilvl w:val="0"/>
          <w:numId w:val="16"/>
        </w:numPr>
        <w:autoSpaceDN w:val="0"/>
        <w:ind w:left="0" w:hanging="284"/>
        <w:jc w:val="both"/>
        <w:textAlignment w:val="baseline"/>
        <w:rPr>
          <w:sz w:val="22"/>
          <w:szCs w:val="22"/>
        </w:rPr>
      </w:pPr>
      <w:r w:rsidRPr="00321EAE">
        <w:rPr>
          <w:sz w:val="22"/>
          <w:szCs w:val="22"/>
        </w:rPr>
        <w:t>Um</w:t>
      </w:r>
      <w:r w:rsidR="00964875">
        <w:rPr>
          <w:sz w:val="22"/>
          <w:szCs w:val="22"/>
        </w:rPr>
        <w:t>owa została sporządzona w dwóch</w:t>
      </w:r>
      <w:r w:rsidRPr="00321EAE">
        <w:rPr>
          <w:sz w:val="22"/>
          <w:szCs w:val="22"/>
        </w:rPr>
        <w:t xml:space="preserve"> jednobrzmiących egzemp</w:t>
      </w:r>
      <w:r w:rsidR="00964875">
        <w:rPr>
          <w:sz w:val="22"/>
          <w:szCs w:val="22"/>
        </w:rPr>
        <w:t>larzach: po jednym dla każdej ze stron</w:t>
      </w:r>
      <w:r w:rsidRPr="00321EAE">
        <w:rPr>
          <w:sz w:val="22"/>
          <w:szCs w:val="22"/>
        </w:rPr>
        <w:t>.</w:t>
      </w:r>
    </w:p>
    <w:p w14:paraId="13354A79" w14:textId="77777777" w:rsidR="002F5C53" w:rsidRDefault="002F5C53" w:rsidP="00037259">
      <w:pPr>
        <w:jc w:val="both"/>
        <w:rPr>
          <w:b/>
          <w:sz w:val="22"/>
          <w:szCs w:val="22"/>
        </w:rPr>
      </w:pPr>
    </w:p>
    <w:p w14:paraId="7E76C2AB" w14:textId="77777777" w:rsidR="002F5C53" w:rsidRDefault="002F5C53" w:rsidP="00037259">
      <w:pPr>
        <w:jc w:val="both"/>
        <w:rPr>
          <w:b/>
          <w:sz w:val="22"/>
          <w:szCs w:val="22"/>
        </w:rPr>
      </w:pPr>
    </w:p>
    <w:p w14:paraId="2D171B99" w14:textId="77777777" w:rsidR="00E4633E" w:rsidRPr="00EE0A19" w:rsidRDefault="00E4633E" w:rsidP="00037259">
      <w:pPr>
        <w:jc w:val="both"/>
        <w:rPr>
          <w:b/>
          <w:sz w:val="22"/>
          <w:szCs w:val="22"/>
        </w:rPr>
      </w:pPr>
      <w:r w:rsidRPr="00EE0A19">
        <w:rPr>
          <w:b/>
          <w:sz w:val="22"/>
          <w:szCs w:val="22"/>
        </w:rPr>
        <w:t xml:space="preserve">ZAMAWIAJĄCY:   </w:t>
      </w:r>
      <w:r w:rsidR="00964875">
        <w:rPr>
          <w:b/>
          <w:sz w:val="22"/>
          <w:szCs w:val="22"/>
        </w:rPr>
        <w:t xml:space="preserve">                                                                  </w:t>
      </w:r>
      <w:r w:rsidR="00964875" w:rsidRPr="00EE0A19">
        <w:rPr>
          <w:b/>
          <w:sz w:val="22"/>
          <w:szCs w:val="22"/>
        </w:rPr>
        <w:t xml:space="preserve">WYKONAWCA:                                                                 </w:t>
      </w:r>
    </w:p>
    <w:p w14:paraId="6A8A91A0" w14:textId="77777777" w:rsidR="00E4633E" w:rsidRPr="00EE0A19" w:rsidRDefault="00E4633E" w:rsidP="00037259">
      <w:pPr>
        <w:jc w:val="both"/>
        <w:rPr>
          <w:b/>
          <w:sz w:val="22"/>
          <w:szCs w:val="22"/>
        </w:rPr>
      </w:pPr>
    </w:p>
    <w:p w14:paraId="6101872E" w14:textId="77777777" w:rsidR="00E4633E" w:rsidRPr="00EE0A19" w:rsidRDefault="00E4633E" w:rsidP="00037259">
      <w:pPr>
        <w:jc w:val="both"/>
        <w:rPr>
          <w:b/>
          <w:sz w:val="22"/>
          <w:szCs w:val="22"/>
        </w:rPr>
      </w:pPr>
    </w:p>
    <w:p w14:paraId="12ABEAAC" w14:textId="77777777" w:rsidR="002F5C53" w:rsidRDefault="002F5C53" w:rsidP="00037259">
      <w:pPr>
        <w:tabs>
          <w:tab w:val="left" w:pos="180"/>
          <w:tab w:val="right" w:pos="9072"/>
        </w:tabs>
        <w:jc w:val="both"/>
        <w:rPr>
          <w:sz w:val="16"/>
          <w:szCs w:val="16"/>
        </w:rPr>
      </w:pPr>
    </w:p>
    <w:p w14:paraId="68567EBB" w14:textId="77777777" w:rsidR="00584460" w:rsidRDefault="00584460" w:rsidP="00037259">
      <w:pPr>
        <w:tabs>
          <w:tab w:val="left" w:pos="180"/>
          <w:tab w:val="right" w:pos="9072"/>
        </w:tabs>
        <w:jc w:val="both"/>
        <w:rPr>
          <w:sz w:val="22"/>
          <w:szCs w:val="22"/>
        </w:rPr>
      </w:pPr>
    </w:p>
    <w:p w14:paraId="5948B941" w14:textId="77777777" w:rsidR="00037259" w:rsidRDefault="00037259" w:rsidP="00037259">
      <w:pPr>
        <w:tabs>
          <w:tab w:val="left" w:pos="180"/>
          <w:tab w:val="right" w:pos="9072"/>
        </w:tabs>
        <w:jc w:val="both"/>
        <w:rPr>
          <w:sz w:val="22"/>
          <w:szCs w:val="22"/>
        </w:rPr>
      </w:pPr>
    </w:p>
    <w:p w14:paraId="55F7CCFA" w14:textId="77777777" w:rsidR="00037259" w:rsidRDefault="00037259" w:rsidP="00037259">
      <w:pPr>
        <w:tabs>
          <w:tab w:val="left" w:pos="180"/>
          <w:tab w:val="right" w:pos="9072"/>
        </w:tabs>
        <w:jc w:val="both"/>
        <w:rPr>
          <w:sz w:val="22"/>
          <w:szCs w:val="22"/>
        </w:rPr>
      </w:pPr>
    </w:p>
    <w:p w14:paraId="1E7F6EE9" w14:textId="77777777" w:rsidR="00037259" w:rsidRDefault="00037259" w:rsidP="00037259">
      <w:pPr>
        <w:tabs>
          <w:tab w:val="left" w:pos="180"/>
          <w:tab w:val="right" w:pos="9072"/>
        </w:tabs>
        <w:jc w:val="both"/>
        <w:rPr>
          <w:sz w:val="22"/>
          <w:szCs w:val="22"/>
        </w:rPr>
      </w:pPr>
    </w:p>
    <w:p w14:paraId="19CE9D30" w14:textId="77777777" w:rsidR="00037259" w:rsidRDefault="00037259" w:rsidP="00037259">
      <w:pPr>
        <w:tabs>
          <w:tab w:val="left" w:pos="180"/>
          <w:tab w:val="right" w:pos="9072"/>
        </w:tabs>
        <w:jc w:val="both"/>
        <w:rPr>
          <w:sz w:val="22"/>
          <w:szCs w:val="22"/>
        </w:rPr>
      </w:pPr>
    </w:p>
    <w:p w14:paraId="26710B49" w14:textId="77777777" w:rsidR="00037259" w:rsidRDefault="00037259" w:rsidP="00037259">
      <w:pPr>
        <w:tabs>
          <w:tab w:val="left" w:pos="180"/>
          <w:tab w:val="right" w:pos="9072"/>
        </w:tabs>
        <w:jc w:val="both"/>
        <w:rPr>
          <w:sz w:val="22"/>
          <w:szCs w:val="22"/>
        </w:rPr>
      </w:pPr>
    </w:p>
    <w:p w14:paraId="59CAC8FC" w14:textId="77777777" w:rsidR="00037259" w:rsidRDefault="00037259" w:rsidP="00037259">
      <w:pPr>
        <w:tabs>
          <w:tab w:val="left" w:pos="180"/>
          <w:tab w:val="right" w:pos="9072"/>
        </w:tabs>
        <w:jc w:val="both"/>
        <w:rPr>
          <w:sz w:val="22"/>
          <w:szCs w:val="22"/>
        </w:rPr>
      </w:pPr>
    </w:p>
    <w:p w14:paraId="538D40BD" w14:textId="77777777" w:rsidR="00037259" w:rsidRDefault="00037259" w:rsidP="00037259">
      <w:pPr>
        <w:tabs>
          <w:tab w:val="left" w:pos="180"/>
          <w:tab w:val="right" w:pos="9072"/>
        </w:tabs>
        <w:jc w:val="both"/>
        <w:rPr>
          <w:sz w:val="22"/>
          <w:szCs w:val="22"/>
        </w:rPr>
      </w:pPr>
    </w:p>
    <w:p w14:paraId="6CF980A7" w14:textId="77777777" w:rsidR="00037259" w:rsidRDefault="00037259" w:rsidP="00037259">
      <w:pPr>
        <w:tabs>
          <w:tab w:val="left" w:pos="180"/>
          <w:tab w:val="right" w:pos="9072"/>
        </w:tabs>
        <w:jc w:val="both"/>
        <w:rPr>
          <w:sz w:val="22"/>
          <w:szCs w:val="22"/>
        </w:rPr>
      </w:pPr>
    </w:p>
    <w:p w14:paraId="3AC97962" w14:textId="77777777" w:rsidR="00037259" w:rsidRDefault="00037259" w:rsidP="00037259">
      <w:pPr>
        <w:tabs>
          <w:tab w:val="left" w:pos="180"/>
          <w:tab w:val="right" w:pos="9072"/>
        </w:tabs>
        <w:jc w:val="both"/>
        <w:rPr>
          <w:sz w:val="22"/>
          <w:szCs w:val="22"/>
        </w:rPr>
      </w:pPr>
    </w:p>
    <w:p w14:paraId="5E428209" w14:textId="77777777" w:rsidR="00037259" w:rsidRDefault="00037259" w:rsidP="00037259">
      <w:pPr>
        <w:tabs>
          <w:tab w:val="left" w:pos="180"/>
          <w:tab w:val="right" w:pos="9072"/>
        </w:tabs>
        <w:jc w:val="both"/>
        <w:rPr>
          <w:sz w:val="22"/>
          <w:szCs w:val="22"/>
        </w:rPr>
      </w:pPr>
    </w:p>
    <w:p w14:paraId="38838084" w14:textId="77777777" w:rsidR="00037259" w:rsidRDefault="00037259" w:rsidP="00037259">
      <w:pPr>
        <w:tabs>
          <w:tab w:val="left" w:pos="180"/>
          <w:tab w:val="right" w:pos="9072"/>
        </w:tabs>
        <w:jc w:val="both"/>
        <w:rPr>
          <w:sz w:val="22"/>
          <w:szCs w:val="22"/>
        </w:rPr>
      </w:pPr>
    </w:p>
    <w:p w14:paraId="27E61B5A" w14:textId="77777777" w:rsidR="00037259" w:rsidRDefault="00037259" w:rsidP="00037259">
      <w:pPr>
        <w:tabs>
          <w:tab w:val="left" w:pos="180"/>
          <w:tab w:val="right" w:pos="9072"/>
        </w:tabs>
        <w:jc w:val="both"/>
        <w:rPr>
          <w:sz w:val="22"/>
          <w:szCs w:val="22"/>
        </w:rPr>
      </w:pPr>
    </w:p>
    <w:p w14:paraId="41B4058A" w14:textId="77777777" w:rsidR="00037259" w:rsidRDefault="00037259" w:rsidP="00037259">
      <w:pPr>
        <w:tabs>
          <w:tab w:val="left" w:pos="180"/>
          <w:tab w:val="right" w:pos="9072"/>
        </w:tabs>
        <w:jc w:val="both"/>
        <w:rPr>
          <w:sz w:val="22"/>
          <w:szCs w:val="22"/>
        </w:rPr>
      </w:pPr>
    </w:p>
    <w:p w14:paraId="324561AA" w14:textId="77777777" w:rsidR="00037259" w:rsidRDefault="00037259" w:rsidP="00037259">
      <w:pPr>
        <w:tabs>
          <w:tab w:val="left" w:pos="180"/>
          <w:tab w:val="right" w:pos="9072"/>
        </w:tabs>
        <w:jc w:val="both"/>
        <w:rPr>
          <w:sz w:val="22"/>
          <w:szCs w:val="22"/>
        </w:rPr>
      </w:pPr>
    </w:p>
    <w:p w14:paraId="2AC08B21" w14:textId="77777777" w:rsidR="00037259" w:rsidRDefault="00037259" w:rsidP="00037259">
      <w:pPr>
        <w:tabs>
          <w:tab w:val="left" w:pos="180"/>
          <w:tab w:val="right" w:pos="9072"/>
        </w:tabs>
        <w:jc w:val="both"/>
        <w:rPr>
          <w:sz w:val="22"/>
          <w:szCs w:val="22"/>
        </w:rPr>
      </w:pPr>
    </w:p>
    <w:p w14:paraId="37A638B2" w14:textId="77777777" w:rsidR="00037259" w:rsidRDefault="00037259" w:rsidP="00037259">
      <w:pPr>
        <w:tabs>
          <w:tab w:val="left" w:pos="180"/>
          <w:tab w:val="right" w:pos="9072"/>
        </w:tabs>
        <w:jc w:val="both"/>
        <w:rPr>
          <w:sz w:val="22"/>
          <w:szCs w:val="22"/>
        </w:rPr>
      </w:pPr>
    </w:p>
    <w:p w14:paraId="7ED9D7FB" w14:textId="77777777" w:rsidR="00037259" w:rsidRDefault="00037259" w:rsidP="00037259">
      <w:pPr>
        <w:tabs>
          <w:tab w:val="left" w:pos="180"/>
          <w:tab w:val="right" w:pos="9072"/>
        </w:tabs>
        <w:jc w:val="both"/>
        <w:rPr>
          <w:sz w:val="22"/>
          <w:szCs w:val="22"/>
        </w:rPr>
      </w:pPr>
    </w:p>
    <w:p w14:paraId="063FB7CA" w14:textId="77777777" w:rsidR="00037259" w:rsidRDefault="00037259" w:rsidP="00037259">
      <w:pPr>
        <w:tabs>
          <w:tab w:val="left" w:pos="180"/>
          <w:tab w:val="right" w:pos="9072"/>
        </w:tabs>
        <w:jc w:val="both"/>
        <w:rPr>
          <w:sz w:val="22"/>
          <w:szCs w:val="22"/>
        </w:rPr>
      </w:pPr>
    </w:p>
    <w:p w14:paraId="557A80BF" w14:textId="77777777" w:rsidR="00037259" w:rsidRDefault="00037259" w:rsidP="00037259">
      <w:pPr>
        <w:tabs>
          <w:tab w:val="left" w:pos="180"/>
          <w:tab w:val="right" w:pos="9072"/>
        </w:tabs>
        <w:jc w:val="both"/>
        <w:rPr>
          <w:sz w:val="22"/>
          <w:szCs w:val="22"/>
        </w:rPr>
      </w:pPr>
    </w:p>
    <w:p w14:paraId="57A9FA59" w14:textId="77777777" w:rsidR="00037259" w:rsidRDefault="00037259" w:rsidP="00037259">
      <w:pPr>
        <w:tabs>
          <w:tab w:val="left" w:pos="180"/>
          <w:tab w:val="right" w:pos="9072"/>
        </w:tabs>
        <w:jc w:val="both"/>
        <w:rPr>
          <w:sz w:val="22"/>
          <w:szCs w:val="22"/>
        </w:rPr>
      </w:pPr>
    </w:p>
    <w:p w14:paraId="2EF615CE" w14:textId="77777777" w:rsidR="00037259" w:rsidRDefault="00037259" w:rsidP="00037259">
      <w:pPr>
        <w:tabs>
          <w:tab w:val="left" w:pos="180"/>
          <w:tab w:val="right" w:pos="9072"/>
        </w:tabs>
        <w:jc w:val="both"/>
        <w:rPr>
          <w:sz w:val="22"/>
          <w:szCs w:val="22"/>
        </w:rPr>
      </w:pPr>
    </w:p>
    <w:p w14:paraId="31AF41C6" w14:textId="77777777" w:rsidR="00037259" w:rsidRDefault="00037259" w:rsidP="00037259">
      <w:pPr>
        <w:tabs>
          <w:tab w:val="left" w:pos="180"/>
          <w:tab w:val="right" w:pos="9072"/>
        </w:tabs>
        <w:jc w:val="both"/>
        <w:rPr>
          <w:sz w:val="22"/>
          <w:szCs w:val="22"/>
        </w:rPr>
      </w:pPr>
    </w:p>
    <w:p w14:paraId="2B7B1CC7" w14:textId="77777777" w:rsidR="00037259" w:rsidRDefault="00037259" w:rsidP="00037259">
      <w:pPr>
        <w:tabs>
          <w:tab w:val="left" w:pos="180"/>
          <w:tab w:val="right" w:pos="9072"/>
        </w:tabs>
        <w:jc w:val="both"/>
        <w:rPr>
          <w:sz w:val="22"/>
          <w:szCs w:val="22"/>
        </w:rPr>
      </w:pPr>
    </w:p>
    <w:p w14:paraId="2D0BBB96" w14:textId="77777777" w:rsidR="00037259" w:rsidRDefault="00037259" w:rsidP="00037259">
      <w:pPr>
        <w:tabs>
          <w:tab w:val="left" w:pos="180"/>
          <w:tab w:val="right" w:pos="9072"/>
        </w:tabs>
        <w:jc w:val="both"/>
        <w:rPr>
          <w:sz w:val="22"/>
          <w:szCs w:val="22"/>
        </w:rPr>
      </w:pPr>
    </w:p>
    <w:p w14:paraId="3628334C" w14:textId="77777777" w:rsidR="00037259" w:rsidRDefault="00037259" w:rsidP="00037259">
      <w:pPr>
        <w:tabs>
          <w:tab w:val="left" w:pos="180"/>
          <w:tab w:val="right" w:pos="9072"/>
        </w:tabs>
        <w:jc w:val="both"/>
        <w:rPr>
          <w:sz w:val="22"/>
          <w:szCs w:val="22"/>
        </w:rPr>
      </w:pPr>
    </w:p>
    <w:p w14:paraId="3F44C13A" w14:textId="77777777" w:rsidR="00037259" w:rsidRDefault="00037259" w:rsidP="00037259">
      <w:pPr>
        <w:tabs>
          <w:tab w:val="left" w:pos="180"/>
          <w:tab w:val="right" w:pos="9072"/>
        </w:tabs>
        <w:jc w:val="both"/>
        <w:rPr>
          <w:sz w:val="22"/>
          <w:szCs w:val="22"/>
        </w:rPr>
      </w:pPr>
    </w:p>
    <w:p w14:paraId="4BB5A703" w14:textId="77777777" w:rsidR="00037259" w:rsidRDefault="00037259" w:rsidP="00037259">
      <w:pPr>
        <w:tabs>
          <w:tab w:val="left" w:pos="180"/>
          <w:tab w:val="right" w:pos="9072"/>
        </w:tabs>
        <w:jc w:val="both"/>
        <w:rPr>
          <w:sz w:val="22"/>
          <w:szCs w:val="22"/>
        </w:rPr>
      </w:pPr>
    </w:p>
    <w:p w14:paraId="12D4E8DF" w14:textId="77777777" w:rsidR="00037259" w:rsidRDefault="00037259" w:rsidP="00037259">
      <w:pPr>
        <w:tabs>
          <w:tab w:val="left" w:pos="180"/>
          <w:tab w:val="right" w:pos="9072"/>
        </w:tabs>
        <w:jc w:val="both"/>
        <w:rPr>
          <w:sz w:val="22"/>
          <w:szCs w:val="22"/>
        </w:rPr>
      </w:pPr>
    </w:p>
    <w:p w14:paraId="0CF67121" w14:textId="77777777" w:rsidR="00037259" w:rsidRDefault="00037259" w:rsidP="00037259">
      <w:pPr>
        <w:tabs>
          <w:tab w:val="left" w:pos="180"/>
          <w:tab w:val="right" w:pos="9072"/>
        </w:tabs>
        <w:jc w:val="both"/>
        <w:rPr>
          <w:sz w:val="22"/>
          <w:szCs w:val="22"/>
        </w:rPr>
      </w:pPr>
    </w:p>
    <w:p w14:paraId="655EC8B7" w14:textId="77777777" w:rsidR="00037259" w:rsidRDefault="00037259" w:rsidP="00037259">
      <w:pPr>
        <w:tabs>
          <w:tab w:val="left" w:pos="180"/>
          <w:tab w:val="right" w:pos="9072"/>
        </w:tabs>
        <w:jc w:val="both"/>
        <w:rPr>
          <w:sz w:val="22"/>
          <w:szCs w:val="22"/>
        </w:rPr>
      </w:pPr>
    </w:p>
    <w:p w14:paraId="00470A7F" w14:textId="77777777" w:rsidR="00037259" w:rsidRDefault="00037259" w:rsidP="00037259">
      <w:pPr>
        <w:tabs>
          <w:tab w:val="left" w:pos="180"/>
          <w:tab w:val="right" w:pos="9072"/>
        </w:tabs>
        <w:jc w:val="both"/>
        <w:rPr>
          <w:sz w:val="22"/>
          <w:szCs w:val="22"/>
        </w:rPr>
      </w:pPr>
    </w:p>
    <w:p w14:paraId="406A60D6" w14:textId="5700D5DF" w:rsidR="00037259" w:rsidRDefault="00037259" w:rsidP="00037259">
      <w:pPr>
        <w:tabs>
          <w:tab w:val="left" w:pos="180"/>
          <w:tab w:val="right" w:pos="9072"/>
        </w:tabs>
        <w:jc w:val="both"/>
        <w:rPr>
          <w:sz w:val="22"/>
          <w:szCs w:val="22"/>
        </w:rPr>
      </w:pPr>
    </w:p>
    <w:p w14:paraId="5619B728" w14:textId="33946FFE" w:rsidR="008A73D8" w:rsidRDefault="008A73D8" w:rsidP="00037259">
      <w:pPr>
        <w:tabs>
          <w:tab w:val="left" w:pos="180"/>
          <w:tab w:val="right" w:pos="9072"/>
        </w:tabs>
        <w:jc w:val="both"/>
        <w:rPr>
          <w:sz w:val="22"/>
          <w:szCs w:val="22"/>
        </w:rPr>
      </w:pPr>
    </w:p>
    <w:p w14:paraId="609943C8" w14:textId="72CA27B2" w:rsidR="008A73D8" w:rsidRDefault="008A73D8" w:rsidP="00037259">
      <w:pPr>
        <w:tabs>
          <w:tab w:val="left" w:pos="180"/>
          <w:tab w:val="right" w:pos="9072"/>
        </w:tabs>
        <w:jc w:val="both"/>
        <w:rPr>
          <w:sz w:val="22"/>
          <w:szCs w:val="22"/>
        </w:rPr>
      </w:pPr>
    </w:p>
    <w:p w14:paraId="45C4178E" w14:textId="77777777" w:rsidR="00E4633E" w:rsidRPr="00EE0A19" w:rsidRDefault="00F554CA" w:rsidP="00037259">
      <w:pPr>
        <w:tabs>
          <w:tab w:val="left" w:pos="180"/>
          <w:tab w:val="right" w:pos="9072"/>
        </w:tabs>
        <w:rPr>
          <w:sz w:val="22"/>
          <w:szCs w:val="22"/>
        </w:rPr>
      </w:pPr>
      <w:r>
        <w:rPr>
          <w:noProof/>
          <w:sz w:val="22"/>
          <w:szCs w:val="22"/>
          <w:lang w:eastAsia="pl-PL"/>
        </w:rPr>
        <w:lastRenderedPageBreak/>
        <w:pict w14:anchorId="454627FD">
          <v:shapetype id="_x0000_t202" coordsize="21600,21600" o:spt="202" path="m,l,21600r21600,l21600,xe">
            <v:stroke joinstyle="miter"/>
            <v:path gradientshapeok="t" o:connecttype="rect"/>
          </v:shapetype>
          <v:shape id="Pole tekstowe 1" o:spid="_x0000_s1027" type="#_x0000_t202" style="position:absolute;margin-left:2.35pt;margin-top:7.9pt;width:132.5pt;height:21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" strokeweight=".5pt">
            <v:textbox inset="7.45pt,3.85pt,7.45pt,3.85pt">
              <w:txbxContent>
                <w:p w14:paraId="038E0B55" w14:textId="1685630E" w:rsidR="00E4633E" w:rsidRPr="005E4E5B" w:rsidRDefault="008633AC" w:rsidP="00E4633E">
                  <w:pPr>
                    <w:rPr>
                      <w:rFonts w:ascii="Arial" w:hAnsi="Arial" w:cs="Arial"/>
                      <w:b/>
                    </w:rPr>
                  </w:pPr>
                  <w:r>
                    <w:rPr>
                      <w:rFonts w:ascii="Arial" w:hAnsi="Arial" w:cs="Arial"/>
                      <w:b/>
                    </w:rPr>
                    <w:t>IZ.271</w:t>
                  </w:r>
                  <w:r w:rsidR="00F554CA">
                    <w:rPr>
                      <w:rFonts w:ascii="Arial" w:hAnsi="Arial" w:cs="Arial"/>
                      <w:b/>
                    </w:rPr>
                    <w:t>.20.</w:t>
                  </w:r>
                  <w:r w:rsidR="002F5C53">
                    <w:rPr>
                      <w:rFonts w:ascii="Arial" w:hAnsi="Arial" w:cs="Arial"/>
                      <w:b/>
                    </w:rPr>
                    <w:t>20</w:t>
                  </w:r>
                  <w:r w:rsidR="00F554CA">
                    <w:rPr>
                      <w:rFonts w:ascii="Arial" w:hAnsi="Arial" w:cs="Arial"/>
                      <w:b/>
                    </w:rPr>
                    <w:t>20</w:t>
                  </w:r>
                  <w:r w:rsidR="008A73D8">
                    <w:rPr>
                      <w:rFonts w:ascii="Arial" w:hAnsi="Arial" w:cs="Arial"/>
                      <w:b/>
                    </w:rPr>
                    <w:t>.P</w:t>
                  </w:r>
                </w:p>
              </w:txbxContent>
            </v:textbox>
          </v:shape>
        </w:pict>
      </w:r>
    </w:p>
    <w:p w14:paraId="0EC87EC0" w14:textId="77777777" w:rsidR="00E4633E" w:rsidRDefault="00E4633E" w:rsidP="00037259">
      <w:pPr>
        <w:tabs>
          <w:tab w:val="left" w:pos="180"/>
          <w:tab w:val="right" w:pos="9072"/>
        </w:tabs>
        <w:rPr>
          <w:sz w:val="22"/>
          <w:szCs w:val="22"/>
        </w:rPr>
      </w:pPr>
    </w:p>
    <w:p w14:paraId="3CB34F43" w14:textId="77777777" w:rsidR="00CA432E" w:rsidRDefault="00CA432E" w:rsidP="00037259">
      <w:pPr>
        <w:tabs>
          <w:tab w:val="left" w:pos="180"/>
          <w:tab w:val="right" w:pos="9072"/>
        </w:tabs>
        <w:rPr>
          <w:sz w:val="22"/>
          <w:szCs w:val="22"/>
        </w:rPr>
      </w:pPr>
    </w:p>
    <w:p w14:paraId="45F48A11" w14:textId="77777777" w:rsidR="002F5C53" w:rsidRPr="00EE0A19" w:rsidRDefault="002F5C53" w:rsidP="00037259">
      <w:pPr>
        <w:tabs>
          <w:tab w:val="left" w:pos="180"/>
          <w:tab w:val="right" w:pos="9072"/>
        </w:tabs>
        <w:rPr>
          <w:sz w:val="22"/>
          <w:szCs w:val="22"/>
        </w:rPr>
      </w:pPr>
    </w:p>
    <w:p w14:paraId="51618804" w14:textId="77777777" w:rsidR="00E4633E" w:rsidRPr="00EE0A19" w:rsidRDefault="00E4633E" w:rsidP="00037259">
      <w:pPr>
        <w:ind w:left="576" w:hanging="576"/>
        <w:rPr>
          <w:sz w:val="22"/>
          <w:szCs w:val="22"/>
        </w:rPr>
      </w:pPr>
      <w:r w:rsidRPr="00EE0A19">
        <w:rPr>
          <w:sz w:val="22"/>
          <w:szCs w:val="22"/>
        </w:rPr>
        <w:tab/>
      </w:r>
      <w:r w:rsidRPr="00EE0A19">
        <w:rPr>
          <w:sz w:val="22"/>
          <w:szCs w:val="22"/>
        </w:rPr>
        <w:tab/>
      </w:r>
      <w:r w:rsidRPr="00EE0A19">
        <w:rPr>
          <w:sz w:val="22"/>
          <w:szCs w:val="22"/>
        </w:rPr>
        <w:tab/>
      </w:r>
      <w:r w:rsidRPr="00EE0A19">
        <w:rPr>
          <w:sz w:val="22"/>
          <w:szCs w:val="22"/>
        </w:rPr>
        <w:tab/>
      </w:r>
      <w:r w:rsidRPr="00EE0A19">
        <w:rPr>
          <w:sz w:val="22"/>
          <w:szCs w:val="22"/>
        </w:rPr>
        <w:tab/>
      </w:r>
      <w:r w:rsidRPr="00EE0A19">
        <w:rPr>
          <w:sz w:val="22"/>
          <w:szCs w:val="22"/>
        </w:rPr>
        <w:tab/>
      </w:r>
      <w:r w:rsidRPr="00EE0A19">
        <w:rPr>
          <w:sz w:val="22"/>
          <w:szCs w:val="22"/>
        </w:rPr>
        <w:tab/>
      </w:r>
      <w:r w:rsidRPr="00EE0A19">
        <w:rPr>
          <w:sz w:val="22"/>
          <w:szCs w:val="22"/>
        </w:rPr>
        <w:tab/>
      </w:r>
      <w:r w:rsidRPr="00EE0A19">
        <w:rPr>
          <w:b/>
          <w:i/>
          <w:sz w:val="22"/>
          <w:szCs w:val="22"/>
        </w:rPr>
        <w:t>Załącznik nr 1 do Umowy</w:t>
      </w:r>
    </w:p>
    <w:p w14:paraId="25ABD320" w14:textId="77777777" w:rsidR="00E4633E" w:rsidRPr="00EE0A19" w:rsidRDefault="00E4633E" w:rsidP="00037259">
      <w:pPr>
        <w:ind w:left="576" w:hanging="576"/>
        <w:rPr>
          <w:sz w:val="22"/>
          <w:szCs w:val="22"/>
        </w:rPr>
      </w:pPr>
    </w:p>
    <w:p w14:paraId="4BCF4C04" w14:textId="77777777" w:rsidR="00E4633E" w:rsidRPr="00EE0A19" w:rsidRDefault="00E4633E" w:rsidP="00037259">
      <w:pPr>
        <w:ind w:left="576" w:hanging="576"/>
        <w:rPr>
          <w:sz w:val="22"/>
          <w:szCs w:val="22"/>
        </w:rPr>
      </w:pPr>
    </w:p>
    <w:p w14:paraId="6AA403AD" w14:textId="77777777" w:rsidR="00E4633E" w:rsidRPr="00EE0A19" w:rsidRDefault="00E4633E" w:rsidP="00037259">
      <w:pPr>
        <w:autoSpaceDE w:val="0"/>
        <w:rPr>
          <w:sz w:val="22"/>
          <w:szCs w:val="22"/>
        </w:rPr>
      </w:pPr>
      <w:r w:rsidRPr="00EE0A19">
        <w:rPr>
          <w:rFonts w:eastAsia="Arial"/>
          <w:sz w:val="22"/>
          <w:szCs w:val="22"/>
        </w:rPr>
        <w:t>Nazwa Wykonawcy: ......................................................................................................</w:t>
      </w:r>
    </w:p>
    <w:p w14:paraId="312DF5F7" w14:textId="77777777" w:rsidR="00E4633E" w:rsidRPr="00EE0A19" w:rsidRDefault="00E4633E" w:rsidP="00037259">
      <w:pPr>
        <w:autoSpaceDE w:val="0"/>
        <w:rPr>
          <w:sz w:val="22"/>
          <w:szCs w:val="22"/>
        </w:rPr>
      </w:pPr>
    </w:p>
    <w:p w14:paraId="4B41D0B5" w14:textId="77777777" w:rsidR="00E4633E" w:rsidRPr="00EE0A19" w:rsidRDefault="00E4633E" w:rsidP="00037259">
      <w:pPr>
        <w:autoSpaceDE w:val="0"/>
        <w:rPr>
          <w:sz w:val="22"/>
          <w:szCs w:val="22"/>
        </w:rPr>
      </w:pPr>
      <w:r w:rsidRPr="00EE0A19">
        <w:rPr>
          <w:rFonts w:eastAsia="Arial"/>
          <w:sz w:val="22"/>
          <w:szCs w:val="22"/>
        </w:rPr>
        <w:t>Adres Wykonawcy: ........................................................................................................</w:t>
      </w:r>
    </w:p>
    <w:p w14:paraId="36F090A3" w14:textId="77777777" w:rsidR="00E4633E" w:rsidRPr="00EE0A19" w:rsidRDefault="00E4633E" w:rsidP="00037259">
      <w:pPr>
        <w:autoSpaceDE w:val="0"/>
        <w:rPr>
          <w:sz w:val="22"/>
          <w:szCs w:val="22"/>
        </w:rPr>
      </w:pPr>
    </w:p>
    <w:p w14:paraId="45E991BC" w14:textId="77777777" w:rsidR="00E4633E" w:rsidRPr="00EE0A19" w:rsidRDefault="00E4633E" w:rsidP="00037259">
      <w:pPr>
        <w:autoSpaceDE w:val="0"/>
        <w:rPr>
          <w:sz w:val="22"/>
          <w:szCs w:val="22"/>
        </w:rPr>
      </w:pPr>
      <w:r w:rsidRPr="00EE0A19">
        <w:rPr>
          <w:rFonts w:eastAsia="Arial"/>
          <w:sz w:val="22"/>
          <w:szCs w:val="22"/>
        </w:rPr>
        <w:t>Nr telefonu/fax: ..............................................................................................................</w:t>
      </w:r>
    </w:p>
    <w:p w14:paraId="2C88AEF1" w14:textId="77777777" w:rsidR="00E4633E" w:rsidRPr="00EE0A19" w:rsidRDefault="00E4633E" w:rsidP="00037259">
      <w:pPr>
        <w:autoSpaceDE w:val="0"/>
        <w:rPr>
          <w:sz w:val="22"/>
          <w:szCs w:val="22"/>
        </w:rPr>
      </w:pPr>
    </w:p>
    <w:p w14:paraId="12AC1EA2" w14:textId="77777777" w:rsidR="00E4633E" w:rsidRPr="00EE0A19" w:rsidRDefault="00E4633E" w:rsidP="00037259">
      <w:pPr>
        <w:ind w:left="576" w:hanging="576"/>
        <w:rPr>
          <w:rFonts w:eastAsia="Arial"/>
          <w:sz w:val="22"/>
          <w:szCs w:val="22"/>
        </w:rPr>
      </w:pPr>
      <w:r w:rsidRPr="00EE0A19">
        <w:rPr>
          <w:rFonts w:eastAsia="Arial"/>
          <w:sz w:val="22"/>
          <w:szCs w:val="22"/>
        </w:rPr>
        <w:t xml:space="preserve">Adres e - mail: ............................................................................................................... </w:t>
      </w:r>
    </w:p>
    <w:p w14:paraId="701FE079" w14:textId="77777777" w:rsidR="00E4633E" w:rsidRPr="00EE0A19" w:rsidRDefault="00E4633E" w:rsidP="00037259">
      <w:pPr>
        <w:ind w:left="576" w:hanging="576"/>
        <w:rPr>
          <w:rFonts w:eastAsia="Arial"/>
          <w:sz w:val="22"/>
          <w:szCs w:val="22"/>
        </w:rPr>
      </w:pPr>
    </w:p>
    <w:p w14:paraId="11F387EF" w14:textId="77777777" w:rsidR="00E4633E" w:rsidRPr="00EE0A19" w:rsidRDefault="00E4633E" w:rsidP="00037259">
      <w:pPr>
        <w:ind w:left="576" w:hanging="576"/>
        <w:rPr>
          <w:rFonts w:eastAsia="Arial"/>
          <w:sz w:val="22"/>
          <w:szCs w:val="22"/>
        </w:rPr>
      </w:pPr>
    </w:p>
    <w:p w14:paraId="46B2869C" w14:textId="77777777" w:rsidR="00E4633E" w:rsidRPr="00EE0A19" w:rsidRDefault="00E4633E" w:rsidP="00037259">
      <w:pPr>
        <w:autoSpaceDN w:val="0"/>
        <w:ind w:left="576" w:hanging="576"/>
        <w:jc w:val="center"/>
        <w:textAlignment w:val="baseline"/>
        <w:rPr>
          <w:rFonts w:eastAsia="Arial"/>
          <w:b/>
          <w:kern w:val="3"/>
          <w:sz w:val="22"/>
          <w:szCs w:val="22"/>
          <w:lang w:eastAsia="pl-PL"/>
        </w:rPr>
      </w:pPr>
      <w:r w:rsidRPr="00EE0A19">
        <w:rPr>
          <w:rFonts w:eastAsia="Arial"/>
          <w:b/>
          <w:kern w:val="3"/>
          <w:sz w:val="22"/>
          <w:szCs w:val="22"/>
          <w:lang w:eastAsia="pl-PL"/>
        </w:rPr>
        <w:t>WYKAZ  PODWYKONAWCÓW</w:t>
      </w:r>
    </w:p>
    <w:p w14:paraId="49E2DDA5" w14:textId="77777777" w:rsidR="00E4633E" w:rsidRPr="00597E92" w:rsidRDefault="00E4633E" w:rsidP="00037259">
      <w:pPr>
        <w:autoSpaceDN w:val="0"/>
        <w:textAlignment w:val="baseline"/>
        <w:rPr>
          <w:bCs/>
          <w:kern w:val="3"/>
          <w:sz w:val="22"/>
          <w:szCs w:val="22"/>
          <w:lang w:eastAsia="pl-PL"/>
        </w:rPr>
      </w:pPr>
      <w:r w:rsidRPr="00EE0A19">
        <w:rPr>
          <w:bCs/>
          <w:kern w:val="3"/>
          <w:sz w:val="22"/>
          <w:szCs w:val="22"/>
          <w:lang w:eastAsia="pl-PL"/>
        </w:rPr>
        <w:t>Zgodnie z naszą ofertą złożoną w postępowaniu o udzielenie zamówienia publ</w:t>
      </w:r>
      <w:r>
        <w:rPr>
          <w:bCs/>
          <w:kern w:val="3"/>
          <w:sz w:val="22"/>
          <w:szCs w:val="22"/>
          <w:lang w:eastAsia="pl-PL"/>
        </w:rPr>
        <w:t xml:space="preserve">icznego </w:t>
      </w:r>
      <w:r w:rsidRPr="00EE0A19">
        <w:rPr>
          <w:bCs/>
          <w:kern w:val="3"/>
          <w:sz w:val="22"/>
          <w:szCs w:val="22"/>
          <w:lang w:eastAsia="pl-PL"/>
        </w:rPr>
        <w:t>o nazwie</w:t>
      </w:r>
      <w:r w:rsidRPr="00EE0A19">
        <w:rPr>
          <w:b/>
          <w:bCs/>
          <w:kern w:val="3"/>
          <w:sz w:val="22"/>
          <w:szCs w:val="22"/>
          <w:lang w:eastAsia="pl-PL"/>
        </w:rPr>
        <w:t>:</w:t>
      </w:r>
    </w:p>
    <w:p w14:paraId="1F5DEE04" w14:textId="77777777" w:rsidR="00E4633E" w:rsidRDefault="00E4633E" w:rsidP="00037259">
      <w:pPr>
        <w:jc w:val="center"/>
        <w:rPr>
          <w:b/>
          <w:sz w:val="22"/>
          <w:szCs w:val="22"/>
        </w:rPr>
      </w:pPr>
    </w:p>
    <w:p w14:paraId="7180D895" w14:textId="2A9E9A54" w:rsidR="00E4633E" w:rsidRPr="00EE0A19" w:rsidRDefault="0011008A" w:rsidP="00037259">
      <w:pPr>
        <w:rPr>
          <w:b/>
          <w:sz w:val="22"/>
          <w:szCs w:val="22"/>
        </w:rPr>
      </w:pPr>
      <w:r>
        <w:rPr>
          <w:b/>
          <w:sz w:val="22"/>
          <w:szCs w:val="22"/>
        </w:rPr>
        <w:t>„</w:t>
      </w:r>
      <w:r w:rsidR="00037259" w:rsidRPr="00D04AFB">
        <w:rPr>
          <w:b/>
          <w:sz w:val="22"/>
          <w:szCs w:val="22"/>
        </w:rPr>
        <w:t>Usuwanie awarii na sieciach i przyłączach wodociągowych oraz kanalizacyjnych</w:t>
      </w:r>
      <w:r w:rsidR="008A73D8">
        <w:rPr>
          <w:b/>
          <w:sz w:val="22"/>
          <w:szCs w:val="22"/>
        </w:rPr>
        <w:t xml:space="preserve"> w roku 202</w:t>
      </w:r>
      <w:r w:rsidR="00F554CA">
        <w:rPr>
          <w:b/>
          <w:sz w:val="22"/>
          <w:szCs w:val="22"/>
        </w:rPr>
        <w:t>1</w:t>
      </w:r>
      <w:r w:rsidR="00CD2389" w:rsidRPr="0089543F">
        <w:rPr>
          <w:b/>
          <w:sz w:val="22"/>
          <w:szCs w:val="22"/>
        </w:rPr>
        <w:t>”</w:t>
      </w:r>
    </w:p>
    <w:p w14:paraId="7701B0C1" w14:textId="77777777" w:rsidR="00E4633E" w:rsidRPr="00EE0A19" w:rsidRDefault="00E4633E" w:rsidP="00037259">
      <w:pPr>
        <w:autoSpaceDN w:val="0"/>
        <w:ind w:left="720" w:hanging="720"/>
        <w:jc w:val="both"/>
        <w:textAlignment w:val="baseline"/>
        <w:rPr>
          <w:bCs/>
          <w:kern w:val="3"/>
          <w:sz w:val="22"/>
          <w:szCs w:val="22"/>
          <w:lang w:eastAsia="pl-PL"/>
        </w:rPr>
      </w:pPr>
    </w:p>
    <w:p w14:paraId="16E6DA38" w14:textId="77777777" w:rsidR="00E4633E" w:rsidRPr="00EE0A19" w:rsidRDefault="00E4633E" w:rsidP="00037259">
      <w:pPr>
        <w:autoSpaceDN w:val="0"/>
        <w:ind w:left="720" w:hanging="720"/>
        <w:jc w:val="both"/>
        <w:textAlignment w:val="baseline"/>
        <w:rPr>
          <w:bCs/>
          <w:kern w:val="3"/>
          <w:sz w:val="22"/>
          <w:szCs w:val="22"/>
          <w:lang w:eastAsia="pl-PL"/>
        </w:rPr>
      </w:pPr>
      <w:r w:rsidRPr="00EE0A19">
        <w:rPr>
          <w:bCs/>
          <w:kern w:val="3"/>
          <w:sz w:val="22"/>
          <w:szCs w:val="22"/>
          <w:lang w:eastAsia="pl-PL"/>
        </w:rPr>
        <w:t>oświadczam, że zamierzam zlecić podwykonawcom niżej wymieniony zakres robót:</w:t>
      </w:r>
    </w:p>
    <w:tbl>
      <w:tblPr>
        <w:tblW w:w="10565" w:type="dxa"/>
        <w:tblInd w:w="-142" w:type="dxa"/>
        <w:tblLayout w:type="fixed"/>
        <w:tblCellMar>
          <w:left w:w="0" w:type="dxa"/>
          <w:right w:w="0" w:type="dxa"/>
        </w:tblCellMar>
        <w:tblLook w:val="0000" w:firstRow="0" w:lastRow="0" w:firstColumn="0" w:lastColumn="0" w:noHBand="0" w:noVBand="0"/>
      </w:tblPr>
      <w:tblGrid>
        <w:gridCol w:w="80"/>
        <w:gridCol w:w="1740"/>
        <w:gridCol w:w="24"/>
        <w:gridCol w:w="1536"/>
        <w:gridCol w:w="307"/>
        <w:gridCol w:w="1868"/>
        <w:gridCol w:w="684"/>
        <w:gridCol w:w="1191"/>
        <w:gridCol w:w="1077"/>
        <w:gridCol w:w="633"/>
        <w:gridCol w:w="105"/>
        <w:gridCol w:w="1320"/>
      </w:tblGrid>
      <w:tr w:rsidR="00E4633E" w:rsidRPr="00EE0A19" w14:paraId="4F969ABD" w14:textId="77777777" w:rsidTr="003920DA">
        <w:trPr>
          <w:gridAfter w:val="1"/>
          <w:wAfter w:w="1320" w:type="dxa"/>
          <w:trHeight w:val="1275"/>
        </w:trPr>
        <w:tc>
          <w:tcPr>
            <w:tcW w:w="1844" w:type="dxa"/>
            <w:gridSpan w:val="3"/>
            <w:shd w:val="clear" w:color="auto" w:fill="auto"/>
          </w:tcPr>
          <w:p w14:paraId="314E64CB" w14:textId="77777777" w:rsidR="00E4633E" w:rsidRPr="00EE0A19" w:rsidRDefault="00E4633E" w:rsidP="00037259">
            <w:pPr>
              <w:suppressAutoHyphens w:val="0"/>
            </w:pPr>
          </w:p>
        </w:tc>
        <w:tc>
          <w:tcPr>
            <w:tcW w:w="1843" w:type="dxa"/>
            <w:gridSpan w:val="2"/>
            <w:shd w:val="clear" w:color="auto" w:fill="auto"/>
          </w:tcPr>
          <w:p w14:paraId="277DA068" w14:textId="77777777" w:rsidR="00E4633E" w:rsidRPr="00EE0A19" w:rsidRDefault="00E4633E" w:rsidP="00037259">
            <w:pPr>
              <w:pStyle w:val="Zawartotabeli"/>
              <w:snapToGrid w:val="0"/>
            </w:pPr>
          </w:p>
        </w:tc>
        <w:tc>
          <w:tcPr>
            <w:tcW w:w="2552" w:type="dxa"/>
            <w:gridSpan w:val="2"/>
            <w:shd w:val="clear" w:color="auto" w:fill="auto"/>
          </w:tcPr>
          <w:p w14:paraId="197F7566" w14:textId="77777777" w:rsidR="00E4633E" w:rsidRPr="00EE0A19" w:rsidRDefault="00E4633E" w:rsidP="00037259">
            <w:pPr>
              <w:pStyle w:val="Zawartotabeli"/>
              <w:snapToGrid w:val="0"/>
            </w:pPr>
          </w:p>
        </w:tc>
        <w:tc>
          <w:tcPr>
            <w:tcW w:w="2268" w:type="dxa"/>
            <w:gridSpan w:val="2"/>
            <w:shd w:val="clear" w:color="auto" w:fill="auto"/>
          </w:tcPr>
          <w:p w14:paraId="49C785B3" w14:textId="77777777" w:rsidR="00E4633E" w:rsidRPr="00EE0A19" w:rsidRDefault="00E4633E" w:rsidP="00037259">
            <w:pPr>
              <w:snapToGrid w:val="0"/>
            </w:pPr>
          </w:p>
        </w:tc>
        <w:tc>
          <w:tcPr>
            <w:tcW w:w="738" w:type="dxa"/>
            <w:gridSpan w:val="2"/>
            <w:shd w:val="clear" w:color="auto" w:fill="auto"/>
          </w:tcPr>
          <w:p w14:paraId="0660EDFC" w14:textId="77777777" w:rsidR="00E4633E" w:rsidRPr="00EE0A19" w:rsidRDefault="00E4633E" w:rsidP="00037259">
            <w:pPr>
              <w:snapToGrid w:val="0"/>
            </w:pPr>
          </w:p>
        </w:tc>
      </w:tr>
      <w:tr w:rsidR="00E4633E" w:rsidRPr="00EE0A19" w14:paraId="3E804FD9" w14:textId="77777777" w:rsidTr="003920DA">
        <w:tblPrEx>
          <w:tblCellMar>
            <w:left w:w="10" w:type="dxa"/>
            <w:right w:w="10" w:type="dxa"/>
          </w:tblCellMar>
        </w:tblPrEx>
        <w:trPr>
          <w:gridBefore w:val="1"/>
          <w:wBefore w:w="80" w:type="dxa"/>
        </w:trPr>
        <w:tc>
          <w:tcPr>
            <w:tcW w:w="17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FBB155B" w14:textId="77777777" w:rsidR="00E4633E" w:rsidRPr="00EE0A19" w:rsidRDefault="00E4633E" w:rsidP="00037259">
            <w:pPr>
              <w:pStyle w:val="TableContents"/>
              <w:snapToGrid w:val="0"/>
              <w:rPr>
                <w:sz w:val="22"/>
                <w:szCs w:val="22"/>
              </w:rPr>
            </w:pPr>
            <w:r w:rsidRPr="00EE0A19">
              <w:rPr>
                <w:sz w:val="22"/>
                <w:szCs w:val="22"/>
              </w:rPr>
              <w:t>Nazwa podwykonawcy</w:t>
            </w:r>
          </w:p>
        </w:tc>
        <w:tc>
          <w:tcPr>
            <w:tcW w:w="1560"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72F35F4" w14:textId="77777777" w:rsidR="00E4633E" w:rsidRPr="00EE0A19" w:rsidRDefault="00E4633E" w:rsidP="00037259">
            <w:pPr>
              <w:pStyle w:val="TableContents"/>
              <w:snapToGrid w:val="0"/>
              <w:rPr>
                <w:sz w:val="22"/>
                <w:szCs w:val="22"/>
              </w:rPr>
            </w:pPr>
            <w:r w:rsidRPr="00EE0A19">
              <w:rPr>
                <w:sz w:val="22"/>
                <w:szCs w:val="22"/>
              </w:rPr>
              <w:t>Branża</w:t>
            </w:r>
          </w:p>
        </w:tc>
        <w:tc>
          <w:tcPr>
            <w:tcW w:w="2175"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93588B6" w14:textId="77777777" w:rsidR="00E4633E" w:rsidRPr="00EE0A19" w:rsidRDefault="00E4633E" w:rsidP="00037259">
            <w:pPr>
              <w:pStyle w:val="TableContents"/>
              <w:snapToGrid w:val="0"/>
              <w:rPr>
                <w:sz w:val="22"/>
                <w:szCs w:val="22"/>
              </w:rPr>
            </w:pPr>
            <w:r w:rsidRPr="00EE0A19">
              <w:rPr>
                <w:sz w:val="22"/>
                <w:szCs w:val="22"/>
              </w:rPr>
              <w:t>Zakres powierzonych czynności podwykonawcy</w:t>
            </w:r>
          </w:p>
        </w:tc>
        <w:tc>
          <w:tcPr>
            <w:tcW w:w="1875"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5CA9B5C" w14:textId="77777777" w:rsidR="00E4633E" w:rsidRPr="00EE0A19" w:rsidRDefault="00E4633E" w:rsidP="00037259">
            <w:pPr>
              <w:pStyle w:val="Standard"/>
              <w:snapToGrid w:val="0"/>
              <w:rPr>
                <w:sz w:val="22"/>
                <w:szCs w:val="22"/>
              </w:rPr>
            </w:pPr>
            <w:r w:rsidRPr="00EE0A19">
              <w:rPr>
                <w:sz w:val="22"/>
                <w:szCs w:val="22"/>
              </w:rPr>
              <w:t>Wartość netto powierzonych czynności podwykonawcy</w:t>
            </w:r>
          </w:p>
        </w:tc>
        <w:tc>
          <w:tcPr>
            <w:tcW w:w="1710"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8B7122D" w14:textId="77777777" w:rsidR="00E4633E" w:rsidRPr="00EE0A19" w:rsidRDefault="00E4633E" w:rsidP="00037259">
            <w:pPr>
              <w:pStyle w:val="Standard"/>
              <w:snapToGrid w:val="0"/>
              <w:rPr>
                <w:sz w:val="22"/>
                <w:szCs w:val="22"/>
              </w:rPr>
            </w:pPr>
            <w:r w:rsidRPr="00EE0A19">
              <w:rPr>
                <w:sz w:val="22"/>
                <w:szCs w:val="22"/>
              </w:rPr>
              <w:t>Wartość brutto powierzonych czynności podwykonawcy</w:t>
            </w:r>
          </w:p>
        </w:tc>
        <w:tc>
          <w:tcPr>
            <w:tcW w:w="1425" w:type="dxa"/>
            <w:gridSpan w:val="2"/>
            <w:tcBorders>
              <w:left w:val="single" w:sz="2" w:space="0" w:color="000000"/>
            </w:tcBorders>
            <w:shd w:val="clear" w:color="auto" w:fill="auto"/>
            <w:tcMar>
              <w:top w:w="0" w:type="dxa"/>
              <w:left w:w="0" w:type="dxa"/>
              <w:bottom w:w="0" w:type="dxa"/>
              <w:right w:w="0" w:type="dxa"/>
            </w:tcMar>
          </w:tcPr>
          <w:p w14:paraId="22414EFF" w14:textId="77777777" w:rsidR="00E4633E" w:rsidRPr="00EE0A19" w:rsidRDefault="00E4633E" w:rsidP="00037259">
            <w:pPr>
              <w:pStyle w:val="Standard"/>
              <w:snapToGrid w:val="0"/>
              <w:rPr>
                <w:sz w:val="22"/>
                <w:szCs w:val="22"/>
              </w:rPr>
            </w:pPr>
          </w:p>
        </w:tc>
      </w:tr>
      <w:tr w:rsidR="00E4633E" w:rsidRPr="00EE0A19" w14:paraId="5B389CC8" w14:textId="77777777" w:rsidTr="003920DA">
        <w:tblPrEx>
          <w:tblCellMar>
            <w:left w:w="10" w:type="dxa"/>
            <w:right w:w="10" w:type="dxa"/>
          </w:tblCellMar>
        </w:tblPrEx>
        <w:trPr>
          <w:gridBefore w:val="1"/>
          <w:wBefore w:w="80" w:type="dxa"/>
          <w:trHeight w:val="1275"/>
        </w:trPr>
        <w:tc>
          <w:tcPr>
            <w:tcW w:w="1740" w:type="dxa"/>
            <w:tcBorders>
              <w:left w:val="single" w:sz="2" w:space="0" w:color="000000"/>
              <w:bottom w:val="single" w:sz="2" w:space="0" w:color="000000"/>
            </w:tcBorders>
            <w:shd w:val="clear" w:color="auto" w:fill="auto"/>
            <w:tcMar>
              <w:top w:w="55" w:type="dxa"/>
              <w:left w:w="55" w:type="dxa"/>
              <w:bottom w:w="55" w:type="dxa"/>
              <w:right w:w="55" w:type="dxa"/>
            </w:tcMar>
          </w:tcPr>
          <w:p w14:paraId="5B840F0C" w14:textId="77777777" w:rsidR="00E4633E" w:rsidRPr="00EE0A19" w:rsidRDefault="00E4633E" w:rsidP="00037259">
            <w:pPr>
              <w:pStyle w:val="TableContents"/>
              <w:snapToGrid w:val="0"/>
              <w:rPr>
                <w:sz w:val="22"/>
                <w:szCs w:val="22"/>
              </w:rPr>
            </w:pPr>
          </w:p>
        </w:tc>
        <w:tc>
          <w:tcPr>
            <w:tcW w:w="156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44229AE" w14:textId="77777777" w:rsidR="00E4633E" w:rsidRPr="00EE0A19" w:rsidRDefault="00E4633E" w:rsidP="00037259">
            <w:pPr>
              <w:pStyle w:val="TableContents"/>
              <w:snapToGrid w:val="0"/>
              <w:rPr>
                <w:sz w:val="22"/>
                <w:szCs w:val="22"/>
              </w:rPr>
            </w:pPr>
          </w:p>
        </w:tc>
        <w:tc>
          <w:tcPr>
            <w:tcW w:w="21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945EEC0" w14:textId="77777777" w:rsidR="00E4633E" w:rsidRPr="00EE0A19" w:rsidRDefault="00E4633E" w:rsidP="00037259">
            <w:pPr>
              <w:pStyle w:val="TableContents"/>
              <w:snapToGrid w:val="0"/>
              <w:rPr>
                <w:sz w:val="22"/>
                <w:szCs w:val="22"/>
              </w:rPr>
            </w:pPr>
          </w:p>
        </w:tc>
        <w:tc>
          <w:tcPr>
            <w:tcW w:w="18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AE4FD02" w14:textId="77777777" w:rsidR="00E4633E" w:rsidRPr="00EE0A19" w:rsidRDefault="00E4633E" w:rsidP="00037259">
            <w:pPr>
              <w:pStyle w:val="TableContents"/>
              <w:snapToGrid w:val="0"/>
              <w:rPr>
                <w:sz w:val="22"/>
                <w:szCs w:val="22"/>
              </w:rPr>
            </w:pPr>
          </w:p>
        </w:tc>
        <w:tc>
          <w:tcPr>
            <w:tcW w:w="17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DCB3DF2" w14:textId="77777777" w:rsidR="00E4633E" w:rsidRPr="00EE0A19" w:rsidRDefault="00E4633E" w:rsidP="00037259">
            <w:pPr>
              <w:pStyle w:val="Standard"/>
              <w:snapToGrid w:val="0"/>
              <w:rPr>
                <w:sz w:val="22"/>
                <w:szCs w:val="22"/>
              </w:rPr>
            </w:pPr>
          </w:p>
        </w:tc>
        <w:tc>
          <w:tcPr>
            <w:tcW w:w="1425" w:type="dxa"/>
            <w:gridSpan w:val="2"/>
            <w:tcBorders>
              <w:left w:val="single" w:sz="2" w:space="0" w:color="000000"/>
            </w:tcBorders>
            <w:shd w:val="clear" w:color="auto" w:fill="auto"/>
            <w:tcMar>
              <w:top w:w="0" w:type="dxa"/>
              <w:left w:w="0" w:type="dxa"/>
              <w:bottom w:w="0" w:type="dxa"/>
              <w:right w:w="0" w:type="dxa"/>
            </w:tcMar>
          </w:tcPr>
          <w:p w14:paraId="39144F72" w14:textId="77777777" w:rsidR="00E4633E" w:rsidRPr="00EE0A19" w:rsidRDefault="00E4633E" w:rsidP="00037259">
            <w:pPr>
              <w:pStyle w:val="Standard"/>
              <w:snapToGrid w:val="0"/>
              <w:rPr>
                <w:sz w:val="22"/>
                <w:szCs w:val="22"/>
              </w:rPr>
            </w:pPr>
          </w:p>
        </w:tc>
      </w:tr>
      <w:tr w:rsidR="00E4633E" w:rsidRPr="00EE0A19" w14:paraId="1709E565" w14:textId="77777777" w:rsidTr="003920DA">
        <w:tblPrEx>
          <w:tblCellMar>
            <w:top w:w="55" w:type="dxa"/>
            <w:left w:w="55" w:type="dxa"/>
            <w:bottom w:w="55" w:type="dxa"/>
            <w:right w:w="55" w:type="dxa"/>
          </w:tblCellMar>
        </w:tblPrEx>
        <w:trPr>
          <w:gridAfter w:val="1"/>
          <w:wAfter w:w="1320" w:type="dxa"/>
          <w:trHeight w:val="1167"/>
        </w:trPr>
        <w:tc>
          <w:tcPr>
            <w:tcW w:w="1844" w:type="dxa"/>
            <w:gridSpan w:val="3"/>
            <w:shd w:val="clear" w:color="auto" w:fill="auto"/>
          </w:tcPr>
          <w:p w14:paraId="25E392BA" w14:textId="77777777" w:rsidR="00E4633E" w:rsidRPr="00EE0A19" w:rsidRDefault="00E4633E" w:rsidP="00037259">
            <w:pPr>
              <w:pStyle w:val="Zawartotabeli"/>
              <w:snapToGrid w:val="0"/>
            </w:pPr>
          </w:p>
        </w:tc>
        <w:tc>
          <w:tcPr>
            <w:tcW w:w="1843" w:type="dxa"/>
            <w:gridSpan w:val="2"/>
            <w:shd w:val="clear" w:color="auto" w:fill="auto"/>
          </w:tcPr>
          <w:p w14:paraId="2680BCE4" w14:textId="77777777" w:rsidR="00E4633E" w:rsidRPr="00EE0A19" w:rsidRDefault="00E4633E" w:rsidP="00037259">
            <w:pPr>
              <w:pStyle w:val="Zawartotabeli"/>
              <w:snapToGrid w:val="0"/>
            </w:pPr>
          </w:p>
        </w:tc>
        <w:tc>
          <w:tcPr>
            <w:tcW w:w="2552" w:type="dxa"/>
            <w:gridSpan w:val="2"/>
            <w:shd w:val="clear" w:color="auto" w:fill="auto"/>
          </w:tcPr>
          <w:p w14:paraId="33DB5012" w14:textId="77777777" w:rsidR="00E4633E" w:rsidRPr="00EE0A19" w:rsidRDefault="00E4633E" w:rsidP="00037259">
            <w:pPr>
              <w:pStyle w:val="Zawartotabeli"/>
              <w:snapToGrid w:val="0"/>
            </w:pPr>
          </w:p>
        </w:tc>
        <w:tc>
          <w:tcPr>
            <w:tcW w:w="2268" w:type="dxa"/>
            <w:gridSpan w:val="2"/>
            <w:shd w:val="clear" w:color="auto" w:fill="auto"/>
          </w:tcPr>
          <w:p w14:paraId="7F9B82D3" w14:textId="77777777" w:rsidR="00E4633E" w:rsidRPr="00EE0A19" w:rsidRDefault="00E4633E" w:rsidP="00037259">
            <w:pPr>
              <w:pStyle w:val="Zawartotabeli"/>
              <w:snapToGrid w:val="0"/>
            </w:pPr>
          </w:p>
        </w:tc>
        <w:tc>
          <w:tcPr>
            <w:tcW w:w="738" w:type="dxa"/>
            <w:gridSpan w:val="2"/>
            <w:shd w:val="clear" w:color="auto" w:fill="auto"/>
          </w:tcPr>
          <w:p w14:paraId="0BF6D304" w14:textId="77777777" w:rsidR="00E4633E" w:rsidRPr="00EE0A19" w:rsidRDefault="00E4633E" w:rsidP="00037259">
            <w:pPr>
              <w:snapToGrid w:val="0"/>
            </w:pPr>
          </w:p>
        </w:tc>
      </w:tr>
    </w:tbl>
    <w:p w14:paraId="71B21C38" w14:textId="77777777" w:rsidR="00E4633E" w:rsidRPr="00EE0A19" w:rsidRDefault="00E4633E" w:rsidP="00037259">
      <w:pPr>
        <w:jc w:val="both"/>
        <w:rPr>
          <w:sz w:val="22"/>
          <w:szCs w:val="22"/>
        </w:rPr>
      </w:pPr>
      <w:r w:rsidRPr="00EE0A19">
        <w:rPr>
          <w:sz w:val="22"/>
          <w:szCs w:val="22"/>
        </w:rPr>
        <w:t>…............................</w:t>
      </w:r>
      <w:r w:rsidR="002F5C53">
        <w:rPr>
          <w:sz w:val="22"/>
          <w:szCs w:val="22"/>
        </w:rPr>
        <w:t xml:space="preserve">................                   </w:t>
      </w:r>
      <w:r w:rsidRPr="00EE0A19">
        <w:rPr>
          <w:sz w:val="22"/>
          <w:szCs w:val="22"/>
        </w:rPr>
        <w:t xml:space="preserve">  </w:t>
      </w:r>
      <w:r w:rsidRPr="00EE0A19">
        <w:rPr>
          <w:sz w:val="22"/>
          <w:szCs w:val="22"/>
        </w:rPr>
        <w:tab/>
        <w:t xml:space="preserve">                 ..............…….................................. </w:t>
      </w:r>
      <w:r w:rsidRPr="00EE0A19">
        <w:rPr>
          <w:sz w:val="22"/>
          <w:szCs w:val="22"/>
        </w:rPr>
        <w:tab/>
        <w:t xml:space="preserve">   miejscowość, data                                               </w:t>
      </w:r>
      <w:r w:rsidR="002F5C53">
        <w:rPr>
          <w:sz w:val="22"/>
          <w:szCs w:val="22"/>
        </w:rPr>
        <w:t xml:space="preserve">                 </w:t>
      </w:r>
      <w:r w:rsidRPr="00EE0A19">
        <w:rPr>
          <w:sz w:val="22"/>
          <w:szCs w:val="22"/>
        </w:rPr>
        <w:t>(podpis/podpisy Wykonawcy</w:t>
      </w:r>
    </w:p>
    <w:p w14:paraId="58F189F4" w14:textId="77777777" w:rsidR="00E4633E" w:rsidRDefault="00E4633E" w:rsidP="00037259">
      <w:pPr>
        <w:jc w:val="both"/>
      </w:pPr>
      <w:r w:rsidRPr="00EE0A19">
        <w:rPr>
          <w:sz w:val="22"/>
          <w:szCs w:val="22"/>
        </w:rPr>
        <w:tab/>
      </w:r>
      <w:r w:rsidRPr="00EE0A19">
        <w:rPr>
          <w:sz w:val="22"/>
          <w:szCs w:val="22"/>
        </w:rPr>
        <w:tab/>
        <w:t xml:space="preserve"> </w:t>
      </w:r>
      <w:r w:rsidR="002F5C53">
        <w:rPr>
          <w:sz w:val="22"/>
          <w:szCs w:val="22"/>
        </w:rPr>
        <w:t xml:space="preserve">                                                                       </w:t>
      </w:r>
      <w:r w:rsidRPr="00EE0A19">
        <w:rPr>
          <w:sz w:val="22"/>
          <w:szCs w:val="22"/>
        </w:rPr>
        <w:t xml:space="preserve"> lub osób  upoważnionych</w:t>
      </w:r>
    </w:p>
    <w:sectPr w:rsidR="00E4633E" w:rsidSect="0025421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C1B3B" w14:textId="77777777" w:rsidR="009A2090" w:rsidRDefault="009A2090" w:rsidP="00FF1DFD">
      <w:r>
        <w:separator/>
      </w:r>
    </w:p>
  </w:endnote>
  <w:endnote w:type="continuationSeparator" w:id="0">
    <w:p w14:paraId="4FB97B2F" w14:textId="77777777" w:rsidR="009A2090" w:rsidRDefault="009A2090" w:rsidP="00FF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vertAnchor="text" w:tblpY="1"/>
      <w:tblW w:w="5000" w:type="pct"/>
      <w:tblLook w:val="04A0" w:firstRow="1" w:lastRow="0" w:firstColumn="1" w:lastColumn="0" w:noHBand="0" w:noVBand="1"/>
    </w:tblPr>
    <w:tblGrid>
      <w:gridCol w:w="4111"/>
      <w:gridCol w:w="1066"/>
      <w:gridCol w:w="4111"/>
    </w:tblGrid>
    <w:tr w:rsidR="00FF1DFD" w14:paraId="453706DE" w14:textId="77777777">
      <w:trPr>
        <w:trHeight w:val="151"/>
      </w:trPr>
      <w:tc>
        <w:tcPr>
          <w:tcW w:w="2250" w:type="pct"/>
          <w:tcBorders>
            <w:bottom w:val="single" w:sz="4" w:space="0" w:color="4F81BD" w:themeColor="accent1"/>
          </w:tcBorders>
        </w:tcPr>
        <w:p w14:paraId="3541AC32" w14:textId="77777777" w:rsidR="00FF1DFD" w:rsidRDefault="00FF1DFD">
          <w:pPr>
            <w:pStyle w:val="Nagwek"/>
            <w:rPr>
              <w:rFonts w:asciiTheme="majorHAnsi" w:eastAsiaTheme="majorEastAsia" w:hAnsiTheme="majorHAnsi" w:cstheme="majorBidi"/>
              <w:b/>
              <w:bCs/>
            </w:rPr>
          </w:pPr>
        </w:p>
      </w:tc>
      <w:tc>
        <w:tcPr>
          <w:tcW w:w="500" w:type="pct"/>
          <w:vMerge w:val="restart"/>
          <w:noWrap/>
          <w:vAlign w:val="center"/>
        </w:tcPr>
        <w:p w14:paraId="3377C0AC" w14:textId="77777777" w:rsidR="00FF1DFD" w:rsidRDefault="00FF1DFD">
          <w:pPr>
            <w:pStyle w:val="Bezodstpw"/>
            <w:rPr>
              <w:rFonts w:asciiTheme="majorHAnsi" w:hAnsiTheme="majorHAnsi"/>
            </w:rPr>
          </w:pPr>
          <w:r>
            <w:rPr>
              <w:rFonts w:asciiTheme="majorHAnsi" w:hAnsiTheme="majorHAnsi"/>
              <w:b/>
            </w:rPr>
            <w:t xml:space="preserve">Strona </w:t>
          </w:r>
          <w:r w:rsidR="00037259">
            <w:fldChar w:fldCharType="begin"/>
          </w:r>
          <w:r w:rsidR="00037259">
            <w:instrText xml:space="preserve"> PAGE  \* MERGEFORMAT </w:instrText>
          </w:r>
          <w:r w:rsidR="00037259">
            <w:fldChar w:fldCharType="separate"/>
          </w:r>
          <w:r w:rsidR="003A7013" w:rsidRPr="003A7013">
            <w:rPr>
              <w:rFonts w:asciiTheme="majorHAnsi" w:hAnsiTheme="majorHAnsi"/>
              <w:b/>
              <w:noProof/>
            </w:rPr>
            <w:t>9</w:t>
          </w:r>
          <w:r w:rsidR="00037259">
            <w:rPr>
              <w:rFonts w:asciiTheme="majorHAnsi" w:hAnsiTheme="majorHAnsi"/>
              <w:b/>
              <w:noProof/>
            </w:rPr>
            <w:fldChar w:fldCharType="end"/>
          </w:r>
        </w:p>
      </w:tc>
      <w:tc>
        <w:tcPr>
          <w:tcW w:w="2250" w:type="pct"/>
          <w:tcBorders>
            <w:bottom w:val="single" w:sz="4" w:space="0" w:color="4F81BD" w:themeColor="accent1"/>
          </w:tcBorders>
        </w:tcPr>
        <w:p w14:paraId="14275D67" w14:textId="77777777" w:rsidR="00FF1DFD" w:rsidRDefault="00FF1DFD">
          <w:pPr>
            <w:pStyle w:val="Nagwek"/>
            <w:rPr>
              <w:rFonts w:asciiTheme="majorHAnsi" w:eastAsiaTheme="majorEastAsia" w:hAnsiTheme="majorHAnsi" w:cstheme="majorBidi"/>
              <w:b/>
              <w:bCs/>
            </w:rPr>
          </w:pPr>
        </w:p>
      </w:tc>
    </w:tr>
    <w:tr w:rsidR="00FF1DFD" w14:paraId="7465C45C" w14:textId="77777777">
      <w:trPr>
        <w:trHeight w:val="150"/>
      </w:trPr>
      <w:tc>
        <w:tcPr>
          <w:tcW w:w="2250" w:type="pct"/>
          <w:tcBorders>
            <w:top w:val="single" w:sz="4" w:space="0" w:color="4F81BD" w:themeColor="accent1"/>
          </w:tcBorders>
        </w:tcPr>
        <w:p w14:paraId="6B0F534E" w14:textId="77777777" w:rsidR="00FF1DFD" w:rsidRDefault="00FF1DFD">
          <w:pPr>
            <w:pStyle w:val="Nagwek"/>
            <w:rPr>
              <w:rFonts w:asciiTheme="majorHAnsi" w:eastAsiaTheme="majorEastAsia" w:hAnsiTheme="majorHAnsi" w:cstheme="majorBidi"/>
              <w:b/>
              <w:bCs/>
            </w:rPr>
          </w:pPr>
        </w:p>
      </w:tc>
      <w:tc>
        <w:tcPr>
          <w:tcW w:w="500" w:type="pct"/>
          <w:vMerge/>
        </w:tcPr>
        <w:p w14:paraId="45FBBD50" w14:textId="77777777" w:rsidR="00FF1DFD" w:rsidRDefault="00FF1DFD">
          <w:pPr>
            <w:pStyle w:val="Nagwek"/>
            <w:jc w:val="center"/>
            <w:rPr>
              <w:rFonts w:asciiTheme="majorHAnsi" w:eastAsiaTheme="majorEastAsia" w:hAnsiTheme="majorHAnsi" w:cstheme="majorBidi"/>
              <w:b/>
              <w:bCs/>
            </w:rPr>
          </w:pPr>
        </w:p>
      </w:tc>
      <w:tc>
        <w:tcPr>
          <w:tcW w:w="2250" w:type="pct"/>
          <w:tcBorders>
            <w:top w:val="single" w:sz="4" w:space="0" w:color="4F81BD" w:themeColor="accent1"/>
          </w:tcBorders>
        </w:tcPr>
        <w:p w14:paraId="659A8824" w14:textId="77777777" w:rsidR="00FF1DFD" w:rsidRDefault="00FF1DFD">
          <w:pPr>
            <w:pStyle w:val="Nagwek"/>
            <w:rPr>
              <w:rFonts w:asciiTheme="majorHAnsi" w:eastAsiaTheme="majorEastAsia" w:hAnsiTheme="majorHAnsi" w:cstheme="majorBidi"/>
              <w:b/>
              <w:bCs/>
            </w:rPr>
          </w:pPr>
        </w:p>
      </w:tc>
    </w:tr>
  </w:tbl>
  <w:p w14:paraId="7F2B0437" w14:textId="77777777" w:rsidR="00FF1DFD" w:rsidRDefault="00FF1D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8E04A" w14:textId="77777777" w:rsidR="009A2090" w:rsidRDefault="009A2090" w:rsidP="00FF1DFD">
      <w:r>
        <w:separator/>
      </w:r>
    </w:p>
  </w:footnote>
  <w:footnote w:type="continuationSeparator" w:id="0">
    <w:p w14:paraId="2235ECBA" w14:textId="77777777" w:rsidR="009A2090" w:rsidRDefault="009A2090" w:rsidP="00FF1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multilevel"/>
    <w:tmpl w:val="0000000A"/>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B"/>
    <w:multiLevelType w:val="multilevel"/>
    <w:tmpl w:val="FB3A90DA"/>
    <w:name w:val="WWNum41"/>
    <w:lvl w:ilvl="0">
      <w:start w:val="1"/>
      <w:numFmt w:val="decimal"/>
      <w:lvlText w:val="%1."/>
      <w:lvlJc w:val="left"/>
      <w:pPr>
        <w:tabs>
          <w:tab w:val="num" w:pos="0"/>
        </w:tabs>
        <w:ind w:left="660" w:hanging="660"/>
      </w:pPr>
      <w:rPr>
        <w:rFonts w:ascii="Times New Roman" w:eastAsia="Times New Roman" w:hAnsi="Times New Roman" w:cs="Times New Roman" w:hint="default"/>
      </w:rPr>
    </w:lvl>
    <w:lvl w:ilvl="1">
      <w:start w:val="4"/>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15:restartNumberingAfterBreak="0">
    <w:nsid w:val="0000000E"/>
    <w:multiLevelType w:val="multilevel"/>
    <w:tmpl w:val="0000000E"/>
    <w:name w:val="WW8Num17"/>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3" w15:restartNumberingAfterBreak="0">
    <w:nsid w:val="0000000F"/>
    <w:multiLevelType w:val="multilevel"/>
    <w:tmpl w:val="0000000F"/>
    <w:name w:val="WW8Num18"/>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4" w15:restartNumberingAfterBreak="0">
    <w:nsid w:val="03C71551"/>
    <w:multiLevelType w:val="multilevel"/>
    <w:tmpl w:val="A170EF88"/>
    <w:lvl w:ilvl="0">
      <w:start w:val="3"/>
      <w:numFmt w:val="decimal"/>
      <w:lvlText w:val="%1."/>
      <w:lvlJc w:val="left"/>
      <w:pPr>
        <w:tabs>
          <w:tab w:val="num" w:pos="567"/>
        </w:tabs>
        <w:ind w:left="567" w:hanging="567"/>
      </w:pPr>
      <w:rPr>
        <w:rFonts w:hint="default"/>
      </w:rPr>
    </w:lvl>
    <w:lvl w:ilvl="1">
      <w:start w:val="1"/>
      <w:numFmt w:val="decimal"/>
      <w:lvlText w:val="%2)"/>
      <w:lvlJc w:val="left"/>
      <w:pPr>
        <w:tabs>
          <w:tab w:val="num" w:pos="965"/>
        </w:tabs>
        <w:ind w:left="965" w:hanging="681"/>
      </w:pPr>
      <w:rPr>
        <w:rFonts w:hint="default"/>
        <w:sz w:val="22"/>
        <w:szCs w:val="22"/>
      </w:rPr>
    </w:lvl>
    <w:lvl w:ilvl="2">
      <w:start w:val="1"/>
      <w:numFmt w:val="lowerLetter"/>
      <w:lvlText w:val="%3)"/>
      <w:lvlJc w:val="left"/>
      <w:pPr>
        <w:tabs>
          <w:tab w:val="num" w:pos="1134"/>
        </w:tabs>
        <w:ind w:left="1134" w:hanging="680"/>
      </w:pPr>
      <w:rPr>
        <w:rFonts w:ascii="Arial" w:eastAsia="Times New Roman" w:hAnsi="Arial" w:cs="Arial" w:hint="default"/>
        <w:b w:val="0"/>
        <w:sz w:val="22"/>
        <w:szCs w:val="22"/>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5" w15:restartNumberingAfterBreak="0">
    <w:nsid w:val="03F20DC3"/>
    <w:multiLevelType w:val="multilevel"/>
    <w:tmpl w:val="C52A7376"/>
    <w:lvl w:ilvl="0">
      <w:start w:val="4"/>
      <w:numFmt w:val="decimal"/>
      <w:lvlText w:val="%1."/>
      <w:lvlJc w:val="left"/>
      <w:pPr>
        <w:ind w:left="360" w:hanging="360"/>
      </w:pPr>
      <w:rPr>
        <w:rFonts w:hint="default"/>
      </w:rPr>
    </w:lvl>
    <w:lvl w:ilvl="1">
      <w:start w:val="1"/>
      <w:numFmt w:val="lowerLetter"/>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EF6F95"/>
    <w:multiLevelType w:val="multilevel"/>
    <w:tmpl w:val="EC3E8F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4D186E"/>
    <w:multiLevelType w:val="multilevel"/>
    <w:tmpl w:val="F1784950"/>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226C5F"/>
    <w:multiLevelType w:val="hybridMultilevel"/>
    <w:tmpl w:val="C33C7332"/>
    <w:lvl w:ilvl="0" w:tplc="BB424C9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D64CF8"/>
    <w:multiLevelType w:val="multilevel"/>
    <w:tmpl w:val="53AEB39C"/>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0F090EBC"/>
    <w:multiLevelType w:val="multilevel"/>
    <w:tmpl w:val="7214FDD8"/>
    <w:lvl w:ilvl="0">
      <w:start w:val="13"/>
      <w:numFmt w:val="decimal"/>
      <w:lvlText w:val="%1."/>
      <w:lvlJc w:val="left"/>
      <w:pPr>
        <w:ind w:left="480" w:hanging="480"/>
      </w:pPr>
      <w:rPr>
        <w:rFonts w:hint="default"/>
      </w:rPr>
    </w:lvl>
    <w:lvl w:ilvl="1">
      <w:start w:val="1"/>
      <w:numFmt w:val="lowerLetter"/>
      <w:lvlText w:val="%2)"/>
      <w:lvlJc w:val="left"/>
      <w:pPr>
        <w:ind w:left="480" w:hanging="48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440A4D"/>
    <w:multiLevelType w:val="multilevel"/>
    <w:tmpl w:val="A43ADDC6"/>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053FB0"/>
    <w:multiLevelType w:val="hybridMultilevel"/>
    <w:tmpl w:val="84EE38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C20E30"/>
    <w:multiLevelType w:val="multilevel"/>
    <w:tmpl w:val="A2401230"/>
    <w:lvl w:ilvl="0">
      <w:start w:val="14"/>
      <w:numFmt w:val="decimal"/>
      <w:lvlText w:val="%1."/>
      <w:lvlJc w:val="left"/>
      <w:pPr>
        <w:ind w:left="480" w:hanging="480"/>
      </w:pPr>
      <w:rPr>
        <w:rFonts w:hint="default"/>
      </w:rPr>
    </w:lvl>
    <w:lvl w:ilvl="1">
      <w:start w:val="1"/>
      <w:numFmt w:val="lowerLetter"/>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C07C00"/>
    <w:multiLevelType w:val="multilevel"/>
    <w:tmpl w:val="76BEB63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15" w15:restartNumberingAfterBreak="0">
    <w:nsid w:val="20FF1249"/>
    <w:multiLevelType w:val="hybridMultilevel"/>
    <w:tmpl w:val="A276F33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CF1A07"/>
    <w:multiLevelType w:val="multilevel"/>
    <w:tmpl w:val="921CE57A"/>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7" w15:restartNumberingAfterBreak="0">
    <w:nsid w:val="2B261393"/>
    <w:multiLevelType w:val="hybridMultilevel"/>
    <w:tmpl w:val="435EF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0522B7"/>
    <w:multiLevelType w:val="multilevel"/>
    <w:tmpl w:val="6FD484C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21E670A"/>
    <w:multiLevelType w:val="multilevel"/>
    <w:tmpl w:val="42E4893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0" w15:restartNumberingAfterBreak="0">
    <w:nsid w:val="33783D19"/>
    <w:multiLevelType w:val="hybridMultilevel"/>
    <w:tmpl w:val="FD6E2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D95E1F"/>
    <w:multiLevelType w:val="hybridMultilevel"/>
    <w:tmpl w:val="CAF0077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2618D4"/>
    <w:multiLevelType w:val="hybridMultilevel"/>
    <w:tmpl w:val="5734CE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062F19"/>
    <w:multiLevelType w:val="hybridMultilevel"/>
    <w:tmpl w:val="E9AAD3E6"/>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7B2EB7"/>
    <w:multiLevelType w:val="multilevel"/>
    <w:tmpl w:val="AC944DD2"/>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3B6A1AA4"/>
    <w:multiLevelType w:val="hybridMultilevel"/>
    <w:tmpl w:val="88E64A2A"/>
    <w:lvl w:ilvl="0" w:tplc="46104A00">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354267F"/>
    <w:multiLevelType w:val="hybridMultilevel"/>
    <w:tmpl w:val="7F10FDBE"/>
    <w:lvl w:ilvl="0" w:tplc="61B49D7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48C9067B"/>
    <w:multiLevelType w:val="multilevel"/>
    <w:tmpl w:val="98B6FBC4"/>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8" w15:restartNumberingAfterBreak="0">
    <w:nsid w:val="52861F9B"/>
    <w:multiLevelType w:val="hybridMultilevel"/>
    <w:tmpl w:val="442CD09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8F7B33"/>
    <w:multiLevelType w:val="hybridMultilevel"/>
    <w:tmpl w:val="3C40BE5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F0192B"/>
    <w:multiLevelType w:val="hybridMultilevel"/>
    <w:tmpl w:val="C18A70E2"/>
    <w:lvl w:ilvl="0" w:tplc="A9A0016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8A5FBB"/>
    <w:multiLevelType w:val="multilevel"/>
    <w:tmpl w:val="3A74CF08"/>
    <w:lvl w:ilvl="0">
      <w:start w:val="3"/>
      <w:numFmt w:val="decimal"/>
      <w:lvlText w:val="%1."/>
      <w:lvlJc w:val="left"/>
      <w:pPr>
        <w:ind w:left="360" w:hanging="360"/>
      </w:pPr>
      <w:rPr>
        <w:rFonts w:hint="default"/>
      </w:rPr>
    </w:lvl>
    <w:lvl w:ilvl="1">
      <w:start w:val="1"/>
      <w:numFmt w:val="lowerLetter"/>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84125B"/>
    <w:multiLevelType w:val="hybridMultilevel"/>
    <w:tmpl w:val="5AF0328C"/>
    <w:lvl w:ilvl="0" w:tplc="707CC3C2">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E82CE0"/>
    <w:multiLevelType w:val="hybridMultilevel"/>
    <w:tmpl w:val="EE8E7A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CA741A"/>
    <w:multiLevelType w:val="multilevel"/>
    <w:tmpl w:val="94E453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5C25839"/>
    <w:multiLevelType w:val="hybridMultilevel"/>
    <w:tmpl w:val="ACC81F0C"/>
    <w:lvl w:ilvl="0" w:tplc="9022F4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9C122F"/>
    <w:multiLevelType w:val="multilevel"/>
    <w:tmpl w:val="BE345A14"/>
    <w:lvl w:ilvl="0">
      <w:start w:val="1"/>
      <w:numFmt w:val="decimal"/>
      <w:lvlText w:val="%1."/>
      <w:lvlJc w:val="left"/>
      <w:pPr>
        <w:ind w:left="360" w:hanging="360"/>
      </w:pPr>
      <w:rPr>
        <w:rFonts w:hint="default"/>
        <w:color w:val="auto"/>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7" w15:restartNumberingAfterBreak="0">
    <w:nsid w:val="78F234E1"/>
    <w:multiLevelType w:val="hybridMultilevel"/>
    <w:tmpl w:val="C3E0F664"/>
    <w:lvl w:ilvl="0" w:tplc="6B26FEF4">
      <w:start w:val="3"/>
      <w:numFmt w:val="decimal"/>
      <w:lvlText w:val="%1."/>
      <w:lvlJc w:val="left"/>
      <w:pPr>
        <w:tabs>
          <w:tab w:val="num" w:pos="720"/>
        </w:tabs>
        <w:ind w:left="720" w:hanging="360"/>
      </w:pPr>
      <w:rPr>
        <w:rFonts w:hint="default"/>
        <w:b w:val="0"/>
        <w:strike w:val="0"/>
        <w:dstrike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 w:numId="5">
    <w:abstractNumId w:val="11"/>
  </w:num>
  <w:num w:numId="6">
    <w:abstractNumId w:val="18"/>
  </w:num>
  <w:num w:numId="7">
    <w:abstractNumId w:val="36"/>
  </w:num>
  <w:num w:numId="8">
    <w:abstractNumId w:val="16"/>
  </w:num>
  <w:num w:numId="9">
    <w:abstractNumId w:val="14"/>
  </w:num>
  <w:num w:numId="10">
    <w:abstractNumId w:val="13"/>
  </w:num>
  <w:num w:numId="11">
    <w:abstractNumId w:val="8"/>
  </w:num>
  <w:num w:numId="12">
    <w:abstractNumId w:val="10"/>
  </w:num>
  <w:num w:numId="13">
    <w:abstractNumId w:val="32"/>
  </w:num>
  <w:num w:numId="14">
    <w:abstractNumId w:val="26"/>
  </w:num>
  <w:num w:numId="15">
    <w:abstractNumId w:val="9"/>
  </w:num>
  <w:num w:numId="16">
    <w:abstractNumId w:val="12"/>
  </w:num>
  <w:num w:numId="17">
    <w:abstractNumId w:val="31"/>
  </w:num>
  <w:num w:numId="18">
    <w:abstractNumId w:val="29"/>
  </w:num>
  <w:num w:numId="19">
    <w:abstractNumId w:val="5"/>
  </w:num>
  <w:num w:numId="20">
    <w:abstractNumId w:val="7"/>
  </w:num>
  <w:num w:numId="21">
    <w:abstractNumId w:val="34"/>
  </w:num>
  <w:num w:numId="22">
    <w:abstractNumId w:val="6"/>
  </w:num>
  <w:num w:numId="23">
    <w:abstractNumId w:val="20"/>
  </w:num>
  <w:num w:numId="24">
    <w:abstractNumId w:val="17"/>
  </w:num>
  <w:num w:numId="25">
    <w:abstractNumId w:val="15"/>
  </w:num>
  <w:num w:numId="26">
    <w:abstractNumId w:val="30"/>
  </w:num>
  <w:num w:numId="27">
    <w:abstractNumId w:val="24"/>
  </w:num>
  <w:num w:numId="28">
    <w:abstractNumId w:val="19"/>
  </w:num>
  <w:num w:numId="29">
    <w:abstractNumId w:val="4"/>
  </w:num>
  <w:num w:numId="30">
    <w:abstractNumId w:val="37"/>
  </w:num>
  <w:num w:numId="31">
    <w:abstractNumId w:val="25"/>
  </w:num>
  <w:num w:numId="32">
    <w:abstractNumId w:val="35"/>
  </w:num>
  <w:num w:numId="33">
    <w:abstractNumId w:val="22"/>
  </w:num>
  <w:num w:numId="34">
    <w:abstractNumId w:val="23"/>
  </w:num>
  <w:num w:numId="35">
    <w:abstractNumId w:val="27"/>
  </w:num>
  <w:num w:numId="36">
    <w:abstractNumId w:val="33"/>
  </w:num>
  <w:num w:numId="37">
    <w:abstractNumId w:val="28"/>
  </w:num>
  <w:num w:numId="38">
    <w:abstractNumId w:val="21"/>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633E"/>
    <w:rsid w:val="00010343"/>
    <w:rsid w:val="00037259"/>
    <w:rsid w:val="00043293"/>
    <w:rsid w:val="00057978"/>
    <w:rsid w:val="00063B69"/>
    <w:rsid w:val="00081BB3"/>
    <w:rsid w:val="000B0E02"/>
    <w:rsid w:val="0011008A"/>
    <w:rsid w:val="00121731"/>
    <w:rsid w:val="001F043E"/>
    <w:rsid w:val="002064BE"/>
    <w:rsid w:val="00254212"/>
    <w:rsid w:val="002664F7"/>
    <w:rsid w:val="002766CD"/>
    <w:rsid w:val="002B1164"/>
    <w:rsid w:val="002F1F07"/>
    <w:rsid w:val="002F4649"/>
    <w:rsid w:val="002F5C53"/>
    <w:rsid w:val="00321583"/>
    <w:rsid w:val="003708C7"/>
    <w:rsid w:val="003A7013"/>
    <w:rsid w:val="003C7665"/>
    <w:rsid w:val="003D19CB"/>
    <w:rsid w:val="003F7B55"/>
    <w:rsid w:val="004768EC"/>
    <w:rsid w:val="004A3B5F"/>
    <w:rsid w:val="004A71FB"/>
    <w:rsid w:val="00550422"/>
    <w:rsid w:val="00551B98"/>
    <w:rsid w:val="00562582"/>
    <w:rsid w:val="00584460"/>
    <w:rsid w:val="005B7C6C"/>
    <w:rsid w:val="005F2BB4"/>
    <w:rsid w:val="005F59BA"/>
    <w:rsid w:val="005F6975"/>
    <w:rsid w:val="00630A7B"/>
    <w:rsid w:val="00632A7D"/>
    <w:rsid w:val="00666CA5"/>
    <w:rsid w:val="00667F0B"/>
    <w:rsid w:val="0067283D"/>
    <w:rsid w:val="0068313E"/>
    <w:rsid w:val="00694EDD"/>
    <w:rsid w:val="006A0076"/>
    <w:rsid w:val="006B794D"/>
    <w:rsid w:val="006D6EA8"/>
    <w:rsid w:val="006F3BC2"/>
    <w:rsid w:val="00715917"/>
    <w:rsid w:val="00781F11"/>
    <w:rsid w:val="007A0466"/>
    <w:rsid w:val="007B46EB"/>
    <w:rsid w:val="00815217"/>
    <w:rsid w:val="00847EAA"/>
    <w:rsid w:val="008519A0"/>
    <w:rsid w:val="008633AC"/>
    <w:rsid w:val="0089543F"/>
    <w:rsid w:val="008A69C5"/>
    <w:rsid w:val="008A73D8"/>
    <w:rsid w:val="008B0165"/>
    <w:rsid w:val="008B44BC"/>
    <w:rsid w:val="008C28B5"/>
    <w:rsid w:val="008F6D2E"/>
    <w:rsid w:val="0090102C"/>
    <w:rsid w:val="00901D55"/>
    <w:rsid w:val="009224AA"/>
    <w:rsid w:val="00964875"/>
    <w:rsid w:val="009718B4"/>
    <w:rsid w:val="009804A0"/>
    <w:rsid w:val="009A2090"/>
    <w:rsid w:val="00A97D98"/>
    <w:rsid w:val="00AC3992"/>
    <w:rsid w:val="00AD2ED4"/>
    <w:rsid w:val="00AD5A81"/>
    <w:rsid w:val="00AE5EBF"/>
    <w:rsid w:val="00AF4B38"/>
    <w:rsid w:val="00B4552A"/>
    <w:rsid w:val="00B477D9"/>
    <w:rsid w:val="00B82397"/>
    <w:rsid w:val="00BC3DEC"/>
    <w:rsid w:val="00BC4EB5"/>
    <w:rsid w:val="00BE5BEE"/>
    <w:rsid w:val="00C056B7"/>
    <w:rsid w:val="00C05F49"/>
    <w:rsid w:val="00C1112B"/>
    <w:rsid w:val="00C14AB9"/>
    <w:rsid w:val="00C15BA6"/>
    <w:rsid w:val="00C72615"/>
    <w:rsid w:val="00C87111"/>
    <w:rsid w:val="00CA432E"/>
    <w:rsid w:val="00CD2389"/>
    <w:rsid w:val="00CE5457"/>
    <w:rsid w:val="00D04AFB"/>
    <w:rsid w:val="00D227B6"/>
    <w:rsid w:val="00D24A02"/>
    <w:rsid w:val="00D2583E"/>
    <w:rsid w:val="00D27DDC"/>
    <w:rsid w:val="00D915EF"/>
    <w:rsid w:val="00D9584B"/>
    <w:rsid w:val="00E07566"/>
    <w:rsid w:val="00E4633E"/>
    <w:rsid w:val="00E76F98"/>
    <w:rsid w:val="00E841F4"/>
    <w:rsid w:val="00E87EEC"/>
    <w:rsid w:val="00ED7D2E"/>
    <w:rsid w:val="00F05A47"/>
    <w:rsid w:val="00F3018D"/>
    <w:rsid w:val="00F41214"/>
    <w:rsid w:val="00F554CA"/>
    <w:rsid w:val="00F62DEE"/>
    <w:rsid w:val="00F7402B"/>
    <w:rsid w:val="00FA1809"/>
    <w:rsid w:val="00FF1DF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D99CFD4"/>
  <w15:docId w15:val="{D1DF5199-A921-49D5-B961-C485D1FC1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633E"/>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E4633E"/>
    <w:pPr>
      <w:ind w:left="708"/>
    </w:pPr>
  </w:style>
  <w:style w:type="paragraph" w:customStyle="1" w:styleId="Zawartotabeli">
    <w:name w:val="Zawartość tabeli"/>
    <w:basedOn w:val="Normalny"/>
    <w:rsid w:val="00E4633E"/>
    <w:pPr>
      <w:suppressLineNumbers/>
    </w:pPr>
  </w:style>
  <w:style w:type="paragraph" w:customStyle="1" w:styleId="Standard">
    <w:name w:val="Standard"/>
    <w:rsid w:val="00E4633E"/>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TableContents">
    <w:name w:val="Table Contents"/>
    <w:basedOn w:val="Standard"/>
    <w:rsid w:val="00E4633E"/>
    <w:pPr>
      <w:suppressLineNumbers/>
    </w:pPr>
  </w:style>
  <w:style w:type="paragraph" w:customStyle="1" w:styleId="Bezodstpw1">
    <w:name w:val="Bez odstępów1"/>
    <w:aliases w:val="Normal"/>
    <w:qFormat/>
    <w:rsid w:val="0089543F"/>
    <w:pPr>
      <w:spacing w:after="0" w:line="240" w:lineRule="auto"/>
    </w:pPr>
    <w:rPr>
      <w:rFonts w:ascii="Calibri" w:eastAsia="Times New Roman" w:hAnsi="Calibri" w:cs="Calibri"/>
    </w:rPr>
  </w:style>
  <w:style w:type="paragraph" w:styleId="Tekstpodstawowy">
    <w:name w:val="Body Text"/>
    <w:aliases w:val=" Znak,Znak,Tekst podstawow.(F2),(F2)"/>
    <w:basedOn w:val="Normalny"/>
    <w:link w:val="TekstpodstawowyZnak"/>
    <w:rsid w:val="002664F7"/>
    <w:pPr>
      <w:suppressAutoHyphens w:val="0"/>
      <w:jc w:val="both"/>
    </w:pPr>
    <w:rPr>
      <w:szCs w:val="20"/>
      <w:lang w:eastAsia="pl-PL"/>
    </w:rPr>
  </w:style>
  <w:style w:type="character" w:customStyle="1" w:styleId="TekstpodstawowyZnak">
    <w:name w:val="Tekst podstawowy Znak"/>
    <w:aliases w:val=" Znak Znak,Znak Znak,Tekst podstawow.(F2) Znak,(F2) Znak"/>
    <w:basedOn w:val="Domylnaczcionkaakapitu"/>
    <w:link w:val="Tekstpodstawowy"/>
    <w:rsid w:val="002664F7"/>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2664F7"/>
    <w:pPr>
      <w:suppressAutoHyphens w:val="0"/>
    </w:pPr>
    <w:rPr>
      <w:szCs w:val="20"/>
      <w:lang w:eastAsia="pl-PL"/>
    </w:rPr>
  </w:style>
  <w:style w:type="character" w:customStyle="1" w:styleId="Tekstpodstawowy2Znak">
    <w:name w:val="Tekst podstawowy 2 Znak"/>
    <w:basedOn w:val="Domylnaczcionkaakapitu"/>
    <w:link w:val="Tekstpodstawowy2"/>
    <w:rsid w:val="002664F7"/>
    <w:rPr>
      <w:rFonts w:ascii="Times New Roman" w:eastAsia="Times New Roman" w:hAnsi="Times New Roman" w:cs="Times New Roman"/>
      <w:sz w:val="24"/>
      <w:szCs w:val="20"/>
      <w:lang w:eastAsia="pl-PL"/>
    </w:rPr>
  </w:style>
  <w:style w:type="paragraph" w:styleId="Zwykytekst">
    <w:name w:val="Plain Text"/>
    <w:basedOn w:val="Normalny"/>
    <w:link w:val="ZwykytekstZnak"/>
    <w:uiPriority w:val="99"/>
    <w:rsid w:val="002664F7"/>
    <w:pPr>
      <w:suppressAutoHyphens w:val="0"/>
    </w:pPr>
    <w:rPr>
      <w:rFonts w:ascii="Courier New" w:hAnsi="Courier New" w:cs="Courier New"/>
      <w:sz w:val="20"/>
      <w:szCs w:val="20"/>
      <w:lang w:eastAsia="pl-PL"/>
    </w:rPr>
  </w:style>
  <w:style w:type="character" w:customStyle="1" w:styleId="ZwykytekstZnak">
    <w:name w:val="Zwykły tekst Znak"/>
    <w:basedOn w:val="Domylnaczcionkaakapitu"/>
    <w:link w:val="Zwykytekst"/>
    <w:uiPriority w:val="99"/>
    <w:rsid w:val="002664F7"/>
    <w:rPr>
      <w:rFonts w:ascii="Courier New" w:eastAsia="Times New Roman" w:hAnsi="Courier New" w:cs="Courier New"/>
      <w:sz w:val="20"/>
      <w:szCs w:val="20"/>
      <w:lang w:eastAsia="pl-PL"/>
    </w:rPr>
  </w:style>
  <w:style w:type="character" w:customStyle="1" w:styleId="AkapitzlistZnak">
    <w:name w:val="Akapit z listą Znak"/>
    <w:link w:val="Akapitzlist"/>
    <w:qFormat/>
    <w:locked/>
    <w:rsid w:val="002664F7"/>
    <w:rPr>
      <w:rFonts w:ascii="Times New Roman" w:eastAsia="Times New Roman" w:hAnsi="Times New Roman" w:cs="Times New Roman"/>
      <w:sz w:val="24"/>
      <w:szCs w:val="24"/>
      <w:lang w:eastAsia="ar-SA"/>
    </w:rPr>
  </w:style>
  <w:style w:type="paragraph" w:customStyle="1" w:styleId="Style20">
    <w:name w:val="Style20"/>
    <w:basedOn w:val="Normalny"/>
    <w:uiPriority w:val="99"/>
    <w:rsid w:val="002664F7"/>
    <w:pPr>
      <w:widowControl w:val="0"/>
      <w:suppressAutoHyphens w:val="0"/>
      <w:autoSpaceDE w:val="0"/>
      <w:autoSpaceDN w:val="0"/>
      <w:adjustRightInd w:val="0"/>
      <w:spacing w:line="230" w:lineRule="exact"/>
      <w:ind w:hanging="360"/>
      <w:jc w:val="both"/>
    </w:pPr>
    <w:rPr>
      <w:rFonts w:ascii="Arial" w:hAnsi="Arial" w:cs="Arial"/>
      <w:lang w:eastAsia="pl-PL"/>
    </w:rPr>
  </w:style>
  <w:style w:type="paragraph" w:styleId="Nagwek">
    <w:name w:val="header"/>
    <w:basedOn w:val="Normalny"/>
    <w:link w:val="NagwekZnak"/>
    <w:uiPriority w:val="99"/>
    <w:unhideWhenUsed/>
    <w:rsid w:val="00FF1DFD"/>
    <w:pPr>
      <w:tabs>
        <w:tab w:val="center" w:pos="4536"/>
        <w:tab w:val="right" w:pos="9072"/>
      </w:tabs>
    </w:pPr>
  </w:style>
  <w:style w:type="character" w:customStyle="1" w:styleId="NagwekZnak">
    <w:name w:val="Nagłówek Znak"/>
    <w:basedOn w:val="Domylnaczcionkaakapitu"/>
    <w:link w:val="Nagwek"/>
    <w:uiPriority w:val="99"/>
    <w:rsid w:val="00FF1DFD"/>
    <w:rPr>
      <w:rFonts w:ascii="Times New Roman" w:eastAsia="Times New Roman" w:hAnsi="Times New Roman" w:cs="Times New Roman"/>
      <w:sz w:val="24"/>
      <w:szCs w:val="24"/>
      <w:lang w:eastAsia="ar-SA"/>
    </w:rPr>
  </w:style>
  <w:style w:type="paragraph" w:styleId="Stopka">
    <w:name w:val="footer"/>
    <w:basedOn w:val="Normalny"/>
    <w:link w:val="StopkaZnak"/>
    <w:uiPriority w:val="99"/>
    <w:semiHidden/>
    <w:unhideWhenUsed/>
    <w:rsid w:val="00FF1DFD"/>
    <w:pPr>
      <w:tabs>
        <w:tab w:val="center" w:pos="4536"/>
        <w:tab w:val="right" w:pos="9072"/>
      </w:tabs>
    </w:pPr>
  </w:style>
  <w:style w:type="character" w:customStyle="1" w:styleId="StopkaZnak">
    <w:name w:val="Stopka Znak"/>
    <w:basedOn w:val="Domylnaczcionkaakapitu"/>
    <w:link w:val="Stopka"/>
    <w:uiPriority w:val="99"/>
    <w:semiHidden/>
    <w:rsid w:val="00FF1DFD"/>
    <w:rPr>
      <w:rFonts w:ascii="Times New Roman" w:eastAsia="Times New Roman" w:hAnsi="Times New Roman" w:cs="Times New Roman"/>
      <w:sz w:val="24"/>
      <w:szCs w:val="24"/>
      <w:lang w:eastAsia="ar-SA"/>
    </w:rPr>
  </w:style>
  <w:style w:type="paragraph" w:styleId="Bezodstpw">
    <w:name w:val="No Spacing"/>
    <w:link w:val="BezodstpwZnak"/>
    <w:uiPriority w:val="1"/>
    <w:qFormat/>
    <w:rsid w:val="00FF1DFD"/>
    <w:pPr>
      <w:spacing w:after="0" w:line="240" w:lineRule="auto"/>
    </w:pPr>
    <w:rPr>
      <w:rFonts w:eastAsiaTheme="minorEastAsia"/>
    </w:rPr>
  </w:style>
  <w:style w:type="character" w:customStyle="1" w:styleId="BezodstpwZnak">
    <w:name w:val="Bez odstępów Znak"/>
    <w:basedOn w:val="Domylnaczcionkaakapitu"/>
    <w:link w:val="Bezodstpw"/>
    <w:uiPriority w:val="1"/>
    <w:rsid w:val="00FF1DFD"/>
    <w:rPr>
      <w:rFonts w:eastAsiaTheme="minorEastAsia"/>
    </w:rPr>
  </w:style>
  <w:style w:type="paragraph" w:styleId="Tekstprzypisukocowego">
    <w:name w:val="endnote text"/>
    <w:basedOn w:val="Normalny"/>
    <w:link w:val="TekstprzypisukocowegoZnak"/>
    <w:rsid w:val="00C15BA6"/>
    <w:pPr>
      <w:suppressAutoHyphens w:val="0"/>
    </w:pPr>
    <w:rPr>
      <w:sz w:val="20"/>
      <w:szCs w:val="20"/>
      <w:lang w:eastAsia="pl-PL"/>
    </w:rPr>
  </w:style>
  <w:style w:type="character" w:customStyle="1" w:styleId="TekstprzypisukocowegoZnak">
    <w:name w:val="Tekst przypisu końcowego Znak"/>
    <w:basedOn w:val="Domylnaczcionkaakapitu"/>
    <w:link w:val="Tekstprzypisukocowego"/>
    <w:rsid w:val="00C15BA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F6975"/>
    <w:rPr>
      <w:vertAlign w:val="superscript"/>
    </w:rPr>
  </w:style>
  <w:style w:type="paragraph" w:styleId="Tekstdymka">
    <w:name w:val="Balloon Text"/>
    <w:basedOn w:val="Normalny"/>
    <w:link w:val="TekstdymkaZnak"/>
    <w:uiPriority w:val="99"/>
    <w:semiHidden/>
    <w:unhideWhenUsed/>
    <w:rsid w:val="003A7013"/>
    <w:rPr>
      <w:rFonts w:ascii="Tahoma" w:hAnsi="Tahoma" w:cs="Tahoma"/>
      <w:sz w:val="16"/>
      <w:szCs w:val="16"/>
    </w:rPr>
  </w:style>
  <w:style w:type="character" w:customStyle="1" w:styleId="TekstdymkaZnak">
    <w:name w:val="Tekst dymka Znak"/>
    <w:basedOn w:val="Domylnaczcionkaakapitu"/>
    <w:link w:val="Tekstdymka"/>
    <w:uiPriority w:val="99"/>
    <w:semiHidden/>
    <w:rsid w:val="003A7013"/>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079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9</Pages>
  <Words>4074</Words>
  <Characters>24444</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Zakaszewski</dc:creator>
  <cp:lastModifiedBy>Artur Zakaszewski</cp:lastModifiedBy>
  <cp:revision>46</cp:revision>
  <cp:lastPrinted>2018-11-16T13:52:00Z</cp:lastPrinted>
  <dcterms:created xsi:type="dcterms:W3CDTF">2018-04-12T11:00:00Z</dcterms:created>
  <dcterms:modified xsi:type="dcterms:W3CDTF">2020-12-07T10:49:00Z</dcterms:modified>
</cp:coreProperties>
</file>