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3E" w:rsidRPr="00121731" w:rsidRDefault="00E4633E" w:rsidP="00121731">
      <w:pPr>
        <w:spacing w:line="276" w:lineRule="auto"/>
        <w:jc w:val="right"/>
        <w:rPr>
          <w:bCs/>
          <w:sz w:val="22"/>
          <w:szCs w:val="22"/>
        </w:rPr>
      </w:pPr>
      <w:r w:rsidRPr="00EE0A19">
        <w:rPr>
          <w:b/>
          <w:bCs/>
          <w:i/>
          <w:sz w:val="22"/>
          <w:szCs w:val="22"/>
        </w:rPr>
        <w:t xml:space="preserve"> </w:t>
      </w:r>
      <w:r w:rsidR="00121731">
        <w:rPr>
          <w:bCs/>
          <w:sz w:val="22"/>
          <w:szCs w:val="22"/>
        </w:rPr>
        <w:t>Załącznik nr 6 – Projekt umowy</w:t>
      </w:r>
    </w:p>
    <w:p w:rsidR="00E4633E" w:rsidRPr="00EE0A19" w:rsidRDefault="00E4633E" w:rsidP="00E4633E">
      <w:pPr>
        <w:spacing w:line="276" w:lineRule="auto"/>
        <w:jc w:val="right"/>
        <w:rPr>
          <w:b/>
          <w:bCs/>
          <w:i/>
          <w:sz w:val="22"/>
          <w:szCs w:val="22"/>
        </w:rPr>
      </w:pPr>
    </w:p>
    <w:p w:rsidR="00E4633E" w:rsidRPr="00EE0A19" w:rsidRDefault="0067283D" w:rsidP="00E4633E">
      <w:pPr>
        <w:spacing w:line="276" w:lineRule="auto"/>
        <w:jc w:val="center"/>
        <w:rPr>
          <w:b/>
          <w:sz w:val="22"/>
          <w:szCs w:val="22"/>
        </w:rPr>
      </w:pPr>
      <w:r>
        <w:rPr>
          <w:b/>
          <w:sz w:val="22"/>
          <w:szCs w:val="22"/>
        </w:rPr>
        <w:t>UMOWA  Wzór</w:t>
      </w:r>
    </w:p>
    <w:p w:rsidR="00E4633E" w:rsidRPr="00EE0A19" w:rsidRDefault="00E4633E" w:rsidP="00E4633E">
      <w:pPr>
        <w:spacing w:line="276" w:lineRule="auto"/>
        <w:rPr>
          <w:sz w:val="22"/>
          <w:szCs w:val="22"/>
        </w:rPr>
      </w:pPr>
      <w:r w:rsidRPr="00EE0A19">
        <w:rPr>
          <w:sz w:val="22"/>
          <w:szCs w:val="22"/>
        </w:rPr>
        <w:t xml:space="preserve">zawarta w </w:t>
      </w:r>
      <w:r>
        <w:rPr>
          <w:sz w:val="22"/>
          <w:szCs w:val="22"/>
        </w:rPr>
        <w:t>Herbach</w:t>
      </w:r>
      <w:r w:rsidR="0067283D">
        <w:rPr>
          <w:sz w:val="22"/>
          <w:szCs w:val="22"/>
        </w:rPr>
        <w:t xml:space="preserve"> dnia …………………………</w:t>
      </w:r>
      <w:r w:rsidRPr="00EE0A19">
        <w:rPr>
          <w:sz w:val="22"/>
          <w:szCs w:val="22"/>
        </w:rPr>
        <w:t xml:space="preserve"> </w:t>
      </w:r>
    </w:p>
    <w:p w:rsidR="00E4633E" w:rsidRPr="00EE0A19" w:rsidRDefault="00E4633E" w:rsidP="00E4633E">
      <w:pPr>
        <w:spacing w:line="276" w:lineRule="auto"/>
        <w:rPr>
          <w:sz w:val="22"/>
          <w:szCs w:val="22"/>
        </w:rPr>
      </w:pPr>
      <w:r w:rsidRPr="00EE0A19">
        <w:rPr>
          <w:sz w:val="22"/>
          <w:szCs w:val="22"/>
        </w:rPr>
        <w:t>pomiędzy:</w:t>
      </w:r>
    </w:p>
    <w:p w:rsidR="00E4633E" w:rsidRPr="00EE0A19" w:rsidRDefault="00E4633E" w:rsidP="00E4633E">
      <w:pPr>
        <w:spacing w:line="276" w:lineRule="auto"/>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sidR="0067283D">
        <w:rPr>
          <w:sz w:val="22"/>
          <w:szCs w:val="22"/>
        </w:rPr>
        <w:t xml:space="preserve"> </w:t>
      </w:r>
      <w:r>
        <w:rPr>
          <w:b/>
          <w:sz w:val="22"/>
          <w:szCs w:val="22"/>
        </w:rPr>
        <w:t>ul. Lubliniecka 33, 42-284 Herby</w:t>
      </w:r>
    </w:p>
    <w:p w:rsidR="00E4633E" w:rsidRPr="00EE0A19" w:rsidRDefault="00E4633E" w:rsidP="00E4633E">
      <w:pPr>
        <w:spacing w:line="276" w:lineRule="auto"/>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Pr>
          <w:b/>
          <w:sz w:val="22"/>
          <w:szCs w:val="22"/>
          <w:lang w:val="de-DE"/>
        </w:rPr>
        <w:t>151398439</w:t>
      </w:r>
    </w:p>
    <w:p w:rsidR="00E4633E" w:rsidRPr="00EE0A19" w:rsidRDefault="00E4633E" w:rsidP="00E4633E">
      <w:pPr>
        <w:spacing w:line="276" w:lineRule="auto"/>
        <w:rPr>
          <w:sz w:val="22"/>
          <w:szCs w:val="22"/>
        </w:rPr>
      </w:pPr>
      <w:r w:rsidRPr="00EE0A19">
        <w:rPr>
          <w:sz w:val="22"/>
          <w:szCs w:val="22"/>
        </w:rPr>
        <w:t xml:space="preserve">reprezentowaną przez: </w:t>
      </w:r>
    </w:p>
    <w:p w:rsidR="00E4633E" w:rsidRPr="00EE0A19" w:rsidRDefault="00E4633E" w:rsidP="00E4633E">
      <w:pPr>
        <w:spacing w:line="276" w:lineRule="auto"/>
        <w:rPr>
          <w:b/>
          <w:sz w:val="22"/>
          <w:szCs w:val="22"/>
        </w:rPr>
      </w:pPr>
      <w:r w:rsidRPr="00666799">
        <w:rPr>
          <w:b/>
          <w:sz w:val="22"/>
          <w:szCs w:val="22"/>
        </w:rPr>
        <w:t>mgr Iwona Burek</w:t>
      </w:r>
      <w:r w:rsidRPr="00EE0A19">
        <w:rPr>
          <w:b/>
          <w:sz w:val="22"/>
          <w:szCs w:val="22"/>
        </w:rPr>
        <w:t xml:space="preserve">– </w:t>
      </w:r>
      <w:r>
        <w:rPr>
          <w:b/>
          <w:sz w:val="22"/>
          <w:szCs w:val="22"/>
        </w:rPr>
        <w:t>Wójta Gminy Herby</w:t>
      </w:r>
    </w:p>
    <w:p w:rsidR="00E4633E" w:rsidRPr="00EE0A19" w:rsidRDefault="00E4633E" w:rsidP="00E4633E">
      <w:pPr>
        <w:spacing w:line="276" w:lineRule="auto"/>
        <w:rPr>
          <w:sz w:val="22"/>
          <w:szCs w:val="22"/>
        </w:rPr>
      </w:pPr>
      <w:r w:rsidRPr="00EE0A19">
        <w:rPr>
          <w:sz w:val="22"/>
          <w:szCs w:val="22"/>
        </w:rPr>
        <w:t>przy kontrasygnacie:</w:t>
      </w:r>
    </w:p>
    <w:p w:rsidR="00E4633E" w:rsidRPr="00EE0A19" w:rsidRDefault="00E4633E" w:rsidP="00E4633E">
      <w:pPr>
        <w:spacing w:line="276" w:lineRule="auto"/>
        <w:rPr>
          <w:b/>
          <w:sz w:val="22"/>
          <w:szCs w:val="22"/>
        </w:rPr>
      </w:pPr>
      <w:r w:rsidRPr="00666799">
        <w:rPr>
          <w:b/>
          <w:sz w:val="22"/>
          <w:szCs w:val="22"/>
        </w:rPr>
        <w:t>mgr Małgorzata Cierpioł</w:t>
      </w:r>
      <w:r w:rsidR="0067283D">
        <w:rPr>
          <w:b/>
          <w:sz w:val="22"/>
          <w:szCs w:val="22"/>
        </w:rPr>
        <w:t xml:space="preserve"> </w:t>
      </w:r>
      <w:r w:rsidRPr="00EE0A19">
        <w:rPr>
          <w:b/>
          <w:sz w:val="22"/>
          <w:szCs w:val="22"/>
        </w:rPr>
        <w:t>– Sk</w:t>
      </w:r>
      <w:r>
        <w:rPr>
          <w:b/>
          <w:sz w:val="22"/>
          <w:szCs w:val="22"/>
        </w:rPr>
        <w:t>arbnika Gminy Herby</w:t>
      </w:r>
    </w:p>
    <w:p w:rsidR="00E4633E" w:rsidRPr="00EE0A19" w:rsidRDefault="00E4633E" w:rsidP="00E4633E">
      <w:pPr>
        <w:spacing w:line="276" w:lineRule="auto"/>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rsidR="00E4633E" w:rsidRPr="00EE0A19" w:rsidRDefault="00E4633E" w:rsidP="00E4633E">
      <w:pPr>
        <w:spacing w:line="276" w:lineRule="auto"/>
        <w:rPr>
          <w:sz w:val="22"/>
          <w:szCs w:val="22"/>
        </w:rPr>
      </w:pPr>
      <w:r w:rsidRPr="00EE0A19">
        <w:rPr>
          <w:sz w:val="22"/>
          <w:szCs w:val="22"/>
        </w:rPr>
        <w:t>a:</w:t>
      </w:r>
    </w:p>
    <w:p w:rsidR="00E4633E" w:rsidRPr="00AD5A81" w:rsidRDefault="0067283D" w:rsidP="00E4633E">
      <w:pPr>
        <w:spacing w:line="276" w:lineRule="auto"/>
        <w:rPr>
          <w:b/>
          <w:sz w:val="22"/>
          <w:szCs w:val="22"/>
        </w:rPr>
      </w:pPr>
      <w:r>
        <w:rPr>
          <w:b/>
          <w:sz w:val="22"/>
          <w:szCs w:val="22"/>
        </w:rPr>
        <w:t>………………………………………………</w:t>
      </w:r>
    </w:p>
    <w:p w:rsidR="00AD5A81" w:rsidRPr="00AD5A81" w:rsidRDefault="0067283D" w:rsidP="00E4633E">
      <w:pPr>
        <w:spacing w:line="276" w:lineRule="auto"/>
        <w:rPr>
          <w:b/>
          <w:sz w:val="22"/>
          <w:szCs w:val="22"/>
        </w:rPr>
      </w:pPr>
      <w:r>
        <w:rPr>
          <w:b/>
          <w:sz w:val="22"/>
          <w:szCs w:val="22"/>
        </w:rPr>
        <w:t>………………………………………………</w:t>
      </w:r>
    </w:p>
    <w:p w:rsidR="00E4633E" w:rsidRPr="00AD5A81" w:rsidRDefault="0067283D" w:rsidP="00E4633E">
      <w:pPr>
        <w:spacing w:line="276" w:lineRule="auto"/>
        <w:rPr>
          <w:b/>
          <w:sz w:val="22"/>
          <w:szCs w:val="22"/>
        </w:rPr>
      </w:pPr>
      <w:r>
        <w:rPr>
          <w:b/>
          <w:sz w:val="22"/>
          <w:szCs w:val="22"/>
        </w:rPr>
        <w:t>………………………………………………</w:t>
      </w:r>
    </w:p>
    <w:p w:rsidR="00E4633E" w:rsidRPr="00EE0A19" w:rsidRDefault="00E4633E" w:rsidP="00E4633E">
      <w:pPr>
        <w:spacing w:line="276" w:lineRule="auto"/>
        <w:rPr>
          <w:sz w:val="22"/>
          <w:szCs w:val="22"/>
        </w:rPr>
      </w:pPr>
      <w:r w:rsidRPr="00EE0A19">
        <w:rPr>
          <w:sz w:val="22"/>
          <w:szCs w:val="22"/>
        </w:rPr>
        <w:t xml:space="preserve">zwanym w dalszej części umowy „ </w:t>
      </w:r>
      <w:r w:rsidRPr="00EE0A19">
        <w:rPr>
          <w:b/>
          <w:sz w:val="22"/>
          <w:szCs w:val="22"/>
        </w:rPr>
        <w:t>Wykonawcą</w:t>
      </w:r>
      <w:r w:rsidRPr="00EE0A19">
        <w:rPr>
          <w:sz w:val="22"/>
          <w:szCs w:val="22"/>
        </w:rPr>
        <w:t>”</w:t>
      </w:r>
    </w:p>
    <w:p w:rsidR="00E4633E" w:rsidRPr="00EE0A19" w:rsidRDefault="00E4633E" w:rsidP="00E4633E">
      <w:pPr>
        <w:widowControl w:val="0"/>
        <w:overflowPunct w:val="0"/>
        <w:autoSpaceDE w:val="0"/>
        <w:spacing w:line="276" w:lineRule="auto"/>
        <w:jc w:val="both"/>
        <w:rPr>
          <w:sz w:val="22"/>
          <w:szCs w:val="22"/>
        </w:rPr>
      </w:pPr>
    </w:p>
    <w:p w:rsidR="00E4633E" w:rsidRPr="00C1112B" w:rsidRDefault="00E4633E" w:rsidP="00C1112B">
      <w:pPr>
        <w:widowControl w:val="0"/>
        <w:overflowPunct w:val="0"/>
        <w:autoSpaceDE w:val="0"/>
        <w:spacing w:line="276" w:lineRule="auto"/>
        <w:jc w:val="both"/>
        <w:rPr>
          <w:sz w:val="22"/>
          <w:szCs w:val="22"/>
        </w:rPr>
      </w:pPr>
      <w:r w:rsidRPr="00EE0A19">
        <w:rPr>
          <w:sz w:val="22"/>
          <w:szCs w:val="22"/>
        </w:rPr>
        <w:t>W wyniku wyboru oferty Wykonawcy dokonanego w postępowaniu o udzielenie zamówienia publicznego na roboty budowlane przeprowadzonego w trybie przetargu nieograniczonego, zgodnie z ustawą z dnia 29 stycznia 2004</w:t>
      </w:r>
      <w:r>
        <w:rPr>
          <w:sz w:val="22"/>
          <w:szCs w:val="22"/>
        </w:rPr>
        <w:t xml:space="preserve"> r. Prawo Zamówień Publicznych</w:t>
      </w:r>
      <w:r w:rsidR="0089543F">
        <w:rPr>
          <w:sz w:val="22"/>
          <w:szCs w:val="22"/>
        </w:rPr>
        <w:t xml:space="preserve"> (Dz. U. z 2017 r. poz. 1579</w:t>
      </w:r>
      <w:r w:rsidRPr="00EE0A19">
        <w:rPr>
          <w:sz w:val="22"/>
          <w:szCs w:val="22"/>
        </w:rPr>
        <w:t>), strony zawierają umowę treści następującej:</w:t>
      </w:r>
    </w:p>
    <w:p w:rsidR="00E4633E" w:rsidRPr="00EE0A19" w:rsidRDefault="00E4633E" w:rsidP="00E4633E">
      <w:pPr>
        <w:spacing w:line="276" w:lineRule="auto"/>
        <w:jc w:val="center"/>
        <w:rPr>
          <w:b/>
          <w:sz w:val="22"/>
          <w:szCs w:val="22"/>
        </w:rPr>
      </w:pPr>
      <w:r w:rsidRPr="00EE0A19">
        <w:rPr>
          <w:b/>
          <w:sz w:val="22"/>
          <w:szCs w:val="22"/>
        </w:rPr>
        <w:t>§ 1</w:t>
      </w:r>
    </w:p>
    <w:p w:rsidR="0089543F" w:rsidRDefault="008B44BC" w:rsidP="0089543F">
      <w:pPr>
        <w:spacing w:line="276" w:lineRule="auto"/>
        <w:jc w:val="center"/>
        <w:rPr>
          <w:b/>
          <w:sz w:val="22"/>
          <w:szCs w:val="22"/>
        </w:rPr>
      </w:pPr>
      <w:r>
        <w:rPr>
          <w:b/>
          <w:sz w:val="22"/>
          <w:szCs w:val="22"/>
        </w:rPr>
        <w:t>Przedmiot umowy</w:t>
      </w:r>
    </w:p>
    <w:p w:rsidR="00E4633E" w:rsidRPr="008B44BC" w:rsidRDefault="0089543F" w:rsidP="0089543F">
      <w:pPr>
        <w:spacing w:line="276" w:lineRule="auto"/>
        <w:rPr>
          <w:b/>
          <w:sz w:val="22"/>
          <w:szCs w:val="22"/>
        </w:rPr>
      </w:pPr>
      <w:r>
        <w:rPr>
          <w:kern w:val="1"/>
          <w:sz w:val="22"/>
          <w:szCs w:val="22"/>
        </w:rPr>
        <w:t xml:space="preserve">1. </w:t>
      </w:r>
      <w:r w:rsidR="00E4633E" w:rsidRPr="0089543F">
        <w:rPr>
          <w:kern w:val="1"/>
          <w:sz w:val="22"/>
          <w:szCs w:val="22"/>
        </w:rPr>
        <w:t>Zamawiający zamawia, a Wykonawca przyjmuje do realizacji roboty budowlane niezbędne do wykonania zamówienia publicznego  pod nazwą:</w:t>
      </w:r>
      <w:r w:rsidR="00584460">
        <w:rPr>
          <w:b/>
          <w:sz w:val="22"/>
          <w:szCs w:val="22"/>
        </w:rPr>
        <w:t xml:space="preserve"> „Przebudowa  ul. Ogrodowej</w:t>
      </w:r>
      <w:r w:rsidR="0067283D">
        <w:rPr>
          <w:b/>
          <w:sz w:val="22"/>
          <w:szCs w:val="22"/>
        </w:rPr>
        <w:t xml:space="preserve"> w Herbach</w:t>
      </w:r>
      <w:r w:rsidRPr="0089543F">
        <w:rPr>
          <w:b/>
          <w:sz w:val="22"/>
          <w:szCs w:val="22"/>
        </w:rPr>
        <w:t>”</w:t>
      </w:r>
    </w:p>
    <w:p w:rsidR="00584460" w:rsidRDefault="0089543F" w:rsidP="0089543F">
      <w:pPr>
        <w:pStyle w:val="Bezodstpw1"/>
        <w:spacing w:line="276" w:lineRule="auto"/>
        <w:jc w:val="both"/>
        <w:rPr>
          <w:rFonts w:ascii="Times New Roman" w:hAnsi="Times New Roman" w:cs="Times New Roman"/>
          <w:color w:val="000000"/>
          <w:kern w:val="3"/>
          <w:lang w:eastAsia="pl-PL"/>
        </w:rPr>
      </w:pPr>
      <w:r w:rsidRPr="0089543F">
        <w:rPr>
          <w:rFonts w:ascii="Times New Roman" w:hAnsi="Times New Roman" w:cs="Times New Roman"/>
          <w:color w:val="000000"/>
          <w:kern w:val="3"/>
          <w:lang w:eastAsia="pl-PL"/>
        </w:rPr>
        <w:t xml:space="preserve">2. </w:t>
      </w:r>
      <w:r w:rsidRPr="0089543F">
        <w:rPr>
          <w:rFonts w:ascii="Times New Roman" w:hAnsi="Times New Roman" w:cs="Times New Roman"/>
        </w:rPr>
        <w:t xml:space="preserve"> Przedmiotem zamówienia jest: </w:t>
      </w:r>
      <w:r w:rsidR="0067283D" w:rsidRPr="0067283D">
        <w:rPr>
          <w:rFonts w:ascii="Times New Roman" w:hAnsi="Times New Roman" w:cs="Times New Roman"/>
          <w:color w:val="000000"/>
          <w:kern w:val="3"/>
          <w:lang w:eastAsia="pl-PL"/>
        </w:rPr>
        <w:t>wykonanie robót budowlanych o</w:t>
      </w:r>
      <w:r w:rsidR="00584460">
        <w:rPr>
          <w:rFonts w:ascii="Times New Roman" w:hAnsi="Times New Roman" w:cs="Times New Roman"/>
          <w:color w:val="000000"/>
          <w:kern w:val="3"/>
          <w:lang w:eastAsia="pl-PL"/>
        </w:rPr>
        <w:t xml:space="preserve">bejmujących przebudowę </w:t>
      </w:r>
    </w:p>
    <w:p w:rsidR="00E4633E" w:rsidRPr="0067283D" w:rsidRDefault="0067283D" w:rsidP="0089543F">
      <w:pPr>
        <w:pStyle w:val="Bezodstpw1"/>
        <w:spacing w:line="276" w:lineRule="auto"/>
        <w:jc w:val="both"/>
        <w:rPr>
          <w:rFonts w:ascii="Times New Roman" w:hAnsi="Times New Roman" w:cs="Times New Roman"/>
        </w:rPr>
      </w:pPr>
      <w:r w:rsidRPr="0067283D">
        <w:rPr>
          <w:rFonts w:ascii="Times New Roman" w:hAnsi="Times New Roman" w:cs="Times New Roman"/>
          <w:color w:val="000000"/>
          <w:kern w:val="3"/>
          <w:lang w:eastAsia="pl-PL"/>
        </w:rPr>
        <w:t xml:space="preserve"> ul. Katowickiej w Herbach, </w:t>
      </w:r>
      <w:r w:rsidR="00584460">
        <w:rPr>
          <w:rFonts w:ascii="Times New Roman" w:hAnsi="Times New Roman" w:cs="Times New Roman"/>
          <w:color w:val="000000"/>
          <w:kern w:val="3"/>
          <w:lang w:eastAsia="pl-PL"/>
        </w:rPr>
        <w:t>obejmującą wykonanie nakładki bitumicznej o gr. 4 cm, zabudowę wpustów ulicznych oraz ich podłączenie do istniejącego kanału deszczowego w ul. Ogrodowej a także prze</w:t>
      </w:r>
      <w:r w:rsidRPr="0067283D">
        <w:rPr>
          <w:rFonts w:ascii="Times New Roman" w:hAnsi="Times New Roman" w:cs="Times New Roman"/>
          <w:color w:val="000000"/>
          <w:kern w:val="3"/>
          <w:lang w:eastAsia="pl-PL"/>
        </w:rPr>
        <w:t xml:space="preserve">budowę </w:t>
      </w:r>
      <w:r w:rsidR="00584460">
        <w:rPr>
          <w:rFonts w:ascii="Times New Roman" w:hAnsi="Times New Roman" w:cs="Times New Roman"/>
          <w:color w:val="000000"/>
          <w:kern w:val="3"/>
          <w:lang w:eastAsia="pl-PL"/>
        </w:rPr>
        <w:t>istniejących chodników i budowę parkingu przy cmentarzu.</w:t>
      </w:r>
      <w:r w:rsidRPr="0067283D">
        <w:rPr>
          <w:rFonts w:ascii="Times New Roman" w:hAnsi="Times New Roman" w:cs="Times New Roman"/>
          <w:color w:val="000000"/>
          <w:kern w:val="3"/>
          <w:lang w:eastAsia="pl-PL"/>
        </w:rPr>
        <w:t xml:space="preserve"> </w:t>
      </w:r>
      <w:r w:rsidR="0089543F" w:rsidRPr="0067283D">
        <w:rPr>
          <w:rFonts w:ascii="Times New Roman" w:hAnsi="Times New Roman" w:cs="Times New Roman"/>
          <w:u w:val="single"/>
        </w:rPr>
        <w:t xml:space="preserve"> </w:t>
      </w:r>
    </w:p>
    <w:p w:rsidR="00E4633E" w:rsidRDefault="0089543F" w:rsidP="0089543F">
      <w:pPr>
        <w:widowControl w:val="0"/>
        <w:overflowPunct w:val="0"/>
        <w:autoSpaceDE w:val="0"/>
        <w:autoSpaceDN w:val="0"/>
        <w:spacing w:line="276" w:lineRule="auto"/>
        <w:jc w:val="both"/>
        <w:textAlignment w:val="baseline"/>
        <w:rPr>
          <w:kern w:val="3"/>
          <w:sz w:val="22"/>
          <w:szCs w:val="22"/>
          <w:lang w:eastAsia="pl-PL"/>
        </w:rPr>
      </w:pPr>
      <w:r>
        <w:rPr>
          <w:kern w:val="3"/>
          <w:sz w:val="22"/>
          <w:szCs w:val="22"/>
          <w:lang w:eastAsia="pl-PL"/>
        </w:rPr>
        <w:t xml:space="preserve">3. </w:t>
      </w:r>
      <w:r w:rsidR="00E4633E" w:rsidRPr="00666799">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Default="00E4633E" w:rsidP="00E4633E">
      <w:pPr>
        <w:widowControl w:val="0"/>
        <w:numPr>
          <w:ilvl w:val="1"/>
          <w:numId w:val="17"/>
        </w:numPr>
        <w:overflowPunct w:val="0"/>
        <w:autoSpaceDE w:val="0"/>
        <w:autoSpaceDN w:val="0"/>
        <w:spacing w:line="276" w:lineRule="auto"/>
        <w:jc w:val="both"/>
        <w:textAlignment w:val="baseline"/>
        <w:rPr>
          <w:kern w:val="3"/>
          <w:sz w:val="22"/>
          <w:szCs w:val="22"/>
          <w:lang w:eastAsia="pl-PL"/>
        </w:rPr>
      </w:pPr>
      <w:r w:rsidRPr="0066363D">
        <w:rPr>
          <w:kern w:val="3"/>
          <w:sz w:val="22"/>
          <w:szCs w:val="22"/>
          <w:lang w:eastAsia="pl-PL"/>
        </w:rPr>
        <w:t>Organizacja i zabezpieczenie i odpowiednie oznakowanie placu budowy.</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Zabezpieczenie na czas robót istniejącego uzbrojenia terenu (np. kabli energetycznych lub telefonicznych, sieci wodociągowej, sieci kanalizacyjnej).</w:t>
      </w:r>
    </w:p>
    <w:p w:rsidR="00E4633E" w:rsidRDefault="0067283D"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Pr>
          <w:kern w:val="3"/>
          <w:sz w:val="22"/>
          <w:szCs w:val="22"/>
          <w:lang w:eastAsia="pl-PL"/>
        </w:rPr>
        <w:t>Wykonanie geodezyjnej inwentaryzacji powykonawczej</w:t>
      </w:r>
      <w:r w:rsidR="00E4633E" w:rsidRPr="0066363D">
        <w:rPr>
          <w:kern w:val="3"/>
          <w:sz w:val="22"/>
          <w:szCs w:val="22"/>
          <w:lang w:eastAsia="pl-PL"/>
        </w:rPr>
        <w:t>.</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Przygotowanie dokumentacji do odbioru końcowego.</w:t>
      </w:r>
    </w:p>
    <w:p w:rsidR="00E4633E" w:rsidRPr="0066363D"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Uporządkowanie terenu objętego placem budowy.</w:t>
      </w:r>
    </w:p>
    <w:p w:rsidR="00E4633E" w:rsidRDefault="0089543F" w:rsidP="0089543F">
      <w:pPr>
        <w:widowControl w:val="0"/>
        <w:overflowPunct w:val="0"/>
        <w:autoSpaceDE w:val="0"/>
        <w:autoSpaceDN w:val="0"/>
        <w:spacing w:line="276" w:lineRule="auto"/>
        <w:jc w:val="both"/>
        <w:textAlignment w:val="baseline"/>
        <w:rPr>
          <w:color w:val="000000"/>
          <w:kern w:val="3"/>
          <w:sz w:val="22"/>
          <w:szCs w:val="22"/>
          <w:lang w:eastAsia="pl-PL"/>
        </w:rPr>
      </w:pPr>
      <w:r>
        <w:rPr>
          <w:sz w:val="22"/>
          <w:szCs w:val="22"/>
        </w:rPr>
        <w:t xml:space="preserve">4. </w:t>
      </w:r>
      <w:r w:rsidR="00E4633E" w:rsidRPr="00EE0A19">
        <w:rPr>
          <w:sz w:val="22"/>
          <w:szCs w:val="22"/>
        </w:rPr>
        <w:t>Miejsce realizacji zamówienia:</w:t>
      </w:r>
      <w:r>
        <w:rPr>
          <w:sz w:val="22"/>
          <w:szCs w:val="22"/>
        </w:rPr>
        <w:t xml:space="preserve"> </w:t>
      </w:r>
      <w:r w:rsidR="00C1112B" w:rsidRPr="00C1112B">
        <w:rPr>
          <w:b/>
          <w:sz w:val="22"/>
          <w:szCs w:val="22"/>
        </w:rPr>
        <w:t xml:space="preserve">42-284 </w:t>
      </w:r>
      <w:r w:rsidR="0067283D">
        <w:rPr>
          <w:b/>
          <w:sz w:val="22"/>
          <w:szCs w:val="22"/>
        </w:rPr>
        <w:t>Herby ul. Katowicka</w:t>
      </w:r>
      <w:r w:rsidR="00E4633E" w:rsidRPr="002F4B29">
        <w:rPr>
          <w:b/>
          <w:sz w:val="22"/>
          <w:szCs w:val="22"/>
        </w:rPr>
        <w:t xml:space="preserve">, </w:t>
      </w:r>
      <w:r w:rsidR="0067283D">
        <w:rPr>
          <w:b/>
          <w:sz w:val="22"/>
          <w:szCs w:val="22"/>
        </w:rPr>
        <w:t xml:space="preserve">droga wewnętrzna przy garażach </w:t>
      </w:r>
      <w:r w:rsidR="00584460">
        <w:rPr>
          <w:b/>
          <w:sz w:val="22"/>
          <w:szCs w:val="22"/>
        </w:rPr>
        <w:t>nr ewid. działki: 52/6; 219/8; 220/8; 314/7; 315/7; 318/8; 542/8; 585/8; 586/8; 587/8; 588/8; 589/8</w:t>
      </w:r>
      <w:r w:rsidR="0067283D">
        <w:rPr>
          <w:b/>
          <w:sz w:val="22"/>
          <w:szCs w:val="22"/>
        </w:rPr>
        <w:t xml:space="preserve"> ark. 2 Boronów Las obr. 3 Herby</w:t>
      </w:r>
    </w:p>
    <w:p w:rsidR="00E4633E" w:rsidRPr="0066363D" w:rsidRDefault="0089543F" w:rsidP="0089543F">
      <w:pPr>
        <w:widowControl w:val="0"/>
        <w:overflowPunct w:val="0"/>
        <w:autoSpaceDE w:val="0"/>
        <w:autoSpaceDN w:val="0"/>
        <w:spacing w:line="276" w:lineRule="auto"/>
        <w:jc w:val="both"/>
        <w:textAlignment w:val="baseline"/>
        <w:rPr>
          <w:color w:val="000000"/>
          <w:kern w:val="3"/>
          <w:sz w:val="22"/>
          <w:szCs w:val="22"/>
          <w:lang w:eastAsia="pl-PL"/>
        </w:rPr>
      </w:pPr>
      <w:r>
        <w:rPr>
          <w:sz w:val="22"/>
          <w:szCs w:val="22"/>
        </w:rPr>
        <w:t xml:space="preserve">5. </w:t>
      </w:r>
      <w:r w:rsidR="00E4633E" w:rsidRPr="002F4B29">
        <w:rPr>
          <w:sz w:val="22"/>
          <w:szCs w:val="22"/>
        </w:rPr>
        <w:t>Szczegółowy zakres przedmiotu umowy, o którym mowa w niniejszym paragrafie oraz warunki jego wykonania i odbiorów określają poniższe dokumenty, stanowiące integralną część niniejszej umowy:</w:t>
      </w:r>
    </w:p>
    <w:p w:rsidR="00E4633E" w:rsidRPr="00AF4B38" w:rsidRDefault="00C1112B" w:rsidP="00AF4B38">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Pr>
          <w:kern w:val="3"/>
          <w:sz w:val="22"/>
          <w:szCs w:val="22"/>
          <w:lang w:eastAsia="pl-PL"/>
        </w:rPr>
        <w:t>Projekt</w:t>
      </w:r>
      <w:r w:rsidR="00E4633E" w:rsidRPr="0066363D">
        <w:rPr>
          <w:kern w:val="3"/>
          <w:sz w:val="22"/>
          <w:szCs w:val="22"/>
          <w:lang w:eastAsia="pl-PL"/>
        </w:rPr>
        <w:t xml:space="preserve"> budowlany</w:t>
      </w:r>
      <w:r w:rsidR="00584460">
        <w:rPr>
          <w:kern w:val="3"/>
          <w:sz w:val="22"/>
          <w:szCs w:val="22"/>
          <w:lang w:eastAsia="pl-PL"/>
        </w:rPr>
        <w:t>: Przebudowa ul. Ogrodowej</w:t>
      </w:r>
      <w:r w:rsidR="0067283D">
        <w:rPr>
          <w:kern w:val="3"/>
          <w:sz w:val="22"/>
          <w:szCs w:val="22"/>
          <w:lang w:eastAsia="pl-PL"/>
        </w:rPr>
        <w:t xml:space="preserve"> w Herbach</w:t>
      </w:r>
      <w:r>
        <w:rPr>
          <w:kern w:val="3"/>
          <w:sz w:val="22"/>
          <w:szCs w:val="22"/>
          <w:lang w:eastAsia="pl-PL"/>
        </w:rPr>
        <w:t xml:space="preserve">. </w:t>
      </w:r>
      <w:r w:rsidR="00E4633E" w:rsidRPr="0066363D">
        <w:rPr>
          <w:kern w:val="3"/>
          <w:sz w:val="22"/>
          <w:szCs w:val="22"/>
          <w:lang w:eastAsia="pl-PL"/>
        </w:rPr>
        <w:t xml:space="preserve"> </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color w:val="000000"/>
          <w:sz w:val="22"/>
          <w:szCs w:val="22"/>
        </w:rPr>
        <w:t>Oferta wykonawcy.</w:t>
      </w:r>
    </w:p>
    <w:p w:rsidR="00E4633E" w:rsidRPr="002F4B29" w:rsidRDefault="0089543F" w:rsidP="0089543F">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6. </w:t>
      </w:r>
      <w:r w:rsidR="00E4633E" w:rsidRPr="002F4B29">
        <w:rPr>
          <w:sz w:val="22"/>
          <w:szCs w:val="22"/>
        </w:rPr>
        <w:t xml:space="preserve">Przedmiot umowy zostanie wykonany z materiałów zakupionych i dostarczonych przez </w:t>
      </w:r>
      <w:r w:rsidR="00E4633E" w:rsidRPr="002F4B29">
        <w:rPr>
          <w:sz w:val="22"/>
          <w:szCs w:val="22"/>
        </w:rPr>
        <w:lastRenderedPageBreak/>
        <w:t>Wykonawcę.</w:t>
      </w:r>
    </w:p>
    <w:p w:rsidR="00E4633E" w:rsidRPr="00BC3DEC" w:rsidRDefault="0089543F" w:rsidP="00BC3DEC">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7. </w:t>
      </w:r>
      <w:r w:rsidR="00E4633E" w:rsidRPr="002F4B29">
        <w:rPr>
          <w:sz w:val="22"/>
          <w:szCs w:val="22"/>
        </w:rPr>
        <w:t>Materiały i urządzenia dostarczone przez Wykonawcę powinny odpowiadać wymaganiom dla wyrobów dopuszczonych do obrotu i stosowania w budownictwie zgodnie ustawą z dnia 7 lipca 1994 r. – Prawo budowlane (j.t.: Dz. U. z 2016 r. poz. 290).</w:t>
      </w:r>
    </w:p>
    <w:p w:rsidR="00E4633E" w:rsidRPr="00EE0A19" w:rsidRDefault="00E4633E" w:rsidP="00E4633E">
      <w:pPr>
        <w:spacing w:line="276" w:lineRule="auto"/>
        <w:contextualSpacing/>
        <w:jc w:val="center"/>
        <w:rPr>
          <w:b/>
          <w:sz w:val="22"/>
          <w:szCs w:val="22"/>
        </w:rPr>
      </w:pPr>
      <w:r w:rsidRPr="00EE0A19">
        <w:rPr>
          <w:b/>
          <w:sz w:val="22"/>
          <w:szCs w:val="22"/>
        </w:rPr>
        <w:t>§ 2</w:t>
      </w:r>
    </w:p>
    <w:p w:rsidR="00E4633E" w:rsidRPr="00EE0A19" w:rsidRDefault="00E4633E" w:rsidP="00E4633E">
      <w:pPr>
        <w:spacing w:line="276" w:lineRule="auto"/>
        <w:contextualSpacing/>
        <w:jc w:val="center"/>
        <w:rPr>
          <w:b/>
          <w:sz w:val="22"/>
          <w:szCs w:val="22"/>
        </w:rPr>
      </w:pPr>
      <w:r w:rsidRPr="00EE0A19">
        <w:rPr>
          <w:b/>
          <w:sz w:val="22"/>
          <w:szCs w:val="22"/>
        </w:rPr>
        <w:t>Termin wykonania zamówienia</w:t>
      </w:r>
    </w:p>
    <w:p w:rsidR="004A3B5F" w:rsidRPr="004A3B5F"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color w:val="000000"/>
          <w:sz w:val="22"/>
          <w:szCs w:val="22"/>
        </w:rPr>
        <w:t>Strony ustalają, że przedmiot Umowy zostanie wykonany</w:t>
      </w:r>
      <w:r w:rsidRPr="002F4B29">
        <w:rPr>
          <w:sz w:val="22"/>
          <w:szCs w:val="22"/>
        </w:rPr>
        <w:t xml:space="preserve"> w nieprzekraczalnym</w:t>
      </w:r>
      <w:r w:rsidRPr="002F4B29">
        <w:rPr>
          <w:b/>
          <w:sz w:val="22"/>
          <w:szCs w:val="22"/>
        </w:rPr>
        <w:t xml:space="preserve"> terminie do dnia </w:t>
      </w:r>
    </w:p>
    <w:p w:rsidR="00E4633E" w:rsidRPr="002F4B29" w:rsidRDefault="00121731" w:rsidP="004A3B5F">
      <w:pPr>
        <w:widowControl w:val="0"/>
        <w:autoSpaceDN w:val="0"/>
        <w:spacing w:line="276" w:lineRule="auto"/>
        <w:jc w:val="both"/>
        <w:textAlignment w:val="baseline"/>
        <w:rPr>
          <w:sz w:val="22"/>
          <w:szCs w:val="22"/>
        </w:rPr>
      </w:pPr>
      <w:r>
        <w:rPr>
          <w:b/>
          <w:sz w:val="22"/>
          <w:szCs w:val="22"/>
        </w:rPr>
        <w:t>25</w:t>
      </w:r>
      <w:r w:rsidR="007B46EB">
        <w:rPr>
          <w:b/>
          <w:sz w:val="22"/>
          <w:szCs w:val="22"/>
        </w:rPr>
        <w:t xml:space="preserve"> października </w:t>
      </w:r>
      <w:r w:rsidR="00E4633E" w:rsidRPr="002F4B29">
        <w:rPr>
          <w:b/>
          <w:sz w:val="22"/>
          <w:szCs w:val="22"/>
        </w:rPr>
        <w:t>201</w:t>
      </w:r>
      <w:r w:rsidR="00E4633E">
        <w:rPr>
          <w:b/>
          <w:sz w:val="22"/>
          <w:szCs w:val="22"/>
        </w:rPr>
        <w:t>8</w:t>
      </w:r>
      <w:r w:rsidR="00E4633E" w:rsidRPr="002F4B29">
        <w:rPr>
          <w:b/>
          <w:sz w:val="22"/>
          <w:szCs w:val="22"/>
        </w:rPr>
        <w:t xml:space="preserve">r.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 xml:space="preserve">Za termin wykonania przedmiotu umowy, o którym mowa w punkcie 1 uznaje się datę pisemnego zgłoszenia do odbioru końcowego i przekazania Zamawiającemu przedmiotu umowy zgodnie z zasadami określonymi w § 8 (Odbiory i przekazanie przedmiotu umowy).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Wraz ze zgłoszeniem gotowości do odbioru końcowego, Wykonawca ma obowiązek przekazania kompletu dokumentów budowy celem ich weryfikacji.</w:t>
      </w:r>
    </w:p>
    <w:p w:rsidR="00E4633E" w:rsidRPr="00BC3DEC" w:rsidRDefault="00E4633E" w:rsidP="00BC3DEC">
      <w:pPr>
        <w:widowControl w:val="0"/>
        <w:numPr>
          <w:ilvl w:val="0"/>
          <w:numId w:val="11"/>
        </w:numPr>
        <w:autoSpaceDN w:val="0"/>
        <w:spacing w:line="276" w:lineRule="auto"/>
        <w:ind w:left="0" w:hanging="284"/>
        <w:jc w:val="both"/>
        <w:textAlignment w:val="baseline"/>
        <w:rPr>
          <w:sz w:val="22"/>
          <w:szCs w:val="22"/>
        </w:rPr>
      </w:pPr>
      <w:r w:rsidRPr="002F4B29">
        <w:rPr>
          <w:sz w:val="22"/>
          <w:szCs w:val="22"/>
        </w:rPr>
        <w:t>Procedury odb</w:t>
      </w:r>
      <w:r>
        <w:rPr>
          <w:sz w:val="22"/>
          <w:szCs w:val="22"/>
        </w:rPr>
        <w:t xml:space="preserve">iorowe zostały określone w § 8 </w:t>
      </w:r>
      <w:r w:rsidRPr="002F4B29">
        <w:rPr>
          <w:sz w:val="22"/>
          <w:szCs w:val="22"/>
        </w:rPr>
        <w:t>Odbiory i przekazanie przedmiotu umowy niniejszej umowy.</w:t>
      </w:r>
    </w:p>
    <w:p w:rsidR="00E4633E" w:rsidRPr="00EE0A19" w:rsidRDefault="00E4633E" w:rsidP="00E4633E">
      <w:pPr>
        <w:spacing w:line="276" w:lineRule="auto"/>
        <w:jc w:val="center"/>
        <w:rPr>
          <w:b/>
          <w:sz w:val="22"/>
          <w:szCs w:val="22"/>
        </w:rPr>
      </w:pPr>
      <w:r w:rsidRPr="00EE0A19">
        <w:rPr>
          <w:b/>
          <w:sz w:val="22"/>
          <w:szCs w:val="22"/>
        </w:rPr>
        <w:t>§ 3</w:t>
      </w:r>
    </w:p>
    <w:p w:rsidR="00E4633E" w:rsidRPr="00EE0A19" w:rsidRDefault="00E4633E" w:rsidP="00E4633E">
      <w:pPr>
        <w:spacing w:line="276" w:lineRule="auto"/>
        <w:jc w:val="center"/>
        <w:rPr>
          <w:b/>
          <w:sz w:val="22"/>
          <w:szCs w:val="22"/>
        </w:rPr>
      </w:pPr>
      <w:r w:rsidRPr="00EE0A19">
        <w:rPr>
          <w:b/>
          <w:sz w:val="22"/>
          <w:szCs w:val="22"/>
        </w:rPr>
        <w:t>Obowiązki Zamawiającego</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 obowiązków Zamawiającego należy: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Przekazanie Wykonawcy w terminie 7 dni roboczych liczonych od dnia podpisania </w:t>
      </w:r>
      <w:r>
        <w:rPr>
          <w:sz w:val="22"/>
          <w:szCs w:val="22"/>
        </w:rPr>
        <w:t>niniejszej umowy terenu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Dostarczenie pozwolenia na budowę</w:t>
      </w:r>
      <w:r w:rsidR="004A3B5F">
        <w:rPr>
          <w:sz w:val="22"/>
          <w:szCs w:val="22"/>
        </w:rPr>
        <w:t>/zgłoszenia robót</w:t>
      </w:r>
      <w:r w:rsidRPr="00EE0A19">
        <w:rPr>
          <w:sz w:val="22"/>
          <w:szCs w:val="22"/>
        </w:rPr>
        <w:t>, jednego egzemplarza dokumentacji projektowej wraz z niezbędnymi uz</w:t>
      </w:r>
      <w:r w:rsidR="004A3B5F">
        <w:rPr>
          <w:sz w:val="22"/>
          <w:szCs w:val="22"/>
        </w:rPr>
        <w:t>godnieniami</w:t>
      </w:r>
      <w:r w:rsidRPr="00EE0A19">
        <w:rPr>
          <w:sz w:val="22"/>
          <w:szCs w:val="22"/>
        </w:rPr>
        <w:t xml:space="preserve">. </w:t>
      </w:r>
    </w:p>
    <w:p w:rsidR="00E4633E" w:rsidRPr="00EE0A19" w:rsidRDefault="004A3B5F" w:rsidP="00E4633E">
      <w:pPr>
        <w:widowControl w:val="0"/>
        <w:numPr>
          <w:ilvl w:val="1"/>
          <w:numId w:val="6"/>
        </w:numPr>
        <w:autoSpaceDN w:val="0"/>
        <w:spacing w:line="276" w:lineRule="auto"/>
        <w:ind w:left="0" w:hanging="426"/>
        <w:jc w:val="both"/>
        <w:textAlignment w:val="baseline"/>
        <w:rPr>
          <w:sz w:val="22"/>
          <w:szCs w:val="22"/>
        </w:rPr>
      </w:pPr>
      <w:r>
        <w:rPr>
          <w:sz w:val="22"/>
          <w:szCs w:val="22"/>
        </w:rPr>
        <w:t>Przekazanie dziennika</w:t>
      </w:r>
      <w:r w:rsidR="00E4633E" w:rsidRPr="00EE0A19">
        <w:rPr>
          <w:sz w:val="22"/>
          <w:szCs w:val="22"/>
        </w:rPr>
        <w:t xml:space="preserve">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placu budowy.</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Zapewnienie nadzoru inwestorskiego nad robotami w sposób gwarantujący ciągłość realizacji inwestycji.</w:t>
      </w:r>
    </w:p>
    <w:p w:rsidR="00E4633E" w:rsidRPr="00BC3DEC" w:rsidRDefault="00E4633E" w:rsidP="00BC3DEC">
      <w:pPr>
        <w:widowControl w:val="0"/>
        <w:numPr>
          <w:ilvl w:val="0"/>
          <w:numId w:val="6"/>
        </w:numPr>
        <w:autoSpaceDN w:val="0"/>
        <w:spacing w:line="276" w:lineRule="auto"/>
        <w:ind w:left="0" w:hanging="284"/>
        <w:jc w:val="both"/>
        <w:textAlignment w:val="baseline"/>
        <w:rPr>
          <w:sz w:val="22"/>
          <w:szCs w:val="22"/>
        </w:rPr>
      </w:pPr>
      <w:r w:rsidRPr="00EE0A19">
        <w:rPr>
          <w:sz w:val="22"/>
          <w:szCs w:val="22"/>
        </w:rPr>
        <w:t>Dokonanie odbiorów zgodnie z procedurą określona w § 8.</w:t>
      </w:r>
    </w:p>
    <w:p w:rsidR="00E4633E" w:rsidRPr="00EE0A19" w:rsidRDefault="00E4633E" w:rsidP="00E4633E">
      <w:pPr>
        <w:spacing w:line="276" w:lineRule="auto"/>
        <w:jc w:val="center"/>
        <w:rPr>
          <w:b/>
          <w:sz w:val="22"/>
          <w:szCs w:val="22"/>
        </w:rPr>
      </w:pPr>
      <w:r w:rsidRPr="00EE0A19">
        <w:rPr>
          <w:b/>
          <w:sz w:val="22"/>
          <w:szCs w:val="22"/>
        </w:rPr>
        <w:t>§ 4</w:t>
      </w:r>
    </w:p>
    <w:p w:rsidR="00E4633E" w:rsidRPr="00EE0A19" w:rsidRDefault="00E4633E" w:rsidP="00E4633E">
      <w:pPr>
        <w:spacing w:line="276" w:lineRule="auto"/>
        <w:jc w:val="center"/>
        <w:rPr>
          <w:b/>
          <w:sz w:val="22"/>
          <w:szCs w:val="22"/>
        </w:rPr>
      </w:pPr>
      <w:r w:rsidRPr="00EE0A19">
        <w:rPr>
          <w:b/>
          <w:sz w:val="22"/>
          <w:szCs w:val="22"/>
        </w:rPr>
        <w:t>Obowiązki Wykonawcy</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Wykonawca zobowiązuje się do prawidłowego wykonania ustalonego w § 1 przedmiotu umowy zamówienia publicznego zgodnie z projektem budowlanym, specyfikacjami technicznymi wykonania i odbioru robót, pozwoleniem na budowę</w:t>
      </w:r>
      <w:r w:rsidR="004A3B5F">
        <w:rPr>
          <w:sz w:val="22"/>
          <w:szCs w:val="22"/>
        </w:rPr>
        <w:t>/zgłoszeniem</w:t>
      </w:r>
      <w:r w:rsidRPr="00EE0A19">
        <w:rPr>
          <w:sz w:val="22"/>
          <w:szCs w:val="22"/>
        </w:rPr>
        <w:t>, zasadami wiedzy technicznej i sztuki budowlanej, przepisami prawa oraz oddania go Zamawiającemu do użytkowania w terminie i na zasadach określonych w niniejszej umowie.</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Wykonawca zobowiązany jest zapewnić udział przy wykonywaniu prac osób o odpowiednich kwalifikacjach i odpowiedniej liczbie adekwatnie do zakresu robót objętych niniejszym zamówieniem w zakresie w jakim Zamawiający na podstawie art. 29 ust 3a ustawy Pzp określił w SIWZ 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czerwca 1974 r. Kodeks pracy (tj. Dz. U. z 2016 r. poz. 1666 z późn. zm.).</w:t>
      </w:r>
    </w:p>
    <w:p w:rsidR="00E4633E" w:rsidRPr="00141A8B"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gwarantuje Zamawiającemu, że osoby wykonujące te czynności będą zatrudnione na </w:t>
      </w:r>
      <w:r w:rsidRPr="00141A8B">
        <w:rPr>
          <w:sz w:val="22"/>
          <w:szCs w:val="22"/>
        </w:rPr>
        <w:t>podstawie umowy o pracę w rozumieniu Kodeksu Pracy. Wykonanie tych zobowiązań nastąpi również w przypadku zatrudnienia osób wykonujących te czynności przez podwykonawcę.</w:t>
      </w:r>
    </w:p>
    <w:p w:rsidR="008B44BC" w:rsidRDefault="00E4633E" w:rsidP="008B44BC">
      <w:pPr>
        <w:widowControl w:val="0"/>
        <w:numPr>
          <w:ilvl w:val="0"/>
          <w:numId w:val="5"/>
        </w:numPr>
        <w:autoSpaceDN w:val="0"/>
        <w:spacing w:line="276" w:lineRule="auto"/>
        <w:ind w:left="0" w:hanging="284"/>
        <w:jc w:val="both"/>
        <w:textAlignment w:val="baseline"/>
        <w:rPr>
          <w:sz w:val="22"/>
          <w:szCs w:val="22"/>
        </w:rPr>
      </w:pPr>
      <w:r w:rsidRPr="00141A8B">
        <w:rPr>
          <w:sz w:val="22"/>
          <w:szCs w:val="22"/>
        </w:rPr>
        <w:t xml:space="preserve">Przed rozpoczęciem robót, do których odnosi się obowiązek zatrudnienia na umowę o pracę </w:t>
      </w:r>
      <w:r w:rsidRPr="00141A8B">
        <w:rPr>
          <w:sz w:val="22"/>
          <w:szCs w:val="22"/>
        </w:rPr>
        <w:lastRenderedPageBreak/>
        <w:t>Wykonawca zobowiązany jest przedłożyć Zamawiającemu następujące dokumenty:</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Wykaz pracowników zatrudnionych na podstawie umowy o pracę Wykonujących czynności wchodzące w skład przedmiotu zamówienia.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Jeżeli pracodawcą osób wykonujących czynności, do których odnosi się obowiązek zatrudnienia jest Wykonawca – oświadczenie 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Wykonawcy.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Jeżeli pracodawcą osób wykonujących czynności, do których odnosi się obowiązek zatrudnienia jest podwykonawca – oświadczenie tego podwykonawcy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podwykonawcy,</w:t>
      </w:r>
    </w:p>
    <w:p w:rsid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Na każde żądanie Zamawiającego, Wykonawca zobowiązany jest przedłożyć Zamawiającemu niżej wymienione dokumenty:</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na zgodność z oryginałem odpowiednio przez Wykonawcę lub Podwykonawcę kopie umów o pracę osób wykonujących czynności, do których odnosi się obowiązek zatrudnienia. Kopie umów powinny zostać zanonimizowane w sposób zapewniający ochronę danych osobowych pracowników (w szczególności powinny być ukryte imiona, nazwiska, daty urodzenia, adresy zamieszkania, nr PESEL). Informacje dotyczące daty zawarcia umowy, rodzaj umowy, wymiar czasu pracy, rodzaj czynności powinny być możliwe do zidentyfikowania.</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Zaświadczenie właściwego oddziału ZUS potwierdzające opłacenie przez Wykonawcę lub podwykonawcę składek na ubezpieczenia społeczne i zdrowotne z tytułu zatrudnienia na podstawie umów o pracę osób wykonujących czynności, do których odnosi się obowiązek zatrudnienia, </w:t>
      </w:r>
      <w:r w:rsidR="008B44BC">
        <w:rPr>
          <w:sz w:val="22"/>
          <w:szCs w:val="22"/>
        </w:rPr>
        <w:t>za ostatni okres rozliczeniowy.</w:t>
      </w:r>
    </w:p>
    <w:p w:rsidR="00E4633E" w:rsidRP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za zgodność z oryginałem odpowiednio przez Wykonawcę lub podwykonawcę kopie dowodu potwierdzające zgłoszenie pracowników przez pracodawcę do ubezpieczeń, dokonane w stosunku do osób wykonujących czynności, do których odnosi się obowiązek zatrudnienia. Dokument powinien być zanonimizowany w sposób określony  w ppkt. 4.4.1.</w:t>
      </w:r>
    </w:p>
    <w:p w:rsidR="00E4633E" w:rsidRP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Nieprzedłożenie przez Wykonawcę żądanych przez Zamawiającego wyżej wymienionych dokumentów będzie traktowane jako niewypełnienie obowiązku  zatrudnienia na podstawie umowy o pracę.</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Przedstawiciel Zamawiającego uprawniony jest do sprawdzenia tożsamości pracowników Wykonawcy uczestniczących w realizacji robót oraz w przypadku wątpliwości zażądać stosownych wyjaśnień od wykonawcy. </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W przypadku wątpliwości co do przestrzegania przepisów prawa pracy przez Wykonawcę lub podwykonawcę, Zamawiający może się zwrócić o przeprowadzenie kontroli przez Państwową Inspekcję Pracy. </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Zapewnienie stałego kierownictwa budowy w czasie prowadzenia robót oraz bieżącego, terminowego i rzetelnego prowadzenia dokumentacji budowy.</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Oznaczenie i zabezpieczenie terenu budowy, zapewnienie warunków bezpieczeństwa</w:t>
      </w:r>
      <w:r w:rsidR="007B46EB">
        <w:rPr>
          <w:sz w:val="22"/>
          <w:szCs w:val="22"/>
        </w:rPr>
        <w:t xml:space="preserve"> </w:t>
      </w:r>
      <w:r w:rsidRPr="00EE0A19">
        <w:rPr>
          <w:sz w:val="22"/>
          <w:szCs w:val="22"/>
        </w:rPr>
        <w:t>w trakcie wykonywania robót</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 xml:space="preserve">Zabezpieczenie i dostarczenie na własny koszt na plac budowy kompletu materiałów, sprzętu i urządzeń niezbędnych do wykonania przedmiotu umowy oraz ich zabezpieczeniem przed kradzieżą </w:t>
      </w:r>
      <w:r w:rsidRPr="00EE0A19">
        <w:rPr>
          <w:sz w:val="22"/>
          <w:szCs w:val="22"/>
        </w:rPr>
        <w:lastRenderedPageBreak/>
        <w:t>lub zniszczeniem.</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we własnym zakresie i na własny koszt dostaw wody i energii elektrycznej na potrzeby wykonania przedmiotu umowy</w:t>
      </w:r>
    </w:p>
    <w:p w:rsidR="00E4633E" w:rsidRPr="004A3B5F" w:rsidRDefault="00E4633E" w:rsidP="003C7665">
      <w:pPr>
        <w:widowControl w:val="0"/>
        <w:numPr>
          <w:ilvl w:val="0"/>
          <w:numId w:val="21"/>
        </w:numPr>
        <w:autoSpaceDN w:val="0"/>
        <w:spacing w:line="276" w:lineRule="auto"/>
        <w:ind w:left="0" w:hanging="284"/>
        <w:textAlignment w:val="baseline"/>
        <w:rPr>
          <w:sz w:val="22"/>
          <w:szCs w:val="22"/>
        </w:rPr>
      </w:pPr>
      <w:r w:rsidRPr="004A3B5F">
        <w:rPr>
          <w:sz w:val="22"/>
          <w:szCs w:val="22"/>
        </w:rPr>
        <w:t>Zapewnienie bieżącej obsługi geodezyjnej i wykonanie 3 egzemplarzy inwentaryzacji powykonawczej.</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Wykonanie robót towarzyszących oraz tymczasowych nie objętych dokumentacją projektową, specyfikacją istotnych warunków zamówienia, a koniecznych do należytego, prawidłowego i zgodnego z zasadami sztuki budowlanej wykonania i przekazania przedmiotu umowy</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Informowanie Zamawiającego na piśmie o konieczności wykonania robót zamiennych w terminie 3 dni od daty stwierdzenia konieczności ich wykonania.</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Zawiadamianie Zamawiającego o fakcie wykonania robót zanikających lub ulegających zakryciu z wyprzedzeniem, umożliwiającym ich odbiór przez Inspektora nadzoru inwestorskiego.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Sporządzenie planu BIOZ i przestrzeganie przepisów BHP i ppoż.</w:t>
      </w:r>
    </w:p>
    <w:p w:rsidR="00E4633E" w:rsidRPr="003C7665" w:rsidRDefault="00E4633E" w:rsidP="003C7665">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obowiązków związanych z końcowym odbiorem przedmiotu umowy, w tym zapewnienie uczestnictwa kierownika budowy podczas ewentualnego odbioru lub kontroli  obiektu przez:</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Państwową Powiatową Straż Pożarną.</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Powiatowego Inspektora Nadzoru Budowlanego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kosztorysu powykonawczego metodą kalkulacji uproszczonej w układzie zgodnym z przedmiarem robót.</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Naprawienie na własny koszt szkód i zniszczeń wyrządzonych osobom trzecim  w wyniku prowadzonych robót.</w:t>
      </w:r>
    </w:p>
    <w:p w:rsidR="00E4633E" w:rsidRPr="00141A8B"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Wykonawca ponosi ponadto odpowiedzialność za:</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Uszkodzenie i zniszczenie instalacji naniesionych na planie uzbrojenia terenu oraz tych instalacji, których istnienie można było przewidzieć w trakcie realizacji robót.</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Uszkodzenia i zniszczenia spowodowane na terenie sąsiadującym z terenem budowy przekazanym Wykonawcy.</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powstałe w wyniku wykonywania robót niezgodnie z obowiązującymi przepisami.</w:t>
      </w:r>
    </w:p>
    <w:p w:rsidR="00E4633E"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spowodowane w wykonanych robotach na skutek zdarzeń losowych i innych, powstałe przed odbiorem końcowym przedmiotu umowy Wykonawca naprawia na własny koszt.</w:t>
      </w:r>
    </w:p>
    <w:p w:rsidR="00E4633E" w:rsidRPr="00BC3DEC" w:rsidRDefault="00E4633E" w:rsidP="00BC3DEC">
      <w:pPr>
        <w:widowControl w:val="0"/>
        <w:numPr>
          <w:ilvl w:val="0"/>
          <w:numId w:val="21"/>
        </w:numPr>
        <w:autoSpaceDN w:val="0"/>
        <w:spacing w:line="276" w:lineRule="auto"/>
        <w:ind w:left="0" w:hanging="426"/>
        <w:jc w:val="both"/>
        <w:textAlignment w:val="baseline"/>
        <w:rPr>
          <w:sz w:val="22"/>
          <w:szCs w:val="22"/>
        </w:rPr>
      </w:pPr>
      <w:r w:rsidRPr="00EC59F9">
        <w:rPr>
          <w:sz w:val="22"/>
          <w:szCs w:val="22"/>
        </w:rPr>
        <w:t>Usuwanie wad stwierdzonych w okresie gwarancji jakości i rękojmi za wady.</w:t>
      </w:r>
    </w:p>
    <w:p w:rsidR="00E4633E" w:rsidRPr="00EE0A19" w:rsidRDefault="00E4633E" w:rsidP="00E4633E">
      <w:pPr>
        <w:spacing w:line="276" w:lineRule="auto"/>
        <w:jc w:val="center"/>
        <w:rPr>
          <w:b/>
          <w:sz w:val="22"/>
          <w:szCs w:val="22"/>
        </w:rPr>
      </w:pPr>
      <w:r w:rsidRPr="00EE0A19">
        <w:rPr>
          <w:b/>
          <w:sz w:val="22"/>
          <w:szCs w:val="22"/>
        </w:rPr>
        <w:t>§ 5</w:t>
      </w:r>
    </w:p>
    <w:p w:rsidR="00E4633E" w:rsidRDefault="00E4633E" w:rsidP="00E4633E">
      <w:pPr>
        <w:spacing w:line="276" w:lineRule="auto"/>
        <w:jc w:val="center"/>
        <w:rPr>
          <w:b/>
          <w:sz w:val="22"/>
          <w:szCs w:val="22"/>
        </w:rPr>
      </w:pPr>
      <w:r w:rsidRPr="00EE0A19">
        <w:rPr>
          <w:b/>
          <w:sz w:val="22"/>
          <w:szCs w:val="22"/>
        </w:rPr>
        <w:t>Wynagrodzenie wykonawcy</w:t>
      </w:r>
    </w:p>
    <w:p w:rsidR="00F3018D" w:rsidRDefault="00E4633E" w:rsidP="003C7665">
      <w:pPr>
        <w:widowControl w:val="0"/>
        <w:numPr>
          <w:ilvl w:val="0"/>
          <w:numId w:val="7"/>
        </w:numPr>
        <w:autoSpaceDN w:val="0"/>
        <w:spacing w:line="276" w:lineRule="auto"/>
        <w:ind w:left="0" w:hanging="284"/>
        <w:textAlignment w:val="baseline"/>
        <w:rPr>
          <w:sz w:val="22"/>
          <w:szCs w:val="22"/>
        </w:rPr>
      </w:pPr>
      <w:r w:rsidRPr="00EE0A19">
        <w:rPr>
          <w:sz w:val="22"/>
          <w:szCs w:val="22"/>
        </w:rPr>
        <w:t>Za wykonanie przedmiotu umowy Zamawiający zapłaci Wykonawcy wynagrodzenie w kwocie określonej w ofercie Wykonawcy w</w:t>
      </w:r>
      <w:r w:rsidR="00AD5A81">
        <w:rPr>
          <w:sz w:val="22"/>
          <w:szCs w:val="22"/>
        </w:rPr>
        <w:t xml:space="preserve"> wysokości: kwotę netto: </w:t>
      </w:r>
      <w:r w:rsidR="004A3B5F">
        <w:rPr>
          <w:b/>
          <w:sz w:val="22"/>
          <w:szCs w:val="22"/>
        </w:rPr>
        <w:t>……………………</w:t>
      </w:r>
      <w:r w:rsidR="00AD5A81" w:rsidRPr="00AD5A81">
        <w:rPr>
          <w:b/>
          <w:sz w:val="22"/>
          <w:szCs w:val="22"/>
        </w:rPr>
        <w:t xml:space="preserve"> </w:t>
      </w:r>
      <w:r w:rsidRPr="00AD5A81">
        <w:rPr>
          <w:b/>
          <w:sz w:val="22"/>
          <w:szCs w:val="22"/>
        </w:rPr>
        <w:t>PLN</w:t>
      </w:r>
      <w:r w:rsidRPr="00EE0A19">
        <w:rPr>
          <w:sz w:val="22"/>
          <w:szCs w:val="22"/>
        </w:rPr>
        <w:t xml:space="preserve"> </w:t>
      </w:r>
    </w:p>
    <w:p w:rsidR="00F3018D" w:rsidRDefault="004A3B5F" w:rsidP="00F3018D">
      <w:pPr>
        <w:widowControl w:val="0"/>
        <w:autoSpaceDN w:val="0"/>
        <w:spacing w:line="276" w:lineRule="auto"/>
        <w:textAlignment w:val="baseline"/>
        <w:rPr>
          <w:sz w:val="22"/>
          <w:szCs w:val="22"/>
        </w:rPr>
      </w:pPr>
      <w:r>
        <w:rPr>
          <w:sz w:val="22"/>
          <w:szCs w:val="22"/>
        </w:rPr>
        <w:t xml:space="preserve">(słownie: ………………………………………………………………………… </w:t>
      </w:r>
      <w:r w:rsidR="00AD5A81">
        <w:rPr>
          <w:sz w:val="22"/>
          <w:szCs w:val="22"/>
        </w:rPr>
        <w:t>złotych</w:t>
      </w:r>
      <w:r w:rsidR="00E4633E" w:rsidRPr="00EE0A19">
        <w:rPr>
          <w:sz w:val="22"/>
          <w:szCs w:val="22"/>
        </w:rPr>
        <w:t>)</w:t>
      </w:r>
    </w:p>
    <w:p w:rsidR="00E4633E" w:rsidRPr="00EE0A19" w:rsidRDefault="00E4633E" w:rsidP="00F3018D">
      <w:pPr>
        <w:widowControl w:val="0"/>
        <w:autoSpaceDN w:val="0"/>
        <w:spacing w:line="276" w:lineRule="auto"/>
        <w:textAlignment w:val="baseline"/>
        <w:rPr>
          <w:sz w:val="22"/>
          <w:szCs w:val="22"/>
        </w:rPr>
      </w:pPr>
      <w:r w:rsidRPr="00EE0A19">
        <w:rPr>
          <w:sz w:val="22"/>
          <w:szCs w:val="22"/>
        </w:rPr>
        <w:t xml:space="preserve"> plus podatek VAT w kw</w:t>
      </w:r>
      <w:r w:rsidR="00AD5A81">
        <w:rPr>
          <w:sz w:val="22"/>
          <w:szCs w:val="22"/>
        </w:rPr>
        <w:t xml:space="preserve">ocie: </w:t>
      </w:r>
      <w:r w:rsidR="004A3B5F">
        <w:rPr>
          <w:b/>
          <w:sz w:val="22"/>
          <w:szCs w:val="22"/>
        </w:rPr>
        <w:t>………..</w:t>
      </w:r>
      <w:r w:rsidRPr="00AD5A81">
        <w:rPr>
          <w:b/>
          <w:sz w:val="22"/>
          <w:szCs w:val="22"/>
        </w:rPr>
        <w:t xml:space="preserve"> PLN</w:t>
      </w:r>
      <w:r w:rsidR="004A3B5F">
        <w:rPr>
          <w:sz w:val="22"/>
          <w:szCs w:val="22"/>
        </w:rPr>
        <w:t xml:space="preserve"> (słownie: …………………………</w:t>
      </w:r>
      <w:r w:rsidR="00AD5A81">
        <w:rPr>
          <w:sz w:val="22"/>
          <w:szCs w:val="22"/>
        </w:rPr>
        <w:t xml:space="preserve"> złotych</w:t>
      </w:r>
      <w:r w:rsidRPr="00EE0A19">
        <w:rPr>
          <w:sz w:val="22"/>
          <w:szCs w:val="22"/>
        </w:rPr>
        <w:t xml:space="preserve"> ),                  co stanowi łączną kwotę</w:t>
      </w:r>
      <w:r w:rsidR="004A3B5F">
        <w:rPr>
          <w:b/>
          <w:sz w:val="22"/>
          <w:szCs w:val="22"/>
        </w:rPr>
        <w:t xml:space="preserve"> brutto w wysokości: …………..</w:t>
      </w:r>
      <w:r w:rsidR="00AD5A81">
        <w:rPr>
          <w:b/>
          <w:sz w:val="22"/>
          <w:szCs w:val="22"/>
        </w:rPr>
        <w:t xml:space="preserve"> </w:t>
      </w:r>
      <w:r w:rsidRPr="00EE0A19">
        <w:rPr>
          <w:b/>
          <w:sz w:val="22"/>
          <w:szCs w:val="22"/>
        </w:rPr>
        <w:t xml:space="preserve">PLN </w:t>
      </w:r>
      <w:r w:rsidR="004A3B5F">
        <w:rPr>
          <w:sz w:val="22"/>
          <w:szCs w:val="22"/>
        </w:rPr>
        <w:t>(słownie: ………………</w:t>
      </w:r>
      <w:r w:rsidR="00AD5A81">
        <w:rPr>
          <w:sz w:val="22"/>
          <w:szCs w:val="22"/>
        </w:rPr>
        <w:t xml:space="preserve"> złotych</w:t>
      </w:r>
      <w:r w:rsidRPr="00EE0A19">
        <w:rPr>
          <w:sz w:val="22"/>
          <w:szCs w:val="22"/>
        </w:rPr>
        <w:t>)</w:t>
      </w:r>
    </w:p>
    <w:p w:rsidR="002664F7" w:rsidRDefault="00E4633E" w:rsidP="002664F7">
      <w:pPr>
        <w:widowControl w:val="0"/>
        <w:numPr>
          <w:ilvl w:val="0"/>
          <w:numId w:val="7"/>
        </w:numPr>
        <w:autoSpaceDN w:val="0"/>
        <w:spacing w:line="276" w:lineRule="auto"/>
        <w:ind w:left="0" w:hanging="284"/>
        <w:jc w:val="both"/>
        <w:textAlignment w:val="baseline"/>
        <w:rPr>
          <w:sz w:val="22"/>
          <w:szCs w:val="22"/>
        </w:rPr>
      </w:pPr>
      <w:r w:rsidRPr="00EE0A19">
        <w:rPr>
          <w:sz w:val="22"/>
          <w:szCs w:val="22"/>
        </w:rPr>
        <w:t>Wynagrodzenie za wykonanie przedmiotu umowy jest wynagrodzeniem ryczałtowym brutto.</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t xml:space="preserve">Zamawiający przewiduje możliwość zmian postanowień zawartej umowy (tzw. zmiany kontraktowe) w stosunku do treści oferty, na podstawie której dokonano wyboru Wykonawcy, zgodnie z warunkami podanymi we wzorze umowy, stanowiącym </w:t>
      </w:r>
      <w:r w:rsidRPr="002664F7">
        <w:rPr>
          <w:sz w:val="22"/>
          <w:szCs w:val="22"/>
          <w:u w:val="single"/>
        </w:rPr>
        <w:t xml:space="preserve">załącznik </w:t>
      </w:r>
      <w:r w:rsidRPr="005F59BA">
        <w:rPr>
          <w:sz w:val="22"/>
          <w:szCs w:val="22"/>
          <w:u w:val="single"/>
        </w:rPr>
        <w:t xml:space="preserve"> do SIWZ.</w:t>
      </w:r>
      <w:r w:rsidRPr="002664F7">
        <w:rPr>
          <w:sz w:val="22"/>
          <w:szCs w:val="22"/>
        </w:rPr>
        <w:t xml:space="preserve"> Warunki określono również poniżej:</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t xml:space="preserve">Zmiany terminu realizacji przedmiotu umowy, w następstwie: </w:t>
      </w:r>
    </w:p>
    <w:p w:rsidR="002664F7" w:rsidRPr="002664F7" w:rsidRDefault="002664F7" w:rsidP="002664F7">
      <w:pPr>
        <w:widowControl w:val="0"/>
        <w:autoSpaceDN w:val="0"/>
        <w:spacing w:line="276" w:lineRule="auto"/>
        <w:textAlignment w:val="baseline"/>
        <w:rPr>
          <w:sz w:val="22"/>
          <w:szCs w:val="22"/>
        </w:rPr>
      </w:pPr>
      <w:r>
        <w:rPr>
          <w:sz w:val="22"/>
          <w:szCs w:val="22"/>
        </w:rPr>
        <w:t xml:space="preserve">a) </w:t>
      </w:r>
      <w:r w:rsidRPr="002664F7">
        <w:rPr>
          <w:sz w:val="22"/>
          <w:szCs w:val="22"/>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w:t>
      </w:r>
      <w:r w:rsidRPr="002664F7">
        <w:rPr>
          <w:sz w:val="22"/>
          <w:szCs w:val="22"/>
        </w:rPr>
        <w:lastRenderedPageBreak/>
        <w:t>i okoliczności takie jak: klęska żywiołowa, działania wojenne, rebelie, terroryzm, rewolucja, powstanie, inwazja, bunt, zamieszki, strajk spowodowany przez inne osoby - nie związane z realizacją inwestycji, itp.),</w:t>
      </w:r>
    </w:p>
    <w:p w:rsidR="002664F7" w:rsidRPr="002664F7" w:rsidRDefault="002664F7" w:rsidP="002664F7">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2664F7" w:rsidRPr="002664F7" w:rsidRDefault="002664F7" w:rsidP="002664F7">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2664F7" w:rsidRPr="002664F7" w:rsidRDefault="002664F7" w:rsidP="002664F7">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2664F7" w:rsidRPr="002664F7" w:rsidRDefault="002664F7" w:rsidP="002664F7">
      <w:pPr>
        <w:tabs>
          <w:tab w:val="num" w:pos="993"/>
        </w:tabs>
        <w:suppressAutoHyphens w:val="0"/>
        <w:jc w:val="both"/>
        <w:rPr>
          <w:sz w:val="22"/>
          <w:szCs w:val="22"/>
        </w:rPr>
      </w:pPr>
      <w:r>
        <w:rPr>
          <w:sz w:val="22"/>
          <w:szCs w:val="22"/>
        </w:rPr>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2664F7" w:rsidRPr="002664F7" w:rsidRDefault="002664F7" w:rsidP="002664F7">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2664F7" w:rsidRPr="002664F7" w:rsidRDefault="002664F7" w:rsidP="002664F7">
      <w:pPr>
        <w:tabs>
          <w:tab w:val="num" w:pos="993"/>
        </w:tabs>
        <w:suppressAutoHyphens w:val="0"/>
        <w:spacing w:line="276" w:lineRule="auto"/>
        <w:jc w:val="both"/>
        <w:rPr>
          <w:sz w:val="22"/>
          <w:szCs w:val="22"/>
        </w:rPr>
      </w:pPr>
      <w:r>
        <w:rPr>
          <w:sz w:val="22"/>
          <w:szCs w:val="22"/>
        </w:rPr>
        <w:t xml:space="preserve">g) </w:t>
      </w:r>
      <w:r w:rsidRPr="002664F7">
        <w:rPr>
          <w:sz w:val="22"/>
          <w:szCs w:val="22"/>
        </w:rPr>
        <w:t>konieczności realizacji dodatkowych dostaw, usług lub robót budowlanych, o których mowa w  art. 144 ust. 1 pkt 2 ustawy Pzp lub dokonywania zmian w oparciu o art. 144 ust. 1 pkt 3 lub 6 ustawy Pzp, o ile dodatkowe dostawy, usługi lub roboty budowlane lub dokonywane zmiany mają wpływ na termin wykonania zamówienia.</w:t>
      </w:r>
    </w:p>
    <w:p w:rsidR="002664F7" w:rsidRPr="002664F7" w:rsidRDefault="002664F7" w:rsidP="002664F7">
      <w:pPr>
        <w:pStyle w:val="Tekstpodstawowy2"/>
        <w:tabs>
          <w:tab w:val="left" w:pos="360"/>
          <w:tab w:val="left" w:pos="720"/>
        </w:tabs>
        <w:jc w:val="both"/>
        <w:rPr>
          <w:sz w:val="22"/>
          <w:szCs w:val="22"/>
        </w:rPr>
      </w:pPr>
      <w:r w:rsidRPr="002664F7">
        <w:rPr>
          <w:sz w:val="22"/>
          <w:szCs w:val="22"/>
        </w:rPr>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2664F7" w:rsidRPr="002664F7" w:rsidRDefault="002664F7" w:rsidP="002664F7">
      <w:pPr>
        <w:tabs>
          <w:tab w:val="num" w:pos="720"/>
        </w:tabs>
        <w:suppressAutoHyphens w:val="0"/>
        <w:jc w:val="both"/>
        <w:rPr>
          <w:sz w:val="22"/>
          <w:szCs w:val="22"/>
        </w:rPr>
      </w:pPr>
      <w:r>
        <w:rPr>
          <w:sz w:val="22"/>
          <w:szCs w:val="22"/>
        </w:rPr>
        <w:t xml:space="preserve">4.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2664F7" w:rsidRDefault="002664F7" w:rsidP="002664F7">
      <w:pPr>
        <w:tabs>
          <w:tab w:val="num" w:pos="720"/>
        </w:tabs>
        <w:suppressAutoHyphens w:val="0"/>
        <w:jc w:val="both"/>
        <w:rPr>
          <w:sz w:val="22"/>
          <w:szCs w:val="22"/>
        </w:rPr>
      </w:pPr>
      <w:r>
        <w:rPr>
          <w:sz w:val="22"/>
          <w:szCs w:val="22"/>
        </w:rPr>
        <w:t xml:space="preserve">5. </w:t>
      </w:r>
      <w:r w:rsidRPr="002664F7">
        <w:rPr>
          <w:sz w:val="22"/>
          <w:szCs w:val="22"/>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Pzp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2664F7" w:rsidRPr="002664F7" w:rsidRDefault="002664F7" w:rsidP="002664F7">
      <w:pPr>
        <w:tabs>
          <w:tab w:val="num" w:pos="720"/>
        </w:tabs>
        <w:suppressAutoHyphens w:val="0"/>
        <w:jc w:val="both"/>
        <w:rPr>
          <w:sz w:val="22"/>
          <w:szCs w:val="22"/>
        </w:rPr>
      </w:pPr>
      <w:r>
        <w:rPr>
          <w:sz w:val="22"/>
          <w:szCs w:val="22"/>
        </w:rPr>
        <w:lastRenderedPageBreak/>
        <w:t>6.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2664F7" w:rsidRPr="002664F7" w:rsidRDefault="002664F7" w:rsidP="002664F7">
      <w:pPr>
        <w:tabs>
          <w:tab w:val="num" w:pos="720"/>
        </w:tabs>
        <w:suppressAutoHyphens w:val="0"/>
        <w:jc w:val="both"/>
        <w:rPr>
          <w:sz w:val="22"/>
          <w:szCs w:val="22"/>
        </w:rPr>
      </w:pPr>
      <w:r>
        <w:rPr>
          <w:sz w:val="22"/>
          <w:szCs w:val="22"/>
        </w:rPr>
        <w:t xml:space="preserve">7. </w:t>
      </w:r>
      <w:r w:rsidRPr="002664F7">
        <w:rPr>
          <w:sz w:val="22"/>
          <w:szCs w:val="22"/>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oraz art.24 ust. 5 ustawy Pzp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oraz art.24 ust. 5 ustawy Pzp wskazane w SIWZ.</w:t>
      </w:r>
    </w:p>
    <w:p w:rsidR="002664F7" w:rsidRPr="002664F7" w:rsidRDefault="00F3018D" w:rsidP="00F3018D">
      <w:pPr>
        <w:tabs>
          <w:tab w:val="num" w:pos="720"/>
        </w:tabs>
        <w:suppressAutoHyphens w:val="0"/>
        <w:jc w:val="both"/>
        <w:rPr>
          <w:sz w:val="22"/>
          <w:szCs w:val="22"/>
        </w:rPr>
      </w:pPr>
      <w:r>
        <w:rPr>
          <w:sz w:val="22"/>
          <w:szCs w:val="22"/>
        </w:rPr>
        <w:t xml:space="preserve">8. </w:t>
      </w:r>
      <w:r w:rsidR="002664F7" w:rsidRPr="002664F7">
        <w:rPr>
          <w:sz w:val="22"/>
          <w:szCs w:val="22"/>
        </w:rPr>
        <w:t>W zakresie zmiany wynagrodzenia Wykonawcy, w przypadku:</w:t>
      </w:r>
    </w:p>
    <w:p w:rsidR="002664F7" w:rsidRPr="00F3018D" w:rsidRDefault="00F3018D" w:rsidP="00F3018D">
      <w:pPr>
        <w:widowControl w:val="0"/>
        <w:suppressAutoHyphens w:val="0"/>
        <w:autoSpaceDE w:val="0"/>
        <w:autoSpaceDN w:val="0"/>
        <w:adjustRightInd w:val="0"/>
        <w:jc w:val="both"/>
        <w:rPr>
          <w:sz w:val="22"/>
          <w:szCs w:val="22"/>
        </w:rPr>
      </w:pPr>
      <w:r>
        <w:rPr>
          <w:sz w:val="22"/>
          <w:szCs w:val="22"/>
        </w:rPr>
        <w:t xml:space="preserve">a) </w:t>
      </w:r>
      <w:r w:rsidR="002664F7" w:rsidRPr="00F3018D">
        <w:rPr>
          <w:sz w:val="22"/>
          <w:szCs w:val="22"/>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2664F7" w:rsidRPr="002664F7" w:rsidRDefault="00F3018D" w:rsidP="00F3018D">
      <w:pPr>
        <w:pStyle w:val="Zwykytekst"/>
        <w:jc w:val="both"/>
        <w:rPr>
          <w:rFonts w:ascii="Times New Roman" w:hAnsi="Times New Roman" w:cs="Times New Roman"/>
          <w:sz w:val="22"/>
          <w:szCs w:val="22"/>
        </w:rPr>
      </w:pPr>
      <w:r>
        <w:rPr>
          <w:rFonts w:ascii="Times New Roman" w:hAnsi="Times New Roman" w:cs="Times New Roman"/>
          <w:sz w:val="22"/>
          <w:szCs w:val="22"/>
        </w:rPr>
        <w:t xml:space="preserve">9. </w:t>
      </w:r>
      <w:r w:rsidR="002664F7"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2664F7" w:rsidRPr="002664F7" w:rsidRDefault="00F3018D" w:rsidP="00F3018D">
      <w:pPr>
        <w:suppressAutoHyphens w:val="0"/>
        <w:ind w:left="360"/>
        <w:jc w:val="both"/>
        <w:rPr>
          <w:sz w:val="22"/>
          <w:szCs w:val="22"/>
        </w:rPr>
      </w:pPr>
      <w:r>
        <w:rPr>
          <w:sz w:val="22"/>
          <w:szCs w:val="22"/>
        </w:rPr>
        <w:t xml:space="preserve">1) </w:t>
      </w:r>
      <w:r w:rsidR="002664F7"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2664F7" w:rsidRPr="002664F7" w:rsidRDefault="00F3018D" w:rsidP="00F3018D">
      <w:pPr>
        <w:suppressAutoHyphens w:val="0"/>
        <w:ind w:left="360"/>
        <w:jc w:val="both"/>
        <w:rPr>
          <w:sz w:val="22"/>
          <w:szCs w:val="22"/>
        </w:rPr>
      </w:pPr>
      <w:r>
        <w:rPr>
          <w:sz w:val="22"/>
          <w:szCs w:val="22"/>
        </w:rPr>
        <w:t xml:space="preserve">2) </w:t>
      </w:r>
      <w:r w:rsidR="002664F7"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2664F7" w:rsidRPr="002664F7" w:rsidRDefault="00F3018D" w:rsidP="00F3018D">
      <w:pPr>
        <w:suppressAutoHyphens w:val="0"/>
        <w:jc w:val="both"/>
        <w:rPr>
          <w:sz w:val="22"/>
          <w:szCs w:val="22"/>
        </w:rPr>
      </w:pPr>
      <w:r>
        <w:rPr>
          <w:sz w:val="22"/>
          <w:szCs w:val="22"/>
        </w:rPr>
        <w:t xml:space="preserve">10. </w:t>
      </w:r>
      <w:r w:rsidR="002664F7"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2664F7" w:rsidRPr="002664F7" w:rsidRDefault="00F3018D" w:rsidP="00F3018D">
      <w:pPr>
        <w:suppressAutoHyphens w:val="0"/>
        <w:jc w:val="both"/>
        <w:rPr>
          <w:sz w:val="22"/>
          <w:szCs w:val="22"/>
        </w:rPr>
      </w:pPr>
      <w:r>
        <w:rPr>
          <w:sz w:val="22"/>
          <w:szCs w:val="22"/>
        </w:rPr>
        <w:t xml:space="preserve">11. </w:t>
      </w:r>
      <w:r w:rsidR="002664F7"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2664F7" w:rsidRPr="002664F7" w:rsidRDefault="00F3018D" w:rsidP="00F3018D">
      <w:pPr>
        <w:pStyle w:val="Tekstpodstawowy2"/>
        <w:jc w:val="both"/>
        <w:rPr>
          <w:sz w:val="22"/>
          <w:szCs w:val="22"/>
        </w:rPr>
      </w:pPr>
      <w:r>
        <w:rPr>
          <w:sz w:val="22"/>
          <w:szCs w:val="22"/>
        </w:rPr>
        <w:t xml:space="preserve">12. </w:t>
      </w:r>
      <w:r w:rsidR="002664F7"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2664F7" w:rsidRPr="002664F7" w:rsidRDefault="00F3018D" w:rsidP="00F3018D">
      <w:pPr>
        <w:suppressAutoHyphens w:val="0"/>
        <w:jc w:val="both"/>
        <w:rPr>
          <w:sz w:val="22"/>
          <w:szCs w:val="22"/>
        </w:rPr>
      </w:pPr>
      <w:r>
        <w:rPr>
          <w:sz w:val="22"/>
          <w:szCs w:val="22"/>
        </w:rPr>
        <w:t xml:space="preserve">13. </w:t>
      </w:r>
      <w:r w:rsidR="002664F7" w:rsidRPr="002664F7">
        <w:rPr>
          <w:sz w:val="22"/>
          <w:szCs w:val="22"/>
        </w:rPr>
        <w:t>Zmiana umowy dokonana z naruszeniem przepisów ustawy Prawo zamówień publicznych jest nieważna.</w:t>
      </w:r>
    </w:p>
    <w:p w:rsidR="00E4633E" w:rsidRPr="00BC3DEC" w:rsidRDefault="00F3018D" w:rsidP="00BC3DEC">
      <w:pPr>
        <w:suppressAutoHyphens w:val="0"/>
        <w:jc w:val="both"/>
        <w:rPr>
          <w:sz w:val="22"/>
          <w:szCs w:val="22"/>
        </w:rPr>
      </w:pPr>
      <w:r>
        <w:rPr>
          <w:sz w:val="22"/>
          <w:szCs w:val="22"/>
        </w:rPr>
        <w:t xml:space="preserve">14. </w:t>
      </w:r>
      <w:r w:rsidR="002664F7" w:rsidRPr="002664F7">
        <w:rPr>
          <w:sz w:val="22"/>
          <w:szCs w:val="22"/>
        </w:rPr>
        <w:t>Zmiana umowy może także nastąpić w przypadkach, o których mowa w art. 144 ust. 1 pkt 2-6 ustawy Pzp.</w:t>
      </w:r>
    </w:p>
    <w:p w:rsidR="00E4633E" w:rsidRPr="00EE0A19" w:rsidRDefault="00E4633E" w:rsidP="00E4633E">
      <w:pPr>
        <w:spacing w:line="276" w:lineRule="auto"/>
        <w:jc w:val="center"/>
        <w:rPr>
          <w:b/>
          <w:sz w:val="22"/>
          <w:szCs w:val="22"/>
        </w:rPr>
      </w:pPr>
      <w:r w:rsidRPr="00EE0A19">
        <w:rPr>
          <w:b/>
          <w:sz w:val="22"/>
          <w:szCs w:val="22"/>
        </w:rPr>
        <w:t>§ 6</w:t>
      </w:r>
    </w:p>
    <w:p w:rsidR="00E4633E" w:rsidRPr="00EE0A19" w:rsidRDefault="00E4633E" w:rsidP="00E4633E">
      <w:pPr>
        <w:spacing w:line="276" w:lineRule="auto"/>
        <w:jc w:val="center"/>
        <w:rPr>
          <w:b/>
          <w:sz w:val="22"/>
          <w:szCs w:val="22"/>
        </w:rPr>
      </w:pPr>
      <w:r w:rsidRPr="00EE0A19">
        <w:rPr>
          <w:b/>
          <w:sz w:val="22"/>
          <w:szCs w:val="22"/>
        </w:rPr>
        <w:t>Podwykonawcy ( w przypadku zlecenia części robót podwykonawcom)</w:t>
      </w:r>
    </w:p>
    <w:p w:rsidR="00E4633E" w:rsidRPr="004A3B5F" w:rsidRDefault="00E4633E" w:rsidP="00E4633E">
      <w:pPr>
        <w:numPr>
          <w:ilvl w:val="0"/>
          <w:numId w:val="13"/>
        </w:numPr>
        <w:spacing w:line="276" w:lineRule="auto"/>
        <w:ind w:left="0" w:hanging="284"/>
        <w:jc w:val="both"/>
        <w:rPr>
          <w:sz w:val="22"/>
          <w:szCs w:val="22"/>
        </w:rPr>
      </w:pPr>
      <w:r w:rsidRPr="00EE0A19">
        <w:rPr>
          <w:sz w:val="22"/>
          <w:szCs w:val="22"/>
        </w:rPr>
        <w:t>Wykonawca wy</w:t>
      </w:r>
      <w:r w:rsidR="00B82397">
        <w:rPr>
          <w:sz w:val="22"/>
          <w:szCs w:val="22"/>
        </w:rPr>
        <w:t>kona własnymi siłami</w:t>
      </w:r>
      <w:r w:rsidRPr="00EE0A19">
        <w:rPr>
          <w:sz w:val="22"/>
          <w:szCs w:val="22"/>
        </w:rPr>
        <w:t xml:space="preserve"> </w:t>
      </w:r>
      <w:r w:rsidR="003D19CB" w:rsidRPr="004A3B5F">
        <w:rPr>
          <w:sz w:val="22"/>
          <w:szCs w:val="22"/>
        </w:rPr>
        <w:t>następujące</w:t>
      </w:r>
      <w:r w:rsidR="003D19CB">
        <w:rPr>
          <w:sz w:val="22"/>
          <w:szCs w:val="22"/>
        </w:rPr>
        <w:t xml:space="preserve"> </w:t>
      </w:r>
      <w:r w:rsidRPr="00EE0A19">
        <w:rPr>
          <w:sz w:val="22"/>
          <w:szCs w:val="22"/>
        </w:rPr>
        <w:t xml:space="preserve">roboty budowlane stanowiące przedmiot Umowy: </w:t>
      </w:r>
      <w:r w:rsidRPr="004A3B5F">
        <w:rPr>
          <w:sz w:val="22"/>
          <w:szCs w:val="22"/>
        </w:rPr>
        <w:t xml:space="preserve">…… ……………….……. …………………a  Podwykonawcom powierzy wykonanie następujących </w:t>
      </w:r>
      <w:r w:rsidRPr="004A3B5F">
        <w:rPr>
          <w:sz w:val="22"/>
          <w:szCs w:val="22"/>
        </w:rPr>
        <w:lastRenderedPageBreak/>
        <w:t>robót budowlanych stanowiących przedmiot Umowy:………………………………………………………………….………………………</w:t>
      </w:r>
    </w:p>
    <w:p w:rsidR="00E4633E" w:rsidRDefault="00E4633E" w:rsidP="00E4633E">
      <w:pPr>
        <w:numPr>
          <w:ilvl w:val="0"/>
          <w:numId w:val="13"/>
        </w:numPr>
        <w:spacing w:line="276" w:lineRule="auto"/>
        <w:ind w:left="0" w:hanging="284"/>
        <w:jc w:val="both"/>
        <w:rPr>
          <w:sz w:val="22"/>
          <w:szCs w:val="22"/>
        </w:rPr>
      </w:pPr>
      <w:r w:rsidRPr="00EC59F9">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E4633E" w:rsidRDefault="00E4633E" w:rsidP="00E4633E">
      <w:pPr>
        <w:numPr>
          <w:ilvl w:val="0"/>
          <w:numId w:val="13"/>
        </w:numPr>
        <w:spacing w:line="276" w:lineRule="auto"/>
        <w:ind w:left="0" w:hanging="284"/>
        <w:jc w:val="both"/>
        <w:rPr>
          <w:sz w:val="22"/>
          <w:szCs w:val="22"/>
        </w:rPr>
      </w:pPr>
      <w:r w:rsidRPr="00C70F86">
        <w:rPr>
          <w:sz w:val="22"/>
          <w:szCs w:val="22"/>
        </w:rPr>
        <w:t>Wykonawca jest odpowiedzialny za działania lub zaniechania Podwykonawców, dalszych Podwykonawców, ich przedstawicieli lub praco</w:t>
      </w:r>
      <w:r>
        <w:rPr>
          <w:sz w:val="22"/>
          <w:szCs w:val="22"/>
        </w:rPr>
        <w:t xml:space="preserve">wników, jak za własne działania </w:t>
      </w:r>
      <w:r w:rsidRPr="00C70F86">
        <w:rPr>
          <w:sz w:val="22"/>
          <w:szCs w:val="22"/>
        </w:rPr>
        <w:t>lub zaniechania.</w:t>
      </w:r>
    </w:p>
    <w:p w:rsidR="00E4633E" w:rsidRPr="00C70F86" w:rsidRDefault="00E4633E" w:rsidP="00E4633E">
      <w:pPr>
        <w:numPr>
          <w:ilvl w:val="0"/>
          <w:numId w:val="13"/>
        </w:numPr>
        <w:spacing w:line="276" w:lineRule="auto"/>
        <w:ind w:left="0" w:hanging="284"/>
        <w:jc w:val="both"/>
        <w:rPr>
          <w:sz w:val="22"/>
          <w:szCs w:val="22"/>
        </w:rPr>
      </w:pPr>
      <w:r w:rsidRPr="00C70F86">
        <w:rPr>
          <w:sz w:val="22"/>
          <w:szCs w:val="22"/>
        </w:rPr>
        <w:t>Umowa z Podwykonawcą lub dalszy</w:t>
      </w:r>
      <w:r>
        <w:rPr>
          <w:sz w:val="22"/>
          <w:szCs w:val="22"/>
        </w:rPr>
        <w:t xml:space="preserve">m Podwykonawcą powinna stanowić </w:t>
      </w:r>
      <w:r w:rsidRPr="00C70F86">
        <w:rPr>
          <w:sz w:val="22"/>
          <w:szCs w:val="22"/>
        </w:rPr>
        <w:t>w szczególności, iż:</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 budowlanej,</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przedmiotem Umowy o podwykonawstwo jest wyłącznie wykonanie, odpowiednio: robót budowlanych, dostaw lub usług, które ściśle odpowiadają części zamówienia określonego Umową zawartą pomiędzy Zamawiającym a Wykonawcą,</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okres odpowiedzialności Podwykonawcy lub dalszego Podwykonawcy za Wady przedmiotu Umowy o podwykonawstwo, nie będzie  krótszy od okresu odpowiedzialności za Wady przedmiotu Umowy Wykonawcy wobec Zamawiającego,</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rsidR="00E4633E" w:rsidRP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Podwykonawca lub dalszy Podwykonawca są zobowiązani do przedstawiania Zamawiającemu na jego żądanie dokumentów, oświadczeń i wyjaśnień dotyczących realizacji Umowy o podwykonawstwo,</w:t>
      </w:r>
    </w:p>
    <w:p w:rsidR="00E4633E" w:rsidRPr="008B44BC" w:rsidRDefault="00E4633E" w:rsidP="008B44BC">
      <w:pPr>
        <w:pStyle w:val="Akapitzlist"/>
        <w:numPr>
          <w:ilvl w:val="0"/>
          <w:numId w:val="13"/>
        </w:numPr>
        <w:spacing w:line="276" w:lineRule="auto"/>
        <w:ind w:left="0"/>
        <w:jc w:val="both"/>
        <w:rPr>
          <w:sz w:val="22"/>
          <w:szCs w:val="22"/>
        </w:rPr>
      </w:pPr>
      <w:r w:rsidRPr="008B44BC">
        <w:rPr>
          <w:sz w:val="22"/>
          <w:szCs w:val="22"/>
        </w:rPr>
        <w:t>Umowa o podwykonawstwo nie może zawierać postanowień:</w:t>
      </w:r>
    </w:p>
    <w:p w:rsidR="00E4633E" w:rsidRDefault="00E4633E" w:rsidP="00E4633E">
      <w:pPr>
        <w:numPr>
          <w:ilvl w:val="0"/>
          <w:numId w:val="14"/>
        </w:numPr>
        <w:spacing w:line="276" w:lineRule="auto"/>
        <w:ind w:left="426" w:hanging="426"/>
        <w:jc w:val="both"/>
        <w:rPr>
          <w:sz w:val="22"/>
          <w:szCs w:val="22"/>
        </w:rPr>
      </w:pPr>
      <w:r w:rsidRPr="00C70F86">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4633E" w:rsidRPr="00171D44" w:rsidRDefault="00E4633E" w:rsidP="00E4633E">
      <w:pPr>
        <w:numPr>
          <w:ilvl w:val="0"/>
          <w:numId w:val="14"/>
        </w:numPr>
        <w:spacing w:line="276" w:lineRule="auto"/>
        <w:ind w:left="426" w:hanging="426"/>
        <w:jc w:val="both"/>
        <w:rPr>
          <w:sz w:val="22"/>
          <w:szCs w:val="22"/>
        </w:rPr>
      </w:pPr>
      <w:r w:rsidRPr="00171D44">
        <w:rPr>
          <w:sz w:val="22"/>
          <w:szCs w:val="22"/>
        </w:rPr>
        <w:t>kary umowne nie mogą być wyższe niż kary określone w Umowie między Zamawiającym a Wykonawcą,</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 xml:space="preserve">Wykonawca, Podwykonawca lub dalszy Podwykonawca zobowiązany jest do przedłożenia Zamawiającemu projektu Umowy o podwykonawstwo, której przedmiotem są roboty budowlane, nie później niż 14 dni przed jej zawarciem, a w przypadku projektu umowy przedkładanego przez </w:t>
      </w:r>
      <w:r w:rsidRPr="00171D44">
        <w:rPr>
          <w:sz w:val="22"/>
          <w:szCs w:val="22"/>
        </w:rPr>
        <w:lastRenderedPageBreak/>
        <w:t>Podwykonawcę lub dalszego Podwykonawcę,  wraz ze zgodą Wykonawcy na zawarcie Umowy o podwykonawstwo o treści zgodnej z projektem umowy.</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Projekt Umowy o podwykonawstwo, której przedmiotem są roboty budowlane, będzie uważany za zaakceptowany przez Zamawiającego, jeżeli Zamawiający w terminie 10 dni od dnia przedłożenia mu projektu nie zgłosi na piśmie zastrzeżeń. Za dzień przedłożenia projektu Umowy przez Wykonawcę uznaje się dzień wpływu projektu do siedziby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Zamawiający zgłosi w terminie określonym w pkt 8 w formie pisemnej zastrzeżenia do projektu Umowy o podwykonawstwo, której p</w:t>
      </w:r>
      <w:r>
        <w:rPr>
          <w:sz w:val="22"/>
          <w:szCs w:val="22"/>
        </w:rPr>
        <w:t xml:space="preserve">rzedmiotem są roboty budowlane, </w:t>
      </w:r>
      <w:r w:rsidRPr="00171D44">
        <w:rPr>
          <w:sz w:val="22"/>
          <w:szCs w:val="22"/>
        </w:rPr>
        <w:t xml:space="preserve">w szczególności </w:t>
      </w:r>
      <w:r>
        <w:rPr>
          <w:sz w:val="22"/>
          <w:szCs w:val="22"/>
        </w:rPr>
        <w:br/>
      </w:r>
      <w:r w:rsidRPr="00171D44">
        <w:rPr>
          <w:sz w:val="22"/>
          <w:szCs w:val="22"/>
        </w:rPr>
        <w:t>w następujących przypadkach:</w:t>
      </w:r>
    </w:p>
    <w:p w:rsidR="00E4633E" w:rsidRDefault="00E4633E" w:rsidP="00E4633E">
      <w:pPr>
        <w:numPr>
          <w:ilvl w:val="1"/>
          <w:numId w:val="15"/>
        </w:numPr>
        <w:spacing w:line="276" w:lineRule="auto"/>
        <w:ind w:left="0" w:hanging="426"/>
        <w:jc w:val="both"/>
        <w:rPr>
          <w:sz w:val="22"/>
          <w:szCs w:val="22"/>
        </w:rPr>
      </w:pPr>
      <w:r w:rsidRPr="00171D44">
        <w:rPr>
          <w:sz w:val="22"/>
          <w:szCs w:val="22"/>
        </w:rPr>
        <w:t>niespełniania przez projekt wymagań dotyczących Umowy o podwykonawstwo, określonych w pkt 4,</w:t>
      </w:r>
    </w:p>
    <w:p w:rsidR="00E4633E" w:rsidRDefault="00E4633E" w:rsidP="00E4633E">
      <w:pPr>
        <w:numPr>
          <w:ilvl w:val="1"/>
          <w:numId w:val="15"/>
        </w:numPr>
        <w:spacing w:line="276" w:lineRule="auto"/>
        <w:ind w:left="0" w:hanging="426"/>
        <w:jc w:val="both"/>
        <w:rPr>
          <w:sz w:val="22"/>
          <w:szCs w:val="22"/>
        </w:rPr>
      </w:pPr>
      <w:r w:rsidRPr="00171D44">
        <w:rPr>
          <w:sz w:val="22"/>
          <w:szCs w:val="22"/>
        </w:rPr>
        <w:t>zamieszczenia w projekcie Umowy postanowień określonych w punkcie 5,</w:t>
      </w:r>
    </w:p>
    <w:p w:rsidR="00E4633E" w:rsidRDefault="00E4633E" w:rsidP="00E4633E">
      <w:pPr>
        <w:numPr>
          <w:ilvl w:val="0"/>
          <w:numId w:val="15"/>
        </w:numPr>
        <w:spacing w:line="276" w:lineRule="auto"/>
        <w:ind w:left="0" w:hanging="426"/>
        <w:jc w:val="both"/>
        <w:rPr>
          <w:sz w:val="22"/>
          <w:szCs w:val="22"/>
        </w:rPr>
      </w:pPr>
      <w:r w:rsidRPr="00171D44">
        <w:rPr>
          <w:sz w:val="22"/>
          <w:szCs w:val="22"/>
        </w:rPr>
        <w:t>W przypadku zgłoszenia przez Zamawiającego zastrzeżeń do projektu Umowy o podwykonawstwo w terminie określonym w pkt 8 Wykonawca, Podwykonawca lub dalszy Podwykonawca może przedłożyć zmieniony projekt Umowy o podwykonawstwo, uwzględniający w całości zastrzeżenia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zgłosi Wykonawcy, Podwyko</w:t>
      </w:r>
      <w:r>
        <w:rPr>
          <w:sz w:val="22"/>
          <w:szCs w:val="22"/>
        </w:rPr>
        <w:t xml:space="preserve">nawcy lub dalszemu Podwykonawcy </w:t>
      </w:r>
      <w:r w:rsidRPr="00171D44">
        <w:rPr>
          <w:sz w:val="22"/>
          <w:szCs w:val="22"/>
        </w:rPr>
        <w:t>w formie pisemnej sprzeciw do przedłożonej Umowy o podwykonawstwo, której przedmiotem są roboty budowlane, w terminie 7 dni od jej przedłożen</w:t>
      </w:r>
      <w:r>
        <w:rPr>
          <w:sz w:val="22"/>
          <w:szCs w:val="22"/>
        </w:rPr>
        <w:t>ia w przypadku jej niezgodności</w:t>
      </w:r>
      <w:r w:rsidRPr="00171D44">
        <w:rPr>
          <w:sz w:val="22"/>
          <w:szCs w:val="22"/>
        </w:rPr>
        <w:t xml:space="preserve"> z zaakceptowanym przez Zamawiającego projektem.</w:t>
      </w:r>
    </w:p>
    <w:p w:rsidR="00E4633E" w:rsidRDefault="00E4633E" w:rsidP="00E4633E">
      <w:pPr>
        <w:numPr>
          <w:ilvl w:val="0"/>
          <w:numId w:val="15"/>
        </w:numPr>
        <w:spacing w:line="276" w:lineRule="auto"/>
        <w:ind w:left="0" w:hanging="426"/>
        <w:jc w:val="both"/>
        <w:rPr>
          <w:sz w:val="22"/>
          <w:szCs w:val="22"/>
        </w:rPr>
      </w:pPr>
      <w:r w:rsidRPr="00171D44">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rsidR="00E4633E" w:rsidRDefault="00E4633E" w:rsidP="00E4633E">
      <w:pPr>
        <w:numPr>
          <w:ilvl w:val="0"/>
          <w:numId w:val="15"/>
        </w:numPr>
        <w:spacing w:line="276" w:lineRule="auto"/>
        <w:ind w:left="0" w:hanging="426"/>
        <w:jc w:val="both"/>
        <w:rPr>
          <w:sz w:val="22"/>
          <w:szCs w:val="22"/>
        </w:rPr>
      </w:pPr>
      <w:r w:rsidRPr="00171D44">
        <w:rPr>
          <w:sz w:val="22"/>
          <w:szCs w:val="22"/>
        </w:rPr>
        <w:t>Wykonawca, Podwykonawca lub dalszy Podwykonawca nie może zlecić Podwykonawcy realizacji przedmiotu Umowy o podwykonawstwo, której przedmiotem są roboty budowlane w przypadku braku jej akceptacji przez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E4633E" w:rsidRDefault="00E4633E" w:rsidP="00E4633E">
      <w:pPr>
        <w:numPr>
          <w:ilvl w:val="0"/>
          <w:numId w:val="15"/>
        </w:numPr>
        <w:spacing w:line="276" w:lineRule="auto"/>
        <w:ind w:left="0" w:hanging="426"/>
        <w:jc w:val="both"/>
        <w:rPr>
          <w:sz w:val="22"/>
          <w:szCs w:val="22"/>
        </w:rPr>
      </w:pPr>
      <w:r w:rsidRPr="00171D44">
        <w:rPr>
          <w:sz w:val="22"/>
          <w:szCs w:val="22"/>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E4633E" w:rsidRDefault="00E4633E" w:rsidP="00E4633E">
      <w:pPr>
        <w:numPr>
          <w:ilvl w:val="0"/>
          <w:numId w:val="15"/>
        </w:numPr>
        <w:spacing w:line="276" w:lineRule="auto"/>
        <w:ind w:left="0" w:hanging="426"/>
        <w:jc w:val="both"/>
        <w:rPr>
          <w:sz w:val="22"/>
          <w:szCs w:val="22"/>
        </w:rPr>
      </w:pPr>
      <w:r w:rsidRPr="00171D44">
        <w:rPr>
          <w:sz w:val="22"/>
          <w:szCs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rsidR="00E4633E" w:rsidRDefault="00E4633E" w:rsidP="00E4633E">
      <w:pPr>
        <w:numPr>
          <w:ilvl w:val="0"/>
          <w:numId w:val="15"/>
        </w:numPr>
        <w:spacing w:line="276" w:lineRule="auto"/>
        <w:ind w:left="0" w:hanging="426"/>
        <w:jc w:val="both"/>
        <w:rPr>
          <w:sz w:val="22"/>
          <w:szCs w:val="22"/>
        </w:rPr>
      </w:pPr>
      <w:r w:rsidRPr="00171D44">
        <w:rPr>
          <w:sz w:val="22"/>
          <w:szCs w:val="22"/>
        </w:rPr>
        <w:t>W przypadku zawarcia Umowy o podwyko</w:t>
      </w:r>
      <w:r>
        <w:rPr>
          <w:sz w:val="22"/>
          <w:szCs w:val="22"/>
        </w:rPr>
        <w:t>nawstwo Wykonawca, Podwykonawca</w:t>
      </w:r>
      <w:r w:rsidRPr="00171D44">
        <w:rPr>
          <w:sz w:val="22"/>
          <w:szCs w:val="22"/>
        </w:rPr>
        <w:t xml:space="preserve"> lub dalszy Podwykonawca jest zobowiązany do zapłaty wynagrodzenia należnego Podwykonawcy lub dalszemu Podwykonawcy z z</w:t>
      </w:r>
      <w:r>
        <w:rPr>
          <w:sz w:val="22"/>
          <w:szCs w:val="22"/>
        </w:rPr>
        <w:t>achowaniem terminów określonych</w:t>
      </w:r>
      <w:r w:rsidRPr="00171D44">
        <w:rPr>
          <w:sz w:val="22"/>
          <w:szCs w:val="22"/>
        </w:rPr>
        <w:t xml:space="preserve"> tą umową.</w:t>
      </w:r>
    </w:p>
    <w:p w:rsidR="00E4633E" w:rsidRDefault="00E4633E" w:rsidP="00E4633E">
      <w:pPr>
        <w:numPr>
          <w:ilvl w:val="0"/>
          <w:numId w:val="15"/>
        </w:numPr>
        <w:spacing w:line="276" w:lineRule="auto"/>
        <w:ind w:left="0" w:hanging="426"/>
        <w:jc w:val="both"/>
        <w:rPr>
          <w:sz w:val="22"/>
          <w:szCs w:val="22"/>
        </w:rPr>
      </w:pPr>
      <w:r w:rsidRPr="00171D44">
        <w:rPr>
          <w:sz w:val="22"/>
          <w:szCs w:val="22"/>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E4633E" w:rsidRDefault="00E4633E" w:rsidP="00E4633E">
      <w:pPr>
        <w:numPr>
          <w:ilvl w:val="0"/>
          <w:numId w:val="15"/>
        </w:numPr>
        <w:ind w:left="0" w:hanging="426"/>
        <w:jc w:val="both"/>
        <w:rPr>
          <w:sz w:val="22"/>
          <w:szCs w:val="22"/>
        </w:rPr>
      </w:pPr>
      <w:r w:rsidRPr="00171D44">
        <w:rPr>
          <w:sz w:val="22"/>
          <w:szCs w:val="22"/>
        </w:rPr>
        <w:t>Zasady płatności wynagrodzenia Wykonawcy w przypadku w przypadku zlecenia części robót podwykonawcom.</w:t>
      </w:r>
    </w:p>
    <w:p w:rsidR="00E4633E" w:rsidRDefault="00E4633E" w:rsidP="00E4633E">
      <w:pPr>
        <w:numPr>
          <w:ilvl w:val="1"/>
          <w:numId w:val="15"/>
        </w:numPr>
        <w:ind w:left="0" w:hanging="567"/>
        <w:jc w:val="both"/>
        <w:rPr>
          <w:sz w:val="22"/>
          <w:szCs w:val="22"/>
        </w:rPr>
      </w:pPr>
      <w:r w:rsidRPr="00171D44">
        <w:rPr>
          <w:sz w:val="22"/>
          <w:szCs w:val="22"/>
        </w:rPr>
        <w:t>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rsidR="00E4633E" w:rsidRDefault="00E4633E" w:rsidP="00E4633E">
      <w:pPr>
        <w:numPr>
          <w:ilvl w:val="1"/>
          <w:numId w:val="15"/>
        </w:numPr>
        <w:ind w:left="0" w:hanging="567"/>
        <w:jc w:val="both"/>
        <w:rPr>
          <w:sz w:val="22"/>
          <w:szCs w:val="22"/>
        </w:rPr>
      </w:pPr>
      <w:r w:rsidRPr="00171D44">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E4633E" w:rsidRDefault="00E4633E" w:rsidP="00E4633E">
      <w:pPr>
        <w:numPr>
          <w:ilvl w:val="1"/>
          <w:numId w:val="15"/>
        </w:numPr>
        <w:ind w:left="0" w:hanging="567"/>
        <w:jc w:val="both"/>
        <w:rPr>
          <w:sz w:val="22"/>
          <w:szCs w:val="22"/>
        </w:rPr>
      </w:pPr>
      <w:r w:rsidRPr="00171D44">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rsidR="00E4633E" w:rsidRDefault="00E4633E" w:rsidP="00E4633E">
      <w:pPr>
        <w:numPr>
          <w:ilvl w:val="1"/>
          <w:numId w:val="15"/>
        </w:numPr>
        <w:ind w:left="0" w:hanging="567"/>
        <w:jc w:val="both"/>
        <w:rPr>
          <w:sz w:val="22"/>
          <w:szCs w:val="22"/>
        </w:rPr>
      </w:pPr>
      <w:r w:rsidRPr="00171D44">
        <w:rPr>
          <w:sz w:val="22"/>
          <w:szCs w:val="22"/>
        </w:rPr>
        <w:t>W przypadku zgłoszenia przez Wykonawcę uwag, o których mowa w pkt  2</w:t>
      </w:r>
      <w:r>
        <w:rPr>
          <w:sz w:val="22"/>
          <w:szCs w:val="22"/>
        </w:rPr>
        <w:t>0</w:t>
      </w:r>
      <w:r w:rsidRPr="00171D44">
        <w:rPr>
          <w:sz w:val="22"/>
          <w:szCs w:val="22"/>
        </w:rPr>
        <w:t>.3, podważających zasadność bezpośredniej zapłaty, Zamawiający może:</w:t>
      </w:r>
    </w:p>
    <w:p w:rsidR="00E4633E" w:rsidRDefault="00E4633E" w:rsidP="00E4633E">
      <w:pPr>
        <w:numPr>
          <w:ilvl w:val="2"/>
          <w:numId w:val="15"/>
        </w:numPr>
        <w:ind w:left="0" w:hanging="709"/>
        <w:jc w:val="both"/>
        <w:rPr>
          <w:sz w:val="22"/>
          <w:szCs w:val="22"/>
        </w:rPr>
      </w:pPr>
      <w:r w:rsidRPr="00171D44">
        <w:rPr>
          <w:sz w:val="22"/>
          <w:szCs w:val="22"/>
        </w:rPr>
        <w:t>nie dokonać bezpośredniej zapłaty wynagrodzenia Podwykonawcy, jeżeli Wykonawca wykaże niezasadność takiej zapłaty lub</w:t>
      </w:r>
    </w:p>
    <w:p w:rsidR="00E4633E" w:rsidRDefault="00E4633E" w:rsidP="00E4633E">
      <w:pPr>
        <w:numPr>
          <w:ilvl w:val="2"/>
          <w:numId w:val="15"/>
        </w:numPr>
        <w:ind w:left="0" w:hanging="709"/>
        <w:jc w:val="both"/>
        <w:rPr>
          <w:sz w:val="22"/>
          <w:szCs w:val="22"/>
        </w:rPr>
      </w:pPr>
      <w:r w:rsidRPr="00171D44">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E4633E" w:rsidRDefault="00E4633E" w:rsidP="00E4633E">
      <w:pPr>
        <w:numPr>
          <w:ilvl w:val="2"/>
          <w:numId w:val="15"/>
        </w:numPr>
        <w:ind w:left="0" w:hanging="709"/>
        <w:jc w:val="both"/>
        <w:rPr>
          <w:sz w:val="22"/>
          <w:szCs w:val="22"/>
        </w:rPr>
      </w:pPr>
      <w:r w:rsidRPr="00171D44">
        <w:rPr>
          <w:sz w:val="22"/>
          <w:szCs w:val="22"/>
        </w:rPr>
        <w:t>dokonać bezpośredniej zapłaty wynagrodzenia Podwykonawcy lub dalszemu Podwykonawcy, jeżeli Podwykonawca lub dalszy Podwykonawca wykaże zasadność takiej zapłaty.</w:t>
      </w:r>
    </w:p>
    <w:p w:rsidR="00E4633E" w:rsidRDefault="00E4633E" w:rsidP="00E4633E">
      <w:pPr>
        <w:numPr>
          <w:ilvl w:val="1"/>
          <w:numId w:val="15"/>
        </w:numPr>
        <w:ind w:left="0" w:hanging="568"/>
        <w:jc w:val="both"/>
        <w:rPr>
          <w:sz w:val="22"/>
          <w:szCs w:val="22"/>
        </w:rPr>
      </w:pPr>
      <w:r w:rsidRPr="00C60BBD">
        <w:rPr>
          <w:sz w:val="22"/>
          <w:szCs w:val="22"/>
        </w:rPr>
        <w:t>Zamawiający będzie zobowiązany zapłacić Podwykonawcy lub dalszemu Podwykonawcy należne wynagrodzenie, będące przedmiotem żądania, o którym mowa w pkt</w:t>
      </w:r>
      <w:r w:rsidR="00B4552A">
        <w:rPr>
          <w:sz w:val="22"/>
          <w:szCs w:val="22"/>
        </w:rPr>
        <w:t>.</w:t>
      </w:r>
      <w:r w:rsidRPr="00C60BBD">
        <w:rPr>
          <w:sz w:val="22"/>
          <w:szCs w:val="22"/>
        </w:rPr>
        <w:t xml:space="preserve"> 2</w:t>
      </w:r>
      <w:r>
        <w:rPr>
          <w:sz w:val="22"/>
          <w:szCs w:val="22"/>
        </w:rPr>
        <w:t>0</w:t>
      </w:r>
      <w:r w:rsidRPr="00C60BBD">
        <w:rPr>
          <w:sz w:val="22"/>
          <w:szCs w:val="22"/>
        </w:rPr>
        <w:t>.2, jeżeli Podwykonawca lub dalszy Podwykonawca udokumentuje jego zasadność fakturą VAT lub rachunkiem oraz dokumentami potwierdzającymi wykonanie i odbiór robót, a Wykonawca nie złoży w trybie określonym w pkt 2</w:t>
      </w:r>
      <w:r>
        <w:rPr>
          <w:sz w:val="22"/>
          <w:szCs w:val="22"/>
        </w:rPr>
        <w:t>0</w:t>
      </w:r>
      <w:r w:rsidRPr="00C60BBD">
        <w:rPr>
          <w:sz w:val="22"/>
          <w:szCs w:val="22"/>
        </w:rPr>
        <w:t>.3 uwag wykazujących niezasadność bezpośredniej zapłaty. Bezpośrednia zapłata obejmuje wyłącznie należne wynagrodzenie, bez odsetek należnych Podwykonawcy lub dalszemu Podwykonawcy z tytułu uchybienia terminowi zapłaty.</w:t>
      </w:r>
    </w:p>
    <w:p w:rsidR="00E4633E" w:rsidRDefault="00E4633E" w:rsidP="00E4633E">
      <w:pPr>
        <w:numPr>
          <w:ilvl w:val="1"/>
          <w:numId w:val="15"/>
        </w:numPr>
        <w:ind w:left="0" w:hanging="568"/>
        <w:jc w:val="both"/>
        <w:rPr>
          <w:sz w:val="22"/>
          <w:szCs w:val="22"/>
        </w:rPr>
      </w:pPr>
      <w:r>
        <w:rPr>
          <w:sz w:val="22"/>
          <w:szCs w:val="22"/>
        </w:rPr>
        <w:t xml:space="preserve">Równowartość </w:t>
      </w:r>
      <w:r w:rsidRPr="00C60BBD">
        <w:rPr>
          <w:sz w:val="22"/>
          <w:szCs w:val="22"/>
        </w:rPr>
        <w:t>kwoty zapłaconej Podwykonawcy lub dalszemu Podwykonawcy, bądź skierowanej do depozytu sądowego, Zamawiający potrąci z wynagrodzenia należnego Wykonawcy.</w:t>
      </w:r>
    </w:p>
    <w:p w:rsidR="00E4633E" w:rsidRDefault="00E4633E" w:rsidP="00E4633E">
      <w:pPr>
        <w:numPr>
          <w:ilvl w:val="1"/>
          <w:numId w:val="15"/>
        </w:numPr>
        <w:ind w:left="0" w:hanging="568"/>
        <w:jc w:val="both"/>
        <w:rPr>
          <w:sz w:val="22"/>
          <w:szCs w:val="22"/>
        </w:rPr>
      </w:pPr>
      <w:r w:rsidRPr="00C60BBD">
        <w:rPr>
          <w:sz w:val="22"/>
          <w:szCs w:val="22"/>
        </w:rPr>
        <w:t>Jeżeli Wykonawca nie przedstawi wraz z fakturą VAT  lub rachunkiem dok</w:t>
      </w:r>
      <w:r>
        <w:rPr>
          <w:sz w:val="22"/>
          <w:szCs w:val="22"/>
        </w:rPr>
        <w:t>umentów, o których mowa w pkt</w:t>
      </w:r>
      <w:r w:rsidR="00B4552A">
        <w:rPr>
          <w:sz w:val="22"/>
          <w:szCs w:val="22"/>
        </w:rPr>
        <w:t>.</w:t>
      </w:r>
      <w:r>
        <w:rPr>
          <w:sz w:val="22"/>
          <w:szCs w:val="22"/>
        </w:rPr>
        <w:t xml:space="preserve"> 20</w:t>
      </w:r>
      <w:r w:rsidRPr="00C60BBD">
        <w:rPr>
          <w:sz w:val="22"/>
          <w:szCs w:val="22"/>
        </w:rPr>
        <w:t xml:space="preserve">.1, Zamawiający jest uprawniony do wstrzymania wypłaty należnego Wykonawcy wynagrodzenia do czasu przedłożenia przez Wykonawcę stosownych dokumentów. Wstrzymanie przez Zamawiającego zapłaty do czasu wypełnienia przez Wykonawcę </w:t>
      </w:r>
      <w:r>
        <w:rPr>
          <w:sz w:val="22"/>
          <w:szCs w:val="22"/>
        </w:rPr>
        <w:t xml:space="preserve">wymagań, o których mowa w </w:t>
      </w:r>
      <w:r>
        <w:rPr>
          <w:sz w:val="22"/>
          <w:szCs w:val="22"/>
        </w:rPr>
        <w:lastRenderedPageBreak/>
        <w:t>pkt</w:t>
      </w:r>
      <w:r w:rsidR="00B4552A">
        <w:rPr>
          <w:sz w:val="22"/>
          <w:szCs w:val="22"/>
        </w:rPr>
        <w:t>.</w:t>
      </w:r>
      <w:r>
        <w:rPr>
          <w:sz w:val="22"/>
          <w:szCs w:val="22"/>
        </w:rPr>
        <w:t xml:space="preserve"> 20</w:t>
      </w:r>
      <w:r w:rsidRPr="00C60BBD">
        <w:rPr>
          <w:sz w:val="22"/>
          <w:szCs w:val="22"/>
        </w:rPr>
        <w:t>.1, nie skutkuje nie dotrzymaniem przez Zamawiającego terminu płatności i nie uprawnia Wykonawcy do żądania odsetek.</w:t>
      </w:r>
    </w:p>
    <w:p w:rsidR="00E4633E" w:rsidRDefault="00E4633E" w:rsidP="00E4633E">
      <w:pPr>
        <w:numPr>
          <w:ilvl w:val="1"/>
          <w:numId w:val="15"/>
        </w:numPr>
        <w:ind w:left="0" w:hanging="567"/>
        <w:jc w:val="both"/>
        <w:rPr>
          <w:sz w:val="22"/>
          <w:szCs w:val="22"/>
        </w:rPr>
      </w:pPr>
      <w:r w:rsidRPr="00C60BBD">
        <w:rPr>
          <w:sz w:val="22"/>
          <w:szCs w:val="22"/>
        </w:rPr>
        <w:t>Wykonawca przekazuje Zamawiającemu pisemne uwagi, o których mowa w pkt 2</w:t>
      </w:r>
      <w:r>
        <w:rPr>
          <w:sz w:val="22"/>
          <w:szCs w:val="22"/>
        </w:rPr>
        <w:t>0</w:t>
      </w:r>
      <w:r w:rsidRPr="00C60BBD">
        <w:rPr>
          <w:sz w:val="22"/>
          <w:szCs w:val="22"/>
        </w:rPr>
        <w:t>.3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E4633E" w:rsidRDefault="00E4633E" w:rsidP="00E4633E">
      <w:pPr>
        <w:numPr>
          <w:ilvl w:val="1"/>
          <w:numId w:val="15"/>
        </w:numPr>
        <w:ind w:left="0" w:hanging="567"/>
        <w:jc w:val="both"/>
        <w:rPr>
          <w:sz w:val="22"/>
          <w:szCs w:val="22"/>
        </w:rPr>
      </w:pPr>
      <w:r w:rsidRPr="00C60BBD">
        <w:rPr>
          <w:sz w:val="22"/>
          <w:szCs w:val="22"/>
        </w:rPr>
        <w:t>Zamawiający jest uprawniony do odstąpienia od dokonania bezpośredniej płatności na rzecz Podwykonawcy lub dalszego Podwykonawcy i do wypłaty Wykonawcy należnego wynagrodzenia, jeżeli Wykonawca zgłos</w:t>
      </w:r>
      <w:r>
        <w:rPr>
          <w:sz w:val="22"/>
          <w:szCs w:val="22"/>
        </w:rPr>
        <w:t>i uwagi, o których mowa w pkt 20</w:t>
      </w:r>
      <w:r w:rsidRPr="00C60BBD">
        <w:rPr>
          <w:sz w:val="22"/>
          <w:szCs w:val="22"/>
        </w:rPr>
        <w:t>.3  i wykaże niezasadność żądania takiej płatności, lub jeżeli Wykonawca nie zgłosi uwag o których mowa w pkt 2</w:t>
      </w:r>
      <w:r>
        <w:rPr>
          <w:sz w:val="22"/>
          <w:szCs w:val="22"/>
        </w:rPr>
        <w:t>0</w:t>
      </w:r>
      <w:r w:rsidRPr="00C60BBD">
        <w:rPr>
          <w:sz w:val="22"/>
          <w:szCs w:val="22"/>
        </w:rPr>
        <w:t>.3,  a Podwykonawca lub dalszy Podwykonawca nie wykażą zasadności takiej płatności.</w:t>
      </w:r>
    </w:p>
    <w:p w:rsidR="00E4633E" w:rsidRDefault="00E4633E" w:rsidP="00E4633E">
      <w:pPr>
        <w:numPr>
          <w:ilvl w:val="1"/>
          <w:numId w:val="15"/>
        </w:numPr>
        <w:ind w:left="0" w:hanging="567"/>
        <w:jc w:val="both"/>
        <w:rPr>
          <w:sz w:val="22"/>
          <w:szCs w:val="22"/>
        </w:rPr>
      </w:pPr>
      <w:r w:rsidRPr="00C60BBD">
        <w:rPr>
          <w:sz w:val="22"/>
          <w:szCs w:val="22"/>
        </w:rPr>
        <w:t>Zamawiający może dokonać bezpośredniej płatności na rzecz Podwykonawcy lub dalszego Podwykonawcy, jeżeli Wykonawca zgłosi uwagi, o których mowa w pkt 2</w:t>
      </w:r>
      <w:r>
        <w:rPr>
          <w:sz w:val="22"/>
          <w:szCs w:val="22"/>
        </w:rPr>
        <w:t>0</w:t>
      </w:r>
      <w:r w:rsidRPr="00C60BBD">
        <w:rPr>
          <w:sz w:val="22"/>
          <w:szCs w:val="22"/>
        </w:rPr>
        <w:t>.3  i potwierdzi zasadność takiej płatności, lub jeżeli Wykonawca nie zgłosi uwag, o których mowa w pkt 2</w:t>
      </w:r>
      <w:r>
        <w:rPr>
          <w:sz w:val="22"/>
          <w:szCs w:val="22"/>
        </w:rPr>
        <w:t>0</w:t>
      </w:r>
      <w:r w:rsidRPr="00C60BBD">
        <w:rPr>
          <w:sz w:val="22"/>
          <w:szCs w:val="22"/>
        </w:rPr>
        <w:t>.3,  a Podwykonawca lub dalszy Podwykonawca wykażą zasadność takiej płatności.</w:t>
      </w:r>
    </w:p>
    <w:p w:rsidR="00E4633E" w:rsidRDefault="00E4633E" w:rsidP="00E4633E">
      <w:pPr>
        <w:numPr>
          <w:ilvl w:val="1"/>
          <w:numId w:val="15"/>
        </w:numPr>
        <w:ind w:left="0" w:hanging="567"/>
        <w:jc w:val="both"/>
        <w:rPr>
          <w:sz w:val="22"/>
          <w:szCs w:val="22"/>
        </w:rPr>
      </w:pPr>
      <w:r w:rsidRPr="00C60BBD">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Bezpośrednia płatność dokonywana przez Zamawiającego na rzecz Podwykonawcy lub dalszego Podwykonawcy będzie obejmować</w:t>
      </w:r>
      <w:r>
        <w:rPr>
          <w:sz w:val="22"/>
          <w:szCs w:val="22"/>
        </w:rPr>
        <w:t xml:space="preserve"> wyłącznie należne Podwykonawcy </w:t>
      </w:r>
      <w:r w:rsidRPr="00C60BBD">
        <w:rPr>
          <w:sz w:val="22"/>
          <w:szCs w:val="22"/>
        </w:rPr>
        <w:t>lub dalszemu Podwykonawcy wynagrodzenie, bez</w:t>
      </w:r>
      <w:r>
        <w:rPr>
          <w:sz w:val="22"/>
          <w:szCs w:val="22"/>
        </w:rPr>
        <w:t xml:space="preserve"> odsetek należnych Podwykonawcy </w:t>
      </w:r>
      <w:r w:rsidRPr="00C60BBD">
        <w:rPr>
          <w:sz w:val="22"/>
          <w:szCs w:val="22"/>
        </w:rPr>
        <w:t xml:space="preserve">lub dalszemu Podwykonawcy z tytułu opóźnienia w zapłacie należnego wynagrodzenia przez Wykonawcę lub Podwykonawcę i będzie dotyczyć </w:t>
      </w:r>
      <w:r>
        <w:rPr>
          <w:sz w:val="22"/>
          <w:szCs w:val="22"/>
        </w:rPr>
        <w:t xml:space="preserve">wyłącznie należności powstałych </w:t>
      </w:r>
      <w:r w:rsidRPr="00C60BBD">
        <w:rPr>
          <w:sz w:val="22"/>
          <w:szCs w:val="22"/>
        </w:rPr>
        <w:t>po zaakceptowaniu przez Zamawiającego Umowy o podwykonawstwo robót budowlanych lub Umowy o podwykonawstwo w zakresie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E4633E" w:rsidRDefault="00E4633E" w:rsidP="00E4633E">
      <w:pPr>
        <w:numPr>
          <w:ilvl w:val="1"/>
          <w:numId w:val="15"/>
        </w:numPr>
        <w:tabs>
          <w:tab w:val="left" w:pos="0"/>
        </w:tabs>
        <w:ind w:left="0" w:hanging="567"/>
        <w:jc w:val="both"/>
        <w:rPr>
          <w:sz w:val="22"/>
          <w:szCs w:val="22"/>
        </w:rPr>
      </w:pPr>
      <w:r w:rsidRPr="00C60BBD">
        <w:rPr>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E4633E" w:rsidRDefault="00E4633E" w:rsidP="00E4633E">
      <w:pPr>
        <w:numPr>
          <w:ilvl w:val="1"/>
          <w:numId w:val="15"/>
        </w:numPr>
        <w:tabs>
          <w:tab w:val="left" w:pos="0"/>
        </w:tabs>
        <w:ind w:left="0" w:hanging="567"/>
        <w:jc w:val="both"/>
        <w:rPr>
          <w:sz w:val="22"/>
          <w:szCs w:val="22"/>
        </w:rPr>
      </w:pPr>
      <w:r w:rsidRPr="00C60BBD">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E4633E" w:rsidRDefault="00E4633E" w:rsidP="00E4633E">
      <w:pPr>
        <w:numPr>
          <w:ilvl w:val="1"/>
          <w:numId w:val="15"/>
        </w:numPr>
        <w:tabs>
          <w:tab w:val="left" w:pos="0"/>
        </w:tabs>
        <w:ind w:left="0" w:hanging="567"/>
        <w:jc w:val="both"/>
        <w:rPr>
          <w:sz w:val="22"/>
          <w:szCs w:val="22"/>
        </w:rPr>
      </w:pPr>
      <w:r w:rsidRPr="00C60BBD">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E4633E" w:rsidRDefault="00E4633E" w:rsidP="00E4633E">
      <w:pPr>
        <w:numPr>
          <w:ilvl w:val="1"/>
          <w:numId w:val="15"/>
        </w:numPr>
        <w:ind w:left="0" w:hanging="567"/>
        <w:jc w:val="both"/>
        <w:rPr>
          <w:sz w:val="22"/>
          <w:szCs w:val="22"/>
        </w:rPr>
      </w:pPr>
      <w:r w:rsidRPr="00C60BBD">
        <w:rPr>
          <w:sz w:val="22"/>
          <w:szCs w:val="22"/>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4633E" w:rsidRPr="00BC3DEC" w:rsidRDefault="00E4633E" w:rsidP="00BC3DEC">
      <w:pPr>
        <w:numPr>
          <w:ilvl w:val="0"/>
          <w:numId w:val="15"/>
        </w:numPr>
        <w:ind w:left="0" w:hanging="426"/>
        <w:jc w:val="both"/>
        <w:rPr>
          <w:sz w:val="22"/>
          <w:szCs w:val="22"/>
        </w:rPr>
      </w:pPr>
      <w:r>
        <w:rPr>
          <w:sz w:val="22"/>
          <w:szCs w:val="22"/>
        </w:rPr>
        <w:t xml:space="preserve">Jeżeli </w:t>
      </w:r>
      <w:r w:rsidRPr="00C60BBD">
        <w:rPr>
          <w:sz w:val="22"/>
          <w:szCs w:val="22"/>
        </w:rPr>
        <w:t>zmiana albo rezygnacja z podwykonawcy dotyczy podmiotu, na którego zasoby wykonawca powoływał się, na zasadach określonych w art. 26 ust. 2b ustawie Prawo zamówień publicznych z</w:t>
      </w:r>
      <w:r>
        <w:rPr>
          <w:sz w:val="22"/>
          <w:szCs w:val="22"/>
        </w:rPr>
        <w:t xml:space="preserve"> dn. 29 stycznia  2004 r  (</w:t>
      </w:r>
      <w:r w:rsidRPr="00C60BBD">
        <w:rPr>
          <w:sz w:val="22"/>
          <w:szCs w:val="22"/>
        </w:rPr>
        <w:t>Dz. U. z 2015 poz. 2164</w:t>
      </w:r>
      <w:r w:rsidRPr="00C60BBD">
        <w:rPr>
          <w:bCs/>
          <w:sz w:val="22"/>
          <w:szCs w:val="22"/>
        </w:rPr>
        <w:t xml:space="preserve"> z późn. zm.</w:t>
      </w:r>
      <w:r w:rsidRPr="00C60BBD">
        <w:rPr>
          <w:sz w:val="22"/>
          <w:szCs w:val="22"/>
        </w:rPr>
        <w:t>), w celu wykazania spełniania warunków udziału w postępowaniu, o których mowa w art. 22 ust. 1 w ustawie Prawo zamówień publicznyc</w:t>
      </w:r>
      <w:r>
        <w:rPr>
          <w:sz w:val="22"/>
          <w:szCs w:val="22"/>
        </w:rPr>
        <w:t>h z dn. 29 stycznia  2004 (</w:t>
      </w:r>
      <w:r w:rsidRPr="00C60BBD">
        <w:rPr>
          <w:sz w:val="22"/>
          <w:szCs w:val="22"/>
        </w:rPr>
        <w:t>Dz. U. z 2015 poz. 2164</w:t>
      </w:r>
      <w:r w:rsidRPr="00C60BBD">
        <w:rPr>
          <w:bCs/>
          <w:sz w:val="22"/>
          <w:szCs w:val="22"/>
        </w:rPr>
        <w:t xml:space="preserve"> z późn. zm.</w:t>
      </w:r>
      <w:r w:rsidRPr="00C60BBD">
        <w:rPr>
          <w:sz w:val="22"/>
          <w:szCs w:val="22"/>
        </w:rPr>
        <w:t>), wykonawca jest obowiązany wykazać zamawiającemu, iż proponowany inny podwykonawca lub wykonawca samodzielnie spełnia je w stopniu nie mniejszym niż wymagany w trakcie postępowania o udzielenie zamówienia.</w:t>
      </w:r>
    </w:p>
    <w:p w:rsidR="00E4633E" w:rsidRPr="00EE0A19" w:rsidRDefault="00E4633E" w:rsidP="00E4633E">
      <w:pPr>
        <w:jc w:val="center"/>
        <w:rPr>
          <w:b/>
          <w:sz w:val="22"/>
          <w:szCs w:val="22"/>
        </w:rPr>
      </w:pPr>
      <w:r w:rsidRPr="00EE0A19">
        <w:rPr>
          <w:b/>
          <w:sz w:val="22"/>
          <w:szCs w:val="22"/>
        </w:rPr>
        <w:lastRenderedPageBreak/>
        <w:t>§ 7</w:t>
      </w:r>
    </w:p>
    <w:p w:rsidR="00E4633E" w:rsidRPr="00EE0A19" w:rsidRDefault="00E4633E" w:rsidP="00E4633E">
      <w:pPr>
        <w:jc w:val="center"/>
        <w:rPr>
          <w:b/>
          <w:sz w:val="22"/>
          <w:szCs w:val="22"/>
        </w:rPr>
      </w:pPr>
      <w:r w:rsidRPr="00EE0A19">
        <w:rPr>
          <w:b/>
          <w:sz w:val="22"/>
          <w:szCs w:val="22"/>
        </w:rPr>
        <w:t>Przedstawicielstwo i reprezentacja stron</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Kierownik budowy i inspektor nadzoru inwestorskiego są w granicach posiadanego umocowania przedstawicielami Wykonawcy i Zamawiającego</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Wykonawcy na budowie jest kier</w:t>
      </w:r>
      <w:r w:rsidR="00E76F98">
        <w:rPr>
          <w:sz w:val="22"/>
          <w:szCs w:val="22"/>
        </w:rPr>
        <w:t>o</w:t>
      </w:r>
      <w:r w:rsidR="004A3B5F">
        <w:rPr>
          <w:sz w:val="22"/>
          <w:szCs w:val="22"/>
        </w:rPr>
        <w:t>wnik budowy: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Kierownik budowy jest zobowiązany prowadzić dzienniki budowy na podstawie </w:t>
      </w:r>
      <w:r>
        <w:rPr>
          <w:sz w:val="22"/>
          <w:szCs w:val="22"/>
        </w:rPr>
        <w:t>pozwolenia na budowę.</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Zamawiającego na budowie jest Inspektor Nadzoru Inwestorskiego, który zostanie ustanowiony w terminie do dnia prze</w:t>
      </w:r>
      <w:r>
        <w:rPr>
          <w:sz w:val="22"/>
          <w:szCs w:val="22"/>
        </w:rPr>
        <w:t>kazania placu budowy Wykonawcy,</w:t>
      </w:r>
      <w:r w:rsidRPr="00EE0A19">
        <w:rPr>
          <w:sz w:val="22"/>
          <w:szCs w:val="22"/>
        </w:rPr>
        <w:t xml:space="preserve"> o czym Wykonawca zostanie powiadomiony </w:t>
      </w:r>
      <w:r>
        <w:rPr>
          <w:sz w:val="22"/>
          <w:szCs w:val="22"/>
        </w:rPr>
        <w:t>ustnie</w:t>
      </w:r>
      <w:r w:rsidRPr="00EE0A19">
        <w:rPr>
          <w:sz w:val="22"/>
          <w:szCs w:val="22"/>
        </w:rPr>
        <w:t xml:space="preserve"> przy czynnościach przekazania placu budowy.</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Ustanowiony przez Zamawiającego Inspektor Nadzoru Inwestorskiego działa w zakresie zgodnym z art. 25 i 26 ustawy Prawo budowlane. </w:t>
      </w:r>
    </w:p>
    <w:p w:rsidR="00E4633E" w:rsidRPr="00BC3DEC" w:rsidRDefault="00E4633E" w:rsidP="00BC3DEC">
      <w:pPr>
        <w:widowControl w:val="0"/>
        <w:numPr>
          <w:ilvl w:val="0"/>
          <w:numId w:val="1"/>
        </w:numPr>
        <w:autoSpaceDN w:val="0"/>
        <w:ind w:left="0" w:hanging="284"/>
        <w:jc w:val="both"/>
        <w:textAlignment w:val="baseline"/>
        <w:rPr>
          <w:sz w:val="22"/>
          <w:szCs w:val="22"/>
        </w:rPr>
      </w:pPr>
      <w:r w:rsidRPr="00EE0A19">
        <w:rPr>
          <w:sz w:val="22"/>
          <w:szCs w:val="22"/>
        </w:rPr>
        <w:t>Wymienione osoby są zobowiązane posiadać aktualne dokumenty potwierdzające ich uprawnienia do pełnienia samodzielnych funkcji technicznych, zgodnie z obowiązującymi przepisami prawa.</w:t>
      </w:r>
    </w:p>
    <w:p w:rsidR="00E4633E" w:rsidRPr="00EE0A19" w:rsidRDefault="00E4633E" w:rsidP="00E4633E">
      <w:pPr>
        <w:jc w:val="center"/>
        <w:rPr>
          <w:b/>
          <w:sz w:val="22"/>
          <w:szCs w:val="22"/>
        </w:rPr>
      </w:pPr>
      <w:r w:rsidRPr="00EE0A19">
        <w:rPr>
          <w:b/>
          <w:sz w:val="22"/>
          <w:szCs w:val="22"/>
        </w:rPr>
        <w:t>§ 8</w:t>
      </w:r>
    </w:p>
    <w:p w:rsidR="00E4633E" w:rsidRPr="00EE0A19" w:rsidRDefault="00E4633E" w:rsidP="00E4633E">
      <w:pPr>
        <w:jc w:val="center"/>
        <w:rPr>
          <w:b/>
          <w:sz w:val="22"/>
          <w:szCs w:val="22"/>
        </w:rPr>
      </w:pPr>
      <w:r w:rsidRPr="00EE0A19">
        <w:rPr>
          <w:b/>
          <w:sz w:val="22"/>
          <w:szCs w:val="22"/>
        </w:rPr>
        <w:t>Odbiory i przekazanie przedmiotu umowy</w:t>
      </w:r>
    </w:p>
    <w:p w:rsidR="00E4633E" w:rsidRPr="00EE0A19" w:rsidRDefault="00E4633E" w:rsidP="00E4633E">
      <w:pPr>
        <w:widowControl w:val="0"/>
        <w:numPr>
          <w:ilvl w:val="0"/>
          <w:numId w:val="9"/>
        </w:numPr>
        <w:suppressAutoHyphens w:val="0"/>
        <w:autoSpaceDN w:val="0"/>
        <w:ind w:left="0" w:hanging="284"/>
        <w:contextualSpacing/>
        <w:jc w:val="both"/>
        <w:textAlignment w:val="baseline"/>
        <w:rPr>
          <w:sz w:val="22"/>
          <w:szCs w:val="22"/>
        </w:rPr>
      </w:pPr>
      <w:r w:rsidRPr="00EE0A19">
        <w:rPr>
          <w:sz w:val="22"/>
          <w:szCs w:val="22"/>
        </w:rPr>
        <w:t>Rodzaje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robót zanikających i/lub ulegających zakryciu.</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i przekazanie przedmiotu umowy.</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Odbiory robót ulegających zakryciu i/lub zanikających dokonuje Inspektor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Odbiorowi robót zanikających i/lub ulegających zakryciu podlegają w szczególności: odbiór materiał</w:t>
      </w:r>
      <w:r w:rsidR="00F3018D">
        <w:rPr>
          <w:sz w:val="22"/>
          <w:szCs w:val="22"/>
        </w:rPr>
        <w:t>ów na budowie</w:t>
      </w:r>
      <w:r w:rsidRPr="00EE0A19">
        <w:rPr>
          <w:sz w:val="22"/>
          <w:szCs w:val="22"/>
        </w:rPr>
        <w:t xml:space="preserve">, </w:t>
      </w:r>
      <w:r w:rsidR="00F3018D">
        <w:rPr>
          <w:sz w:val="22"/>
          <w:szCs w:val="22"/>
        </w:rPr>
        <w:t>wykonanie konstrukcji</w:t>
      </w:r>
      <w:r w:rsidRPr="00EE0A19">
        <w:rPr>
          <w:sz w:val="22"/>
          <w:szCs w:val="22"/>
        </w:rPr>
        <w:t>,</w:t>
      </w:r>
      <w:r w:rsidR="00F3018D">
        <w:rPr>
          <w:sz w:val="22"/>
          <w:szCs w:val="22"/>
        </w:rPr>
        <w:t xml:space="preserve"> </w:t>
      </w:r>
      <w:r w:rsidRPr="00EE0A19">
        <w:rPr>
          <w:sz w:val="22"/>
          <w:szCs w:val="22"/>
        </w:rPr>
        <w:t>itp.</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danej części robót do odbioru zgłasza kierownik budowy poprzez dokonanie odpowiedniego wpisu</w:t>
      </w:r>
      <w:r>
        <w:rPr>
          <w:sz w:val="22"/>
          <w:szCs w:val="22"/>
        </w:rPr>
        <w:t xml:space="preserve"> do właściwego dziennika budowy </w:t>
      </w:r>
      <w:r w:rsidRPr="00EE0A19">
        <w:rPr>
          <w:sz w:val="22"/>
          <w:szCs w:val="22"/>
        </w:rPr>
        <w:t>z jednoczesnym powiadomieniem Inspektora nadzoru  inwestorskiego.</w:t>
      </w:r>
    </w:p>
    <w:p w:rsidR="00E4633E" w:rsidRPr="004A3B5F" w:rsidRDefault="00E4633E" w:rsidP="00E4633E">
      <w:pPr>
        <w:widowControl w:val="0"/>
        <w:numPr>
          <w:ilvl w:val="1"/>
          <w:numId w:val="9"/>
        </w:numPr>
        <w:autoSpaceDN w:val="0"/>
        <w:ind w:left="0" w:hanging="426"/>
        <w:contextualSpacing/>
        <w:jc w:val="both"/>
        <w:textAlignment w:val="baseline"/>
        <w:rPr>
          <w:sz w:val="22"/>
          <w:szCs w:val="22"/>
        </w:rPr>
      </w:pPr>
      <w:r w:rsidRPr="004A3B5F">
        <w:rPr>
          <w:sz w:val="22"/>
          <w:szCs w:val="22"/>
        </w:rPr>
        <w:t>Obiekty lub elementy obiektów budowlanych ulegające zakryciu wymagające geodezyjnej inwentaryzacji powykonawczej podlegają inwentaryzacji przed ich zakryciem.</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będzie przeprowadzony niezwłocznie, nie później jednak niż w ciągu 3 dni od daty zgłoszenia wpisem do właściwego dziennika budowy i powiadomienia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Jakość i ilość robót ulegających zakryciu ocenia Inspektor nadzoru inwestorskiego na podstawie dokumentów zawierających niezbędny komplet wyników badań, przeprowadzonych pomiarów, itp. w konfrontacji z dokumentacją projektową, specyfikacją techniczną wykonania i odbioru oraz uprzednimi ustaleniami.</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Na żądanie Inspektora nadzoru inwestorskiego lub Zamawiającego Wykonawca ma obowiązek odkryć, odkopać lub dokonać czynności, umożliwiających dokonanie oceny ich wykonania w przypadku nie zgłoszenia ich do odbioru przed wykonaniem kolejnych prac.</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Odbiór końcowy i przekazanie przedmiotu umowy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dokonywany jest przez Komisję Zamawiającego przy udziale Inspektora nadzoru inwestorskiego, Kierownika budowy oraz przedstawiciela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Dotyczy odbioru całości przedmiotu umowy i przekazanie Zamawiającemu wybudowanego obiektu w użytkowanie.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do odbioru końcowego Wykonawca zgłasza</w:t>
      </w:r>
      <w:r>
        <w:rPr>
          <w:sz w:val="22"/>
          <w:szCs w:val="22"/>
        </w:rPr>
        <w:t xml:space="preserve"> do Zamawiającego</w:t>
      </w:r>
      <w:r w:rsidRPr="00EE0A19">
        <w:rPr>
          <w:sz w:val="22"/>
          <w:szCs w:val="22"/>
        </w:rPr>
        <w:t xml:space="preserve">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Wraz z dokonaniem zgłoszenia Wykona</w:t>
      </w:r>
      <w:r>
        <w:rPr>
          <w:sz w:val="22"/>
          <w:szCs w:val="22"/>
        </w:rPr>
        <w:t xml:space="preserve">wca jest zobowiązany przedłożyć </w:t>
      </w:r>
      <w:r w:rsidRPr="00EE0A19">
        <w:rPr>
          <w:sz w:val="22"/>
          <w:szCs w:val="22"/>
        </w:rPr>
        <w:t>do akceptacji przez Inspektora nadzoru inwestorskiego niżej wymienione dokumenty: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Dziennik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Oświadczenia kierownika budowy: o zgodności wykonania obiektu budowlanego z projektem budowlanym i warunkami pozwolenia na budowę oraz przepisami, o doprowadzeniu do należytego stanu i porządku terenu budowy.</w:t>
      </w:r>
    </w:p>
    <w:p w:rsidR="00E4633E" w:rsidRPr="004A3B5F" w:rsidRDefault="00E4633E" w:rsidP="00E4633E">
      <w:pPr>
        <w:widowControl w:val="0"/>
        <w:numPr>
          <w:ilvl w:val="2"/>
          <w:numId w:val="9"/>
        </w:numPr>
        <w:autoSpaceDN w:val="0"/>
        <w:ind w:left="0" w:hanging="567"/>
        <w:contextualSpacing/>
        <w:jc w:val="both"/>
        <w:textAlignment w:val="baseline"/>
        <w:rPr>
          <w:sz w:val="22"/>
          <w:szCs w:val="22"/>
        </w:rPr>
      </w:pPr>
      <w:r w:rsidRPr="004A3B5F">
        <w:rPr>
          <w:sz w:val="22"/>
          <w:szCs w:val="22"/>
        </w:rPr>
        <w:t>Inwentaryzację geodezyjną powykonawczą.</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Certyfikaty, atesty, deklaracje zgodności wyrobów budowlanych oznakowanych znakiem CE lub krajowe deklaracje zgodności z polską normą (PN) wyrobów albo aprobatą techniczną zgodnie z wymogami STWiORB.</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lastRenderedPageBreak/>
        <w:t>Karty gwarancyjne dla wbudowanych urządzeń.</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W przypadku zmian nieodstępujących w sposób istotny od zatwierdzonego projektu dokonanych podczas wykonywania robót - kopie rysunków wchodzących w skład zatwierdzonego projektu budowlanego z naniesionymi zmianami wraz z uzupełniającym opisem. Oświadczenie kierownika budowy o zgodności wykonania obiektu budowlanego z projektem budowlanym ora</w:t>
      </w:r>
      <w:r>
        <w:rPr>
          <w:sz w:val="22"/>
          <w:szCs w:val="22"/>
        </w:rPr>
        <w:t>z przepisami wymaga potwierdzenia</w:t>
      </w:r>
      <w:r w:rsidRPr="00EE0A19">
        <w:rPr>
          <w:sz w:val="22"/>
          <w:szCs w:val="22"/>
        </w:rPr>
        <w:t xml:space="preserve"> inspektora nadzoru inwestorskiego.</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Zabezpieczenie należytego wykonania przedmiotu umowy obejmujący okres udzielonej gwarancji jakości i rękojmi. </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Inne dokumenty wynikające z obowiązujących w tym zakresie przepisów.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Komisja ocenia zgodność wykonanych</w:t>
      </w:r>
      <w:r>
        <w:rPr>
          <w:sz w:val="22"/>
          <w:szCs w:val="22"/>
        </w:rPr>
        <w:t xml:space="preserve"> robót z projektem budowlanym, </w:t>
      </w:r>
      <w:r w:rsidRPr="00EE0A19">
        <w:rPr>
          <w:sz w:val="22"/>
          <w:szCs w:val="22"/>
        </w:rPr>
        <w:t>specyfikacjami technicznymi wykonania i odbioru robót, dokumentami określonymi w punkcie 3.4</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Dokumentem potwierdzającym przeprowadzenie czynności odbioru końcowego</w:t>
      </w:r>
      <w:r w:rsidR="004A3B5F">
        <w:rPr>
          <w:sz w:val="22"/>
          <w:szCs w:val="22"/>
        </w:rPr>
        <w:t xml:space="preserve"> </w:t>
      </w:r>
      <w:r w:rsidRPr="00EE0A19">
        <w:rPr>
          <w:sz w:val="22"/>
          <w:szCs w:val="22"/>
        </w:rPr>
        <w:t>i przekazania do eksploatacji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w pkt 3.4.</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Uprawnienia Zamawiającego w zakresie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przedmiot umowy został wykonany bez wad lub usterek Komisja Odbiorowa spisuje niezwłocznie protokół końcowego odbioru robót.</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odbioru zostaną stwierdzone wady: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nadające się do usunięcia - Zamawiający może odmówić odbioru do czasu usunięcia wad,</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nie nadające się do usunięcia Zamawiający skorzysta z uprawnień określonych w § 9 niniejszej umowy,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w:t>
      </w:r>
      <w:r>
        <w:rPr>
          <w:sz w:val="22"/>
          <w:szCs w:val="22"/>
        </w:rPr>
        <w:t>konawcy termin na usunięcie wad</w:t>
      </w:r>
      <w:r w:rsidRPr="00EE0A19">
        <w:rPr>
          <w:sz w:val="22"/>
          <w:szCs w:val="22"/>
        </w:rPr>
        <w:t xml:space="preserve"> i usterek</w:t>
      </w:r>
    </w:p>
    <w:p w:rsidR="00781F11" w:rsidRPr="00BC3DEC" w:rsidRDefault="00E4633E" w:rsidP="00BC3DEC">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Protokoły odbioru wymagają zatwierdzenia przez </w:t>
      </w:r>
      <w:r>
        <w:rPr>
          <w:sz w:val="22"/>
          <w:szCs w:val="22"/>
        </w:rPr>
        <w:t>Wójta</w:t>
      </w:r>
      <w:r w:rsidRPr="00EE0A19">
        <w:rPr>
          <w:sz w:val="22"/>
          <w:szCs w:val="22"/>
        </w:rPr>
        <w:t xml:space="preserve"> Gminy </w:t>
      </w:r>
      <w:r>
        <w:rPr>
          <w:sz w:val="22"/>
          <w:szCs w:val="22"/>
        </w:rPr>
        <w:t>Herby.</w:t>
      </w:r>
    </w:p>
    <w:p w:rsidR="00E4633E" w:rsidRPr="00EE0A19" w:rsidRDefault="00E4633E" w:rsidP="00E4633E">
      <w:pPr>
        <w:jc w:val="center"/>
        <w:rPr>
          <w:b/>
          <w:sz w:val="22"/>
          <w:szCs w:val="22"/>
        </w:rPr>
      </w:pPr>
      <w:r w:rsidRPr="00EE0A19">
        <w:rPr>
          <w:b/>
          <w:sz w:val="22"/>
          <w:szCs w:val="22"/>
        </w:rPr>
        <w:t xml:space="preserve">§ 9 </w:t>
      </w:r>
    </w:p>
    <w:p w:rsidR="00E4633E" w:rsidRPr="00EE0A19" w:rsidRDefault="00E4633E" w:rsidP="00E4633E">
      <w:pPr>
        <w:jc w:val="center"/>
        <w:rPr>
          <w:b/>
          <w:sz w:val="22"/>
          <w:szCs w:val="22"/>
        </w:rPr>
      </w:pPr>
      <w:r w:rsidRPr="00EE0A19">
        <w:rPr>
          <w:b/>
          <w:sz w:val="22"/>
          <w:szCs w:val="22"/>
        </w:rPr>
        <w:t>Kary umowne</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 przypadku stwierdzenia w trakcie czynności odbiorowych lub w okresie rękojmi i gwarancji wad lub usterek nie nadających się do usunięcia Zamawiający może:</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nie uniemożliwiają użytkowania przedmiotu umowy zgodnie z jego przeznaczeniem – obniżyć wynagrodzenie umowne odpowiednio do wartości użytkowej, estetycznej i technicznej.</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Wykonawca zapłaci Zamawiającemu kary umowne:</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 xml:space="preserve">za opóźnienie w wykonaniu przedmiotu umowy w wysokości 0,2% wynagrodzenia umownego brutto, o którym mowa w §5 umowy za każdy dzień opóźnienia; </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jeżeli roboty objęte przedmiotem niniejszej umowy będzie wykonywał podmiot inny niż Wykonawca lub inny niż Podwykonawca zaakceptowany zgodnie z procedurą określoną w §6 umowy – karę w wysokości 5% wynagrodzenia umownego brutto;</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braku zapłaty lub nieterminowej zapłaty wynagrodzenia należnego odpowiednim podwykonawcom – w wysokości  0,1% wynagrodzenia umownego brutto, za każdy dzień opóźnienia;</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do zaakceptowania projektu umowy o podwykonawstwo lub projektu jej zmiany – w wysokości 0,5% wynagrodzenia umownego brutto, za 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lastRenderedPageBreak/>
        <w:t>z tytułu nieprzedłożenia poświadczonej za zg</w:t>
      </w:r>
      <w:r>
        <w:rPr>
          <w:sz w:val="22"/>
          <w:szCs w:val="22"/>
        </w:rPr>
        <w:t xml:space="preserve">odność z oryginałem kopii umowy </w:t>
      </w:r>
      <w:r w:rsidRPr="00EE0A19">
        <w:rPr>
          <w:sz w:val="22"/>
          <w:szCs w:val="22"/>
        </w:rPr>
        <w:t xml:space="preserve">o podwykonawstwo lub jej zmiany – w wysokości 0,1% wynagrodzenia umownego brutto, za </w:t>
      </w:r>
      <w:r w:rsidRPr="00321EAE">
        <w:rPr>
          <w:sz w:val="22"/>
          <w:szCs w:val="22"/>
        </w:rPr>
        <w:t>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 tytułu braku zmiany umowy o podwykonawstwo w zakresie terminu zapłaty – w wysokości 0,1% wynagrodzenia umownego brutto.</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za wykonywanie przedmiotu umowy przez osoby niewymienione w wykazie pracowników wykonujących czynności wchodzące w skład przedmiotu zamówienia na podstawie umowy o pracę, który stanowi załącznik do niniejszej umowy, Wykonawca zapłaci karę umowną w wysokości 5 % umownego wynagrodzenia brutto.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321EAE">
        <w:rPr>
          <w:sz w:val="22"/>
          <w:szCs w:val="22"/>
        </w:rPr>
        <w:t>Odstąpienie</w:t>
      </w:r>
      <w:r w:rsidRPr="00EE0A19">
        <w:rPr>
          <w:sz w:val="22"/>
          <w:szCs w:val="22"/>
        </w:rPr>
        <w:t xml:space="preserv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Zamawiający zastrzega sobie prawo potrącania kwot z tytułu kar umownych z należnego Wykonawcy wynagrodzenia.</w:t>
      </w:r>
    </w:p>
    <w:p w:rsidR="00E4633E" w:rsidRPr="00BC3DEC" w:rsidRDefault="00E4633E" w:rsidP="00BC3DEC">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rsidR="00E4633E" w:rsidRPr="00EE0A19" w:rsidRDefault="00E4633E" w:rsidP="00E4633E">
      <w:pPr>
        <w:jc w:val="center"/>
        <w:rPr>
          <w:b/>
          <w:sz w:val="22"/>
          <w:szCs w:val="22"/>
        </w:rPr>
      </w:pPr>
      <w:r w:rsidRPr="00EE0A19">
        <w:rPr>
          <w:b/>
          <w:sz w:val="22"/>
          <w:szCs w:val="22"/>
        </w:rPr>
        <w:t>§ 10</w:t>
      </w:r>
    </w:p>
    <w:p w:rsidR="00E4633E" w:rsidRPr="00EE0A19" w:rsidRDefault="00E4633E" w:rsidP="00E4633E">
      <w:pPr>
        <w:jc w:val="center"/>
        <w:rPr>
          <w:b/>
          <w:sz w:val="22"/>
          <w:szCs w:val="22"/>
        </w:rPr>
      </w:pPr>
      <w:r w:rsidRPr="00EE0A19">
        <w:rPr>
          <w:b/>
          <w:sz w:val="22"/>
          <w:szCs w:val="22"/>
        </w:rPr>
        <w:t>Odstąpienie od Umowy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bez zgody Zamawiającego wstrzymuje roboty na okres dłuższy niż 30 dni.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 przypadku odstąpienia od umowy przez jedną ze stron, Wykonawca zobowiązany jest do wstrzymania realizacji robót budowlanych w trybie natychmiastowym oraz zabezpieczenia terenu budowy.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rsidR="00E4633E" w:rsidRPr="00BC3DEC" w:rsidRDefault="00E4633E" w:rsidP="00BC3DEC">
      <w:pPr>
        <w:widowControl w:val="0"/>
        <w:numPr>
          <w:ilvl w:val="0"/>
          <w:numId w:val="4"/>
        </w:numPr>
        <w:autoSpaceDN w:val="0"/>
        <w:ind w:left="0" w:hanging="284"/>
        <w:jc w:val="both"/>
        <w:textAlignment w:val="baseline"/>
        <w:rPr>
          <w:sz w:val="22"/>
          <w:szCs w:val="22"/>
        </w:rPr>
      </w:pPr>
      <w:r w:rsidRPr="00EE0A19">
        <w:rPr>
          <w:sz w:val="22"/>
          <w:szCs w:val="22"/>
        </w:rPr>
        <w:t xml:space="preserve">Wykonana część przedmiotu umowy zostanie przekazana Zamawiającemu protokołem. </w:t>
      </w:r>
    </w:p>
    <w:p w:rsidR="00E4633E" w:rsidRPr="00EE0A19" w:rsidRDefault="00E4633E" w:rsidP="00E4633E">
      <w:pPr>
        <w:jc w:val="center"/>
        <w:rPr>
          <w:b/>
          <w:sz w:val="22"/>
          <w:szCs w:val="22"/>
        </w:rPr>
      </w:pPr>
      <w:r>
        <w:rPr>
          <w:b/>
          <w:sz w:val="22"/>
          <w:szCs w:val="22"/>
        </w:rPr>
        <w:t>§ 11</w:t>
      </w:r>
    </w:p>
    <w:p w:rsidR="00E4633E" w:rsidRPr="00EE0A19" w:rsidRDefault="00E4633E" w:rsidP="00E4633E">
      <w:pPr>
        <w:jc w:val="center"/>
        <w:rPr>
          <w:b/>
          <w:sz w:val="22"/>
          <w:szCs w:val="22"/>
        </w:rPr>
      </w:pPr>
      <w:r w:rsidRPr="00EE0A19">
        <w:rPr>
          <w:b/>
          <w:sz w:val="22"/>
          <w:szCs w:val="22"/>
        </w:rPr>
        <w:t>Rękojmia i gwarancja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gwarantuje wykonanie przedmiotu umowy jakościowo, zgodnie z obowiązującymi przepisami prawa i sztuką budowlaną.</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w:t>
      </w:r>
      <w:r w:rsidR="004A3B5F">
        <w:rPr>
          <w:sz w:val="22"/>
          <w:szCs w:val="22"/>
        </w:rPr>
        <w:t>gwarancji ustala się na okres…..</w:t>
      </w:r>
      <w:r w:rsidR="00815217">
        <w:rPr>
          <w:sz w:val="22"/>
          <w:szCs w:val="22"/>
        </w:rPr>
        <w:t xml:space="preserve"> lat  </w:t>
      </w:r>
      <w:r w:rsidR="004A3B5F">
        <w:rPr>
          <w:sz w:val="22"/>
          <w:szCs w:val="22"/>
        </w:rPr>
        <w:t>( ………………</w:t>
      </w:r>
      <w:r w:rsidR="00815217">
        <w:rPr>
          <w:sz w:val="22"/>
          <w:szCs w:val="22"/>
        </w:rPr>
        <w:t xml:space="preserve"> </w:t>
      </w:r>
      <w:r w:rsidRPr="00EE0A19">
        <w:rPr>
          <w:sz w:val="22"/>
          <w:szCs w:val="22"/>
        </w:rPr>
        <w:t xml:space="preserve">miesięcy) licząc od dnia odbioru końcowego przedmiotu zamówienia.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okresie trwania gwarancji jakości i rękojmi przeglądy gwarancyjne będą się odbywały w następujących terminach:</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każde żądanie Zamawiającego w przypadkach stwierdzenia przez Zamawiającego wad lub usterek.</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jeden miesiąc przed zakończeniem okresu udzielonej gwarancji jakości.</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uzasadniony wniosek Wykonawcy.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lastRenderedPageBreak/>
        <w:t>Wykonawca ponosi koszty swego udziału w przeglądach gwarancyjnych.</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lub naliczyć Wykonawcy karę umowną w wysokości 0,1 % wynagrodzenia Wykonawcy, określonego w § 5 za każdy dzień opóźnienia, licząc od dnia wyznaczonego na usunięcie wad lub/i usterek</w:t>
      </w:r>
    </w:p>
    <w:p w:rsidR="00E4633E" w:rsidRPr="00BC3DEC" w:rsidRDefault="00E4633E" w:rsidP="00BC3DEC">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rsidR="00E4633E" w:rsidRPr="00EE0A19" w:rsidRDefault="00E4633E" w:rsidP="00E4633E">
      <w:pPr>
        <w:jc w:val="center"/>
        <w:rPr>
          <w:b/>
          <w:sz w:val="22"/>
          <w:szCs w:val="22"/>
        </w:rPr>
      </w:pPr>
      <w:r>
        <w:rPr>
          <w:b/>
          <w:sz w:val="22"/>
          <w:szCs w:val="22"/>
        </w:rPr>
        <w:t>§ 12</w:t>
      </w:r>
    </w:p>
    <w:p w:rsidR="00E4633E" w:rsidRPr="00EE0A19" w:rsidRDefault="00E4633E" w:rsidP="00E4633E">
      <w:pPr>
        <w:jc w:val="center"/>
        <w:rPr>
          <w:b/>
          <w:sz w:val="22"/>
          <w:szCs w:val="22"/>
        </w:rPr>
      </w:pPr>
      <w:r w:rsidRPr="00EE0A19">
        <w:rPr>
          <w:b/>
          <w:sz w:val="22"/>
          <w:szCs w:val="22"/>
        </w:rPr>
        <w:t>Zmiana postanowień umowy</w:t>
      </w:r>
    </w:p>
    <w:p w:rsidR="0090102C" w:rsidRDefault="0090102C" w:rsidP="0090102C">
      <w:pPr>
        <w:widowControl w:val="0"/>
        <w:autoSpaceDN w:val="0"/>
        <w:spacing w:line="276" w:lineRule="auto"/>
        <w:jc w:val="both"/>
        <w:textAlignment w:val="baseline"/>
        <w:rPr>
          <w:sz w:val="22"/>
          <w:szCs w:val="22"/>
        </w:rPr>
      </w:pPr>
      <w:r>
        <w:rPr>
          <w:sz w:val="22"/>
          <w:szCs w:val="22"/>
        </w:rPr>
        <w:t>1.</w:t>
      </w:r>
      <w:r w:rsidRPr="002664F7">
        <w:rPr>
          <w:sz w:val="22"/>
          <w:szCs w:val="22"/>
        </w:rPr>
        <w:t xml:space="preserve">Zamawiający przewiduje możliwość zmian postanowień zawartej umowy (tzw. zmiany kontraktowe) w stosunku do treści oferty, na podstawie której dokonano wyboru Wykonawcy, zgodnie z warunkami podanymi we wzorze umowy, stanowiącym </w:t>
      </w:r>
      <w:r w:rsidR="004A3B5F">
        <w:rPr>
          <w:sz w:val="22"/>
          <w:szCs w:val="22"/>
          <w:u w:val="single"/>
        </w:rPr>
        <w:t>za</w:t>
      </w:r>
      <w:r w:rsidR="00901D55">
        <w:rPr>
          <w:sz w:val="22"/>
          <w:szCs w:val="22"/>
          <w:u w:val="single"/>
        </w:rPr>
        <w:t>łącznik</w:t>
      </w:r>
      <w:r w:rsidRPr="00D27DDC">
        <w:rPr>
          <w:sz w:val="22"/>
          <w:szCs w:val="22"/>
          <w:u w:val="single"/>
        </w:rPr>
        <w:t xml:space="preserve"> do SIWZ.</w:t>
      </w:r>
      <w:r w:rsidRPr="002664F7">
        <w:rPr>
          <w:sz w:val="22"/>
          <w:szCs w:val="22"/>
        </w:rPr>
        <w:t xml:space="preserve"> Warunki określono również poniżej:</w:t>
      </w:r>
    </w:p>
    <w:p w:rsidR="0090102C" w:rsidRDefault="0090102C" w:rsidP="0090102C">
      <w:pPr>
        <w:widowControl w:val="0"/>
        <w:autoSpaceDN w:val="0"/>
        <w:spacing w:line="276" w:lineRule="auto"/>
        <w:jc w:val="both"/>
        <w:textAlignment w:val="baseline"/>
        <w:rPr>
          <w:sz w:val="22"/>
          <w:szCs w:val="22"/>
        </w:rPr>
      </w:pPr>
      <w:r>
        <w:rPr>
          <w:sz w:val="22"/>
          <w:szCs w:val="22"/>
        </w:rPr>
        <w:t xml:space="preserve">2. </w:t>
      </w:r>
      <w:r w:rsidRPr="002664F7">
        <w:rPr>
          <w:sz w:val="22"/>
          <w:szCs w:val="22"/>
        </w:rPr>
        <w:t xml:space="preserve">Zmiany terminu realizacji przedmiotu umowy, w następstwie: </w:t>
      </w:r>
    </w:p>
    <w:p w:rsidR="0090102C" w:rsidRPr="002664F7" w:rsidRDefault="0090102C" w:rsidP="0090102C">
      <w:pPr>
        <w:widowControl w:val="0"/>
        <w:autoSpaceDN w:val="0"/>
        <w:spacing w:line="276" w:lineRule="auto"/>
        <w:textAlignment w:val="baseline"/>
        <w:rPr>
          <w:sz w:val="22"/>
          <w:szCs w:val="22"/>
        </w:rPr>
      </w:pPr>
      <w:r>
        <w:rPr>
          <w:sz w:val="22"/>
          <w:szCs w:val="22"/>
        </w:rPr>
        <w:t xml:space="preserve">a) </w:t>
      </w:r>
      <w:r w:rsidRPr="002664F7">
        <w:rPr>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90102C" w:rsidRPr="002664F7" w:rsidRDefault="0090102C" w:rsidP="0090102C">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90102C" w:rsidRPr="002664F7" w:rsidRDefault="0090102C" w:rsidP="0090102C">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90102C" w:rsidRPr="002664F7" w:rsidRDefault="0090102C" w:rsidP="0090102C">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90102C" w:rsidRPr="002664F7" w:rsidRDefault="0090102C" w:rsidP="0090102C">
      <w:pPr>
        <w:tabs>
          <w:tab w:val="num" w:pos="993"/>
        </w:tabs>
        <w:suppressAutoHyphens w:val="0"/>
        <w:jc w:val="both"/>
        <w:rPr>
          <w:sz w:val="22"/>
          <w:szCs w:val="22"/>
        </w:rPr>
      </w:pPr>
      <w:r>
        <w:rPr>
          <w:sz w:val="22"/>
          <w:szCs w:val="22"/>
        </w:rPr>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90102C" w:rsidRPr="002664F7" w:rsidRDefault="0090102C" w:rsidP="0090102C">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90102C" w:rsidRPr="002664F7" w:rsidRDefault="0090102C" w:rsidP="0090102C">
      <w:pPr>
        <w:tabs>
          <w:tab w:val="num" w:pos="993"/>
        </w:tabs>
        <w:suppressAutoHyphens w:val="0"/>
        <w:spacing w:line="276" w:lineRule="auto"/>
        <w:jc w:val="both"/>
        <w:rPr>
          <w:sz w:val="22"/>
          <w:szCs w:val="22"/>
        </w:rPr>
      </w:pPr>
      <w:r>
        <w:rPr>
          <w:sz w:val="22"/>
          <w:szCs w:val="22"/>
        </w:rPr>
        <w:t xml:space="preserve">g) </w:t>
      </w:r>
      <w:r w:rsidRPr="002664F7">
        <w:rPr>
          <w:sz w:val="22"/>
          <w:szCs w:val="22"/>
        </w:rPr>
        <w:t>konieczności realizacji dodatkowych dostaw, usług lub robót budowlanych, o których mowa w  art. 144 ust. 1 pkt 2 ustawy Pzp lub dokonywania zmian w oparciu o art. 144 ust. 1 pkt 3 lub 6 ustawy Pzp, o ile dodatkowe dostawy, usługi lub roboty budowlane lub dokonywane zmiany mają wpływ na termin wykonania zamówienia.</w:t>
      </w:r>
    </w:p>
    <w:p w:rsidR="0090102C" w:rsidRPr="002664F7" w:rsidRDefault="0090102C" w:rsidP="0090102C">
      <w:pPr>
        <w:pStyle w:val="Tekstpodstawowy2"/>
        <w:tabs>
          <w:tab w:val="left" w:pos="360"/>
          <w:tab w:val="left" w:pos="720"/>
        </w:tabs>
        <w:jc w:val="both"/>
        <w:rPr>
          <w:sz w:val="22"/>
          <w:szCs w:val="22"/>
        </w:rPr>
      </w:pPr>
      <w:r w:rsidRPr="002664F7">
        <w:rPr>
          <w:sz w:val="22"/>
          <w:szCs w:val="22"/>
        </w:rPr>
        <w:lastRenderedPageBreak/>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90102C" w:rsidRPr="002664F7" w:rsidRDefault="0090102C" w:rsidP="0090102C">
      <w:pPr>
        <w:tabs>
          <w:tab w:val="num" w:pos="720"/>
        </w:tabs>
        <w:suppressAutoHyphens w:val="0"/>
        <w:jc w:val="both"/>
        <w:rPr>
          <w:sz w:val="22"/>
          <w:szCs w:val="22"/>
        </w:rPr>
      </w:pPr>
      <w:r>
        <w:rPr>
          <w:sz w:val="22"/>
          <w:szCs w:val="22"/>
        </w:rPr>
        <w:t xml:space="preserve">3.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90102C" w:rsidRDefault="0090102C" w:rsidP="0090102C">
      <w:pPr>
        <w:tabs>
          <w:tab w:val="num" w:pos="720"/>
        </w:tabs>
        <w:suppressAutoHyphens w:val="0"/>
        <w:jc w:val="both"/>
        <w:rPr>
          <w:sz w:val="22"/>
          <w:szCs w:val="22"/>
        </w:rPr>
      </w:pPr>
      <w:r>
        <w:rPr>
          <w:sz w:val="22"/>
          <w:szCs w:val="22"/>
        </w:rPr>
        <w:t xml:space="preserve">4. </w:t>
      </w:r>
      <w:r w:rsidRPr="002664F7">
        <w:rPr>
          <w:sz w:val="22"/>
          <w:szCs w:val="22"/>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Pzp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90102C" w:rsidRPr="002664F7" w:rsidRDefault="0090102C" w:rsidP="0090102C">
      <w:pPr>
        <w:tabs>
          <w:tab w:val="num" w:pos="720"/>
        </w:tabs>
        <w:suppressAutoHyphens w:val="0"/>
        <w:jc w:val="both"/>
        <w:rPr>
          <w:sz w:val="22"/>
          <w:szCs w:val="22"/>
        </w:rPr>
      </w:pPr>
      <w:r>
        <w:rPr>
          <w:sz w:val="22"/>
          <w:szCs w:val="22"/>
        </w:rPr>
        <w:t>5.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90102C" w:rsidRPr="002664F7" w:rsidRDefault="0090102C" w:rsidP="0090102C">
      <w:pPr>
        <w:tabs>
          <w:tab w:val="num" w:pos="720"/>
        </w:tabs>
        <w:suppressAutoHyphens w:val="0"/>
        <w:jc w:val="both"/>
        <w:rPr>
          <w:sz w:val="22"/>
          <w:szCs w:val="22"/>
        </w:rPr>
      </w:pPr>
      <w:r>
        <w:rPr>
          <w:sz w:val="22"/>
          <w:szCs w:val="22"/>
        </w:rPr>
        <w:t xml:space="preserve">6. </w:t>
      </w:r>
      <w:r w:rsidRPr="002664F7">
        <w:rPr>
          <w:sz w:val="22"/>
          <w:szCs w:val="22"/>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oraz art.24 ust. 5 ustawy Pzp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oraz art.24 ust. 5 ustawy Pzp wskazane w SIWZ.</w:t>
      </w:r>
    </w:p>
    <w:p w:rsidR="0090102C" w:rsidRPr="002664F7" w:rsidRDefault="0090102C" w:rsidP="0090102C">
      <w:pPr>
        <w:tabs>
          <w:tab w:val="num" w:pos="720"/>
        </w:tabs>
        <w:suppressAutoHyphens w:val="0"/>
        <w:jc w:val="both"/>
        <w:rPr>
          <w:sz w:val="22"/>
          <w:szCs w:val="22"/>
        </w:rPr>
      </w:pPr>
      <w:r>
        <w:rPr>
          <w:sz w:val="22"/>
          <w:szCs w:val="22"/>
        </w:rPr>
        <w:t xml:space="preserve">7. </w:t>
      </w:r>
      <w:r w:rsidRPr="002664F7">
        <w:rPr>
          <w:sz w:val="22"/>
          <w:szCs w:val="22"/>
        </w:rPr>
        <w:t>W zakresie zmiany wynagrodzenia Wykonawcy, w przypadku:</w:t>
      </w:r>
    </w:p>
    <w:p w:rsidR="0090102C" w:rsidRPr="00F3018D" w:rsidRDefault="0090102C" w:rsidP="0090102C">
      <w:pPr>
        <w:widowControl w:val="0"/>
        <w:suppressAutoHyphens w:val="0"/>
        <w:autoSpaceDE w:val="0"/>
        <w:autoSpaceDN w:val="0"/>
        <w:adjustRightInd w:val="0"/>
        <w:jc w:val="both"/>
        <w:rPr>
          <w:sz w:val="22"/>
          <w:szCs w:val="22"/>
        </w:rPr>
      </w:pPr>
      <w:r>
        <w:rPr>
          <w:sz w:val="22"/>
          <w:szCs w:val="22"/>
        </w:rPr>
        <w:t xml:space="preserve">a) </w:t>
      </w:r>
      <w:r w:rsidRPr="00F3018D">
        <w:rPr>
          <w:sz w:val="22"/>
          <w:szCs w:val="22"/>
        </w:rPr>
        <w:t xml:space="preserve">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w:t>
      </w:r>
      <w:r w:rsidRPr="00F3018D">
        <w:rPr>
          <w:sz w:val="22"/>
          <w:szCs w:val="22"/>
        </w:rPr>
        <w:lastRenderedPageBreak/>
        <w:t>całkowitej kwoty oraz wskaże datę, od której nastąpiła bądź nastąpi zmiana wysokości kosztów wykonania umowy uzasadniająca zmianę wysokości wynagrodzenia należnego Wykonawcy.</w:t>
      </w:r>
    </w:p>
    <w:p w:rsidR="0090102C" w:rsidRPr="002664F7" w:rsidRDefault="0090102C" w:rsidP="0090102C">
      <w:pPr>
        <w:pStyle w:val="Zwykytekst"/>
        <w:jc w:val="both"/>
        <w:rPr>
          <w:rFonts w:ascii="Times New Roman" w:hAnsi="Times New Roman" w:cs="Times New Roman"/>
          <w:sz w:val="22"/>
          <w:szCs w:val="22"/>
        </w:rPr>
      </w:pPr>
      <w:r>
        <w:rPr>
          <w:rFonts w:ascii="Times New Roman" w:hAnsi="Times New Roman" w:cs="Times New Roman"/>
          <w:sz w:val="22"/>
          <w:szCs w:val="22"/>
        </w:rPr>
        <w:t xml:space="preserve">8. </w:t>
      </w:r>
      <w:r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90102C" w:rsidRPr="002664F7" w:rsidRDefault="0090102C" w:rsidP="0090102C">
      <w:pPr>
        <w:suppressAutoHyphens w:val="0"/>
        <w:ind w:left="360"/>
        <w:jc w:val="both"/>
        <w:rPr>
          <w:sz w:val="22"/>
          <w:szCs w:val="22"/>
        </w:rPr>
      </w:pPr>
      <w:r>
        <w:rPr>
          <w:sz w:val="22"/>
          <w:szCs w:val="22"/>
        </w:rPr>
        <w:t xml:space="preserve">1) </w:t>
      </w:r>
      <w:r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90102C" w:rsidRPr="002664F7" w:rsidRDefault="0090102C" w:rsidP="0090102C">
      <w:pPr>
        <w:suppressAutoHyphens w:val="0"/>
        <w:ind w:left="360"/>
        <w:jc w:val="both"/>
        <w:rPr>
          <w:sz w:val="22"/>
          <w:szCs w:val="22"/>
        </w:rPr>
      </w:pPr>
      <w:r>
        <w:rPr>
          <w:sz w:val="22"/>
          <w:szCs w:val="22"/>
        </w:rPr>
        <w:t xml:space="preserve">2) </w:t>
      </w:r>
      <w:r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90102C" w:rsidRPr="002664F7" w:rsidRDefault="0090102C" w:rsidP="0090102C">
      <w:pPr>
        <w:suppressAutoHyphens w:val="0"/>
        <w:jc w:val="both"/>
        <w:rPr>
          <w:sz w:val="22"/>
          <w:szCs w:val="22"/>
        </w:rPr>
      </w:pPr>
      <w:r>
        <w:rPr>
          <w:sz w:val="22"/>
          <w:szCs w:val="22"/>
        </w:rPr>
        <w:t xml:space="preserve">9. </w:t>
      </w:r>
      <w:r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90102C" w:rsidRPr="002664F7" w:rsidRDefault="0090102C" w:rsidP="0090102C">
      <w:pPr>
        <w:suppressAutoHyphens w:val="0"/>
        <w:jc w:val="both"/>
        <w:rPr>
          <w:sz w:val="22"/>
          <w:szCs w:val="22"/>
        </w:rPr>
      </w:pPr>
      <w:r>
        <w:rPr>
          <w:sz w:val="22"/>
          <w:szCs w:val="22"/>
        </w:rPr>
        <w:t xml:space="preserve">10. </w:t>
      </w:r>
      <w:r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90102C" w:rsidRPr="002664F7" w:rsidRDefault="0090102C" w:rsidP="0090102C">
      <w:pPr>
        <w:pStyle w:val="Tekstpodstawowy2"/>
        <w:jc w:val="both"/>
        <w:rPr>
          <w:sz w:val="22"/>
          <w:szCs w:val="22"/>
        </w:rPr>
      </w:pPr>
      <w:r>
        <w:rPr>
          <w:sz w:val="22"/>
          <w:szCs w:val="22"/>
        </w:rPr>
        <w:t xml:space="preserve">11. </w:t>
      </w:r>
      <w:r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90102C" w:rsidRPr="002664F7" w:rsidRDefault="0090102C" w:rsidP="0090102C">
      <w:pPr>
        <w:suppressAutoHyphens w:val="0"/>
        <w:jc w:val="both"/>
        <w:rPr>
          <w:sz w:val="22"/>
          <w:szCs w:val="22"/>
        </w:rPr>
      </w:pPr>
      <w:r>
        <w:rPr>
          <w:sz w:val="22"/>
          <w:szCs w:val="22"/>
        </w:rPr>
        <w:t xml:space="preserve">12. </w:t>
      </w:r>
      <w:r w:rsidRPr="002664F7">
        <w:rPr>
          <w:sz w:val="22"/>
          <w:szCs w:val="22"/>
        </w:rPr>
        <w:t>Zmiana umowy dokonana z naruszeniem przepisów ustawy Prawo zamówień publicznych jest nieważna.</w:t>
      </w:r>
    </w:p>
    <w:p w:rsidR="0090102C" w:rsidRPr="00BC3DEC" w:rsidRDefault="0090102C" w:rsidP="00BC3DEC">
      <w:pPr>
        <w:suppressAutoHyphens w:val="0"/>
        <w:jc w:val="both"/>
        <w:rPr>
          <w:sz w:val="22"/>
          <w:szCs w:val="22"/>
        </w:rPr>
      </w:pPr>
      <w:r>
        <w:rPr>
          <w:sz w:val="22"/>
          <w:szCs w:val="22"/>
        </w:rPr>
        <w:t xml:space="preserve">13. </w:t>
      </w:r>
      <w:r w:rsidRPr="002664F7">
        <w:rPr>
          <w:sz w:val="22"/>
          <w:szCs w:val="22"/>
        </w:rPr>
        <w:t>Zmiana umowy może także nastąpić w przypadkach, o których mowa w art. 144 ust. 1 pkt 2-6 ustawy Pzp.</w:t>
      </w:r>
    </w:p>
    <w:p w:rsidR="00E4633E" w:rsidRPr="00EE0A19" w:rsidRDefault="00E4633E" w:rsidP="00E4633E">
      <w:pPr>
        <w:jc w:val="center"/>
        <w:rPr>
          <w:b/>
          <w:sz w:val="22"/>
          <w:szCs w:val="22"/>
        </w:rPr>
      </w:pPr>
      <w:r>
        <w:rPr>
          <w:b/>
          <w:sz w:val="22"/>
          <w:szCs w:val="22"/>
        </w:rPr>
        <w:t>§ 13</w:t>
      </w:r>
    </w:p>
    <w:p w:rsidR="00E4633E" w:rsidRPr="00EE0A19" w:rsidRDefault="00E4633E" w:rsidP="00E4633E">
      <w:pPr>
        <w:jc w:val="center"/>
        <w:rPr>
          <w:b/>
          <w:sz w:val="22"/>
          <w:szCs w:val="22"/>
        </w:rPr>
      </w:pPr>
      <w:r w:rsidRPr="00EE0A19">
        <w:rPr>
          <w:b/>
          <w:sz w:val="22"/>
          <w:szCs w:val="22"/>
        </w:rPr>
        <w:t>Postanowienia końcowe</w:t>
      </w:r>
    </w:p>
    <w:p w:rsidR="00E4633E" w:rsidRDefault="00E4633E" w:rsidP="00E4633E">
      <w:pPr>
        <w:widowControl w:val="0"/>
        <w:numPr>
          <w:ilvl w:val="0"/>
          <w:numId w:val="16"/>
        </w:numPr>
        <w:autoSpaceDN w:val="0"/>
        <w:ind w:left="0" w:hanging="284"/>
        <w:jc w:val="both"/>
        <w:textAlignment w:val="baseline"/>
        <w:rPr>
          <w:sz w:val="22"/>
          <w:szCs w:val="22"/>
        </w:rPr>
      </w:pPr>
      <w:r w:rsidRPr="00EE0A19">
        <w:rPr>
          <w:sz w:val="22"/>
          <w:szCs w:val="22"/>
        </w:rPr>
        <w:t xml:space="preserve">Pod rygorem nieważności wszelkie zmiany umowy dokonywane są na piśmie w formie aneksu do niniejszej umowy. </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321EA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Umowa została sporządzona w trzech jednobrzmiących egzemplarzach: dwa egzemplarze dla Zamawiającego a jeden dla Wykonawcy.</w:t>
      </w: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E4633E" w:rsidRPr="00EE0A19" w:rsidRDefault="00E4633E" w:rsidP="00E4633E">
      <w:pPr>
        <w:jc w:val="both"/>
        <w:rPr>
          <w:b/>
          <w:sz w:val="22"/>
          <w:szCs w:val="22"/>
        </w:rPr>
      </w:pPr>
      <w:r w:rsidRPr="00EE0A19">
        <w:rPr>
          <w:b/>
          <w:sz w:val="22"/>
          <w:szCs w:val="22"/>
        </w:rPr>
        <w:t xml:space="preserve">WYKONAWCA:                                                                 ZAMAWIAJĄCY: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Pr="00EE0A19" w:rsidRDefault="00584460" w:rsidP="00E4633E">
      <w:pPr>
        <w:tabs>
          <w:tab w:val="left" w:pos="180"/>
          <w:tab w:val="right" w:pos="9072"/>
        </w:tabs>
        <w:jc w:val="both"/>
        <w:rPr>
          <w:sz w:val="22"/>
          <w:szCs w:val="22"/>
        </w:rPr>
      </w:pPr>
    </w:p>
    <w:p w:rsidR="00E4633E" w:rsidRPr="00EE0A19" w:rsidRDefault="00C87111" w:rsidP="00E4633E">
      <w:pPr>
        <w:tabs>
          <w:tab w:val="left" w:pos="180"/>
          <w:tab w:val="right" w:pos="9072"/>
        </w:tabs>
        <w:rPr>
          <w:sz w:val="22"/>
          <w:szCs w:val="22"/>
        </w:rPr>
      </w:pPr>
      <w:bookmarkStart w:id="0" w:name="_GoBack"/>
      <w:bookmarkEnd w:id="0"/>
      <w:r>
        <w:rPr>
          <w:noProof/>
          <w:sz w:val="22"/>
          <w:szCs w:val="22"/>
          <w:lang w:eastAsia="pl-PL"/>
        </w:rPr>
        <w:pict>
          <v:shapetype id="_x0000_t202" coordsize="21600,21600" o:spt="202" path="m,l,21600r21600,l21600,xe">
            <v:stroke joinstyle="miter"/>
            <v:path gradientshapeok="t" o:connecttype="rect"/>
          </v:shapetype>
          <v:shape id="Pole tekstowe 1" o:spid="_x0000_s1027" type="#_x0000_t202" style="position:absolute;margin-left:2.35pt;margin-top:7.9pt;width:13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" strokeweight=".5pt">
            <v:textbox inset="7.45pt,3.85pt,7.45pt,3.85pt">
              <w:txbxContent>
                <w:p w:rsidR="00E4633E" w:rsidRPr="005E4E5B" w:rsidRDefault="00121731" w:rsidP="00E4633E">
                  <w:pPr>
                    <w:rPr>
                      <w:rFonts w:ascii="Arial" w:hAnsi="Arial" w:cs="Arial"/>
                      <w:b/>
                    </w:rPr>
                  </w:pPr>
                  <w:r>
                    <w:rPr>
                      <w:rFonts w:ascii="Arial" w:hAnsi="Arial" w:cs="Arial"/>
                      <w:b/>
                    </w:rPr>
                    <w:t>IZ.271.59</w:t>
                  </w:r>
                  <w:r w:rsidR="002F5C53">
                    <w:rPr>
                      <w:rFonts w:ascii="Arial" w:hAnsi="Arial" w:cs="Arial"/>
                      <w:b/>
                    </w:rPr>
                    <w:t>.2018</w:t>
                  </w:r>
                </w:p>
              </w:txbxContent>
            </v:textbox>
          </v:shape>
        </w:pict>
      </w:r>
    </w:p>
    <w:p w:rsidR="00E4633E" w:rsidRDefault="00E4633E" w:rsidP="00E4633E">
      <w:pPr>
        <w:tabs>
          <w:tab w:val="left" w:pos="180"/>
          <w:tab w:val="right" w:pos="9072"/>
        </w:tabs>
        <w:rPr>
          <w:sz w:val="22"/>
          <w:szCs w:val="22"/>
        </w:rPr>
      </w:pPr>
    </w:p>
    <w:p w:rsidR="00CA432E" w:rsidRDefault="00CA432E" w:rsidP="00E4633E">
      <w:pPr>
        <w:tabs>
          <w:tab w:val="left" w:pos="180"/>
          <w:tab w:val="right" w:pos="9072"/>
        </w:tabs>
        <w:rPr>
          <w:sz w:val="22"/>
          <w:szCs w:val="22"/>
        </w:rPr>
      </w:pPr>
    </w:p>
    <w:p w:rsidR="00CA432E" w:rsidRDefault="00CA432E" w:rsidP="00E4633E">
      <w:pPr>
        <w:tabs>
          <w:tab w:val="left" w:pos="180"/>
          <w:tab w:val="right" w:pos="9072"/>
        </w:tabs>
        <w:rPr>
          <w:sz w:val="22"/>
          <w:szCs w:val="22"/>
        </w:rPr>
      </w:pPr>
    </w:p>
    <w:p w:rsidR="002F5C53" w:rsidRDefault="002F5C53" w:rsidP="00E4633E">
      <w:pPr>
        <w:tabs>
          <w:tab w:val="left" w:pos="180"/>
          <w:tab w:val="right" w:pos="9072"/>
        </w:tabs>
        <w:rPr>
          <w:sz w:val="22"/>
          <w:szCs w:val="22"/>
        </w:rPr>
      </w:pPr>
    </w:p>
    <w:p w:rsidR="002F5C53" w:rsidRPr="00EE0A19" w:rsidRDefault="002F5C53" w:rsidP="00E4633E">
      <w:pPr>
        <w:tabs>
          <w:tab w:val="left" w:pos="180"/>
          <w:tab w:val="right" w:pos="9072"/>
        </w:tabs>
        <w:rPr>
          <w:sz w:val="22"/>
          <w:szCs w:val="22"/>
        </w:rPr>
      </w:pPr>
    </w:p>
    <w:p w:rsidR="00E4633E" w:rsidRPr="00EE0A19" w:rsidRDefault="00E4633E" w:rsidP="00E4633E">
      <w:pPr>
        <w:ind w:left="576" w:hanging="576"/>
        <w:rPr>
          <w:sz w:val="22"/>
          <w:szCs w:val="22"/>
        </w:rPr>
      </w:pP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b/>
          <w:i/>
          <w:sz w:val="22"/>
          <w:szCs w:val="22"/>
        </w:rPr>
        <w:t>Załącznik nr 1 do Umowy</w:t>
      </w:r>
    </w:p>
    <w:p w:rsidR="00E4633E" w:rsidRPr="00EE0A19" w:rsidRDefault="00E4633E" w:rsidP="00E4633E">
      <w:pPr>
        <w:ind w:left="576" w:hanging="576"/>
        <w:rPr>
          <w:sz w:val="22"/>
          <w:szCs w:val="22"/>
        </w:rPr>
      </w:pPr>
    </w:p>
    <w:p w:rsidR="00E4633E" w:rsidRPr="00EE0A19" w:rsidRDefault="00E4633E" w:rsidP="00E4633E">
      <w:pPr>
        <w:ind w:left="576" w:hanging="576"/>
        <w:rPr>
          <w:sz w:val="22"/>
          <w:szCs w:val="22"/>
        </w:rPr>
      </w:pPr>
    </w:p>
    <w:p w:rsidR="00E4633E" w:rsidRPr="00EE0A19" w:rsidRDefault="00E4633E" w:rsidP="00E4633E">
      <w:pPr>
        <w:autoSpaceDE w:val="0"/>
        <w:rPr>
          <w:sz w:val="22"/>
          <w:szCs w:val="22"/>
        </w:rPr>
      </w:pPr>
      <w:r w:rsidRPr="00EE0A19">
        <w:rPr>
          <w:rFonts w:eastAsia="Arial"/>
          <w:sz w:val="22"/>
          <w:szCs w:val="22"/>
        </w:rPr>
        <w:t>Nazwa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Adres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Nr telefonu/fax: ..............................................................................................................</w:t>
      </w:r>
    </w:p>
    <w:p w:rsidR="00E4633E" w:rsidRPr="00EE0A19" w:rsidRDefault="00E4633E" w:rsidP="00E4633E">
      <w:pPr>
        <w:autoSpaceDE w:val="0"/>
        <w:rPr>
          <w:sz w:val="22"/>
          <w:szCs w:val="22"/>
        </w:rPr>
      </w:pPr>
    </w:p>
    <w:p w:rsidR="00E4633E" w:rsidRPr="00EE0A19" w:rsidRDefault="00E4633E" w:rsidP="00E4633E">
      <w:pPr>
        <w:ind w:left="576" w:hanging="576"/>
        <w:rPr>
          <w:rFonts w:eastAsia="Arial"/>
          <w:sz w:val="22"/>
          <w:szCs w:val="22"/>
        </w:rPr>
      </w:pPr>
      <w:r w:rsidRPr="00EE0A19">
        <w:rPr>
          <w:rFonts w:eastAsia="Arial"/>
          <w:sz w:val="22"/>
          <w:szCs w:val="22"/>
        </w:rPr>
        <w:t xml:space="preserve">Adres e - mail: ............................................................................................................... </w:t>
      </w:r>
    </w:p>
    <w:p w:rsidR="00E4633E" w:rsidRPr="00EE0A19" w:rsidRDefault="00E4633E" w:rsidP="00E4633E">
      <w:pPr>
        <w:ind w:left="576" w:hanging="576"/>
        <w:rPr>
          <w:rFonts w:eastAsia="Arial"/>
          <w:sz w:val="22"/>
          <w:szCs w:val="22"/>
        </w:rPr>
      </w:pPr>
    </w:p>
    <w:p w:rsidR="00E4633E" w:rsidRPr="00EE0A19" w:rsidRDefault="00E4633E" w:rsidP="00E4633E">
      <w:pPr>
        <w:ind w:left="576" w:hanging="576"/>
        <w:rPr>
          <w:rFonts w:eastAsia="Arial"/>
          <w:sz w:val="22"/>
          <w:szCs w:val="22"/>
        </w:rPr>
      </w:pPr>
    </w:p>
    <w:p w:rsidR="00E4633E" w:rsidRPr="00EE0A19" w:rsidRDefault="00E4633E" w:rsidP="00E4633E">
      <w:pPr>
        <w:autoSpaceDN w:val="0"/>
        <w:ind w:left="576" w:hanging="576"/>
        <w:jc w:val="center"/>
        <w:textAlignment w:val="baseline"/>
        <w:rPr>
          <w:rFonts w:eastAsia="Arial"/>
          <w:b/>
          <w:kern w:val="3"/>
          <w:sz w:val="22"/>
          <w:szCs w:val="22"/>
          <w:lang w:eastAsia="pl-PL"/>
        </w:rPr>
      </w:pPr>
      <w:r w:rsidRPr="00EE0A19">
        <w:rPr>
          <w:rFonts w:eastAsia="Arial"/>
          <w:b/>
          <w:kern w:val="3"/>
          <w:sz w:val="22"/>
          <w:szCs w:val="22"/>
          <w:lang w:eastAsia="pl-PL"/>
        </w:rPr>
        <w:t>WYKAZ  PODWYKONAWCÓW</w:t>
      </w:r>
    </w:p>
    <w:p w:rsidR="00E4633E" w:rsidRPr="00597E92" w:rsidRDefault="00E4633E" w:rsidP="00E4633E">
      <w:pPr>
        <w:autoSpaceDN w:val="0"/>
        <w:textAlignment w:val="baseline"/>
        <w:rPr>
          <w:bCs/>
          <w:kern w:val="3"/>
          <w:sz w:val="22"/>
          <w:szCs w:val="22"/>
          <w:lang w:eastAsia="pl-PL"/>
        </w:rPr>
      </w:pPr>
      <w:r w:rsidRPr="00EE0A19">
        <w:rPr>
          <w:bCs/>
          <w:kern w:val="3"/>
          <w:sz w:val="22"/>
          <w:szCs w:val="22"/>
          <w:lang w:eastAsia="pl-PL"/>
        </w:rPr>
        <w:t>Zgodnie z naszą ofertą złożoną w postępowaniu o udzielenie zamówienia publ</w:t>
      </w:r>
      <w:r>
        <w:rPr>
          <w:bCs/>
          <w:kern w:val="3"/>
          <w:sz w:val="22"/>
          <w:szCs w:val="22"/>
          <w:lang w:eastAsia="pl-PL"/>
        </w:rPr>
        <w:t xml:space="preserve">icznego </w:t>
      </w:r>
      <w:r w:rsidRPr="00EE0A19">
        <w:rPr>
          <w:bCs/>
          <w:kern w:val="3"/>
          <w:sz w:val="22"/>
          <w:szCs w:val="22"/>
          <w:lang w:eastAsia="pl-PL"/>
        </w:rPr>
        <w:t>o nazwie</w:t>
      </w:r>
      <w:r w:rsidRPr="00EE0A19">
        <w:rPr>
          <w:b/>
          <w:bCs/>
          <w:kern w:val="3"/>
          <w:sz w:val="22"/>
          <w:szCs w:val="22"/>
          <w:lang w:eastAsia="pl-PL"/>
        </w:rPr>
        <w:t>:</w:t>
      </w:r>
    </w:p>
    <w:p w:rsidR="00E4633E" w:rsidRDefault="00E4633E" w:rsidP="00E4633E">
      <w:pPr>
        <w:jc w:val="center"/>
        <w:rPr>
          <w:b/>
          <w:sz w:val="22"/>
          <w:szCs w:val="22"/>
        </w:rPr>
      </w:pPr>
    </w:p>
    <w:p w:rsidR="00E4633E" w:rsidRPr="00EE0A19" w:rsidRDefault="0011008A" w:rsidP="0011008A">
      <w:pPr>
        <w:spacing w:line="276" w:lineRule="auto"/>
        <w:rPr>
          <w:b/>
          <w:sz w:val="22"/>
          <w:szCs w:val="22"/>
        </w:rPr>
      </w:pPr>
      <w:r>
        <w:rPr>
          <w:b/>
          <w:sz w:val="22"/>
          <w:szCs w:val="22"/>
        </w:rPr>
        <w:t>„Przebudowa</w:t>
      </w:r>
      <w:r w:rsidR="00584460">
        <w:rPr>
          <w:b/>
          <w:sz w:val="22"/>
          <w:szCs w:val="22"/>
        </w:rPr>
        <w:t xml:space="preserve"> ul. Ogrodowej</w:t>
      </w:r>
      <w:r>
        <w:rPr>
          <w:b/>
          <w:sz w:val="22"/>
          <w:szCs w:val="22"/>
        </w:rPr>
        <w:t xml:space="preserve"> w Herbach</w:t>
      </w:r>
      <w:r w:rsidR="00CD2389" w:rsidRPr="0089543F">
        <w:rPr>
          <w:b/>
          <w:sz w:val="22"/>
          <w:szCs w:val="22"/>
        </w:rPr>
        <w:t>”</w:t>
      </w: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r w:rsidRPr="00EE0A19">
        <w:rPr>
          <w:bCs/>
          <w:kern w:val="3"/>
          <w:sz w:val="22"/>
          <w:szCs w:val="22"/>
          <w:lang w:eastAsia="pl-PL"/>
        </w:rPr>
        <w:t>oświadczam, że zamierzam zlecić podwykonawcom niżej wymieniony zakres robót:</w:t>
      </w:r>
    </w:p>
    <w:tbl>
      <w:tblPr>
        <w:tblW w:w="10565" w:type="dxa"/>
        <w:tblInd w:w="-142" w:type="dxa"/>
        <w:tblLayout w:type="fixed"/>
        <w:tblCellMar>
          <w:left w:w="0" w:type="dxa"/>
          <w:right w:w="0" w:type="dxa"/>
        </w:tblCellMar>
        <w:tblLook w:val="0000"/>
      </w:tblPr>
      <w:tblGrid>
        <w:gridCol w:w="80"/>
        <w:gridCol w:w="1740"/>
        <w:gridCol w:w="24"/>
        <w:gridCol w:w="1536"/>
        <w:gridCol w:w="307"/>
        <w:gridCol w:w="1868"/>
        <w:gridCol w:w="684"/>
        <w:gridCol w:w="1191"/>
        <w:gridCol w:w="1077"/>
        <w:gridCol w:w="633"/>
        <w:gridCol w:w="105"/>
        <w:gridCol w:w="1320"/>
      </w:tblGrid>
      <w:tr w:rsidR="00E4633E" w:rsidRPr="00EE0A19" w:rsidTr="003920DA">
        <w:trPr>
          <w:gridAfter w:val="1"/>
          <w:wAfter w:w="1320" w:type="dxa"/>
          <w:trHeight w:val="1275"/>
        </w:trPr>
        <w:tc>
          <w:tcPr>
            <w:tcW w:w="1844" w:type="dxa"/>
            <w:gridSpan w:val="3"/>
            <w:shd w:val="clear" w:color="auto" w:fill="auto"/>
          </w:tcPr>
          <w:p w:rsidR="00E4633E" w:rsidRPr="00EE0A19" w:rsidRDefault="00E4633E" w:rsidP="003920DA">
            <w:pPr>
              <w:suppressAutoHyphens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11008A">
            <w:pPr>
              <w:pStyle w:val="Zawartotabeli"/>
              <w:snapToGrid w:val="0"/>
            </w:pPr>
          </w:p>
        </w:tc>
        <w:tc>
          <w:tcPr>
            <w:tcW w:w="2268" w:type="dxa"/>
            <w:gridSpan w:val="2"/>
            <w:shd w:val="clear" w:color="auto" w:fill="auto"/>
          </w:tcPr>
          <w:p w:rsidR="00E4633E" w:rsidRPr="00EE0A19" w:rsidRDefault="00E4633E" w:rsidP="003920DA">
            <w:pPr>
              <w:snapToGrid w:val="0"/>
            </w:pPr>
          </w:p>
        </w:tc>
        <w:tc>
          <w:tcPr>
            <w:tcW w:w="738" w:type="dxa"/>
            <w:gridSpan w:val="2"/>
            <w:shd w:val="clear" w:color="auto" w:fill="auto"/>
          </w:tcPr>
          <w:p w:rsidR="00E4633E" w:rsidRPr="00EE0A19" w:rsidRDefault="00E4633E" w:rsidP="003920DA">
            <w:pPr>
              <w:snapToGrid w:val="0"/>
            </w:pPr>
          </w:p>
        </w:tc>
      </w:tr>
      <w:tr w:rsidR="00E4633E" w:rsidRPr="00EE0A19" w:rsidTr="003920DA">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167"/>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425" w:type="dxa"/>
            <w:gridSpan w:val="2"/>
            <w:tcBorders>
              <w:left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r>
      <w:tr w:rsidR="00E4633E" w:rsidRPr="00EE0A19" w:rsidTr="003920DA">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rsidR="00E4633E" w:rsidRPr="00EE0A19" w:rsidRDefault="00E4633E" w:rsidP="003920DA">
            <w:pPr>
              <w:pStyle w:val="Zawartotabeli"/>
              <w:snapToGrid w:val="0"/>
            </w:pPr>
          </w:p>
          <w:p w:rsidR="00E4633E" w:rsidRPr="00EE0A19" w:rsidRDefault="00E4633E" w:rsidP="003920DA">
            <w:pPr>
              <w:pStyle w:val="Zawartotabeli"/>
              <w:snapToGrid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3920DA">
            <w:pPr>
              <w:pStyle w:val="Zawartotabeli"/>
              <w:snapToGrid w:val="0"/>
            </w:pPr>
          </w:p>
        </w:tc>
        <w:tc>
          <w:tcPr>
            <w:tcW w:w="2268" w:type="dxa"/>
            <w:gridSpan w:val="2"/>
            <w:shd w:val="clear" w:color="auto" w:fill="auto"/>
          </w:tcPr>
          <w:p w:rsidR="00E4633E" w:rsidRPr="00EE0A19" w:rsidRDefault="00E4633E" w:rsidP="003920DA">
            <w:pPr>
              <w:pStyle w:val="Zawartotabeli"/>
              <w:snapToGrid w:val="0"/>
            </w:pPr>
          </w:p>
        </w:tc>
        <w:tc>
          <w:tcPr>
            <w:tcW w:w="738" w:type="dxa"/>
            <w:gridSpan w:val="2"/>
            <w:shd w:val="clear" w:color="auto" w:fill="auto"/>
          </w:tcPr>
          <w:p w:rsidR="00E4633E" w:rsidRPr="00EE0A19" w:rsidRDefault="00E4633E" w:rsidP="003920DA">
            <w:pPr>
              <w:snapToGrid w:val="0"/>
            </w:pPr>
          </w:p>
        </w:tc>
      </w:tr>
    </w:tbl>
    <w:p w:rsidR="00E4633E" w:rsidRPr="00EE0A19" w:rsidRDefault="00E4633E" w:rsidP="00E4633E">
      <w:pPr>
        <w:jc w:val="both"/>
        <w:rPr>
          <w:sz w:val="22"/>
          <w:szCs w:val="22"/>
        </w:rPr>
      </w:pPr>
      <w:r w:rsidRPr="00EE0A19">
        <w:rPr>
          <w:sz w:val="22"/>
          <w:szCs w:val="22"/>
        </w:rPr>
        <w:t>…............................</w:t>
      </w:r>
      <w:r w:rsidR="002F5C53">
        <w:rPr>
          <w:sz w:val="22"/>
          <w:szCs w:val="22"/>
        </w:rPr>
        <w:t xml:space="preserve">................                   </w:t>
      </w:r>
      <w:r w:rsidRPr="00EE0A19">
        <w:rPr>
          <w:sz w:val="22"/>
          <w:szCs w:val="22"/>
        </w:rPr>
        <w:t xml:space="preserve">  </w:t>
      </w:r>
      <w:r w:rsidRPr="00EE0A19">
        <w:rPr>
          <w:sz w:val="22"/>
          <w:szCs w:val="22"/>
        </w:rPr>
        <w:tab/>
        <w:t xml:space="preserve">                 ..............…….................................. </w:t>
      </w:r>
      <w:r w:rsidRPr="00EE0A19">
        <w:rPr>
          <w:sz w:val="22"/>
          <w:szCs w:val="22"/>
        </w:rPr>
        <w:tab/>
        <w:t xml:space="preserve">   miejscowość, data                                               </w:t>
      </w:r>
      <w:r w:rsidR="002F5C53">
        <w:rPr>
          <w:sz w:val="22"/>
          <w:szCs w:val="22"/>
        </w:rPr>
        <w:t xml:space="preserve">                 </w:t>
      </w:r>
      <w:r w:rsidRPr="00EE0A19">
        <w:rPr>
          <w:sz w:val="22"/>
          <w:szCs w:val="22"/>
        </w:rPr>
        <w:t>(podpis/podpisy Wykonawcy</w:t>
      </w:r>
    </w:p>
    <w:p w:rsidR="00E4633E" w:rsidRDefault="00E4633E" w:rsidP="000B0E02">
      <w:pPr>
        <w:jc w:val="both"/>
      </w:pPr>
      <w:r w:rsidRPr="00EE0A19">
        <w:rPr>
          <w:sz w:val="22"/>
          <w:szCs w:val="22"/>
        </w:rPr>
        <w:tab/>
      </w:r>
      <w:r w:rsidRPr="00EE0A19">
        <w:rPr>
          <w:sz w:val="22"/>
          <w:szCs w:val="22"/>
        </w:rPr>
        <w:tab/>
        <w:t xml:space="preserve"> </w:t>
      </w:r>
      <w:r w:rsidR="002F5C53">
        <w:rPr>
          <w:sz w:val="22"/>
          <w:szCs w:val="22"/>
        </w:rPr>
        <w:t xml:space="preserve">                                                                       </w:t>
      </w:r>
      <w:r w:rsidRPr="00EE0A19">
        <w:rPr>
          <w:sz w:val="22"/>
          <w:szCs w:val="22"/>
        </w:rPr>
        <w:t xml:space="preserve"> lub osób  upoważnionych</w:t>
      </w:r>
    </w:p>
    <w:sectPr w:rsidR="00E4633E" w:rsidSect="0025421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6B7" w:rsidRDefault="00C056B7" w:rsidP="00FF1DFD">
      <w:r>
        <w:separator/>
      </w:r>
    </w:p>
  </w:endnote>
  <w:endnote w:type="continuationSeparator" w:id="1">
    <w:p w:rsidR="00C056B7" w:rsidRDefault="00C056B7" w:rsidP="00FF1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11"/>
      <w:gridCol w:w="1066"/>
      <w:gridCol w:w="4111"/>
    </w:tblGrid>
    <w:tr w:rsidR="00FF1DFD">
      <w:trPr>
        <w:trHeight w:val="151"/>
      </w:trPr>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val="restart"/>
          <w:noWrap/>
          <w:vAlign w:val="center"/>
        </w:tcPr>
        <w:p w:rsidR="00FF1DFD" w:rsidRDefault="00FF1DFD">
          <w:pPr>
            <w:pStyle w:val="Bezodstpw"/>
            <w:rPr>
              <w:rFonts w:asciiTheme="majorHAnsi" w:hAnsiTheme="majorHAnsi"/>
            </w:rPr>
          </w:pPr>
          <w:r>
            <w:rPr>
              <w:rFonts w:asciiTheme="majorHAnsi" w:hAnsiTheme="majorHAnsi"/>
              <w:b/>
            </w:rPr>
            <w:t xml:space="preserve">Strona </w:t>
          </w:r>
          <w:fldSimple w:instr=" PAGE  \* MERGEFORMAT ">
            <w:r w:rsidR="00121731" w:rsidRPr="00121731">
              <w:rPr>
                <w:rFonts w:asciiTheme="majorHAnsi" w:hAnsiTheme="majorHAnsi"/>
                <w:b/>
                <w:noProof/>
              </w:rPr>
              <w:t>1</w:t>
            </w:r>
          </w:fldSimple>
        </w:p>
      </w:tc>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r>
    <w:tr w:rsidR="00FF1DFD">
      <w:trPr>
        <w:trHeight w:val="150"/>
      </w:trPr>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tcPr>
        <w:p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r>
  </w:tbl>
  <w:p w:rsidR="00FF1DFD" w:rsidRDefault="00FF1D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6B7" w:rsidRDefault="00C056B7" w:rsidP="00FF1DFD">
      <w:r>
        <w:separator/>
      </w:r>
    </w:p>
  </w:footnote>
  <w:footnote w:type="continuationSeparator" w:id="1">
    <w:p w:rsidR="00C056B7" w:rsidRDefault="00C056B7" w:rsidP="00FF1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5">
    <w:nsid w:val="20FF1249"/>
    <w:multiLevelType w:val="hybridMultilevel"/>
    <w:tmpl w:val="A276F3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nsid w:val="2B261393"/>
    <w:multiLevelType w:val="hybridMultilevel"/>
    <w:tmpl w:val="435EF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B6A1AA4"/>
    <w:multiLevelType w:val="hybridMultilevel"/>
    <w:tmpl w:val="88E64A2A"/>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F0192B"/>
    <w:multiLevelType w:val="hybridMultilevel"/>
    <w:tmpl w:val="C18A70E2"/>
    <w:lvl w:ilvl="0" w:tplc="A9A001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8"/>
  </w:num>
  <w:num w:numId="7">
    <w:abstractNumId w:val="29"/>
  </w:num>
  <w:num w:numId="8">
    <w:abstractNumId w:val="16"/>
  </w:num>
  <w:num w:numId="9">
    <w:abstractNumId w:val="14"/>
  </w:num>
  <w:num w:numId="10">
    <w:abstractNumId w:val="13"/>
  </w:num>
  <w:num w:numId="11">
    <w:abstractNumId w:val="8"/>
  </w:num>
  <w:num w:numId="12">
    <w:abstractNumId w:val="10"/>
  </w:num>
  <w:num w:numId="13">
    <w:abstractNumId w:val="27"/>
  </w:num>
  <w:num w:numId="14">
    <w:abstractNumId w:val="23"/>
  </w:num>
  <w:num w:numId="15">
    <w:abstractNumId w:val="9"/>
  </w:num>
  <w:num w:numId="16">
    <w:abstractNumId w:val="12"/>
  </w:num>
  <w:num w:numId="17">
    <w:abstractNumId w:val="26"/>
  </w:num>
  <w:num w:numId="18">
    <w:abstractNumId w:val="24"/>
  </w:num>
  <w:num w:numId="19">
    <w:abstractNumId w:val="5"/>
  </w:num>
  <w:num w:numId="20">
    <w:abstractNumId w:val="7"/>
  </w:num>
  <w:num w:numId="21">
    <w:abstractNumId w:val="28"/>
  </w:num>
  <w:num w:numId="22">
    <w:abstractNumId w:val="6"/>
  </w:num>
  <w:num w:numId="23">
    <w:abstractNumId w:val="20"/>
  </w:num>
  <w:num w:numId="24">
    <w:abstractNumId w:val="17"/>
  </w:num>
  <w:num w:numId="25">
    <w:abstractNumId w:val="15"/>
  </w:num>
  <w:num w:numId="26">
    <w:abstractNumId w:val="25"/>
  </w:num>
  <w:num w:numId="27">
    <w:abstractNumId w:val="21"/>
  </w:num>
  <w:num w:numId="28">
    <w:abstractNumId w:val="19"/>
  </w:num>
  <w:num w:numId="29">
    <w:abstractNumId w:val="4"/>
  </w:num>
  <w:num w:numId="30">
    <w:abstractNumId w:val="3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633E"/>
    <w:rsid w:val="00057978"/>
    <w:rsid w:val="000B0E02"/>
    <w:rsid w:val="0011008A"/>
    <w:rsid w:val="00121731"/>
    <w:rsid w:val="001F043E"/>
    <w:rsid w:val="002064BE"/>
    <w:rsid w:val="00254212"/>
    <w:rsid w:val="002664F7"/>
    <w:rsid w:val="002766CD"/>
    <w:rsid w:val="002B1164"/>
    <w:rsid w:val="002F1F07"/>
    <w:rsid w:val="002F5C53"/>
    <w:rsid w:val="003C7665"/>
    <w:rsid w:val="003D19CB"/>
    <w:rsid w:val="004A3B5F"/>
    <w:rsid w:val="00550422"/>
    <w:rsid w:val="00551B98"/>
    <w:rsid w:val="00584460"/>
    <w:rsid w:val="005B7C6C"/>
    <w:rsid w:val="005F59BA"/>
    <w:rsid w:val="00630A7B"/>
    <w:rsid w:val="00632A7D"/>
    <w:rsid w:val="00667F0B"/>
    <w:rsid w:val="0067283D"/>
    <w:rsid w:val="00694EDD"/>
    <w:rsid w:val="006F3BC2"/>
    <w:rsid w:val="00781F11"/>
    <w:rsid w:val="007B46EB"/>
    <w:rsid w:val="00815217"/>
    <w:rsid w:val="008519A0"/>
    <w:rsid w:val="0089543F"/>
    <w:rsid w:val="008B44BC"/>
    <w:rsid w:val="0090102C"/>
    <w:rsid w:val="00901D55"/>
    <w:rsid w:val="009224AA"/>
    <w:rsid w:val="009718B4"/>
    <w:rsid w:val="009804A0"/>
    <w:rsid w:val="00A97D98"/>
    <w:rsid w:val="00AD5A81"/>
    <w:rsid w:val="00AF4B38"/>
    <w:rsid w:val="00B4552A"/>
    <w:rsid w:val="00B477D9"/>
    <w:rsid w:val="00B82397"/>
    <w:rsid w:val="00BC3DEC"/>
    <w:rsid w:val="00BC4EB5"/>
    <w:rsid w:val="00BE5BEE"/>
    <w:rsid w:val="00C056B7"/>
    <w:rsid w:val="00C05F49"/>
    <w:rsid w:val="00C1112B"/>
    <w:rsid w:val="00C87111"/>
    <w:rsid w:val="00CA432E"/>
    <w:rsid w:val="00CD2389"/>
    <w:rsid w:val="00CE5457"/>
    <w:rsid w:val="00D24A02"/>
    <w:rsid w:val="00D2583E"/>
    <w:rsid w:val="00D27DDC"/>
    <w:rsid w:val="00D915EF"/>
    <w:rsid w:val="00E4633E"/>
    <w:rsid w:val="00E76F98"/>
    <w:rsid w:val="00E841F4"/>
    <w:rsid w:val="00E87EEC"/>
    <w:rsid w:val="00ED7D2E"/>
    <w:rsid w:val="00F05A47"/>
    <w:rsid w:val="00F3018D"/>
    <w:rsid w:val="00F41214"/>
    <w:rsid w:val="00F62DEE"/>
    <w:rsid w:val="00F7402B"/>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F1DFD"/>
    <w:pPr>
      <w:tabs>
        <w:tab w:val="center" w:pos="4536"/>
        <w:tab w:val="right" w:pos="9072"/>
      </w:tabs>
    </w:pPr>
  </w:style>
  <w:style w:type="character" w:customStyle="1" w:styleId="StopkaZnak">
    <w:name w:val="Stopka Znak"/>
    <w:basedOn w:val="Domylnaczcionkaakapitu"/>
    <w:link w:val="Stopka"/>
    <w:uiPriority w:val="99"/>
    <w:semiHidden/>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8790</Words>
  <Characters>52743</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tcholerzynski</cp:lastModifiedBy>
  <cp:revision>27</cp:revision>
  <cp:lastPrinted>2018-06-21T10:35:00Z</cp:lastPrinted>
  <dcterms:created xsi:type="dcterms:W3CDTF">2018-04-12T11:00:00Z</dcterms:created>
  <dcterms:modified xsi:type="dcterms:W3CDTF">2018-06-21T10:36:00Z</dcterms:modified>
</cp:coreProperties>
</file>