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B1" w:rsidRPr="00880B52" w:rsidRDefault="00BC35B1" w:rsidP="00BC35B1">
      <w:pPr>
        <w:keepNext/>
        <w:shd w:val="clear" w:color="auto" w:fill="E7E6E6"/>
        <w:tabs>
          <w:tab w:val="num" w:pos="0"/>
        </w:tabs>
        <w:suppressAutoHyphens/>
        <w:ind w:left="214" w:hanging="432"/>
        <w:jc w:val="right"/>
        <w:outlineLvl w:val="0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880B52">
        <w:rPr>
          <w:rFonts w:ascii="Calibri" w:hAnsi="Calibri" w:cs="Calibri"/>
          <w:b/>
          <w:szCs w:val="20"/>
          <w:lang w:eastAsia="ar-SA"/>
        </w:rPr>
        <w:t>Załącznik Nr 1</w:t>
      </w:r>
      <w:r>
        <w:rPr>
          <w:rFonts w:ascii="Calibri" w:hAnsi="Calibri" w:cs="Calibri"/>
          <w:b/>
          <w:szCs w:val="20"/>
          <w:lang w:eastAsia="ar-SA"/>
        </w:rPr>
        <w:t xml:space="preserve"> do SIWZ</w:t>
      </w:r>
    </w:p>
    <w:p w:rsidR="00BC35B1" w:rsidRPr="00880B52" w:rsidRDefault="00BC35B1" w:rsidP="00BC35B1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i/>
          <w:sz w:val="36"/>
          <w:szCs w:val="20"/>
          <w:lang w:eastAsia="ar-SA"/>
        </w:rPr>
      </w:pPr>
      <w:r w:rsidRPr="00880B52">
        <w:rPr>
          <w:rFonts w:ascii="Calibri" w:hAnsi="Calibri" w:cs="Calibri"/>
          <w:b/>
          <w:bCs/>
          <w:sz w:val="26"/>
          <w:szCs w:val="26"/>
          <w:lang w:eastAsia="ar-SA"/>
        </w:rPr>
        <w:t>Zamawiający: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sz w:val="28"/>
          <w:szCs w:val="20"/>
          <w:lang w:eastAsia="ar-SA"/>
        </w:rPr>
      </w:pPr>
      <w:r w:rsidRPr="00880B52">
        <w:rPr>
          <w:rFonts w:ascii="Calibri" w:hAnsi="Calibri" w:cs="Calibri"/>
          <w:b/>
          <w:i/>
          <w:sz w:val="36"/>
          <w:szCs w:val="20"/>
          <w:lang w:eastAsia="ar-SA"/>
        </w:rPr>
        <w:t>Miasto i Gmina Gołańcz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sz w:val="28"/>
          <w:szCs w:val="20"/>
          <w:lang w:eastAsia="ar-SA"/>
        </w:rPr>
      </w:pPr>
      <w:proofErr w:type="gramStart"/>
      <w:r w:rsidRPr="00880B52">
        <w:rPr>
          <w:rFonts w:ascii="Calibri" w:hAnsi="Calibri" w:cs="Calibri"/>
          <w:b/>
          <w:i/>
          <w:sz w:val="28"/>
          <w:szCs w:val="20"/>
          <w:lang w:eastAsia="ar-SA"/>
        </w:rPr>
        <w:t>reprezentowana</w:t>
      </w:r>
      <w:proofErr w:type="gramEnd"/>
      <w:r w:rsidRPr="00880B52">
        <w:rPr>
          <w:rFonts w:ascii="Calibri" w:hAnsi="Calibri" w:cs="Calibri"/>
          <w:b/>
          <w:i/>
          <w:sz w:val="28"/>
          <w:szCs w:val="20"/>
          <w:lang w:eastAsia="ar-SA"/>
        </w:rPr>
        <w:t xml:space="preserve"> przez 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proofErr w:type="gramStart"/>
      <w:r w:rsidRPr="00880B52">
        <w:rPr>
          <w:rFonts w:ascii="Calibri" w:hAnsi="Calibri" w:cs="Calibri"/>
          <w:b/>
          <w:i/>
          <w:sz w:val="28"/>
          <w:szCs w:val="20"/>
          <w:lang w:eastAsia="ar-SA"/>
        </w:rPr>
        <w:t>p</w:t>
      </w:r>
      <w:proofErr w:type="gramEnd"/>
      <w:r w:rsidRPr="00880B52">
        <w:rPr>
          <w:rFonts w:ascii="Calibri" w:hAnsi="Calibri" w:cs="Calibri"/>
          <w:b/>
          <w:i/>
          <w:sz w:val="28"/>
          <w:szCs w:val="20"/>
          <w:lang w:eastAsia="ar-SA"/>
        </w:rPr>
        <w:t>. Mieczysława Durskiego – Burmistrza Miasta i Gminy Gołańcz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proofErr w:type="gramStart"/>
      <w:r w:rsidRPr="00880B52">
        <w:rPr>
          <w:rFonts w:ascii="Calibri" w:hAnsi="Calibri" w:cs="Calibri"/>
          <w:b/>
          <w:i/>
          <w:lang w:eastAsia="ar-SA"/>
        </w:rPr>
        <w:t>ul</w:t>
      </w:r>
      <w:proofErr w:type="gramEnd"/>
      <w:r w:rsidRPr="00880B52">
        <w:rPr>
          <w:rFonts w:ascii="Calibri" w:hAnsi="Calibri" w:cs="Calibri"/>
          <w:b/>
          <w:i/>
          <w:lang w:eastAsia="ar-SA"/>
        </w:rPr>
        <w:t>. Dr. P. Kowalika 2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880B52">
        <w:rPr>
          <w:rFonts w:ascii="Calibri" w:hAnsi="Calibri" w:cs="Calibri"/>
          <w:b/>
          <w:i/>
          <w:lang w:eastAsia="ar-SA"/>
        </w:rPr>
        <w:t>62 – 130 Gołańcz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proofErr w:type="gramStart"/>
      <w:r w:rsidRPr="00880B52">
        <w:rPr>
          <w:rFonts w:ascii="Calibri" w:hAnsi="Calibri" w:cs="Calibri"/>
          <w:b/>
          <w:i/>
          <w:lang w:eastAsia="ar-SA"/>
        </w:rPr>
        <w:t>tel.( 067 ) 261 59 11 ,  fax</w:t>
      </w:r>
      <w:proofErr w:type="gramEnd"/>
      <w:r w:rsidRPr="00880B52">
        <w:rPr>
          <w:rFonts w:ascii="Calibri" w:hAnsi="Calibri" w:cs="Calibri"/>
          <w:b/>
          <w:i/>
          <w:lang w:eastAsia="ar-SA"/>
        </w:rPr>
        <w:t xml:space="preserve"> ( 067 ) 261 59 11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proofErr w:type="gramStart"/>
      <w:r w:rsidRPr="00880B52">
        <w:rPr>
          <w:rFonts w:ascii="Calibri" w:hAnsi="Calibri" w:cs="Calibri"/>
          <w:b/>
          <w:i/>
          <w:lang w:eastAsia="ar-SA"/>
        </w:rPr>
        <w:t>województwo</w:t>
      </w:r>
      <w:proofErr w:type="gramEnd"/>
      <w:r w:rsidRPr="00880B52">
        <w:rPr>
          <w:rFonts w:ascii="Calibri" w:hAnsi="Calibri" w:cs="Calibri"/>
          <w:b/>
          <w:i/>
          <w:lang w:eastAsia="ar-SA"/>
        </w:rPr>
        <w:t xml:space="preserve"> wielkopolskie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sz w:val="20"/>
          <w:szCs w:val="20"/>
          <w:lang w:eastAsia="ar-SA"/>
        </w:rPr>
      </w:pPr>
      <w:proofErr w:type="gramStart"/>
      <w:r w:rsidRPr="00880B52">
        <w:rPr>
          <w:rFonts w:ascii="Calibri" w:hAnsi="Calibri" w:cs="Calibri"/>
          <w:b/>
          <w:i/>
          <w:lang w:eastAsia="ar-SA"/>
        </w:rPr>
        <w:t>powiat</w:t>
      </w:r>
      <w:proofErr w:type="gramEnd"/>
      <w:r w:rsidRPr="00880B52">
        <w:rPr>
          <w:rFonts w:ascii="Calibri" w:hAnsi="Calibri" w:cs="Calibri"/>
          <w:b/>
          <w:i/>
          <w:lang w:eastAsia="ar-SA"/>
        </w:rPr>
        <w:t xml:space="preserve"> wągrowiecki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i/>
          <w:sz w:val="20"/>
          <w:szCs w:val="20"/>
          <w:lang w:eastAsia="ar-SA"/>
        </w:rPr>
      </w:pPr>
      <w:hyperlink r:id="rId7" w:history="1">
        <w:r w:rsidRPr="00880B52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www.bip.golancz.pl</w:t>
        </w:r>
      </w:hyperlink>
      <w:r w:rsidRPr="00880B52">
        <w:rPr>
          <w:rFonts w:ascii="Calibri" w:hAnsi="Calibri" w:cs="Calibri"/>
          <w:b/>
          <w:i/>
          <w:lang w:eastAsia="ar-SA"/>
        </w:rPr>
        <w:t xml:space="preserve"> </w:t>
      </w:r>
    </w:p>
    <w:p w:rsidR="00BC35B1" w:rsidRPr="00880B52" w:rsidRDefault="00BC35B1" w:rsidP="00BC35B1">
      <w:pPr>
        <w:shd w:val="clear" w:color="auto" w:fill="FFFFFF"/>
        <w:suppressAutoHyphens/>
        <w:jc w:val="center"/>
        <w:rPr>
          <w:rFonts w:ascii="Calibri" w:hAnsi="Calibri" w:cs="Calibri"/>
          <w:b/>
          <w:szCs w:val="20"/>
          <w:lang w:eastAsia="ar-SA"/>
        </w:rPr>
      </w:pPr>
      <w:proofErr w:type="gramStart"/>
      <w:r w:rsidRPr="00880B52">
        <w:rPr>
          <w:rFonts w:ascii="Calibri" w:hAnsi="Calibri" w:cs="Calibri"/>
          <w:i/>
          <w:szCs w:val="20"/>
          <w:lang w:eastAsia="ar-SA"/>
        </w:rPr>
        <w:t>NIP : 766-19-75-765</w:t>
      </w:r>
      <w:proofErr w:type="gramEnd"/>
    </w:p>
    <w:p w:rsidR="00BC35B1" w:rsidRPr="00880B52" w:rsidRDefault="00BC35B1" w:rsidP="00BC35B1">
      <w:pPr>
        <w:keepNext/>
        <w:numPr>
          <w:ilvl w:val="1"/>
          <w:numId w:val="0"/>
        </w:numPr>
        <w:tabs>
          <w:tab w:val="num" w:pos="0"/>
        </w:tabs>
        <w:suppressAutoHyphens/>
        <w:ind w:left="358" w:hanging="576"/>
        <w:outlineLvl w:val="1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lang w:eastAsia="ar-SA"/>
        </w:rPr>
        <w:t>Oznaczenie sprawy: ZP.271.8.2016</w:t>
      </w: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hd w:val="clear" w:color="auto" w:fill="EEECE1"/>
        <w:suppressAutoHyphens/>
        <w:autoSpaceDE w:val="0"/>
        <w:ind w:right="23"/>
        <w:jc w:val="center"/>
        <w:rPr>
          <w:rFonts w:ascii="Calibri" w:hAnsi="Calibri" w:cs="Calibri"/>
          <w:sz w:val="18"/>
          <w:szCs w:val="20"/>
          <w:lang w:eastAsia="ar-SA"/>
        </w:rPr>
      </w:pPr>
      <w:r w:rsidRPr="00880B52">
        <w:rPr>
          <w:rFonts w:ascii="Calibri" w:hAnsi="Calibri" w:cs="Calibri"/>
          <w:b/>
          <w:bCs/>
          <w:sz w:val="44"/>
          <w:szCs w:val="28"/>
          <w:lang w:eastAsia="ar-SA"/>
        </w:rPr>
        <w:t>FORMULARZ OFERTOWY WYKONAWCY</w:t>
      </w:r>
    </w:p>
    <w:p w:rsidR="00BC35B1" w:rsidRPr="00880B52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  <w:r w:rsidRPr="00880B52">
        <w:rPr>
          <w:rFonts w:ascii="Calibri" w:hAnsi="Calibri" w:cs="Calibri"/>
          <w:b/>
          <w:bCs/>
          <w:lang w:eastAsia="ar-SA"/>
        </w:rPr>
        <w:t>1. Dane dotyczące Wykonawcy: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Nazwa ……………………………………………………………………………………………….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Siedziba………………………………………………………………………………………………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  <w:proofErr w:type="spellStart"/>
      <w:r w:rsidRPr="00880B52">
        <w:rPr>
          <w:rFonts w:ascii="Calibri" w:hAnsi="Calibri" w:cs="Calibri"/>
          <w:lang w:val="de-DE" w:eastAsia="ar-SA"/>
        </w:rPr>
        <w:t>Nr</w:t>
      </w:r>
      <w:proofErr w:type="spellEnd"/>
      <w:r w:rsidRPr="00880B52">
        <w:rPr>
          <w:rFonts w:ascii="Calibri" w:hAnsi="Calibri" w:cs="Calibri"/>
          <w:lang w:val="de-DE" w:eastAsia="ar-SA"/>
        </w:rPr>
        <w:t xml:space="preserve"> </w:t>
      </w:r>
      <w:proofErr w:type="spellStart"/>
      <w:r w:rsidRPr="00880B52">
        <w:rPr>
          <w:rFonts w:ascii="Calibri" w:hAnsi="Calibri" w:cs="Calibri"/>
          <w:lang w:val="de-DE" w:eastAsia="ar-SA"/>
        </w:rPr>
        <w:t>telefonu</w:t>
      </w:r>
      <w:proofErr w:type="spellEnd"/>
      <w:r w:rsidRPr="00880B52">
        <w:rPr>
          <w:rFonts w:ascii="Calibri" w:hAnsi="Calibri" w:cs="Calibri"/>
          <w:lang w:val="de-DE" w:eastAsia="ar-SA"/>
        </w:rPr>
        <w:t>/</w:t>
      </w:r>
      <w:proofErr w:type="spellStart"/>
      <w:r w:rsidRPr="00880B52">
        <w:rPr>
          <w:rFonts w:ascii="Calibri" w:hAnsi="Calibri" w:cs="Calibri"/>
          <w:lang w:val="de-DE" w:eastAsia="ar-SA"/>
        </w:rPr>
        <w:t>faks</w:t>
      </w:r>
      <w:proofErr w:type="spellEnd"/>
      <w:r w:rsidRPr="00880B52">
        <w:rPr>
          <w:rFonts w:ascii="Calibri" w:hAnsi="Calibri" w:cs="Calibri"/>
          <w:lang w:val="de-DE" w:eastAsia="ar-SA"/>
        </w:rPr>
        <w:t xml:space="preserve"> ……………………………………………………………………………………..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  <w:proofErr w:type="spellStart"/>
      <w:r w:rsidRPr="00880B52">
        <w:rPr>
          <w:rFonts w:ascii="Calibri" w:hAnsi="Calibri" w:cs="Calibri"/>
          <w:lang w:val="de-DE" w:eastAsia="ar-SA"/>
        </w:rPr>
        <w:t>adres</w:t>
      </w:r>
      <w:proofErr w:type="spellEnd"/>
      <w:r w:rsidRPr="00880B52">
        <w:rPr>
          <w:rFonts w:ascii="Calibri" w:hAnsi="Calibri" w:cs="Calibri"/>
          <w:lang w:val="de-DE" w:eastAsia="ar-SA"/>
        </w:rPr>
        <w:t xml:space="preserve"> </w:t>
      </w:r>
      <w:proofErr w:type="spellStart"/>
      <w:r w:rsidRPr="00880B52">
        <w:rPr>
          <w:rFonts w:ascii="Calibri" w:hAnsi="Calibri" w:cs="Calibri"/>
          <w:lang w:val="de-DE" w:eastAsia="ar-SA"/>
        </w:rPr>
        <w:t>e-mail</w:t>
      </w:r>
      <w:proofErr w:type="spellEnd"/>
      <w:r w:rsidRPr="00880B52">
        <w:rPr>
          <w:rFonts w:ascii="Calibri" w:hAnsi="Calibri" w:cs="Calibri"/>
          <w:lang w:val="de-DE" w:eastAsia="ar-SA"/>
        </w:rPr>
        <w:t>: ………………………………………………………………………………………..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  <w:proofErr w:type="gramStart"/>
      <w:r w:rsidRPr="00880B52">
        <w:rPr>
          <w:rFonts w:ascii="Calibri" w:hAnsi="Calibri" w:cs="Calibri"/>
          <w:lang w:eastAsia="ar-SA"/>
        </w:rPr>
        <w:t>nr</w:t>
      </w:r>
      <w:proofErr w:type="gramEnd"/>
      <w:r w:rsidRPr="00880B52">
        <w:rPr>
          <w:rFonts w:ascii="Calibri" w:hAnsi="Calibri" w:cs="Calibri"/>
          <w:lang w:eastAsia="ar-SA"/>
        </w:rPr>
        <w:t xml:space="preserve"> NIP ………………………………………….…………………………………………………….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proofErr w:type="gramStart"/>
      <w:r w:rsidRPr="00880B52">
        <w:rPr>
          <w:rFonts w:ascii="Calibri" w:hAnsi="Calibri" w:cs="Calibri"/>
          <w:lang w:eastAsia="ar-SA"/>
        </w:rPr>
        <w:t>nr</w:t>
      </w:r>
      <w:proofErr w:type="gramEnd"/>
      <w:r w:rsidRPr="00880B52">
        <w:rPr>
          <w:rFonts w:ascii="Calibri" w:hAnsi="Calibri" w:cs="Calibri"/>
          <w:lang w:eastAsia="ar-SA"/>
        </w:rPr>
        <w:t xml:space="preserve"> REGON ……………………………………….………………………………………………….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b/>
          <w:szCs w:val="20"/>
          <w:u w:val="single"/>
          <w:lang w:eastAsia="ar-SA"/>
        </w:rPr>
      </w:pPr>
      <w:r w:rsidRPr="00880B52">
        <w:rPr>
          <w:rFonts w:ascii="Calibri" w:hAnsi="Calibri" w:cs="Calibri"/>
          <w:b/>
          <w:szCs w:val="20"/>
          <w:u w:val="single"/>
          <w:lang w:eastAsia="ar-SA"/>
        </w:rPr>
        <w:t>OSOBA UPRAWNIONA DO KONTAKTÓW:</w:t>
      </w:r>
    </w:p>
    <w:p w:rsidR="00BC35B1" w:rsidRPr="00880B52" w:rsidRDefault="00BC35B1" w:rsidP="00BC35B1">
      <w:pPr>
        <w:suppressAutoHyphens/>
        <w:rPr>
          <w:rFonts w:ascii="Calibri" w:hAnsi="Calibri" w:cs="Calibri"/>
          <w:b/>
          <w:szCs w:val="20"/>
          <w:u w:val="single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18"/>
        <w:gridCol w:w="7678"/>
      </w:tblGrid>
      <w:tr w:rsidR="00BC35B1" w:rsidRPr="00880B52" w:rsidTr="00D05D6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80B5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C35B1" w:rsidRPr="00880B52" w:rsidTr="00D05D6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80B5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C35B1" w:rsidRPr="00880B52" w:rsidTr="00D05D6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80B5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C35B1" w:rsidRPr="00880B52" w:rsidTr="00D05D6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80B5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Nr faksu: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BC35B1" w:rsidRPr="00880B52" w:rsidTr="00D05D6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80B5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BC35B1" w:rsidRPr="00880B52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Pr="00880B52" w:rsidRDefault="00BC35B1" w:rsidP="00BC35B1">
      <w:pPr>
        <w:pStyle w:val="justify"/>
        <w:rPr>
          <w:rFonts w:ascii="Calibri" w:hAnsi="Calibri" w:cs="Calibri"/>
          <w:sz w:val="24"/>
          <w:szCs w:val="24"/>
          <w:lang w:eastAsia="ar-SA"/>
        </w:rPr>
      </w:pPr>
      <w:r w:rsidRPr="00880B52">
        <w:rPr>
          <w:rFonts w:ascii="Calibri" w:hAnsi="Calibri" w:cs="Calibri"/>
          <w:sz w:val="24"/>
        </w:rPr>
        <w:t xml:space="preserve">Ja /my/ niżej podpisany/i/ składając ofertę w postępowaniu prowadzonym w trybie przetargu nieograniczonego </w:t>
      </w:r>
      <w:r w:rsidRPr="00880B52">
        <w:rPr>
          <w:rFonts w:ascii="Calibri" w:hAnsi="Calibri" w:cs="Calibri"/>
          <w:sz w:val="24"/>
          <w:szCs w:val="24"/>
        </w:rPr>
        <w:t xml:space="preserve">ogłoszonego przez: </w:t>
      </w:r>
      <w:r w:rsidRPr="00880B52">
        <w:rPr>
          <w:rFonts w:ascii="Calibri" w:hAnsi="Calibri" w:cs="Calibri"/>
          <w:b/>
          <w:sz w:val="24"/>
          <w:szCs w:val="24"/>
        </w:rPr>
        <w:t>Miasto i Gminę Gołańcz</w:t>
      </w:r>
      <w:r w:rsidRPr="00880B52">
        <w:rPr>
          <w:rFonts w:ascii="Calibri" w:hAnsi="Calibri" w:cs="Calibri"/>
          <w:sz w:val="24"/>
          <w:szCs w:val="24"/>
        </w:rPr>
        <w:t xml:space="preserve"> </w:t>
      </w:r>
      <w:r w:rsidRPr="00880B52">
        <w:rPr>
          <w:rFonts w:ascii="Calibri" w:hAnsi="Calibri" w:cs="Calibri"/>
          <w:b/>
          <w:sz w:val="24"/>
          <w:szCs w:val="24"/>
        </w:rPr>
        <w:t xml:space="preserve">pn.: </w:t>
      </w:r>
      <w:r w:rsidRPr="00880B52">
        <w:rPr>
          <w:rFonts w:ascii="Calibri" w:hAnsi="Calibri" w:cs="Calibri"/>
          <w:b/>
          <w:bCs/>
          <w:iCs/>
          <w:sz w:val="24"/>
          <w:szCs w:val="24"/>
        </w:rPr>
        <w:t xml:space="preserve">Dowozy szkolne kursami zamkniętymi do placówek oświatowych </w:t>
      </w:r>
      <w:r w:rsidRPr="00880B52">
        <w:rPr>
          <w:rFonts w:ascii="Calibri" w:hAnsi="Calibri" w:cs="Calibri"/>
          <w:sz w:val="24"/>
          <w:szCs w:val="24"/>
          <w:lang w:eastAsia="ar-SA"/>
        </w:rPr>
        <w:t>oferujemy wykonywanie usługi będącej przedmiotem zamówienia zgodnie z wymaganiami określonymi w SIWZ, za niżej wymienioną cenę:</w:t>
      </w:r>
    </w:p>
    <w:p w:rsidR="00BC35B1" w:rsidRPr="00880B52" w:rsidRDefault="00BC35B1" w:rsidP="00BC35B1">
      <w:pPr>
        <w:pStyle w:val="justify"/>
        <w:rPr>
          <w:rFonts w:ascii="Calibri" w:hAnsi="Calibri" w:cs="Calibri"/>
          <w:sz w:val="24"/>
          <w:szCs w:val="24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t>ZADANIE NR 1</w:t>
      </w:r>
      <w:r w:rsidRPr="00880B52">
        <w:rPr>
          <w:rFonts w:ascii="Calibri" w:hAnsi="Calibri" w:cs="Calibri"/>
          <w:lang w:eastAsia="ar-SA"/>
        </w:rPr>
        <w:t xml:space="preserve"> - </w:t>
      </w:r>
      <w:r w:rsidRPr="00880B52">
        <w:rPr>
          <w:rFonts w:ascii="Calibri" w:hAnsi="Calibri" w:cs="Calibri"/>
        </w:rPr>
        <w:t>Dowozy szkolne do placówek oświatowych podległych pod Miasto i Gminę Gołańcz*</w:t>
      </w:r>
    </w:p>
    <w:p w:rsidR="00BC35B1" w:rsidRPr="00880B52" w:rsidRDefault="00BC35B1" w:rsidP="00BC35B1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lang w:eastAsia="ar-SA"/>
        </w:rPr>
      </w:pPr>
    </w:p>
    <w:p w:rsidR="00BC35B1" w:rsidRPr="00880B52" w:rsidRDefault="00BC35B1" w:rsidP="00BC35B1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b/>
          <w:sz w:val="28"/>
          <w:lang w:eastAsia="ar-SA"/>
        </w:rPr>
        <w:t xml:space="preserve">Wartość oferty brutto </w:t>
      </w:r>
      <w:proofErr w:type="gramStart"/>
      <w:r w:rsidRPr="00880B52">
        <w:rPr>
          <w:rFonts w:ascii="Calibri" w:hAnsi="Calibri" w:cs="Calibri"/>
          <w:b/>
          <w:sz w:val="28"/>
          <w:lang w:eastAsia="ar-SA"/>
        </w:rPr>
        <w:t>wynosi</w:t>
      </w:r>
      <w:r w:rsidRPr="00880B52">
        <w:rPr>
          <w:rFonts w:ascii="Calibri" w:hAnsi="Calibri" w:cs="Calibri"/>
          <w:b/>
          <w:lang w:eastAsia="ar-SA"/>
        </w:rPr>
        <w:t xml:space="preserve">: </w:t>
      </w:r>
      <w:r>
        <w:rPr>
          <w:rFonts w:ascii="Calibri" w:hAnsi="Calibri" w:cs="Calibri"/>
          <w:b/>
          <w:lang w:eastAsia="ar-SA"/>
        </w:rPr>
        <w:t>.....</w:t>
      </w:r>
      <w:r w:rsidRPr="00880B52">
        <w:rPr>
          <w:rFonts w:ascii="Calibri" w:hAnsi="Calibri" w:cs="Calibri"/>
          <w:b/>
          <w:lang w:eastAsia="ar-SA"/>
        </w:rPr>
        <w:t>...........................................</w:t>
      </w:r>
      <w:proofErr w:type="gramEnd"/>
      <w:r w:rsidRPr="00880B52">
        <w:rPr>
          <w:rFonts w:ascii="Calibri" w:hAnsi="Calibri" w:cs="Calibri"/>
          <w:b/>
          <w:lang w:eastAsia="ar-SA"/>
        </w:rPr>
        <w:t>.............................................</w:t>
      </w:r>
      <w:proofErr w:type="gramStart"/>
      <w:r w:rsidRPr="00880B52">
        <w:rPr>
          <w:rFonts w:ascii="Calibri" w:hAnsi="Calibri" w:cs="Calibri"/>
          <w:b/>
          <w:lang w:eastAsia="ar-SA"/>
        </w:rPr>
        <w:t>zł</w:t>
      </w:r>
      <w:proofErr w:type="gramEnd"/>
      <w:r w:rsidRPr="00880B52">
        <w:rPr>
          <w:rFonts w:ascii="Calibri" w:hAnsi="Calibri" w:cs="Calibri"/>
          <w:b/>
          <w:lang w:eastAsia="ar-SA"/>
        </w:rPr>
        <w:t xml:space="preserve"> </w:t>
      </w:r>
    </w:p>
    <w:p w:rsidR="00BC35B1" w:rsidRPr="00880B52" w:rsidRDefault="00BC35B1" w:rsidP="00BC35B1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uppressAutoHyphens/>
        <w:spacing w:line="360" w:lineRule="auto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 xml:space="preserve">słownie </w:t>
      </w:r>
      <w:proofErr w:type="gramStart"/>
      <w:r w:rsidRPr="00880B52">
        <w:rPr>
          <w:rFonts w:ascii="Calibri" w:hAnsi="Calibri" w:cs="Calibri"/>
          <w:lang w:eastAsia="ar-SA"/>
        </w:rPr>
        <w:t>zł :................................................</w:t>
      </w:r>
      <w:proofErr w:type="gramEnd"/>
      <w:r w:rsidRPr="00880B52">
        <w:rPr>
          <w:rFonts w:ascii="Calibri" w:hAnsi="Calibri" w:cs="Calibri"/>
          <w:lang w:eastAsia="ar-SA"/>
        </w:rPr>
        <w:t>...........................................................................................</w:t>
      </w:r>
    </w:p>
    <w:p w:rsidR="00BC35B1" w:rsidRPr="00880B52" w:rsidRDefault="00BC35B1" w:rsidP="00BC35B1">
      <w:pPr>
        <w:spacing w:before="24" w:after="24" w:line="360" w:lineRule="auto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BC35B1" w:rsidRPr="00880B52" w:rsidRDefault="00BC35B1" w:rsidP="00BC35B1">
      <w:pPr>
        <w:suppressAutoHyphens/>
        <w:rPr>
          <w:rFonts w:ascii="Calibri" w:hAnsi="Calibri" w:cs="Calibri"/>
        </w:rPr>
      </w:pPr>
      <w:r w:rsidRPr="00880B52">
        <w:rPr>
          <w:rFonts w:ascii="Calibri" w:hAnsi="Calibri" w:cs="Calibri"/>
          <w:b/>
          <w:lang w:eastAsia="ar-SA"/>
        </w:rPr>
        <w:t>ZADANIE NR 2</w:t>
      </w:r>
      <w:r w:rsidRPr="00880B52">
        <w:rPr>
          <w:rFonts w:ascii="Calibri" w:hAnsi="Calibri" w:cs="Calibri"/>
          <w:lang w:eastAsia="ar-SA"/>
        </w:rPr>
        <w:t xml:space="preserve"> -</w:t>
      </w:r>
      <w:r w:rsidRPr="00880B52">
        <w:rPr>
          <w:rFonts w:ascii="Calibri" w:hAnsi="Calibri" w:cs="Calibri"/>
          <w:b/>
          <w:lang w:eastAsia="ar-SA"/>
        </w:rPr>
        <w:t xml:space="preserve"> </w:t>
      </w:r>
      <w:r w:rsidRPr="00880B52">
        <w:rPr>
          <w:rFonts w:ascii="Calibri" w:hAnsi="Calibri" w:cs="Calibri"/>
        </w:rPr>
        <w:t>Dowóz osób niepełnosprawnych do placówek oświatowych*</w:t>
      </w:r>
    </w:p>
    <w:p w:rsidR="00BC35B1" w:rsidRPr="00880B52" w:rsidRDefault="00BC35B1" w:rsidP="00BC35B1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sz w:val="28"/>
          <w:lang w:eastAsia="ar-SA"/>
        </w:rPr>
      </w:pPr>
    </w:p>
    <w:p w:rsidR="00BC35B1" w:rsidRPr="00880B52" w:rsidRDefault="00BC35B1" w:rsidP="00BC35B1">
      <w:pPr>
        <w:keepNext/>
        <w:numPr>
          <w:ilvl w:val="8"/>
          <w:numId w:val="0"/>
        </w:numPr>
        <w:tabs>
          <w:tab w:val="num" w:pos="0"/>
        </w:tabs>
        <w:suppressAutoHyphens/>
        <w:ind w:left="1366" w:hanging="1584"/>
        <w:outlineLvl w:val="8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b/>
          <w:sz w:val="28"/>
          <w:lang w:eastAsia="ar-SA"/>
        </w:rPr>
        <w:t xml:space="preserve">Wartość oferty brutto </w:t>
      </w:r>
      <w:proofErr w:type="gramStart"/>
      <w:r w:rsidRPr="00880B52">
        <w:rPr>
          <w:rFonts w:ascii="Calibri" w:hAnsi="Calibri" w:cs="Calibri"/>
          <w:b/>
          <w:sz w:val="28"/>
          <w:lang w:eastAsia="ar-SA"/>
        </w:rPr>
        <w:t>wynosi</w:t>
      </w:r>
      <w:r w:rsidRPr="00880B52">
        <w:rPr>
          <w:rFonts w:ascii="Calibri" w:hAnsi="Calibri" w:cs="Calibri"/>
          <w:b/>
          <w:lang w:eastAsia="ar-SA"/>
        </w:rPr>
        <w:t>: ................................................</w:t>
      </w:r>
      <w:proofErr w:type="gramEnd"/>
      <w:r w:rsidRPr="00880B52">
        <w:rPr>
          <w:rFonts w:ascii="Calibri" w:hAnsi="Calibri" w:cs="Calibri"/>
          <w:b/>
          <w:lang w:eastAsia="ar-SA"/>
        </w:rPr>
        <w:t>.........................................</w:t>
      </w:r>
      <w:proofErr w:type="gramStart"/>
      <w:r w:rsidRPr="00880B52">
        <w:rPr>
          <w:rFonts w:ascii="Calibri" w:hAnsi="Calibri" w:cs="Calibri"/>
          <w:b/>
          <w:lang w:eastAsia="ar-SA"/>
        </w:rPr>
        <w:t>zł</w:t>
      </w:r>
      <w:proofErr w:type="gramEnd"/>
      <w:r w:rsidRPr="00880B52">
        <w:rPr>
          <w:rFonts w:ascii="Calibri" w:hAnsi="Calibri" w:cs="Calibri"/>
          <w:b/>
          <w:lang w:eastAsia="ar-SA"/>
        </w:rPr>
        <w:t xml:space="preserve"> </w:t>
      </w:r>
    </w:p>
    <w:p w:rsidR="00BC35B1" w:rsidRPr="00880B52" w:rsidRDefault="00BC35B1" w:rsidP="00BC35B1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BC35B1" w:rsidRPr="00880B52" w:rsidRDefault="00BC35B1" w:rsidP="00BC35B1">
      <w:pPr>
        <w:suppressAutoHyphens/>
        <w:spacing w:line="360" w:lineRule="auto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 xml:space="preserve">słownie </w:t>
      </w:r>
      <w:proofErr w:type="gramStart"/>
      <w:r w:rsidRPr="00880B52">
        <w:rPr>
          <w:rFonts w:ascii="Calibri" w:hAnsi="Calibri" w:cs="Calibri"/>
          <w:lang w:eastAsia="ar-SA"/>
        </w:rPr>
        <w:t>zł :................................................</w:t>
      </w:r>
      <w:proofErr w:type="gramEnd"/>
      <w:r w:rsidRPr="00880B52">
        <w:rPr>
          <w:rFonts w:ascii="Calibri" w:hAnsi="Calibri" w:cs="Calibri"/>
          <w:lang w:eastAsia="ar-SA"/>
        </w:rPr>
        <w:t>...........................................................................................</w:t>
      </w:r>
    </w:p>
    <w:p w:rsidR="00BC35B1" w:rsidRPr="00880B52" w:rsidRDefault="00BC35B1" w:rsidP="00BC35B1">
      <w:pPr>
        <w:spacing w:before="24" w:after="24" w:line="360" w:lineRule="auto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BC35B1" w:rsidRPr="00880B52" w:rsidRDefault="00BC35B1" w:rsidP="00BC35B1">
      <w:pPr>
        <w:suppressAutoHyphens/>
        <w:ind w:left="6872"/>
        <w:rPr>
          <w:rFonts w:ascii="Calibri" w:hAnsi="Calibri" w:cs="Calibri"/>
          <w:b/>
          <w:i/>
          <w:sz w:val="20"/>
          <w:szCs w:val="20"/>
          <w:lang w:eastAsia="ar-SA"/>
        </w:rPr>
      </w:pPr>
      <w:r w:rsidRPr="00880B52">
        <w:rPr>
          <w:rFonts w:ascii="Calibri" w:hAnsi="Calibri" w:cs="Calibri"/>
          <w:i/>
          <w:sz w:val="20"/>
          <w:szCs w:val="20"/>
        </w:rPr>
        <w:t xml:space="preserve"> (*niepotrzebne skreślić)</w:t>
      </w:r>
    </w:p>
    <w:p w:rsidR="00BC35B1" w:rsidRPr="00880B52" w:rsidRDefault="00BC35B1" w:rsidP="00BC35B1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t>OŚWIADCZAM/Y/, ŻE:</w:t>
      </w:r>
    </w:p>
    <w:p w:rsidR="00BC35B1" w:rsidRPr="00880B52" w:rsidRDefault="00BC35B1" w:rsidP="00196394">
      <w:pPr>
        <w:widowControl w:val="0"/>
        <w:numPr>
          <w:ilvl w:val="0"/>
          <w:numId w:val="5"/>
        </w:numPr>
        <w:tabs>
          <w:tab w:val="clear" w:pos="2160"/>
          <w:tab w:val="num" w:pos="142"/>
        </w:tabs>
        <w:suppressAutoHyphens/>
        <w:ind w:left="142" w:hanging="360"/>
        <w:jc w:val="both"/>
        <w:rPr>
          <w:rFonts w:ascii="Calibri" w:hAnsi="Calibri" w:cs="Calibri"/>
          <w:lang w:eastAsia="ar-SA"/>
        </w:rPr>
      </w:pPr>
      <w:proofErr w:type="gramStart"/>
      <w:r w:rsidRPr="00880B52">
        <w:rPr>
          <w:rFonts w:ascii="Calibri" w:hAnsi="Calibri" w:cs="Calibri"/>
          <w:lang w:eastAsia="ar-SA"/>
        </w:rPr>
        <w:t>zapoznałem</w:t>
      </w:r>
      <w:proofErr w:type="gramEnd"/>
      <w:r w:rsidRPr="00880B52">
        <w:rPr>
          <w:rFonts w:ascii="Calibri" w:hAnsi="Calibri" w:cs="Calibri"/>
          <w:lang w:eastAsia="ar-SA"/>
        </w:rPr>
        <w:t>/liśmy/ się z warunkami przystąpienia do przetargu określonymi w specyfikacji istotnych warunków zamówienia, wyjaśnień do SIWZ jej modyfikacji – nie wnosimy do nich zastrzeżeń oraz uzyskaliśmy niezbędne informacje potrzebne do przygotowania oferty;</w:t>
      </w:r>
    </w:p>
    <w:p w:rsidR="00BC35B1" w:rsidRPr="00880B52" w:rsidRDefault="00BC35B1" w:rsidP="00196394">
      <w:pPr>
        <w:widowControl w:val="0"/>
        <w:numPr>
          <w:ilvl w:val="0"/>
          <w:numId w:val="5"/>
        </w:numPr>
        <w:tabs>
          <w:tab w:val="clear" w:pos="2160"/>
          <w:tab w:val="num" w:pos="142"/>
        </w:tabs>
        <w:suppressAutoHyphens/>
        <w:ind w:left="142" w:hanging="360"/>
        <w:jc w:val="both"/>
        <w:rPr>
          <w:rFonts w:ascii="Calibri" w:hAnsi="Calibri" w:cs="Calibri"/>
          <w:lang w:eastAsia="ar-SA"/>
        </w:rPr>
      </w:pPr>
      <w:proofErr w:type="gramStart"/>
      <w:r w:rsidRPr="00880B52">
        <w:rPr>
          <w:rFonts w:ascii="Calibri" w:hAnsi="Calibri" w:cs="Calibri"/>
          <w:lang w:eastAsia="ar-SA"/>
        </w:rPr>
        <w:t>sprzęt</w:t>
      </w:r>
      <w:proofErr w:type="gramEnd"/>
      <w:r w:rsidRPr="00880B52">
        <w:rPr>
          <w:rFonts w:ascii="Calibri" w:hAnsi="Calibri" w:cs="Calibri"/>
          <w:lang w:eastAsia="ar-SA"/>
        </w:rPr>
        <w:t>, urządzenia, które przeznaczamy/y/ do realizacji zamówienia są sprawne techniczne, posiadają aktualne przeglądy techniczne;</w:t>
      </w:r>
    </w:p>
    <w:p w:rsidR="00BC35B1" w:rsidRPr="00880B52" w:rsidRDefault="00BC35B1" w:rsidP="00196394">
      <w:pPr>
        <w:widowControl w:val="0"/>
        <w:numPr>
          <w:ilvl w:val="0"/>
          <w:numId w:val="5"/>
        </w:numPr>
        <w:tabs>
          <w:tab w:val="clear" w:pos="2160"/>
          <w:tab w:val="num" w:pos="142"/>
        </w:tabs>
        <w:suppressAutoHyphens/>
        <w:ind w:left="142" w:hanging="360"/>
        <w:jc w:val="both"/>
        <w:rPr>
          <w:rFonts w:ascii="Calibri" w:hAnsi="Calibri" w:cs="Calibri"/>
          <w:lang w:eastAsia="ar-SA"/>
        </w:rPr>
      </w:pPr>
      <w:proofErr w:type="gramStart"/>
      <w:r w:rsidRPr="00880B52">
        <w:rPr>
          <w:rFonts w:ascii="Calibri" w:hAnsi="Calibri" w:cs="Calibri"/>
          <w:lang w:eastAsia="ar-SA"/>
        </w:rPr>
        <w:t>uważam</w:t>
      </w:r>
      <w:proofErr w:type="gramEnd"/>
      <w:r w:rsidRPr="00880B52">
        <w:rPr>
          <w:rFonts w:ascii="Calibri" w:hAnsi="Calibri" w:cs="Calibri"/>
          <w:lang w:eastAsia="ar-SA"/>
        </w:rPr>
        <w:t xml:space="preserve">/y/ się za związanych niniejszą ofertą zgodnie z art. 85 ust. 1 pkt 1 ustawy z dnia 29.01.2004 </w:t>
      </w:r>
      <w:proofErr w:type="gramStart"/>
      <w:r w:rsidRPr="00880B52">
        <w:rPr>
          <w:rFonts w:ascii="Calibri" w:hAnsi="Calibri" w:cs="Calibri"/>
          <w:lang w:eastAsia="ar-SA"/>
        </w:rPr>
        <w:t>r</w:t>
      </w:r>
      <w:proofErr w:type="gramEnd"/>
      <w:r w:rsidRPr="00880B52">
        <w:rPr>
          <w:rFonts w:ascii="Calibri" w:hAnsi="Calibri" w:cs="Calibri"/>
          <w:lang w:eastAsia="ar-SA"/>
        </w:rPr>
        <w:t xml:space="preserve">. Prawo zamówień publicznych, tzn. przez </w:t>
      </w:r>
      <w:r w:rsidRPr="00880B52">
        <w:rPr>
          <w:rFonts w:ascii="Calibri" w:hAnsi="Calibri" w:cs="Calibri"/>
          <w:b/>
          <w:lang w:eastAsia="ar-SA"/>
        </w:rPr>
        <w:t xml:space="preserve">30 dni </w:t>
      </w:r>
      <w:r w:rsidRPr="00880B52">
        <w:rPr>
          <w:rFonts w:ascii="Calibri" w:hAnsi="Calibri" w:cs="Calibri"/>
          <w:lang w:eastAsia="ar-SA"/>
        </w:rPr>
        <w:t>od upływu terminu składania ofert.</w:t>
      </w:r>
    </w:p>
    <w:p w:rsidR="00BC35B1" w:rsidRPr="00880B52" w:rsidRDefault="00BC35B1" w:rsidP="00196394">
      <w:pPr>
        <w:widowControl w:val="0"/>
        <w:numPr>
          <w:ilvl w:val="0"/>
          <w:numId w:val="5"/>
        </w:numPr>
        <w:tabs>
          <w:tab w:val="clear" w:pos="2160"/>
          <w:tab w:val="num" w:pos="142"/>
        </w:tabs>
        <w:suppressAutoHyphens/>
        <w:ind w:left="142" w:hanging="360"/>
        <w:jc w:val="both"/>
        <w:rPr>
          <w:rFonts w:ascii="Calibri" w:hAnsi="Calibri" w:cs="Calibri"/>
          <w:lang w:eastAsia="ar-SA"/>
        </w:rPr>
      </w:pPr>
      <w:proofErr w:type="gramStart"/>
      <w:r w:rsidRPr="00880B52">
        <w:rPr>
          <w:rFonts w:ascii="Calibri" w:hAnsi="Calibri" w:cs="Calibri"/>
          <w:lang w:eastAsia="ar-SA"/>
        </w:rPr>
        <w:t>załączony</w:t>
      </w:r>
      <w:proofErr w:type="gramEnd"/>
      <w:r w:rsidRPr="00880B52">
        <w:rPr>
          <w:rFonts w:ascii="Calibri" w:hAnsi="Calibri" w:cs="Calibri"/>
          <w:lang w:eastAsia="ar-SA"/>
        </w:rPr>
        <w:t xml:space="preserve"> do specyfikacji projekt umowy został przez /ze mnie/ nas zaakceptowany, zobowiązuję/</w:t>
      </w:r>
      <w:proofErr w:type="spellStart"/>
      <w:r w:rsidRPr="00880B52">
        <w:rPr>
          <w:rFonts w:ascii="Calibri" w:hAnsi="Calibri" w:cs="Calibri"/>
          <w:lang w:eastAsia="ar-SA"/>
        </w:rPr>
        <w:t>emy</w:t>
      </w:r>
      <w:proofErr w:type="spellEnd"/>
      <w:r w:rsidRPr="00880B52">
        <w:rPr>
          <w:rFonts w:ascii="Calibri" w:hAnsi="Calibri" w:cs="Calibri"/>
          <w:lang w:eastAsia="ar-SA"/>
        </w:rPr>
        <w:t>/ się w przypadku wyboru naszej oferty do zawarcia umowy w miejscu i terminie wyznaczonym przez Zamawiającego.</w:t>
      </w:r>
    </w:p>
    <w:p w:rsidR="00BC35B1" w:rsidRPr="00880B52" w:rsidRDefault="00BC35B1" w:rsidP="00BC35B1">
      <w:pPr>
        <w:autoSpaceDE w:val="0"/>
        <w:ind w:left="208" w:hanging="426"/>
        <w:jc w:val="both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 xml:space="preserve">6.  składam(y) niniejszą ofertę [we własnym </w:t>
      </w:r>
      <w:proofErr w:type="gramStart"/>
      <w:r w:rsidRPr="00880B52">
        <w:rPr>
          <w:rFonts w:ascii="Calibri" w:hAnsi="Calibri" w:cs="Calibri"/>
          <w:lang w:eastAsia="ar-SA"/>
        </w:rPr>
        <w:t>imieniu] / [jako</w:t>
      </w:r>
      <w:proofErr w:type="gramEnd"/>
      <w:r w:rsidRPr="00880B52">
        <w:rPr>
          <w:rFonts w:ascii="Calibri" w:hAnsi="Calibri" w:cs="Calibri"/>
          <w:lang w:eastAsia="ar-SA"/>
        </w:rPr>
        <w:t xml:space="preserve"> Wykonawcy wspólnie ubiegający się o udzielenie zamówienia]*,</w:t>
      </w:r>
    </w:p>
    <w:p w:rsidR="00BC35B1" w:rsidRPr="00880B52" w:rsidRDefault="00BC35B1" w:rsidP="00BC35B1">
      <w:pPr>
        <w:autoSpaceDE w:val="0"/>
        <w:ind w:left="208" w:hanging="426"/>
        <w:jc w:val="both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7. nie uczestniczę(</w:t>
      </w:r>
      <w:proofErr w:type="spellStart"/>
      <w:proofErr w:type="gramStart"/>
      <w:r w:rsidRPr="00880B52">
        <w:rPr>
          <w:rFonts w:ascii="Calibri" w:hAnsi="Calibri" w:cs="Calibri"/>
          <w:lang w:eastAsia="ar-SA"/>
        </w:rPr>
        <w:t>ymy</w:t>
      </w:r>
      <w:proofErr w:type="spellEnd"/>
      <w:r w:rsidRPr="00880B52">
        <w:rPr>
          <w:rFonts w:ascii="Calibri" w:hAnsi="Calibri" w:cs="Calibri"/>
          <w:lang w:eastAsia="ar-SA"/>
        </w:rPr>
        <w:t>) jako</w:t>
      </w:r>
      <w:proofErr w:type="gramEnd"/>
      <w:r w:rsidRPr="00880B52">
        <w:rPr>
          <w:rFonts w:ascii="Calibri" w:hAnsi="Calibri" w:cs="Calibri"/>
          <w:lang w:eastAsia="ar-SA"/>
        </w:rPr>
        <w:t xml:space="preserve"> Wykonawca w jakiejkolwiek innej ofercie złożonej w celu udzielenia niniejszego zamówienia, </w:t>
      </w:r>
    </w:p>
    <w:p w:rsidR="00BC35B1" w:rsidRPr="00880B52" w:rsidRDefault="00BC35B1" w:rsidP="00BC35B1">
      <w:pPr>
        <w:autoSpaceDE w:val="0"/>
        <w:ind w:left="208" w:hanging="426"/>
        <w:jc w:val="both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 xml:space="preserve">8. </w:t>
      </w:r>
      <w:proofErr w:type="gramStart"/>
      <w:r w:rsidRPr="00880B52">
        <w:rPr>
          <w:rFonts w:ascii="Calibri" w:hAnsi="Calibri" w:cs="Calibri"/>
          <w:lang w:eastAsia="ar-SA"/>
        </w:rPr>
        <w:t>na</w:t>
      </w:r>
      <w:proofErr w:type="gramEnd"/>
      <w:r w:rsidRPr="00880B52">
        <w:rPr>
          <w:rFonts w:ascii="Calibri" w:hAnsi="Calibri" w:cs="Calibri"/>
          <w:lang w:eastAsia="ar-SA"/>
        </w:rPr>
        <w:t xml:space="preserve"> podstawie art. 8 ust. 3 ustawy z dnia 29 stycznia 2004 r. Prawo zamówień publicznych: [żadne z informacji zawartych w ofercie nie stanowią tajemnicy przedsiębiorstwa w rozumieniu przepisów o zwalczaniu nieuczciwej konkurencji] / [wskazane poniżej informacje zawarte w ofercie stanowią tajemnicę </w:t>
      </w:r>
      <w:r w:rsidRPr="00830F27">
        <w:rPr>
          <w:rFonts w:ascii="Calibri" w:hAnsi="Calibri" w:cs="Calibri"/>
          <w:lang w:eastAsia="ar-SA"/>
        </w:rPr>
        <w:t xml:space="preserve">przedsiębiorstwa w rozumieniu przepisów o zwalczaniu nieuczciwej konkurencji i w związku z niniejszym nie mogą być one udostępniane, w szczególności innym uczestnikom postępowania, co </w:t>
      </w:r>
      <w:r w:rsidRPr="00830F27">
        <w:rPr>
          <w:rFonts w:ascii="Calibri" w:hAnsi="Calibri" w:cs="Verdana"/>
        </w:rPr>
        <w:t>wykazaliśmy w załączniku nr ___ do oferty i zastrzegamy, że nie mogą być one udostępniane.</w:t>
      </w:r>
      <w:r w:rsidRPr="00830F27">
        <w:rPr>
          <w:rFonts w:ascii="Calibri" w:hAnsi="Calibri" w:cs="Calibri"/>
          <w:lang w:eastAsia="ar-SA"/>
        </w:rPr>
        <w:t>]*</w:t>
      </w:r>
      <w:r w:rsidRPr="00880B52">
        <w:rPr>
          <w:rFonts w:ascii="Calibri" w:hAnsi="Calibri" w:cs="Calibri"/>
          <w:lang w:eastAsia="ar-SA"/>
        </w:rPr>
        <w:t>:</w:t>
      </w:r>
    </w:p>
    <w:p w:rsidR="00BC35B1" w:rsidRPr="00880B52" w:rsidRDefault="00BC35B1" w:rsidP="00BC35B1">
      <w:pPr>
        <w:autoSpaceDE w:val="0"/>
        <w:ind w:left="124" w:hanging="342"/>
        <w:jc w:val="both"/>
        <w:rPr>
          <w:rFonts w:ascii="Calibri" w:hAnsi="Calibri" w:cs="Calibri"/>
          <w:lang w:eastAsia="ar-SA"/>
        </w:rPr>
      </w:pPr>
    </w:p>
    <w:tbl>
      <w:tblPr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627"/>
        <w:gridCol w:w="5016"/>
        <w:gridCol w:w="1539"/>
        <w:gridCol w:w="1941"/>
      </w:tblGrid>
      <w:tr w:rsidR="00BC35B1" w:rsidRPr="00880B52" w:rsidTr="00D05D6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jc w:val="center"/>
              <w:rPr>
                <w:rFonts w:ascii="Calibri" w:hAnsi="Calibri" w:cs="Calibri"/>
                <w:lang w:eastAsia="ar-SA"/>
              </w:rPr>
            </w:pPr>
            <w:r w:rsidRPr="00880B52">
              <w:rPr>
                <w:rFonts w:ascii="Calibri" w:hAnsi="Calibri" w:cs="Calibri"/>
                <w:lang w:eastAsia="ar-SA"/>
              </w:rPr>
              <w:t>L.</w:t>
            </w:r>
            <w:proofErr w:type="gramStart"/>
            <w:r w:rsidRPr="00880B52">
              <w:rPr>
                <w:rFonts w:ascii="Calibri" w:hAnsi="Calibri" w:cs="Calibri"/>
                <w:lang w:eastAsia="ar-SA"/>
              </w:rPr>
              <w:t>p</w:t>
            </w:r>
            <w:proofErr w:type="gramEnd"/>
            <w:r w:rsidRPr="00880B52">
              <w:rPr>
                <w:rFonts w:ascii="Calibri" w:hAnsi="Calibri" w:cs="Calibri"/>
                <w:lang w:eastAsia="ar-SA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jc w:val="center"/>
              <w:rPr>
                <w:rFonts w:ascii="Calibri" w:hAnsi="Calibri" w:cs="Calibri"/>
                <w:lang w:eastAsia="ar-SA"/>
              </w:rPr>
            </w:pPr>
            <w:r w:rsidRPr="00880B52">
              <w:rPr>
                <w:rFonts w:ascii="Calibri" w:hAnsi="Calibri" w:cs="Calibri"/>
                <w:lang w:eastAsia="ar-SA"/>
              </w:rPr>
              <w:t>Oznaczenie rodzaju (nazwy) informacji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jc w:val="center"/>
              <w:rPr>
                <w:rFonts w:ascii="Calibri" w:hAnsi="Calibri" w:cs="Calibri"/>
                <w:lang w:eastAsia="ar-SA"/>
              </w:rPr>
            </w:pPr>
            <w:r w:rsidRPr="00880B52">
              <w:rPr>
                <w:rFonts w:ascii="Calibri" w:hAnsi="Calibri" w:cs="Calibri"/>
                <w:lang w:eastAsia="ar-SA"/>
              </w:rPr>
              <w:t>Strony w ofercie (wyrażone cyfrą)</w:t>
            </w:r>
          </w:p>
        </w:tc>
      </w:tr>
      <w:tr w:rsidR="00BC35B1" w:rsidRPr="00880B52" w:rsidTr="00D05D6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jc w:val="center"/>
              <w:rPr>
                <w:rFonts w:ascii="Calibri" w:hAnsi="Calibri" w:cs="Calibri"/>
                <w:lang w:eastAsia="ar-SA"/>
              </w:rPr>
            </w:pPr>
            <w:r w:rsidRPr="00880B52">
              <w:rPr>
                <w:rFonts w:ascii="Calibri" w:hAnsi="Calibri" w:cs="Calibri"/>
                <w:lang w:eastAsia="ar-SA"/>
              </w:rPr>
              <w:t>Od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jc w:val="center"/>
              <w:rPr>
                <w:rFonts w:ascii="Calibri" w:hAnsi="Calibri" w:cs="Calibri"/>
                <w:lang w:eastAsia="ar-SA"/>
              </w:rPr>
            </w:pPr>
            <w:r w:rsidRPr="00880B52">
              <w:rPr>
                <w:rFonts w:ascii="Calibri" w:hAnsi="Calibri" w:cs="Calibri"/>
                <w:lang w:eastAsia="ar-SA"/>
              </w:rPr>
              <w:t>Do</w:t>
            </w:r>
          </w:p>
        </w:tc>
      </w:tr>
      <w:tr w:rsidR="00BC35B1" w:rsidRPr="00880B52" w:rsidTr="00D05D6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</w:tr>
      <w:tr w:rsidR="00BC35B1" w:rsidRPr="00880B52" w:rsidTr="00D05D6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B1" w:rsidRPr="00880B52" w:rsidRDefault="00BC35B1" w:rsidP="00D05D66">
            <w:pPr>
              <w:autoSpaceDE w:val="0"/>
              <w:snapToGrid w:val="0"/>
              <w:rPr>
                <w:rFonts w:ascii="Calibri" w:hAnsi="Calibri" w:cs="Calibri"/>
                <w:lang w:eastAsia="ar-SA"/>
              </w:rPr>
            </w:pPr>
          </w:p>
        </w:tc>
      </w:tr>
    </w:tbl>
    <w:p w:rsidR="00BC35B1" w:rsidRPr="00880B52" w:rsidRDefault="00BC35B1" w:rsidP="00BC35B1">
      <w:pPr>
        <w:suppressAutoHyphens/>
        <w:ind w:left="181" w:hanging="399"/>
        <w:rPr>
          <w:rFonts w:ascii="Calibri" w:hAnsi="Calibri" w:cs="Calibri"/>
          <w:sz w:val="20"/>
          <w:szCs w:val="20"/>
          <w:lang w:eastAsia="ar-SA"/>
        </w:rPr>
      </w:pPr>
      <w:r w:rsidRPr="00880B52">
        <w:rPr>
          <w:rFonts w:ascii="Calibri" w:hAnsi="Calibri" w:cs="Calibri"/>
          <w:lang w:eastAsia="ar-SA"/>
        </w:rPr>
        <w:t>9.  [Usługę objętą zamówieniem zamierzamy wykonać sami]. [Następujące elementy usługi objęte zamówieniem zamierzamy powierzyć podwykonawcom]*:</w:t>
      </w:r>
    </w:p>
    <w:p w:rsidR="00BC35B1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BC35B1" w:rsidRPr="007418B9" w:rsidTr="00D05D66">
        <w:tc>
          <w:tcPr>
            <w:tcW w:w="4747" w:type="dxa"/>
            <w:shd w:val="clear" w:color="auto" w:fill="auto"/>
          </w:tcPr>
          <w:p w:rsidR="00BC35B1" w:rsidRPr="007418B9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lastRenderedPageBreak/>
              <w:t xml:space="preserve">Część </w:t>
            </w:r>
            <w:proofErr w:type="gramStart"/>
            <w:r w:rsidRPr="007418B9">
              <w:rPr>
                <w:rFonts w:ascii="Calibri" w:eastAsia="Tahoma" w:hAnsi="Calibri" w:cs="Tahoma"/>
              </w:rPr>
              <w:t>zamówienia jaką</w:t>
            </w:r>
            <w:proofErr w:type="gramEnd"/>
            <w:r w:rsidRPr="007418B9">
              <w:rPr>
                <w:rFonts w:ascii="Calibri" w:eastAsia="Tahoma" w:hAnsi="Calibri" w:cs="Tahoma"/>
              </w:rPr>
              <w:t xml:space="preserve"> zamierzam/y podzlecić podwykonawcom</w:t>
            </w:r>
          </w:p>
        </w:tc>
        <w:tc>
          <w:tcPr>
            <w:tcW w:w="4747" w:type="dxa"/>
            <w:shd w:val="clear" w:color="auto" w:fill="auto"/>
          </w:tcPr>
          <w:p w:rsidR="00BC35B1" w:rsidRPr="007418B9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Firma podwykonawcy</w:t>
            </w:r>
          </w:p>
        </w:tc>
      </w:tr>
      <w:tr w:rsidR="00BC35B1" w:rsidRPr="00062DDE" w:rsidTr="00D05D66">
        <w:tc>
          <w:tcPr>
            <w:tcW w:w="4747" w:type="dxa"/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  <w:tr w:rsidR="00BC35B1" w:rsidRPr="00062DDE" w:rsidTr="00D05D66">
        <w:tc>
          <w:tcPr>
            <w:tcW w:w="4747" w:type="dxa"/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  <w:tr w:rsidR="00BC35B1" w:rsidRPr="00062DDE" w:rsidTr="00D05D66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  <w:tr w:rsidR="00BC35B1" w:rsidRPr="00062DDE" w:rsidTr="00D05D66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B1" w:rsidRPr="00062DDE" w:rsidRDefault="00BC35B1" w:rsidP="00D05D6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</w:tbl>
    <w:p w:rsidR="00BC35B1" w:rsidRPr="00880B52" w:rsidRDefault="00BC35B1" w:rsidP="00BC35B1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strike/>
          <w:lang w:eastAsia="ar-SA"/>
        </w:rPr>
      </w:pPr>
      <w:r w:rsidRPr="00880B52">
        <w:rPr>
          <w:rFonts w:ascii="Calibri" w:hAnsi="Calibri" w:cs="Calibri"/>
          <w:lang w:eastAsia="ar-SA"/>
        </w:rPr>
        <w:t xml:space="preserve">10.  Oferta została złożona </w:t>
      </w:r>
      <w:proofErr w:type="gramStart"/>
      <w:r w:rsidRPr="00880B52">
        <w:rPr>
          <w:rFonts w:ascii="Calibri" w:hAnsi="Calibri" w:cs="Calibri"/>
          <w:lang w:eastAsia="ar-SA"/>
        </w:rPr>
        <w:t xml:space="preserve">na ........ </w:t>
      </w:r>
      <w:proofErr w:type="gramEnd"/>
      <w:r w:rsidRPr="00880B52">
        <w:rPr>
          <w:rFonts w:ascii="Calibri" w:hAnsi="Calibri" w:cs="Calibri"/>
          <w:lang w:eastAsia="ar-SA"/>
        </w:rPr>
        <w:t xml:space="preserve">stronach podpisanych i kolejno ponumerowanych od </w:t>
      </w:r>
      <w:proofErr w:type="gramStart"/>
      <w:r w:rsidRPr="00880B52">
        <w:rPr>
          <w:rFonts w:ascii="Calibri" w:hAnsi="Calibri" w:cs="Calibri"/>
          <w:lang w:eastAsia="ar-SA"/>
        </w:rPr>
        <w:t xml:space="preserve">nr ............ </w:t>
      </w:r>
      <w:proofErr w:type="gramEnd"/>
      <w:r w:rsidRPr="00880B52">
        <w:rPr>
          <w:rFonts w:ascii="Calibri" w:hAnsi="Calibri" w:cs="Calibri"/>
          <w:lang w:eastAsia="ar-SA"/>
        </w:rPr>
        <w:t>do nr ..............</w:t>
      </w:r>
    </w:p>
    <w:p w:rsidR="00BC35B1" w:rsidRPr="00880B52" w:rsidRDefault="00BC35B1" w:rsidP="00BC35B1">
      <w:pPr>
        <w:suppressAutoHyphens/>
        <w:rPr>
          <w:rFonts w:ascii="Calibri" w:hAnsi="Calibri" w:cs="Calibri"/>
          <w:strike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11.  Do oferty dołączamy następujące dokumenty: …………………………………………………………………………………………………… ……………………………………………………………………………………………………</w:t>
      </w: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……………………………………………………………………………………………………</w:t>
      </w: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……………………………………………………………………………………………………</w:t>
      </w:r>
    </w:p>
    <w:p w:rsidR="00BC35B1" w:rsidRPr="00880B52" w:rsidRDefault="00BC35B1" w:rsidP="00BC35B1">
      <w:pPr>
        <w:suppressAutoHyphens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lang w:eastAsia="ar-SA"/>
        </w:rPr>
        <w:t>……………………………………………………………………………………………………</w:t>
      </w:r>
    </w:p>
    <w:p w:rsidR="00BC35B1" w:rsidRPr="00880B52" w:rsidRDefault="00BC35B1" w:rsidP="00BC35B1">
      <w:pPr>
        <w:suppressAutoHyphens/>
        <w:rPr>
          <w:rFonts w:ascii="Calibri" w:hAnsi="Calibri" w:cs="Calibri"/>
          <w:b/>
          <w:lang w:eastAsia="ar-SA"/>
        </w:rPr>
      </w:pPr>
      <w:r w:rsidRPr="00880B52">
        <w:rPr>
          <w:rFonts w:ascii="Calibri" w:hAnsi="Calibri" w:cs="Calibri"/>
          <w:lang w:eastAsia="ar-SA"/>
        </w:rPr>
        <w:t>……………………………………………………………………………………………………</w:t>
      </w:r>
    </w:p>
    <w:p w:rsidR="00BC35B1" w:rsidRPr="00880B52" w:rsidRDefault="00BC35B1" w:rsidP="00BC35B1">
      <w:pPr>
        <w:suppressAutoHyphens/>
        <w:autoSpaceDE w:val="0"/>
        <w:ind w:right="23"/>
        <w:rPr>
          <w:rFonts w:ascii="Calibri" w:hAnsi="Calibri" w:cs="Calibri"/>
          <w:b/>
          <w:lang w:eastAsia="ar-SA"/>
        </w:rPr>
      </w:pPr>
    </w:p>
    <w:p w:rsidR="00BC35B1" w:rsidRPr="00880B52" w:rsidRDefault="00BC35B1" w:rsidP="00BC35B1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880B52">
        <w:rPr>
          <w:rFonts w:ascii="Calibri" w:hAnsi="Calibri" w:cs="Calibri"/>
          <w:i/>
          <w:lang w:eastAsia="ar-SA"/>
        </w:rPr>
        <w:t xml:space="preserve">..........................., </w:t>
      </w:r>
      <w:proofErr w:type="gramStart"/>
      <w:r w:rsidRPr="00880B52">
        <w:rPr>
          <w:rFonts w:ascii="Calibri" w:hAnsi="Calibri" w:cs="Calibri"/>
          <w:i/>
          <w:lang w:eastAsia="ar-SA"/>
        </w:rPr>
        <w:t>dnia ..................2016r</w:t>
      </w:r>
      <w:proofErr w:type="gramEnd"/>
      <w:r w:rsidRPr="00880B52">
        <w:rPr>
          <w:rFonts w:ascii="Calibri" w:hAnsi="Calibri" w:cs="Calibri"/>
          <w:i/>
          <w:lang w:eastAsia="ar-SA"/>
        </w:rPr>
        <w:t xml:space="preserve">. </w:t>
      </w:r>
    </w:p>
    <w:p w:rsidR="00BC35B1" w:rsidRPr="00880B52" w:rsidRDefault="00BC35B1" w:rsidP="00BC35B1">
      <w:pPr>
        <w:suppressAutoHyphens/>
        <w:rPr>
          <w:rFonts w:ascii="Calibri" w:hAnsi="Calibri" w:cs="Calibri"/>
          <w:i/>
          <w:lang w:eastAsia="ar-SA"/>
        </w:rPr>
      </w:pPr>
    </w:p>
    <w:p w:rsidR="00BC35B1" w:rsidRPr="00880B52" w:rsidRDefault="00BC35B1" w:rsidP="00BC35B1">
      <w:pPr>
        <w:suppressAutoHyphens/>
        <w:autoSpaceDE w:val="0"/>
        <w:ind w:right="23" w:firstLine="4140"/>
        <w:rPr>
          <w:rFonts w:ascii="Calibri" w:hAnsi="Calibri" w:cs="Calibri"/>
          <w:sz w:val="18"/>
          <w:szCs w:val="18"/>
          <w:lang w:eastAsia="ar-SA"/>
        </w:rPr>
      </w:pPr>
      <w:r w:rsidRPr="00880B52">
        <w:rPr>
          <w:rFonts w:ascii="Calibri" w:hAnsi="Calibri" w:cs="Calibri"/>
          <w:lang w:eastAsia="ar-SA"/>
        </w:rPr>
        <w:t>………….................……..........……………...</w:t>
      </w:r>
    </w:p>
    <w:p w:rsidR="00BC35B1" w:rsidRPr="00880B52" w:rsidRDefault="00BC35B1" w:rsidP="00BC35B1">
      <w:pPr>
        <w:suppressAutoHyphens/>
        <w:autoSpaceDE w:val="0"/>
        <w:ind w:left="490" w:right="23" w:firstLine="3432"/>
        <w:rPr>
          <w:rFonts w:ascii="Calibri" w:hAnsi="Calibri" w:cs="Calibri"/>
          <w:i/>
          <w:lang w:eastAsia="ar-SA"/>
        </w:rPr>
      </w:pPr>
      <w:r w:rsidRPr="00880B52">
        <w:rPr>
          <w:rFonts w:ascii="Calibri" w:hAnsi="Calibri" w:cs="Calibri"/>
          <w:sz w:val="18"/>
          <w:szCs w:val="18"/>
          <w:lang w:eastAsia="ar-SA"/>
        </w:rPr>
        <w:t xml:space="preserve">(podpis i pieczęć uprawnionego przedstawiciela </w:t>
      </w:r>
      <w:proofErr w:type="gramStart"/>
      <w:r w:rsidRPr="00880B52">
        <w:rPr>
          <w:rFonts w:ascii="Calibri" w:hAnsi="Calibri" w:cs="Calibri"/>
          <w:sz w:val="18"/>
          <w:szCs w:val="18"/>
          <w:lang w:eastAsia="ar-SA"/>
        </w:rPr>
        <w:t>wykonawcy )</w:t>
      </w:r>
      <w:proofErr w:type="gramEnd"/>
    </w:p>
    <w:p w:rsidR="00BC35B1" w:rsidRPr="00880B52" w:rsidRDefault="00BC35B1" w:rsidP="00BC35B1">
      <w:pPr>
        <w:suppressAutoHyphens/>
        <w:ind w:left="66"/>
        <w:rPr>
          <w:rFonts w:ascii="Calibri" w:hAnsi="Calibri" w:cs="Calibri"/>
          <w:i/>
          <w:lang w:eastAsia="ar-SA"/>
        </w:rPr>
      </w:pPr>
      <w:r w:rsidRPr="00880B52">
        <w:rPr>
          <w:rFonts w:ascii="Calibri" w:hAnsi="Calibri" w:cs="Calibri"/>
          <w:i/>
          <w:sz w:val="18"/>
          <w:lang w:eastAsia="ar-SA"/>
        </w:rPr>
        <w:t xml:space="preserve">Niepotrzebne skreślić </w:t>
      </w:r>
      <w:r w:rsidRPr="00880B52">
        <w:rPr>
          <w:rFonts w:ascii="Calibri" w:hAnsi="Calibri" w:cs="Calibri"/>
          <w:i/>
          <w:lang w:eastAsia="ar-SA"/>
        </w:rPr>
        <w:t xml:space="preserve">  </w:t>
      </w:r>
    </w:p>
    <w:p w:rsidR="00BC35B1" w:rsidRPr="00880B52" w:rsidRDefault="00BC35B1" w:rsidP="00BC35B1">
      <w:pPr>
        <w:suppressAutoHyphens/>
        <w:rPr>
          <w:rFonts w:ascii="Calibri" w:hAnsi="Calibri" w:cs="Calibri"/>
          <w:i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i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Pr="00880B52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ascii="Calibri" w:hAnsi="Calibri" w:cs="Calibri"/>
          <w:b/>
          <w:lang w:eastAsia="ar-SA"/>
        </w:rPr>
      </w:pPr>
    </w:p>
    <w:p w:rsidR="00BC35B1" w:rsidRDefault="00BC35B1" w:rsidP="00BC35B1">
      <w:pPr>
        <w:suppressAutoHyphens/>
        <w:rPr>
          <w:rFonts w:cs="Calibri"/>
          <w:b/>
          <w:lang w:eastAsia="ar-SA"/>
        </w:rPr>
      </w:pPr>
    </w:p>
    <w:p w:rsidR="00BC35B1" w:rsidRDefault="00BC35B1" w:rsidP="00BC35B1">
      <w:pPr>
        <w:suppressAutoHyphens/>
        <w:rPr>
          <w:rFonts w:cs="Calibri"/>
          <w:b/>
          <w:lang w:eastAsia="ar-SA"/>
        </w:rPr>
      </w:pPr>
    </w:p>
    <w:p w:rsidR="00BC35B1" w:rsidRPr="00880B52" w:rsidRDefault="00BC35B1" w:rsidP="00BC35B1">
      <w:pPr>
        <w:tabs>
          <w:tab w:val="left" w:pos="3546"/>
        </w:tabs>
        <w:suppressAutoHyphens/>
        <w:jc w:val="right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t>Załącznik Nr 2</w:t>
      </w:r>
      <w:r>
        <w:rPr>
          <w:rFonts w:ascii="Calibri" w:hAnsi="Calibri" w:cs="Calibri"/>
          <w:b/>
          <w:lang w:eastAsia="ar-SA"/>
        </w:rPr>
        <w:t xml:space="preserve"> do SIWZ</w:t>
      </w:r>
    </w:p>
    <w:p w:rsidR="00BC35B1" w:rsidRPr="006E224C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Pr="006E224C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Pr="00876B24" w:rsidRDefault="00BC35B1" w:rsidP="00BC35B1">
      <w:pPr>
        <w:spacing w:line="480" w:lineRule="auto"/>
        <w:ind w:left="5028" w:firstLine="708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Zamawiający:</w:t>
      </w:r>
    </w:p>
    <w:p w:rsidR="00BC35B1" w:rsidRPr="00876B24" w:rsidRDefault="00BC35B1" w:rsidP="00BC35B1">
      <w:pPr>
        <w:spacing w:line="480" w:lineRule="auto"/>
        <w:ind w:left="573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</w:t>
      </w:r>
    </w:p>
    <w:p w:rsidR="00BC35B1" w:rsidRPr="00876B24" w:rsidRDefault="00BC35B1" w:rsidP="00BC35B1">
      <w:pPr>
        <w:ind w:left="5736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BC35B1" w:rsidRPr="00876B24" w:rsidRDefault="00BC35B1" w:rsidP="00BC35B1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Wykonawca:</w:t>
      </w:r>
    </w:p>
    <w:p w:rsidR="00BC35B1" w:rsidRPr="00876B24" w:rsidRDefault="00BC35B1" w:rsidP="00BC35B1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</w:p>
    <w:p w:rsidR="00BC35B1" w:rsidRPr="00876B24" w:rsidRDefault="00BC35B1" w:rsidP="00BC35B1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BC35B1" w:rsidRPr="00876B24" w:rsidRDefault="00BC35B1" w:rsidP="00BC35B1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proofErr w:type="gramStart"/>
      <w:r w:rsidRPr="00876B24">
        <w:rPr>
          <w:rFonts w:ascii="Calibri" w:hAnsi="Calibri" w:cs="Calibri"/>
          <w:sz w:val="21"/>
          <w:szCs w:val="21"/>
          <w:u w:val="single"/>
        </w:rPr>
        <w:t>reprezentowany</w:t>
      </w:r>
      <w:proofErr w:type="gramEnd"/>
      <w:r w:rsidRPr="00876B24">
        <w:rPr>
          <w:rFonts w:ascii="Calibri" w:hAnsi="Calibri" w:cs="Calibri"/>
          <w:sz w:val="21"/>
          <w:szCs w:val="21"/>
          <w:u w:val="single"/>
        </w:rPr>
        <w:t xml:space="preserve"> przez:</w:t>
      </w:r>
    </w:p>
    <w:p w:rsidR="00BC35B1" w:rsidRPr="00876B24" w:rsidRDefault="00BC35B1" w:rsidP="00BC35B1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</w:p>
    <w:p w:rsidR="00BC35B1" w:rsidRPr="00876B24" w:rsidRDefault="00BC35B1" w:rsidP="00BC35B1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 xml:space="preserve">(imię, nazwisko, stanowisko/podstawa 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do  reprezentacji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BC35B1" w:rsidRPr="00876B24" w:rsidRDefault="00BC35B1" w:rsidP="00BC35B1">
      <w:pPr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BC35B1" w:rsidRPr="00876B24" w:rsidRDefault="00BC35B1" w:rsidP="00BC35B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proofErr w:type="gramStart"/>
      <w:r w:rsidRPr="00876B24">
        <w:rPr>
          <w:rFonts w:ascii="Calibri" w:hAnsi="Calibri" w:cs="Calibri"/>
          <w:b/>
          <w:sz w:val="21"/>
          <w:szCs w:val="21"/>
        </w:rPr>
        <w:t>składane</w:t>
      </w:r>
      <w:proofErr w:type="gramEnd"/>
      <w:r w:rsidRPr="00876B24">
        <w:rPr>
          <w:rFonts w:ascii="Calibri" w:hAnsi="Calibri" w:cs="Calibri"/>
          <w:b/>
          <w:sz w:val="21"/>
          <w:szCs w:val="21"/>
        </w:rPr>
        <w:t xml:space="preserve"> na podstawie art. 25a ust. 1 ustawy z dnia 29 stycznia 2004 r. </w:t>
      </w:r>
    </w:p>
    <w:p w:rsidR="00BC35B1" w:rsidRPr="00876B24" w:rsidRDefault="00BC35B1" w:rsidP="00BC35B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 Prawo zamówień publicznych (</w:t>
      </w:r>
      <w:proofErr w:type="gramStart"/>
      <w:r w:rsidRPr="00876B24">
        <w:rPr>
          <w:rFonts w:ascii="Calibri" w:hAnsi="Calibri" w:cs="Calibri"/>
          <w:b/>
          <w:sz w:val="21"/>
          <w:szCs w:val="21"/>
        </w:rPr>
        <w:t>dalej jako</w:t>
      </w:r>
      <w:proofErr w:type="gramEnd"/>
      <w:r w:rsidRPr="00876B24">
        <w:rPr>
          <w:rFonts w:ascii="Calibri" w:hAnsi="Calibri" w:cs="Calibri"/>
          <w:b/>
          <w:sz w:val="21"/>
          <w:szCs w:val="21"/>
        </w:rPr>
        <w:t xml:space="preserve">: ustawa </w:t>
      </w:r>
      <w:proofErr w:type="spellStart"/>
      <w:r w:rsidRPr="00876B24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b/>
          <w:sz w:val="21"/>
          <w:szCs w:val="21"/>
        </w:rPr>
        <w:t xml:space="preserve">), </w:t>
      </w:r>
    </w:p>
    <w:p w:rsidR="00BC35B1" w:rsidRPr="00876B24" w:rsidRDefault="00BC35B1" w:rsidP="00BC35B1">
      <w:pPr>
        <w:spacing w:before="12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876B24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 w:rsidRPr="00876B24">
        <w:rPr>
          <w:rFonts w:ascii="Calibri" w:hAnsi="Calibri" w:cs="Calibri"/>
          <w:b/>
          <w:sz w:val="21"/>
          <w:szCs w:val="21"/>
          <w:u w:val="single"/>
        </w:rPr>
        <w:br/>
      </w:r>
    </w:p>
    <w:p w:rsidR="00BC35B1" w:rsidRPr="00876B24" w:rsidRDefault="00BC35B1" w:rsidP="00BC35B1">
      <w:pPr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4A7BF3">
        <w:rPr>
          <w:rFonts w:ascii="Calibri" w:hAnsi="Calibri"/>
          <w:b/>
          <w:bCs/>
          <w:iCs/>
          <w:szCs w:val="28"/>
        </w:rPr>
        <w:t xml:space="preserve">Dowozy szkolne kursami zamkniętymi do placówek </w:t>
      </w:r>
      <w:proofErr w:type="gramStart"/>
      <w:r w:rsidRPr="004A7BF3">
        <w:rPr>
          <w:rFonts w:ascii="Calibri" w:hAnsi="Calibri"/>
          <w:b/>
          <w:bCs/>
          <w:iCs/>
          <w:szCs w:val="28"/>
        </w:rPr>
        <w:t>oświatowych</w:t>
      </w:r>
      <w:r>
        <w:rPr>
          <w:rFonts w:ascii="Calibri" w:hAnsi="Calibri"/>
          <w:b/>
          <w:bCs/>
          <w:iCs/>
          <w:szCs w:val="28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 prowadzonego</w:t>
      </w:r>
      <w:proofErr w:type="gramEnd"/>
      <w:r w:rsidRPr="00876B24">
        <w:rPr>
          <w:rFonts w:ascii="Calibri" w:hAnsi="Calibri" w:cs="Calibri"/>
          <w:sz w:val="21"/>
          <w:szCs w:val="21"/>
        </w:rPr>
        <w:t xml:space="preserve"> przez Miasto i Gminę Gołańcz</w:t>
      </w:r>
      <w:r w:rsidRPr="00876B24">
        <w:rPr>
          <w:rFonts w:ascii="Calibri" w:hAnsi="Calibri" w:cs="Calibri"/>
          <w:i/>
          <w:sz w:val="16"/>
          <w:szCs w:val="16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BC35B1" w:rsidRPr="00876B24" w:rsidRDefault="00BC35B1" w:rsidP="00BC35B1">
      <w:pPr>
        <w:spacing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rozdziale VI ust. 2 i 4 SIWZ.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</w:t>
      </w:r>
      <w:proofErr w:type="gramStart"/>
      <w:r w:rsidRPr="00876B24">
        <w:rPr>
          <w:rFonts w:ascii="Calibri" w:hAnsi="Calibri" w:cs="Calibri"/>
        </w:rPr>
        <w:t>r</w:t>
      </w:r>
      <w:proofErr w:type="gramEnd"/>
      <w:r w:rsidRPr="00876B24">
        <w:rPr>
          <w:rFonts w:ascii="Calibri" w:hAnsi="Calibri" w:cs="Calibri"/>
        </w:rPr>
        <w:t xml:space="preserve">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BC35B1" w:rsidRPr="00876B24" w:rsidRDefault="00BC35B1" w:rsidP="00BC35B1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lastRenderedPageBreak/>
        <w:t>INFORMACJA W ZWIĄZKU Z POLEGANIEM NA ZASOBACH INNYCH PODMIOTÓW</w:t>
      </w:r>
      <w:r w:rsidRPr="00876B24">
        <w:rPr>
          <w:rFonts w:ascii="Calibri" w:hAnsi="Calibri" w:cs="Calibri"/>
          <w:sz w:val="21"/>
          <w:szCs w:val="21"/>
        </w:rPr>
        <w:t xml:space="preserve">: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  rozdziale VI ust. 2 i 4 SIWZ</w:t>
      </w:r>
      <w:r w:rsidRPr="00876B24">
        <w:rPr>
          <w:rFonts w:ascii="Calibri" w:hAnsi="Calibri" w:cs="Calibri"/>
          <w:i/>
          <w:sz w:val="16"/>
          <w:szCs w:val="16"/>
        </w:rPr>
        <w:t>,</w:t>
      </w:r>
      <w:r w:rsidRPr="00876B24">
        <w:rPr>
          <w:rFonts w:ascii="Calibri" w:hAnsi="Calibri" w:cs="Calibri"/>
          <w:sz w:val="21"/>
          <w:szCs w:val="21"/>
        </w:rPr>
        <w:t xml:space="preserve"> polegam na zasobach następującego/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podmiotu/ów: ………………………………………………………………………………………………………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..……………………………………………………………………………………………………………….….………………………………….., </w:t>
      </w:r>
      <w:proofErr w:type="gramStart"/>
      <w:r w:rsidRPr="00876B24">
        <w:rPr>
          <w:rFonts w:ascii="Calibri" w:hAnsi="Calibri" w:cs="Calibri"/>
          <w:sz w:val="21"/>
          <w:szCs w:val="21"/>
        </w:rPr>
        <w:t>w</w:t>
      </w:r>
      <w:proofErr w:type="gramEnd"/>
      <w:r w:rsidRPr="00876B24">
        <w:rPr>
          <w:rFonts w:ascii="Calibri" w:hAnsi="Calibri" w:cs="Calibri"/>
          <w:sz w:val="21"/>
          <w:szCs w:val="21"/>
        </w:rPr>
        <w:t xml:space="preserve"> następującym zakresie: ………………………………………………….…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…………………………………………………………………………………………………………………….…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wskazać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 xml:space="preserve"> podmiot i określić odpowiedni zakres dla wskazanego podmiotu).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</w:t>
      </w:r>
      <w:proofErr w:type="gramStart"/>
      <w:r w:rsidRPr="00876B24">
        <w:rPr>
          <w:rFonts w:ascii="Calibri" w:hAnsi="Calibri" w:cs="Calibri"/>
        </w:rPr>
        <w:t>r</w:t>
      </w:r>
      <w:proofErr w:type="gramEnd"/>
      <w:r w:rsidRPr="00876B24">
        <w:rPr>
          <w:rFonts w:ascii="Calibri" w:hAnsi="Calibri" w:cs="Calibri"/>
        </w:rPr>
        <w:t xml:space="preserve">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BC35B1" w:rsidRPr="00876B24" w:rsidRDefault="00BC35B1" w:rsidP="00BC35B1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i zgodne </w:t>
      </w:r>
      <w:r w:rsidRPr="00876B24">
        <w:rPr>
          <w:rFonts w:ascii="Calibri" w:hAnsi="Calibri" w:cs="Calibri"/>
          <w:sz w:val="21"/>
          <w:szCs w:val="21"/>
        </w:rPr>
        <w:br/>
        <w:t>z prawdą oraz zostały przedstawione z pełną świadomością konsekwencji wprowadzenia zamawiającego w błąd przy przedstawianiu informacji.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</w:t>
      </w:r>
      <w:proofErr w:type="gramStart"/>
      <w:r w:rsidRPr="00876B24">
        <w:rPr>
          <w:rFonts w:ascii="Calibri" w:hAnsi="Calibri" w:cs="Calibri"/>
        </w:rPr>
        <w:t>r</w:t>
      </w:r>
      <w:proofErr w:type="gramEnd"/>
      <w:r w:rsidRPr="00876B24">
        <w:rPr>
          <w:rFonts w:ascii="Calibri" w:hAnsi="Calibri" w:cs="Calibri"/>
        </w:rPr>
        <w:t xml:space="preserve">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ind w:right="-1"/>
        <w:rPr>
          <w:rFonts w:ascii="Calibri" w:hAnsi="Calibri" w:cs="Calibri"/>
        </w:rPr>
      </w:pPr>
    </w:p>
    <w:p w:rsidR="00BC35B1" w:rsidRPr="00876B24" w:rsidRDefault="00BC35B1" w:rsidP="00BC35B1">
      <w:pPr>
        <w:ind w:right="-1"/>
        <w:rPr>
          <w:rFonts w:ascii="Calibri" w:hAnsi="Calibri" w:cs="Calibri"/>
        </w:rPr>
      </w:pPr>
    </w:p>
    <w:p w:rsidR="00BC35B1" w:rsidRDefault="00BC35B1" w:rsidP="00BC35B1">
      <w:pPr>
        <w:ind w:right="-1"/>
        <w:rPr>
          <w:rFonts w:ascii="Calibri" w:hAnsi="Calibri" w:cs="Calibri"/>
        </w:rPr>
      </w:pPr>
    </w:p>
    <w:p w:rsidR="00BC35B1" w:rsidRDefault="00BC35B1" w:rsidP="00BC35B1">
      <w:pPr>
        <w:ind w:right="-1"/>
        <w:rPr>
          <w:rFonts w:ascii="Calibri" w:hAnsi="Calibri" w:cs="Calibri"/>
        </w:rPr>
      </w:pPr>
    </w:p>
    <w:p w:rsidR="00BC35B1" w:rsidRDefault="00BC35B1" w:rsidP="00BC35B1">
      <w:pPr>
        <w:ind w:right="-1"/>
        <w:rPr>
          <w:rFonts w:ascii="Calibri" w:hAnsi="Calibri" w:cs="Calibri"/>
        </w:rPr>
      </w:pPr>
    </w:p>
    <w:p w:rsidR="00BC35B1" w:rsidRDefault="00BC35B1" w:rsidP="00BC35B1">
      <w:pPr>
        <w:ind w:right="-1"/>
        <w:rPr>
          <w:rFonts w:ascii="Calibri" w:hAnsi="Calibri" w:cs="Calibri"/>
        </w:rPr>
      </w:pPr>
    </w:p>
    <w:p w:rsidR="00BC35B1" w:rsidRDefault="00BC35B1" w:rsidP="00BC35B1">
      <w:pPr>
        <w:ind w:right="-1"/>
        <w:rPr>
          <w:rFonts w:ascii="Calibri" w:hAnsi="Calibri" w:cs="Calibri"/>
        </w:rPr>
      </w:pPr>
    </w:p>
    <w:p w:rsidR="00BC35B1" w:rsidRPr="006E224C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Pr="006E224C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Default="00BC35B1" w:rsidP="00BC35B1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BC35B1" w:rsidRDefault="00BC35B1" w:rsidP="00BC35B1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BC35B1" w:rsidRDefault="00BC35B1" w:rsidP="00BC35B1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BC35B1" w:rsidRDefault="00BC35B1" w:rsidP="00BC35B1">
      <w:pPr>
        <w:suppressAutoHyphens/>
        <w:ind w:right="-1"/>
        <w:jc w:val="right"/>
        <w:rPr>
          <w:rFonts w:cs="Calibri"/>
          <w:b/>
          <w:lang w:eastAsia="ar-SA"/>
        </w:rPr>
      </w:pPr>
    </w:p>
    <w:p w:rsidR="00BC35B1" w:rsidRPr="00880B52" w:rsidRDefault="00BC35B1" w:rsidP="00BC35B1">
      <w:pPr>
        <w:suppressAutoHyphens/>
        <w:ind w:right="-1"/>
        <w:jc w:val="right"/>
        <w:rPr>
          <w:rFonts w:ascii="Calibri" w:hAnsi="Calibri" w:cs="Calibri"/>
          <w:lang w:eastAsia="ar-SA"/>
        </w:rPr>
      </w:pPr>
      <w:r w:rsidRPr="00880B52">
        <w:rPr>
          <w:rFonts w:ascii="Calibri" w:hAnsi="Calibri" w:cs="Calibri"/>
          <w:b/>
          <w:lang w:eastAsia="ar-SA"/>
        </w:rPr>
        <w:t>Załącznik nr 3</w:t>
      </w:r>
      <w:r>
        <w:rPr>
          <w:rFonts w:ascii="Calibri" w:hAnsi="Calibri" w:cs="Calibri"/>
          <w:b/>
          <w:lang w:eastAsia="ar-SA"/>
        </w:rPr>
        <w:t xml:space="preserve"> do SIWZ</w:t>
      </w:r>
    </w:p>
    <w:p w:rsidR="00BC35B1" w:rsidRPr="006E224C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Pr="006E224C" w:rsidRDefault="00BC35B1" w:rsidP="00BC35B1">
      <w:pPr>
        <w:suppressAutoHyphens/>
        <w:ind w:right="-1"/>
        <w:rPr>
          <w:rFonts w:cs="Calibri"/>
          <w:lang w:eastAsia="ar-SA"/>
        </w:rPr>
      </w:pPr>
    </w:p>
    <w:p w:rsidR="00BC35B1" w:rsidRPr="00876B24" w:rsidRDefault="00BC35B1" w:rsidP="00BC35B1">
      <w:pPr>
        <w:ind w:left="5028" w:firstLine="708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Zamawiający:</w:t>
      </w:r>
    </w:p>
    <w:p w:rsidR="00BC35B1" w:rsidRPr="00876B24" w:rsidRDefault="00BC35B1" w:rsidP="00BC35B1">
      <w:pPr>
        <w:spacing w:line="480" w:lineRule="auto"/>
        <w:ind w:left="5736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</w:t>
      </w:r>
    </w:p>
    <w:p w:rsidR="00BC35B1" w:rsidRPr="00876B24" w:rsidRDefault="00BC35B1" w:rsidP="00BC35B1">
      <w:pPr>
        <w:ind w:left="5736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BC35B1" w:rsidRPr="00876B24" w:rsidRDefault="00BC35B1" w:rsidP="00BC35B1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Wykonawca:</w:t>
      </w:r>
    </w:p>
    <w:p w:rsidR="00BC35B1" w:rsidRPr="00876B24" w:rsidRDefault="00BC35B1" w:rsidP="00BC35B1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</w:t>
      </w:r>
    </w:p>
    <w:p w:rsidR="00BC35B1" w:rsidRPr="00876B24" w:rsidRDefault="00BC35B1" w:rsidP="00BC35B1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BC35B1" w:rsidRPr="00876B24" w:rsidRDefault="00BC35B1" w:rsidP="00BC35B1">
      <w:pPr>
        <w:rPr>
          <w:rFonts w:ascii="Calibri" w:hAnsi="Calibri" w:cs="Calibri"/>
          <w:u w:val="single"/>
        </w:rPr>
      </w:pPr>
      <w:proofErr w:type="gramStart"/>
      <w:r w:rsidRPr="00876B24">
        <w:rPr>
          <w:rFonts w:ascii="Calibri" w:hAnsi="Calibri" w:cs="Calibri"/>
          <w:u w:val="single"/>
        </w:rPr>
        <w:t>reprezentowany</w:t>
      </w:r>
      <w:proofErr w:type="gramEnd"/>
      <w:r w:rsidRPr="00876B24">
        <w:rPr>
          <w:rFonts w:ascii="Calibri" w:hAnsi="Calibri" w:cs="Calibri"/>
          <w:u w:val="single"/>
        </w:rPr>
        <w:t xml:space="preserve"> przez:</w:t>
      </w:r>
    </w:p>
    <w:p w:rsidR="00BC35B1" w:rsidRPr="00876B24" w:rsidRDefault="00BC35B1" w:rsidP="00BC35B1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......................................</w:t>
      </w:r>
    </w:p>
    <w:p w:rsidR="00BC35B1" w:rsidRPr="00876B24" w:rsidRDefault="00BC35B1" w:rsidP="00BC35B1">
      <w:pPr>
        <w:ind w:right="5953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BC35B1" w:rsidRPr="00876B24" w:rsidRDefault="00BC35B1" w:rsidP="00BC35B1">
      <w:pPr>
        <w:rPr>
          <w:rFonts w:ascii="Calibri" w:hAnsi="Calibri" w:cs="Calibri"/>
        </w:rPr>
      </w:pPr>
    </w:p>
    <w:p w:rsidR="00BC35B1" w:rsidRPr="00876B24" w:rsidRDefault="00BC35B1" w:rsidP="00BC35B1">
      <w:pPr>
        <w:rPr>
          <w:rFonts w:ascii="Calibri" w:hAnsi="Calibri" w:cs="Calibri"/>
        </w:rPr>
      </w:pPr>
    </w:p>
    <w:p w:rsidR="00BC35B1" w:rsidRPr="00876B24" w:rsidRDefault="00BC35B1" w:rsidP="00BC35B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BC35B1" w:rsidRPr="00876B24" w:rsidRDefault="00BC35B1" w:rsidP="00BC35B1">
      <w:pPr>
        <w:spacing w:line="360" w:lineRule="auto"/>
        <w:jc w:val="center"/>
        <w:rPr>
          <w:rFonts w:ascii="Calibri" w:hAnsi="Calibri" w:cs="Calibri"/>
          <w:b/>
        </w:rPr>
      </w:pPr>
      <w:proofErr w:type="gramStart"/>
      <w:r w:rsidRPr="00876B24">
        <w:rPr>
          <w:rFonts w:ascii="Calibri" w:hAnsi="Calibri" w:cs="Calibri"/>
          <w:b/>
        </w:rPr>
        <w:t>składane</w:t>
      </w:r>
      <w:proofErr w:type="gramEnd"/>
      <w:r w:rsidRPr="00876B24">
        <w:rPr>
          <w:rFonts w:ascii="Calibri" w:hAnsi="Calibri" w:cs="Calibri"/>
          <w:b/>
        </w:rPr>
        <w:t xml:space="preserve"> na podstawie art. 25a ust. 1 ustawy z dnia 29 stycznia 2004 r. </w:t>
      </w:r>
    </w:p>
    <w:p w:rsidR="00BC35B1" w:rsidRPr="00876B24" w:rsidRDefault="00BC35B1" w:rsidP="00BC35B1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 Prawo zamówień publicznych (</w:t>
      </w:r>
      <w:proofErr w:type="gramStart"/>
      <w:r w:rsidRPr="00876B24">
        <w:rPr>
          <w:rFonts w:ascii="Calibri" w:hAnsi="Calibri" w:cs="Calibri"/>
          <w:b/>
        </w:rPr>
        <w:t>dalej jako</w:t>
      </w:r>
      <w:proofErr w:type="gramEnd"/>
      <w:r w:rsidRPr="00876B24">
        <w:rPr>
          <w:rFonts w:ascii="Calibri" w:hAnsi="Calibri" w:cs="Calibri"/>
          <w:b/>
        </w:rPr>
        <w:t xml:space="preserve">: ustawa </w:t>
      </w:r>
      <w:proofErr w:type="spellStart"/>
      <w:r w:rsidRPr="00876B24">
        <w:rPr>
          <w:rFonts w:ascii="Calibri" w:hAnsi="Calibri" w:cs="Calibri"/>
          <w:b/>
        </w:rPr>
        <w:t>Pzp</w:t>
      </w:r>
      <w:proofErr w:type="spellEnd"/>
      <w:r w:rsidRPr="00876B24">
        <w:rPr>
          <w:rFonts w:ascii="Calibri" w:hAnsi="Calibri" w:cs="Calibri"/>
          <w:b/>
        </w:rPr>
        <w:t xml:space="preserve">), </w:t>
      </w:r>
    </w:p>
    <w:p w:rsidR="00BC35B1" w:rsidRPr="00876B24" w:rsidRDefault="00BC35B1" w:rsidP="00BC35B1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>DOTYCZĄCE PRZESŁANEK WYKLUCZENIA Z POSTĘPOWANIA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BC35B1" w:rsidRPr="00876B24" w:rsidRDefault="00BC35B1" w:rsidP="00BC35B1">
      <w:pPr>
        <w:spacing w:line="276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4A7BF3">
        <w:rPr>
          <w:rFonts w:ascii="Calibri" w:hAnsi="Calibri"/>
          <w:b/>
          <w:bCs/>
          <w:iCs/>
          <w:szCs w:val="28"/>
        </w:rPr>
        <w:t>Dowozy szkolne kursami zamkniętymi do placówek oświatowych</w:t>
      </w:r>
      <w:r w:rsidRPr="00876B24">
        <w:rPr>
          <w:rFonts w:ascii="Calibri" w:hAnsi="Calibri" w:cs="Calibri"/>
          <w:sz w:val="21"/>
          <w:szCs w:val="21"/>
        </w:rPr>
        <w:t xml:space="preserve"> prowadzonego przez Miasto i Gminę Gołańcz</w:t>
      </w:r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OŚWIADCZENIA DOTYCZĄCE WYKONAWCY:</w:t>
      </w:r>
    </w:p>
    <w:p w:rsidR="00BC35B1" w:rsidRPr="00876B24" w:rsidRDefault="00BC35B1" w:rsidP="00BC35B1">
      <w:pPr>
        <w:pStyle w:val="Kolorowalistaakcent11"/>
        <w:spacing w:after="0" w:line="360" w:lineRule="auto"/>
        <w:ind w:left="502"/>
        <w:jc w:val="both"/>
        <w:rPr>
          <w:rFonts w:cs="Calibri"/>
        </w:rPr>
      </w:pPr>
    </w:p>
    <w:p w:rsidR="00BC35B1" w:rsidRPr="00876B24" w:rsidRDefault="00BC35B1" w:rsidP="00196394">
      <w:pPr>
        <w:pStyle w:val="Kolorowalistaakcent11"/>
        <w:numPr>
          <w:ilvl w:val="0"/>
          <w:numId w:val="4"/>
        </w:numPr>
        <w:spacing w:after="0" w:line="360" w:lineRule="auto"/>
        <w:ind w:left="502"/>
        <w:contextualSpacing/>
        <w:jc w:val="both"/>
        <w:rPr>
          <w:rFonts w:cs="Calibri"/>
          <w:sz w:val="21"/>
          <w:szCs w:val="21"/>
        </w:rPr>
      </w:pPr>
      <w:r w:rsidRPr="00876B24">
        <w:rPr>
          <w:rFonts w:cs="Calibri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876B24">
        <w:rPr>
          <w:rFonts w:cs="Calibri"/>
          <w:sz w:val="21"/>
          <w:szCs w:val="21"/>
        </w:rPr>
        <w:t>Pzp</w:t>
      </w:r>
      <w:proofErr w:type="spellEnd"/>
      <w:r w:rsidRPr="00876B24">
        <w:rPr>
          <w:rFonts w:cs="Calibri"/>
          <w:sz w:val="21"/>
          <w:szCs w:val="21"/>
        </w:rPr>
        <w:t>.</w:t>
      </w:r>
    </w:p>
    <w:p w:rsidR="00BC35B1" w:rsidRPr="00876B24" w:rsidRDefault="00BC35B1" w:rsidP="00196394">
      <w:pPr>
        <w:pStyle w:val="Kolorowalistaakcent11"/>
        <w:numPr>
          <w:ilvl w:val="0"/>
          <w:numId w:val="4"/>
        </w:numPr>
        <w:spacing w:after="0" w:line="360" w:lineRule="auto"/>
        <w:ind w:left="502"/>
        <w:contextualSpacing/>
        <w:jc w:val="both"/>
        <w:rPr>
          <w:rFonts w:cs="Calibri"/>
          <w:sz w:val="20"/>
          <w:szCs w:val="20"/>
        </w:rPr>
      </w:pPr>
      <w:r w:rsidRPr="00876B24">
        <w:rPr>
          <w:rFonts w:cs="Calibri"/>
          <w:sz w:val="21"/>
          <w:szCs w:val="21"/>
        </w:rPr>
        <w:t xml:space="preserve">Oświadczam, że nie podlegam wykluczeniu z postępowania na podstawie art. 24 ust. 5 pkt. 1 ustawy </w:t>
      </w:r>
      <w:proofErr w:type="spellStart"/>
      <w:proofErr w:type="gramStart"/>
      <w:r w:rsidRPr="00876B24">
        <w:rPr>
          <w:rFonts w:cs="Calibri"/>
          <w:sz w:val="21"/>
          <w:szCs w:val="21"/>
        </w:rPr>
        <w:t>Pzp</w:t>
      </w:r>
      <w:proofErr w:type="spellEnd"/>
      <w:r w:rsidRPr="00876B24">
        <w:rPr>
          <w:rFonts w:cs="Calibri"/>
          <w:sz w:val="20"/>
          <w:szCs w:val="20"/>
        </w:rPr>
        <w:t xml:space="preserve">  </w:t>
      </w:r>
      <w:r w:rsidRPr="00876B24">
        <w:rPr>
          <w:rFonts w:cs="Calibri"/>
          <w:sz w:val="16"/>
          <w:szCs w:val="16"/>
        </w:rPr>
        <w:t>.</w:t>
      </w:r>
      <w:proofErr w:type="gramEnd"/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  <w:sz w:val="18"/>
          <w:szCs w:val="18"/>
        </w:rPr>
        <w:t xml:space="preserve"> </w:t>
      </w:r>
      <w:r w:rsidRPr="00876B24">
        <w:rPr>
          <w:rFonts w:ascii="Calibri" w:hAnsi="Calibri" w:cs="Calibri"/>
        </w:rPr>
        <w:t xml:space="preserve">dnia ………….……. </w:t>
      </w:r>
      <w:proofErr w:type="gramStart"/>
      <w:r w:rsidRPr="00876B24">
        <w:rPr>
          <w:rFonts w:ascii="Calibri" w:hAnsi="Calibri" w:cs="Calibri"/>
        </w:rPr>
        <w:t>r</w:t>
      </w:r>
      <w:proofErr w:type="gramEnd"/>
      <w:r w:rsidRPr="00876B24">
        <w:rPr>
          <w:rFonts w:ascii="Calibri" w:hAnsi="Calibri" w:cs="Calibri"/>
        </w:rPr>
        <w:t xml:space="preserve">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lastRenderedPageBreak/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76B24">
        <w:rPr>
          <w:rFonts w:ascii="Calibri" w:hAnsi="Calibri" w:cs="Calibri"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</w:rPr>
        <w:t xml:space="preserve"> </w:t>
      </w:r>
      <w:r w:rsidRPr="00876B24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).</w:t>
      </w:r>
      <w:r w:rsidRPr="00876B24">
        <w:rPr>
          <w:rFonts w:ascii="Calibri" w:hAnsi="Calibri" w:cs="Calibri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76B24">
        <w:rPr>
          <w:rFonts w:ascii="Calibri" w:hAnsi="Calibri" w:cs="Calibri"/>
          <w:sz w:val="21"/>
          <w:szCs w:val="21"/>
        </w:rPr>
        <w:t>Pzp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podjąłem następujące środki naprawcze: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</w:t>
      </w:r>
      <w:r w:rsidRPr="00876B24">
        <w:rPr>
          <w:rFonts w:ascii="Calibri" w:hAnsi="Calibri" w:cs="Calibri"/>
          <w:i/>
        </w:rPr>
        <w:t xml:space="preserve">, </w:t>
      </w:r>
      <w:r w:rsidRPr="00876B24">
        <w:rPr>
          <w:rFonts w:ascii="Calibri" w:hAnsi="Calibri" w:cs="Calibri"/>
        </w:rPr>
        <w:t xml:space="preserve">dnia …………………. </w:t>
      </w:r>
      <w:proofErr w:type="gramStart"/>
      <w:r w:rsidRPr="00876B24">
        <w:rPr>
          <w:rFonts w:ascii="Calibri" w:hAnsi="Calibri" w:cs="Calibri"/>
        </w:rPr>
        <w:t>r</w:t>
      </w:r>
      <w:proofErr w:type="gramEnd"/>
      <w:r w:rsidRPr="00876B24">
        <w:rPr>
          <w:rFonts w:ascii="Calibri" w:hAnsi="Calibri" w:cs="Calibri"/>
        </w:rPr>
        <w:t xml:space="preserve">.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Pr="00876B24" w:rsidRDefault="00BC35B1" w:rsidP="00BC35B1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OŚWIADCZENIE DOTYCZĄCE PODMIOTU, </w:t>
      </w:r>
      <w:proofErr w:type="gramStart"/>
      <w:r w:rsidRPr="00876B24">
        <w:rPr>
          <w:rFonts w:ascii="Calibri" w:hAnsi="Calibri" w:cs="Calibri"/>
          <w:b/>
          <w:sz w:val="21"/>
          <w:szCs w:val="21"/>
        </w:rPr>
        <w:t>NA KTÓREGO</w:t>
      </w:r>
      <w:proofErr w:type="gramEnd"/>
      <w:r w:rsidRPr="00876B24">
        <w:rPr>
          <w:rFonts w:ascii="Calibri" w:hAnsi="Calibri" w:cs="Calibri"/>
          <w:b/>
          <w:sz w:val="21"/>
          <w:szCs w:val="21"/>
        </w:rPr>
        <w:t xml:space="preserve"> ZASOBY POWOŁUJE SIĘ WYKONAWCA: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b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</w:rPr>
      </w:pPr>
      <w:r w:rsidRPr="00876B24">
        <w:rPr>
          <w:rFonts w:ascii="Calibri" w:hAnsi="Calibri" w:cs="Calibri"/>
          <w:sz w:val="21"/>
          <w:szCs w:val="21"/>
        </w:rPr>
        <w:t>Oświadczam, że następujący/e podmiot/y, na którego/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zasoby powołuję się w niniejszym postępowaniu, tj.:</w:t>
      </w:r>
      <w:r w:rsidRPr="00876B24">
        <w:rPr>
          <w:rFonts w:ascii="Calibri" w:hAnsi="Calibri" w:cs="Calibri"/>
        </w:rPr>
        <w:t xml:space="preserve"> …………………………………………………………………….……………………… </w:t>
      </w:r>
      <w:r w:rsidRPr="00876B24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  <w:r w:rsidRPr="00876B24">
        <w:rPr>
          <w:rFonts w:ascii="Calibri" w:hAnsi="Calibri" w:cs="Calibri"/>
          <w:i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>nie podlega/ją wykluczeniu z postępowania o udzielenie zamówienia.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dnia …………………. </w:t>
      </w:r>
      <w:proofErr w:type="gramStart"/>
      <w:r w:rsidRPr="00876B24">
        <w:rPr>
          <w:rFonts w:ascii="Calibri" w:hAnsi="Calibri" w:cs="Calibri"/>
          <w:sz w:val="21"/>
          <w:szCs w:val="21"/>
        </w:rPr>
        <w:t>r</w:t>
      </w:r>
      <w:proofErr w:type="gramEnd"/>
      <w:r w:rsidRPr="00876B24">
        <w:rPr>
          <w:rFonts w:ascii="Calibri" w:hAnsi="Calibri" w:cs="Calibri"/>
          <w:sz w:val="21"/>
          <w:szCs w:val="21"/>
        </w:rPr>
        <w:t>.</w:t>
      </w:r>
      <w:r w:rsidRPr="00876B24">
        <w:rPr>
          <w:rFonts w:ascii="Calibri" w:hAnsi="Calibri" w:cs="Calibri"/>
        </w:rPr>
        <w:t xml:space="preserve">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i/>
        </w:rPr>
      </w:pPr>
    </w:p>
    <w:p w:rsidR="00BC35B1" w:rsidRPr="00876B24" w:rsidRDefault="00BC35B1" w:rsidP="00BC35B1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b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</w:t>
      </w:r>
      <w:proofErr w:type="gramStart"/>
      <w:r w:rsidRPr="00876B24">
        <w:rPr>
          <w:rFonts w:ascii="Calibri" w:hAnsi="Calibri" w:cs="Calibri"/>
          <w:i/>
          <w:sz w:val="16"/>
          <w:szCs w:val="16"/>
        </w:rPr>
        <w:t>miejscowość</w:t>
      </w:r>
      <w:proofErr w:type="gramEnd"/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i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dnia …………………. </w:t>
      </w:r>
      <w:proofErr w:type="gramStart"/>
      <w:r w:rsidRPr="00876B24">
        <w:rPr>
          <w:rFonts w:ascii="Calibri" w:hAnsi="Calibri" w:cs="Calibri"/>
          <w:sz w:val="21"/>
          <w:szCs w:val="21"/>
        </w:rPr>
        <w:t>r</w:t>
      </w:r>
      <w:proofErr w:type="gramEnd"/>
      <w:r w:rsidRPr="00876B24">
        <w:rPr>
          <w:rFonts w:ascii="Calibri" w:hAnsi="Calibri" w:cs="Calibri"/>
          <w:sz w:val="21"/>
          <w:szCs w:val="21"/>
        </w:rPr>
        <w:t>.</w:t>
      </w:r>
      <w:r w:rsidRPr="00876B24">
        <w:rPr>
          <w:rFonts w:ascii="Calibri" w:hAnsi="Calibri" w:cs="Calibri"/>
        </w:rPr>
        <w:t xml:space="preserve"> </w:t>
      </w: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</w:p>
    <w:p w:rsidR="00BC35B1" w:rsidRPr="00876B24" w:rsidRDefault="00BC35B1" w:rsidP="00BC35B1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  <w:t>…………………………………………</w:t>
      </w:r>
    </w:p>
    <w:p w:rsidR="00BC35B1" w:rsidRPr="00876B24" w:rsidRDefault="00BC35B1" w:rsidP="00BC35B1">
      <w:pPr>
        <w:spacing w:line="360" w:lineRule="auto"/>
        <w:ind w:left="5446" w:firstLine="708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BC35B1" w:rsidRDefault="00BC35B1" w:rsidP="00BC35B1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BC35B1" w:rsidRDefault="00BC35B1" w:rsidP="00BC35B1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CF43B3" w:rsidRDefault="00CF43B3" w:rsidP="00BC35B1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CF43B3" w:rsidRDefault="00CF43B3" w:rsidP="00BC35B1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BC35B1" w:rsidRDefault="00BC35B1" w:rsidP="00BC35B1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BC35B1" w:rsidRDefault="00BC35B1" w:rsidP="00BC35B1">
      <w:pPr>
        <w:tabs>
          <w:tab w:val="left" w:pos="0"/>
          <w:tab w:val="left" w:pos="284"/>
        </w:tabs>
        <w:suppressAutoHyphens/>
        <w:ind w:left="66" w:right="-1"/>
        <w:rPr>
          <w:rFonts w:cs="Calibri"/>
          <w:sz w:val="20"/>
          <w:lang w:eastAsia="ar-SA"/>
        </w:rPr>
      </w:pPr>
    </w:p>
    <w:p w:rsidR="00BC35B1" w:rsidRPr="006E224C" w:rsidRDefault="00BC35B1" w:rsidP="00BC35B1">
      <w:pPr>
        <w:pStyle w:val="Nagwek3"/>
        <w:shd w:val="clear" w:color="auto" w:fill="E0E0E0"/>
        <w:tabs>
          <w:tab w:val="left" w:pos="0"/>
        </w:tabs>
        <w:suppressAutoHyphens/>
        <w:ind w:left="720" w:hanging="720"/>
        <w:jc w:val="right"/>
        <w:rPr>
          <w:rFonts w:ascii="Calibri" w:hAnsi="Calibri"/>
          <w:sz w:val="22"/>
        </w:rPr>
      </w:pPr>
      <w:r w:rsidRPr="006E224C">
        <w:rPr>
          <w:rFonts w:ascii="Calibri" w:hAnsi="Calibri"/>
          <w:sz w:val="22"/>
        </w:rPr>
        <w:lastRenderedPageBreak/>
        <w:t>Załącznik nr 6 do SIWZ</w:t>
      </w:r>
    </w:p>
    <w:p w:rsidR="00BC35B1" w:rsidRPr="00880B52" w:rsidRDefault="00BC35B1" w:rsidP="00BC35B1">
      <w:pPr>
        <w:jc w:val="center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>WYKAZ TABORU</w:t>
      </w:r>
    </w:p>
    <w:p w:rsidR="00BC35B1" w:rsidRPr="00880B52" w:rsidRDefault="00BC35B1" w:rsidP="00BC35B1">
      <w:pPr>
        <w:tabs>
          <w:tab w:val="center" w:pos="4762"/>
          <w:tab w:val="left" w:pos="7963"/>
        </w:tabs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ab/>
      </w:r>
      <w:proofErr w:type="gramStart"/>
      <w:r w:rsidRPr="00880B52">
        <w:rPr>
          <w:rFonts w:ascii="Calibri" w:hAnsi="Calibri" w:cs="Calibri"/>
          <w:b/>
        </w:rPr>
        <w:t>przewidzianego</w:t>
      </w:r>
      <w:proofErr w:type="gramEnd"/>
      <w:r w:rsidRPr="00880B52">
        <w:rPr>
          <w:rFonts w:ascii="Calibri" w:hAnsi="Calibri" w:cs="Calibri"/>
          <w:b/>
        </w:rPr>
        <w:t xml:space="preserve"> do wykonania zadania</w:t>
      </w:r>
      <w:r w:rsidRPr="00880B52">
        <w:rPr>
          <w:rFonts w:ascii="Calibri" w:hAnsi="Calibri" w:cs="Calibri"/>
          <w:b/>
        </w:rPr>
        <w:tab/>
      </w:r>
    </w:p>
    <w:p w:rsidR="00BC35B1" w:rsidRPr="00E57FF2" w:rsidRDefault="00BC35B1" w:rsidP="00BC35B1">
      <w:pPr>
        <w:pStyle w:val="justify"/>
        <w:jc w:val="left"/>
        <w:rPr>
          <w:rFonts w:ascii="Calibri" w:hAnsi="Calibri" w:cs="Calibri"/>
          <w:sz w:val="24"/>
          <w:szCs w:val="24"/>
        </w:rPr>
      </w:pPr>
      <w:r w:rsidRPr="00E57FF2">
        <w:rPr>
          <w:rFonts w:ascii="Calibri" w:eastAsia="Times New Roman" w:hAnsi="Calibri" w:cs="Calibri"/>
          <w:b/>
          <w:bCs/>
          <w:sz w:val="24"/>
          <w:szCs w:val="24"/>
        </w:rPr>
        <w:t xml:space="preserve">Część I zamówienia – </w:t>
      </w:r>
      <w:r w:rsidRPr="00E57FF2">
        <w:rPr>
          <w:rFonts w:ascii="Calibri" w:hAnsi="Calibri" w:cs="Calibri"/>
          <w:sz w:val="24"/>
          <w:szCs w:val="24"/>
        </w:rPr>
        <w:t>Dowozy szkolne do placówek oświatowych podległych pod miasto i gminę Gołańcz</w:t>
      </w:r>
      <w:r w:rsidRPr="00E57FF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*</w:t>
      </w:r>
    </w:p>
    <w:p w:rsidR="00BC35B1" w:rsidRPr="00E57FF2" w:rsidRDefault="00BC35B1" w:rsidP="00BC35B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E57FF2">
        <w:rPr>
          <w:rFonts w:ascii="Calibri" w:hAnsi="Calibri" w:cs="Calibri"/>
          <w:b/>
          <w:bCs/>
        </w:rPr>
        <w:t xml:space="preserve">Część II Zamówienia - </w:t>
      </w:r>
      <w:r w:rsidRPr="00E57FF2">
        <w:rPr>
          <w:rFonts w:ascii="Calibri" w:hAnsi="Calibri" w:cs="Calibri"/>
        </w:rPr>
        <w:t>Dowóz osób niepełnosprawnych do placówek oświatowych</w:t>
      </w:r>
      <w:r w:rsidRPr="00E57FF2">
        <w:rPr>
          <w:rFonts w:ascii="Calibri" w:hAnsi="Calibri" w:cs="Calibri"/>
          <w:b/>
          <w:color w:val="FF0000"/>
        </w:rPr>
        <w:t xml:space="preserve"> *</w:t>
      </w:r>
    </w:p>
    <w:p w:rsidR="00BC35B1" w:rsidRPr="00880B52" w:rsidRDefault="00BC35B1" w:rsidP="00BC35B1">
      <w:pPr>
        <w:jc w:val="right"/>
        <w:rPr>
          <w:rFonts w:ascii="Calibri" w:hAnsi="Calibri" w:cs="Calibri"/>
          <w:i/>
          <w:color w:val="FF0000"/>
          <w:sz w:val="18"/>
          <w:szCs w:val="18"/>
        </w:rPr>
      </w:pPr>
      <w:r w:rsidRPr="00880B52">
        <w:rPr>
          <w:rFonts w:ascii="Calibri" w:hAnsi="Calibri" w:cs="Calibri"/>
          <w:i/>
          <w:color w:val="FF0000"/>
          <w:sz w:val="18"/>
          <w:szCs w:val="18"/>
        </w:rPr>
        <w:t>(*niepotrzebne skreślić)</w:t>
      </w:r>
    </w:p>
    <w:p w:rsidR="00BC35B1" w:rsidRPr="00880B52" w:rsidRDefault="00BC35B1" w:rsidP="00BC35B1">
      <w:pPr>
        <w:jc w:val="right"/>
        <w:rPr>
          <w:rFonts w:ascii="Calibri" w:hAnsi="Calibri" w:cs="Calibri"/>
          <w:i/>
          <w:color w:val="FF0000"/>
          <w:sz w:val="18"/>
          <w:szCs w:val="18"/>
        </w:rPr>
      </w:pPr>
      <w:r w:rsidRPr="00880B52">
        <w:rPr>
          <w:rFonts w:ascii="Calibri" w:hAnsi="Calibri" w:cs="Calibri"/>
          <w:i/>
          <w:color w:val="FF0000"/>
          <w:sz w:val="18"/>
          <w:szCs w:val="18"/>
        </w:rPr>
        <w:t xml:space="preserve">Uwaga: Wykaz należy złożyć odrębnie dla części I </w:t>
      </w:r>
      <w:proofErr w:type="spellStart"/>
      <w:r w:rsidRPr="00880B52">
        <w:rPr>
          <w:rFonts w:ascii="Calibri" w:hAnsi="Calibri" w:cs="Calibri"/>
          <w:i/>
          <w:color w:val="FF0000"/>
          <w:sz w:val="18"/>
          <w:szCs w:val="18"/>
        </w:rPr>
        <w:t>i</w:t>
      </w:r>
      <w:proofErr w:type="spellEnd"/>
      <w:r w:rsidRPr="00880B52">
        <w:rPr>
          <w:rFonts w:ascii="Calibri" w:hAnsi="Calibri" w:cs="Calibri"/>
          <w:i/>
          <w:color w:val="FF0000"/>
          <w:sz w:val="18"/>
          <w:szCs w:val="18"/>
        </w:rPr>
        <w:t xml:space="preserve"> części II</w:t>
      </w:r>
    </w:p>
    <w:p w:rsidR="00BC35B1" w:rsidRPr="00880B52" w:rsidRDefault="00BC35B1" w:rsidP="00BC35B1">
      <w:pPr>
        <w:jc w:val="center"/>
        <w:rPr>
          <w:rFonts w:ascii="Calibri" w:hAnsi="Calibri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49"/>
        <w:gridCol w:w="1500"/>
        <w:gridCol w:w="1625"/>
        <w:gridCol w:w="1505"/>
        <w:gridCol w:w="2029"/>
      </w:tblGrid>
      <w:tr w:rsidR="00BC35B1" w:rsidRPr="00880B52" w:rsidTr="00D05D66">
        <w:tc>
          <w:tcPr>
            <w:tcW w:w="570" w:type="dxa"/>
            <w:shd w:val="clear" w:color="auto" w:fill="F3F3F3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597" w:type="dxa"/>
            <w:shd w:val="clear" w:color="auto" w:fill="F3F3F3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Marka/typ pojazdu</w:t>
            </w:r>
          </w:p>
        </w:tc>
        <w:tc>
          <w:tcPr>
            <w:tcW w:w="1525" w:type="dxa"/>
            <w:shd w:val="clear" w:color="auto" w:fill="F3F3F3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880B52">
              <w:rPr>
                <w:rFonts w:ascii="Calibri" w:hAnsi="Calibri" w:cs="Calibri"/>
                <w:b/>
              </w:rPr>
              <w:t>ilość</w:t>
            </w:r>
            <w:proofErr w:type="gramEnd"/>
            <w:r w:rsidRPr="00880B52">
              <w:rPr>
                <w:rFonts w:ascii="Calibri" w:hAnsi="Calibri" w:cs="Calibri"/>
                <w:b/>
              </w:rPr>
              <w:t xml:space="preserve"> miejsc</w:t>
            </w:r>
          </w:p>
        </w:tc>
        <w:tc>
          <w:tcPr>
            <w:tcW w:w="1643" w:type="dxa"/>
            <w:shd w:val="clear" w:color="auto" w:fill="F3F3F3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880B52">
              <w:rPr>
                <w:rFonts w:ascii="Calibri" w:hAnsi="Calibri" w:cs="Calibri"/>
                <w:b/>
              </w:rPr>
              <w:t>rok</w:t>
            </w:r>
            <w:proofErr w:type="gramEnd"/>
            <w:r w:rsidRPr="00880B52">
              <w:rPr>
                <w:rFonts w:ascii="Calibri" w:hAnsi="Calibri" w:cs="Calibri"/>
                <w:b/>
              </w:rPr>
              <w:t xml:space="preserve"> produkcji</w:t>
            </w:r>
          </w:p>
        </w:tc>
        <w:tc>
          <w:tcPr>
            <w:tcW w:w="1398" w:type="dxa"/>
            <w:shd w:val="clear" w:color="auto" w:fill="F3F3F3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Nr rejestracyjny</w:t>
            </w:r>
          </w:p>
        </w:tc>
        <w:tc>
          <w:tcPr>
            <w:tcW w:w="2043" w:type="dxa"/>
            <w:shd w:val="clear" w:color="auto" w:fill="F3F3F3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b/>
              </w:rPr>
            </w:pPr>
            <w:r w:rsidRPr="00880B52">
              <w:rPr>
                <w:rFonts w:ascii="Calibri" w:hAnsi="Calibri" w:cs="Calibri"/>
                <w:b/>
              </w:rPr>
              <w:t>Podstawa dysponowania zasobem (forma własności taboru)</w:t>
            </w:r>
          </w:p>
        </w:tc>
      </w:tr>
      <w:tr w:rsidR="00BC35B1" w:rsidRPr="00880B52" w:rsidTr="00D05D66">
        <w:tc>
          <w:tcPr>
            <w:tcW w:w="570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BC35B1" w:rsidRPr="00880B52" w:rsidTr="00D05D66">
        <w:tc>
          <w:tcPr>
            <w:tcW w:w="570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BC35B1" w:rsidRPr="00880B52" w:rsidTr="00D05D66">
        <w:tc>
          <w:tcPr>
            <w:tcW w:w="570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BC35B1" w:rsidRPr="00880B52" w:rsidTr="00D05D66">
        <w:tc>
          <w:tcPr>
            <w:tcW w:w="570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BC35B1" w:rsidRPr="00880B52" w:rsidTr="00D05D66">
        <w:tc>
          <w:tcPr>
            <w:tcW w:w="570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BC35B1" w:rsidRPr="00880B52" w:rsidTr="00D05D66">
        <w:tc>
          <w:tcPr>
            <w:tcW w:w="570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7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8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3" w:type="dxa"/>
          </w:tcPr>
          <w:p w:rsidR="00BC35B1" w:rsidRPr="00880B52" w:rsidRDefault="00BC35B1" w:rsidP="00D05D66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C35B1" w:rsidRPr="00880B52" w:rsidRDefault="00BC35B1" w:rsidP="00BC35B1">
      <w:pPr>
        <w:ind w:left="720"/>
        <w:rPr>
          <w:rFonts w:ascii="Calibri" w:hAnsi="Calibri" w:cs="Calibri"/>
        </w:rPr>
      </w:pPr>
    </w:p>
    <w:p w:rsidR="00BC35B1" w:rsidRPr="00880B52" w:rsidRDefault="00BC35B1" w:rsidP="00BC35B1">
      <w:pPr>
        <w:rPr>
          <w:rFonts w:ascii="Calibri" w:hAnsi="Calibri" w:cs="Calibri"/>
        </w:rPr>
      </w:pPr>
    </w:p>
    <w:p w:rsidR="00BC35B1" w:rsidRPr="00880B52" w:rsidRDefault="00BC35B1" w:rsidP="00BC35B1">
      <w:pPr>
        <w:rPr>
          <w:rFonts w:ascii="Calibri" w:hAnsi="Calibri" w:cs="Calibri"/>
          <w:color w:val="FF0000"/>
          <w:sz w:val="18"/>
        </w:rPr>
      </w:pPr>
    </w:p>
    <w:p w:rsidR="00BC35B1" w:rsidRPr="00880B52" w:rsidRDefault="00BC35B1" w:rsidP="00196394">
      <w:pPr>
        <w:numPr>
          <w:ilvl w:val="1"/>
          <w:numId w:val="9"/>
        </w:numPr>
        <w:suppressAutoHyphens/>
        <w:ind w:left="284" w:firstLine="0"/>
        <w:rPr>
          <w:rFonts w:ascii="Calibri" w:hAnsi="Calibri" w:cs="Calibri"/>
          <w:color w:val="000000"/>
        </w:rPr>
      </w:pPr>
      <w:r w:rsidRPr="00880B52">
        <w:rPr>
          <w:rFonts w:ascii="Calibri" w:hAnsi="Calibri" w:cs="Calibri"/>
          <w:color w:val="000000"/>
        </w:rPr>
        <w:t>……………………………………….</w:t>
      </w:r>
    </w:p>
    <w:p w:rsidR="00BC35B1" w:rsidRPr="00880B52" w:rsidRDefault="00BC35B1" w:rsidP="00196394">
      <w:pPr>
        <w:numPr>
          <w:ilvl w:val="1"/>
          <w:numId w:val="9"/>
        </w:numPr>
        <w:suppressAutoHyphens/>
        <w:ind w:left="284" w:firstLine="0"/>
        <w:rPr>
          <w:rFonts w:ascii="Calibri" w:hAnsi="Calibri" w:cs="Calibri"/>
          <w:color w:val="000000"/>
        </w:rPr>
      </w:pPr>
      <w:r w:rsidRPr="00880B52">
        <w:rPr>
          <w:rFonts w:ascii="Calibri" w:hAnsi="Calibri" w:cs="Calibri"/>
          <w:color w:val="000000"/>
        </w:rPr>
        <w:t>……………………………………….</w:t>
      </w:r>
    </w:p>
    <w:p w:rsidR="00BC35B1" w:rsidRPr="00880B52" w:rsidRDefault="00BC35B1" w:rsidP="00BC35B1">
      <w:pPr>
        <w:rPr>
          <w:rFonts w:ascii="Calibri" w:hAnsi="Calibri" w:cs="Calibri"/>
        </w:rPr>
      </w:pPr>
    </w:p>
    <w:p w:rsidR="00BC35B1" w:rsidRPr="00880B52" w:rsidRDefault="00BC35B1" w:rsidP="00BC35B1">
      <w:pPr>
        <w:ind w:left="6372"/>
        <w:rPr>
          <w:rFonts w:ascii="Calibri" w:hAnsi="Calibri" w:cs="Calibri"/>
        </w:rPr>
      </w:pPr>
      <w:r w:rsidRPr="00880B52">
        <w:rPr>
          <w:rFonts w:ascii="Calibri" w:hAnsi="Calibri" w:cs="Calibri"/>
        </w:rPr>
        <w:t>.............................................</w:t>
      </w:r>
    </w:p>
    <w:p w:rsidR="00BC35B1" w:rsidRPr="00880B52" w:rsidRDefault="00BC35B1" w:rsidP="00BC35B1">
      <w:pPr>
        <w:ind w:left="6372"/>
        <w:rPr>
          <w:rFonts w:ascii="Calibri" w:hAnsi="Calibri" w:cs="Calibri"/>
        </w:rPr>
      </w:pPr>
      <w:r w:rsidRPr="00880B52">
        <w:rPr>
          <w:rFonts w:ascii="Calibri" w:hAnsi="Calibri" w:cs="Calibri"/>
        </w:rPr>
        <w:t xml:space="preserve">                (podpis)</w:t>
      </w: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Default="00BC35B1" w:rsidP="00BC35B1">
      <w:pPr>
        <w:ind w:left="6372"/>
      </w:pPr>
    </w:p>
    <w:p w:rsidR="00BC35B1" w:rsidRPr="0017386A" w:rsidRDefault="00BC35B1" w:rsidP="00196394">
      <w:pPr>
        <w:pStyle w:val="Nagwek1"/>
        <w:numPr>
          <w:ilvl w:val="0"/>
          <w:numId w:val="7"/>
        </w:numPr>
        <w:shd w:val="clear" w:color="auto" w:fill="E6E6E6"/>
        <w:jc w:val="both"/>
        <w:rPr>
          <w:rFonts w:ascii="Calibri" w:hAnsi="Calibri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17386A">
        <w:rPr>
          <w:rFonts w:ascii="Calibri" w:hAnsi="Calibri"/>
          <w:bCs/>
          <w:i/>
          <w:iCs/>
          <w:sz w:val="20"/>
        </w:rPr>
        <w:lastRenderedPageBreak/>
        <w:t>WYKAZ</w:t>
      </w:r>
      <w:bookmarkEnd w:id="0"/>
      <w:bookmarkEnd w:id="1"/>
      <w:bookmarkEnd w:id="2"/>
      <w:bookmarkEnd w:id="3"/>
      <w:r w:rsidRPr="0017386A">
        <w:rPr>
          <w:rFonts w:ascii="Calibri" w:hAnsi="Calibri"/>
          <w:bCs/>
          <w:i/>
          <w:iCs/>
          <w:sz w:val="20"/>
        </w:rPr>
        <w:t xml:space="preserve"> USŁUG</w:t>
      </w:r>
    </w:p>
    <w:p w:rsidR="00BC35B1" w:rsidRPr="006E224C" w:rsidRDefault="00BC35B1" w:rsidP="00BC35B1"/>
    <w:p w:rsidR="00BC35B1" w:rsidRPr="00880B52" w:rsidRDefault="00BC35B1" w:rsidP="00BC35B1">
      <w:pPr>
        <w:rPr>
          <w:rFonts w:ascii="Calibri" w:hAnsi="Calibri" w:cs="Calibri"/>
        </w:rPr>
      </w:pPr>
      <w:r w:rsidRPr="00880B5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35560</wp:posOffset>
                </wp:positionV>
                <wp:extent cx="1943100" cy="1026795"/>
                <wp:effectExtent l="0" t="0" r="1905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5B1" w:rsidRDefault="00BC35B1" w:rsidP="00BC35B1"/>
                          <w:p w:rsidR="00BC35B1" w:rsidRDefault="00BC35B1" w:rsidP="00BC35B1"/>
                          <w:p w:rsidR="00BC35B1" w:rsidRDefault="00BC35B1" w:rsidP="00BC35B1"/>
                          <w:p w:rsidR="00BC35B1" w:rsidRDefault="00BC35B1" w:rsidP="00BC35B1"/>
                          <w:p w:rsidR="00BC35B1" w:rsidRPr="00554C86" w:rsidRDefault="00BC35B1" w:rsidP="00BC35B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54C86">
                              <w:rPr>
                                <w:rFonts w:ascii="Calibri" w:hAnsi="Calibri" w:cs="Calibri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25pt;margin-top:2.8pt;width:153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">
                <v:textbox>
                  <w:txbxContent>
                    <w:p w:rsidR="00BC35B1" w:rsidRDefault="00BC35B1" w:rsidP="00BC35B1"/>
                    <w:p w:rsidR="00BC35B1" w:rsidRDefault="00BC35B1" w:rsidP="00BC35B1"/>
                    <w:p w:rsidR="00BC35B1" w:rsidRDefault="00BC35B1" w:rsidP="00BC35B1"/>
                    <w:p w:rsidR="00BC35B1" w:rsidRDefault="00BC35B1" w:rsidP="00BC35B1"/>
                    <w:p w:rsidR="00BC35B1" w:rsidRPr="00554C86" w:rsidRDefault="00BC35B1" w:rsidP="00BC35B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54C86">
                        <w:rPr>
                          <w:rFonts w:ascii="Calibri" w:hAnsi="Calibri" w:cs="Calibri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C35B1" w:rsidRPr="00880B52" w:rsidRDefault="00BC35B1" w:rsidP="00BC35B1">
      <w:pPr>
        <w:rPr>
          <w:rFonts w:ascii="Calibri" w:hAnsi="Calibri" w:cs="Calibri"/>
        </w:rPr>
      </w:pPr>
    </w:p>
    <w:p w:rsidR="00BC35B1" w:rsidRPr="00880B52" w:rsidRDefault="00BC35B1" w:rsidP="00BC35B1">
      <w:pPr>
        <w:rPr>
          <w:rFonts w:ascii="Calibri" w:hAnsi="Calibri" w:cs="Calibri"/>
        </w:rPr>
      </w:pPr>
    </w:p>
    <w:p w:rsidR="00BC35B1" w:rsidRPr="00880B52" w:rsidRDefault="00BC35B1" w:rsidP="00BC35B1">
      <w:pPr>
        <w:rPr>
          <w:rFonts w:ascii="Calibri" w:hAnsi="Calibri" w:cs="Calibri"/>
        </w:rPr>
      </w:pPr>
    </w:p>
    <w:p w:rsidR="00BC35B1" w:rsidRPr="00880B52" w:rsidRDefault="00BC35B1" w:rsidP="00BC35B1">
      <w:pPr>
        <w:pStyle w:val="Tekstpodstawowy2"/>
        <w:spacing w:after="0" w:line="240" w:lineRule="auto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  <w:b/>
        </w:rPr>
        <w:tab/>
      </w:r>
      <w:r w:rsidRPr="00880B52">
        <w:rPr>
          <w:rFonts w:ascii="Calibri" w:hAnsi="Calibri" w:cs="Calibri"/>
        </w:rPr>
        <w:t xml:space="preserve">Zamawiający </w:t>
      </w:r>
    </w:p>
    <w:p w:rsidR="00BC35B1" w:rsidRPr="00880B52" w:rsidRDefault="00BC35B1" w:rsidP="00BC35B1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Miasto i Gmina Gołańcz</w:t>
      </w:r>
    </w:p>
    <w:p w:rsidR="00BC35B1" w:rsidRPr="00880B52" w:rsidRDefault="00BC35B1" w:rsidP="00BC35B1">
      <w:pPr>
        <w:pStyle w:val="Tekstpodstawowy2"/>
        <w:spacing w:after="0" w:line="240" w:lineRule="auto"/>
        <w:ind w:left="4956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>Ul. Dr P. Kowalika 2</w:t>
      </w:r>
    </w:p>
    <w:p w:rsidR="00BC35B1" w:rsidRPr="00880B52" w:rsidRDefault="00BC35B1" w:rsidP="00BC35B1">
      <w:pPr>
        <w:pStyle w:val="Tekstpodstawowy2"/>
        <w:spacing w:after="0" w:line="240" w:lineRule="auto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</w:r>
      <w:r w:rsidRPr="00880B52">
        <w:rPr>
          <w:rFonts w:ascii="Calibri" w:hAnsi="Calibri" w:cs="Calibri"/>
        </w:rPr>
        <w:tab/>
        <w:t>62- 130 Gołańcz</w:t>
      </w:r>
    </w:p>
    <w:p w:rsidR="00BC35B1" w:rsidRPr="00880B52" w:rsidRDefault="00BC35B1" w:rsidP="00BC35B1">
      <w:pPr>
        <w:pStyle w:val="Tekstpodstawowy2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jc w:val="center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>Wykaz wykonanych lub wykonywanych w ciągu ostatnich trzech lat usług</w:t>
      </w:r>
    </w:p>
    <w:p w:rsidR="00BC35B1" w:rsidRPr="00880B52" w:rsidRDefault="00BC35B1" w:rsidP="00BC35B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proofErr w:type="gramStart"/>
      <w:r w:rsidRPr="00880B52">
        <w:rPr>
          <w:rFonts w:ascii="Calibri" w:hAnsi="Calibri" w:cs="Calibri"/>
          <w:b/>
        </w:rPr>
        <w:t>w</w:t>
      </w:r>
      <w:proofErr w:type="gramEnd"/>
      <w:r w:rsidRPr="00880B52">
        <w:rPr>
          <w:rFonts w:ascii="Calibri" w:hAnsi="Calibri" w:cs="Calibri"/>
          <w:b/>
        </w:rPr>
        <w:t xml:space="preserve"> zakresie dowozów kursami zamkniętymi dzieci do placówek oświatowych z podaniem ich wartości, dat wykonania oraz Zleceniodawców. </w:t>
      </w:r>
      <w:r w:rsidRPr="00880B52">
        <w:rPr>
          <w:rFonts w:ascii="Calibri" w:hAnsi="Calibri" w:cs="Calibri"/>
          <w:color w:val="FF0000"/>
          <w:sz w:val="16"/>
        </w:rPr>
        <w:t>(</w:t>
      </w:r>
      <w:proofErr w:type="gramStart"/>
      <w:r w:rsidRPr="00880B52">
        <w:rPr>
          <w:rFonts w:ascii="Calibri" w:hAnsi="Calibri" w:cs="Calibri"/>
          <w:color w:val="FF0000"/>
          <w:sz w:val="16"/>
        </w:rPr>
        <w:t>dotyczy</w:t>
      </w:r>
      <w:proofErr w:type="gramEnd"/>
      <w:r w:rsidRPr="00880B52">
        <w:rPr>
          <w:rFonts w:ascii="Calibri" w:hAnsi="Calibri" w:cs="Calibri"/>
          <w:color w:val="FF0000"/>
          <w:sz w:val="16"/>
        </w:rPr>
        <w:t xml:space="preserve"> zadania nr 1</w:t>
      </w:r>
      <w:r>
        <w:rPr>
          <w:rFonts w:ascii="Calibri" w:hAnsi="Calibri" w:cs="Calibri"/>
          <w:color w:val="FF0000"/>
          <w:sz w:val="16"/>
        </w:rPr>
        <w:t xml:space="preserve"> i 2</w:t>
      </w:r>
      <w:r w:rsidRPr="00880B52">
        <w:rPr>
          <w:rFonts w:ascii="Calibri" w:hAnsi="Calibri" w:cs="Calibri"/>
          <w:color w:val="FF0000"/>
          <w:sz w:val="16"/>
        </w:rPr>
        <w:t>)</w:t>
      </w:r>
    </w:p>
    <w:p w:rsidR="00BC35B1" w:rsidRPr="00880B52" w:rsidRDefault="00BC35B1" w:rsidP="00BC35B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95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781"/>
        <w:gridCol w:w="1375"/>
        <w:gridCol w:w="1440"/>
        <w:gridCol w:w="2326"/>
      </w:tblGrid>
      <w:tr w:rsidR="00BC35B1" w:rsidRPr="00880B52" w:rsidTr="00D05D66">
        <w:trPr>
          <w:cantSplit/>
          <w:trHeight w:val="737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Przedmiot zamówienia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r w:rsidRPr="00880B52">
              <w:rPr>
                <w:rFonts w:ascii="Calibri" w:hAnsi="Calibri" w:cs="Calibri"/>
                <w:i/>
              </w:rPr>
              <w:t>Całkowita</w:t>
            </w:r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proofErr w:type="gramStart"/>
            <w:r w:rsidRPr="00880B52">
              <w:rPr>
                <w:rFonts w:ascii="Calibri" w:hAnsi="Calibri" w:cs="Calibri"/>
                <w:i/>
              </w:rPr>
              <w:t>wartość  brutto</w:t>
            </w:r>
            <w:proofErr w:type="gramEnd"/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proofErr w:type="gramStart"/>
            <w:r w:rsidRPr="00880B52">
              <w:rPr>
                <w:rFonts w:ascii="Calibri" w:hAnsi="Calibri" w:cs="Calibri"/>
                <w:i/>
              </w:rPr>
              <w:t>usługi</w:t>
            </w:r>
            <w:proofErr w:type="gramEnd"/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proofErr w:type="gramStart"/>
            <w:r w:rsidRPr="00880B52">
              <w:rPr>
                <w:rFonts w:ascii="Calibri" w:hAnsi="Calibri" w:cs="Calibri"/>
                <w:i/>
              </w:rPr>
              <w:t>w</w:t>
            </w:r>
            <w:proofErr w:type="gramEnd"/>
            <w:r w:rsidRPr="00880B52">
              <w:rPr>
                <w:rFonts w:ascii="Calibri" w:hAnsi="Calibri" w:cs="Calibri"/>
                <w:i/>
              </w:rPr>
              <w:t xml:space="preserve"> PLN (zrealizowanej)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  <w:proofErr w:type="gramStart"/>
            <w:r w:rsidRPr="00880B52">
              <w:rPr>
                <w:rFonts w:ascii="Calibri" w:hAnsi="Calibri" w:cs="Calibri"/>
                <w:i/>
              </w:rPr>
              <w:t>Termin  realizacji</w:t>
            </w:r>
            <w:proofErr w:type="gramEnd"/>
            <w:r w:rsidRPr="00880B52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  <w:p w:rsidR="00BC35B1" w:rsidRPr="00B064C5" w:rsidRDefault="00BC35B1" w:rsidP="00D05D66">
            <w:pPr>
              <w:pStyle w:val="Tekstprzypisudolnego"/>
              <w:jc w:val="center"/>
              <w:rPr>
                <w:rFonts w:ascii="Calibri" w:hAnsi="Calibri" w:cs="Calibri"/>
                <w:i/>
                <w:lang w:val="pl-PL" w:eastAsia="pl-PL"/>
              </w:rPr>
            </w:pPr>
            <w:r w:rsidRPr="00B064C5">
              <w:rPr>
                <w:rFonts w:ascii="Calibri" w:hAnsi="Calibri" w:cs="Calibri"/>
                <w:i/>
                <w:lang w:val="pl-PL" w:eastAsia="pl-PL"/>
              </w:rPr>
              <w:t>Nazwa Zleceniodawcy</w:t>
            </w:r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BC35B1" w:rsidRPr="00880B52" w:rsidTr="00D05D66">
        <w:trPr>
          <w:cantSplit/>
          <w:trHeight w:val="50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781" w:type="dxa"/>
            <w:vMerge/>
            <w:tcBorders>
              <w:top w:val="nil"/>
              <w:right w:val="nil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375" w:type="dxa"/>
            <w:tcBorders>
              <w:top w:val="nil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Data</w:t>
            </w:r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gramStart"/>
            <w:r w:rsidRPr="00880B52">
              <w:rPr>
                <w:rFonts w:ascii="Calibri" w:hAnsi="Calibri" w:cs="Calibri"/>
                <w:i/>
                <w:sz w:val="18"/>
                <w:szCs w:val="18"/>
              </w:rPr>
              <w:t>rozpoczęcia</w:t>
            </w:r>
            <w:proofErr w:type="gramEnd"/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0B52">
              <w:rPr>
                <w:rFonts w:ascii="Calibri" w:hAnsi="Calibri" w:cs="Calibri"/>
                <w:i/>
                <w:sz w:val="18"/>
                <w:szCs w:val="18"/>
              </w:rPr>
              <w:t>Data</w:t>
            </w:r>
          </w:p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gramStart"/>
            <w:r w:rsidRPr="00880B52">
              <w:rPr>
                <w:rFonts w:ascii="Calibri" w:hAnsi="Calibri" w:cs="Calibri"/>
                <w:i/>
                <w:sz w:val="18"/>
                <w:szCs w:val="18"/>
              </w:rPr>
              <w:t>zakończenia</w:t>
            </w:r>
            <w:proofErr w:type="gramEnd"/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B1" w:rsidRPr="00880B52" w:rsidRDefault="00BC35B1" w:rsidP="00D05D66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BC35B1" w:rsidRPr="00880B52" w:rsidTr="00D05D66">
        <w:trPr>
          <w:trHeight w:val="809"/>
          <w:jc w:val="center"/>
        </w:trPr>
        <w:tc>
          <w:tcPr>
            <w:tcW w:w="648" w:type="dxa"/>
          </w:tcPr>
          <w:p w:rsidR="00BC35B1" w:rsidRPr="00880B52" w:rsidRDefault="00BC35B1" w:rsidP="00196394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781" w:type="dxa"/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BC35B1" w:rsidRPr="00880B52" w:rsidTr="00D05D66">
        <w:trPr>
          <w:trHeight w:val="883"/>
          <w:jc w:val="center"/>
        </w:trPr>
        <w:tc>
          <w:tcPr>
            <w:tcW w:w="648" w:type="dxa"/>
          </w:tcPr>
          <w:p w:rsidR="00BC35B1" w:rsidRPr="00880B52" w:rsidRDefault="00BC35B1" w:rsidP="00196394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781" w:type="dxa"/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BC35B1" w:rsidRPr="00880B52" w:rsidRDefault="00BC35B1" w:rsidP="00D05D6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BC35B1" w:rsidRPr="00880B52" w:rsidRDefault="00BC35B1" w:rsidP="00BC35B1">
      <w:pPr>
        <w:spacing w:before="100" w:beforeAutospacing="1" w:after="120"/>
        <w:jc w:val="both"/>
        <w:rPr>
          <w:rFonts w:ascii="Calibri" w:hAnsi="Calibri" w:cs="Calibri"/>
          <w:sz w:val="18"/>
          <w:szCs w:val="18"/>
        </w:rPr>
      </w:pPr>
      <w:r w:rsidRPr="00880B52">
        <w:rPr>
          <w:rFonts w:ascii="Calibri" w:hAnsi="Calibri" w:cs="Calibri"/>
          <w:b/>
          <w:sz w:val="18"/>
          <w:szCs w:val="18"/>
        </w:rPr>
        <w:t xml:space="preserve">Do niniejszego wykazu dołączono dokumenty potwierdzające, że wyżej wymienione </w:t>
      </w:r>
      <w:proofErr w:type="gramStart"/>
      <w:r w:rsidRPr="00880B52">
        <w:rPr>
          <w:rFonts w:ascii="Calibri" w:hAnsi="Calibri" w:cs="Calibri"/>
          <w:b/>
          <w:sz w:val="18"/>
          <w:szCs w:val="18"/>
        </w:rPr>
        <w:t>usługi  zostały</w:t>
      </w:r>
      <w:proofErr w:type="gramEnd"/>
      <w:r w:rsidRPr="00880B52">
        <w:rPr>
          <w:rFonts w:ascii="Calibri" w:hAnsi="Calibri" w:cs="Calibri"/>
          <w:b/>
          <w:sz w:val="18"/>
          <w:szCs w:val="18"/>
        </w:rPr>
        <w:t xml:space="preserve"> wykonane należycie.</w:t>
      </w:r>
    </w:p>
    <w:p w:rsidR="00BC35B1" w:rsidRPr="00880B52" w:rsidRDefault="00BC35B1" w:rsidP="00BC35B1">
      <w:pPr>
        <w:ind w:right="-993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ind w:right="-993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ind w:right="-993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ind w:right="-993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ind w:right="-993"/>
        <w:jc w:val="both"/>
        <w:rPr>
          <w:rFonts w:ascii="Calibri" w:hAnsi="Calibri" w:cs="Calibri"/>
        </w:rPr>
      </w:pPr>
    </w:p>
    <w:p w:rsidR="00BC35B1" w:rsidRPr="00880B52" w:rsidRDefault="00BC35B1" w:rsidP="00BC35B1">
      <w:pPr>
        <w:ind w:right="-993"/>
        <w:jc w:val="both"/>
        <w:rPr>
          <w:rFonts w:ascii="Calibri" w:hAnsi="Calibri" w:cs="Calibri"/>
        </w:rPr>
      </w:pPr>
      <w:r w:rsidRPr="00880B52">
        <w:rPr>
          <w:rFonts w:ascii="Calibri" w:hAnsi="Calibri" w:cs="Calibri"/>
        </w:rPr>
        <w:t xml:space="preserve">......................., dn. _ _ . _ _ . 2016 </w:t>
      </w:r>
      <w:proofErr w:type="gramStart"/>
      <w:r w:rsidRPr="00880B52">
        <w:rPr>
          <w:rFonts w:ascii="Calibri" w:hAnsi="Calibri" w:cs="Calibri"/>
        </w:rPr>
        <w:t>r.</w:t>
      </w:r>
      <w:r w:rsidRPr="00880B52">
        <w:rPr>
          <w:rFonts w:ascii="Calibri" w:hAnsi="Calibri" w:cs="Calibri"/>
        </w:rPr>
        <w:tab/>
        <w:t xml:space="preserve">                                        ........</w:t>
      </w:r>
      <w:proofErr w:type="gramEnd"/>
      <w:r w:rsidRPr="00880B52">
        <w:rPr>
          <w:rFonts w:ascii="Calibri" w:hAnsi="Calibri" w:cs="Calibri"/>
        </w:rPr>
        <w:t>....................................................</w:t>
      </w:r>
    </w:p>
    <w:p w:rsidR="00BC35B1" w:rsidRPr="00880B52" w:rsidRDefault="00BC35B1" w:rsidP="00BC35B1">
      <w:pPr>
        <w:ind w:left="5400" w:right="70"/>
        <w:jc w:val="center"/>
        <w:rPr>
          <w:rFonts w:ascii="Calibri" w:hAnsi="Calibri" w:cs="Calibri"/>
          <w:i/>
          <w:sz w:val="14"/>
          <w:szCs w:val="18"/>
        </w:rPr>
      </w:pPr>
      <w:r w:rsidRPr="00880B52">
        <w:rPr>
          <w:rFonts w:ascii="Calibri" w:hAnsi="Calibri" w:cs="Calibri"/>
          <w:sz w:val="14"/>
          <w:szCs w:val="18"/>
        </w:rPr>
        <w:t>Podpis osób uprawnionych do składania oświadczeń woli w imieniu Wykonawcy oraz pieczątka / pieczątki</w:t>
      </w:r>
    </w:p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CF43B3" w:rsidRDefault="00CF43B3" w:rsidP="00BC35B1"/>
    <w:p w:rsidR="00CF43B3" w:rsidRDefault="00CF43B3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Default="00BC35B1" w:rsidP="00BC35B1"/>
    <w:p w:rsidR="00BC35B1" w:rsidRPr="00880B52" w:rsidRDefault="00BC35B1" w:rsidP="00BC35B1">
      <w:pPr>
        <w:shd w:val="clear" w:color="auto" w:fill="E0E0E0"/>
        <w:jc w:val="right"/>
        <w:rPr>
          <w:rFonts w:ascii="Calibri" w:hAnsi="Calibri" w:cs="Calibri"/>
          <w:b/>
        </w:rPr>
      </w:pPr>
      <w:r w:rsidRPr="00880B52">
        <w:rPr>
          <w:rFonts w:ascii="Calibri" w:hAnsi="Calibri" w:cs="Calibri"/>
          <w:b/>
        </w:rPr>
        <w:t xml:space="preserve">                 Załącznik </w:t>
      </w:r>
      <w:proofErr w:type="gramStart"/>
      <w:r w:rsidRPr="00880B52">
        <w:rPr>
          <w:rFonts w:ascii="Calibri" w:hAnsi="Calibri" w:cs="Calibri"/>
          <w:b/>
        </w:rPr>
        <w:t>nr  8 do</w:t>
      </w:r>
      <w:proofErr w:type="gramEnd"/>
      <w:r w:rsidRPr="00880B52">
        <w:rPr>
          <w:rFonts w:ascii="Calibri" w:hAnsi="Calibri" w:cs="Calibri"/>
          <w:b/>
        </w:rPr>
        <w:t xml:space="preserve"> SIWZ</w:t>
      </w:r>
    </w:p>
    <w:p w:rsidR="00BC35B1" w:rsidRPr="00876B24" w:rsidRDefault="00BC35B1" w:rsidP="00BC35B1">
      <w:pPr>
        <w:jc w:val="center"/>
        <w:rPr>
          <w:rFonts w:ascii="Calibri" w:hAnsi="Calibri" w:cs="Calibri"/>
          <w:b/>
          <w:sz w:val="28"/>
          <w:szCs w:val="28"/>
        </w:rPr>
      </w:pPr>
      <w:r w:rsidRPr="00876B24">
        <w:rPr>
          <w:rFonts w:ascii="Calibri" w:hAnsi="Calibri" w:cs="Calibri"/>
          <w:b/>
          <w:sz w:val="28"/>
          <w:szCs w:val="28"/>
        </w:rPr>
        <w:t>INFORMACJA</w:t>
      </w:r>
    </w:p>
    <w:p w:rsidR="00BC35B1" w:rsidRPr="00876B24" w:rsidRDefault="00BC35B1" w:rsidP="00BC35B1">
      <w:pPr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Dotycząca grupy kapitałowej</w:t>
      </w:r>
    </w:p>
    <w:p w:rsidR="00BC35B1" w:rsidRPr="00876B24" w:rsidRDefault="00BC35B1" w:rsidP="00BC35B1">
      <w:pPr>
        <w:rPr>
          <w:rFonts w:ascii="Calibri" w:hAnsi="Calibri" w:cs="Calibri"/>
        </w:rPr>
      </w:pPr>
    </w:p>
    <w:p w:rsidR="00BC35B1" w:rsidRPr="00876B24" w:rsidRDefault="00BC35B1" w:rsidP="00BC35B1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Nazwa i adres </w:t>
      </w:r>
      <w:proofErr w:type="gramStart"/>
      <w:r w:rsidRPr="00876B24">
        <w:rPr>
          <w:rFonts w:ascii="Calibri" w:hAnsi="Calibri" w:cs="Calibri"/>
          <w:b/>
        </w:rPr>
        <w:t>Wykonawcy :</w:t>
      </w:r>
      <w:proofErr w:type="gramEnd"/>
    </w:p>
    <w:p w:rsidR="00BC35B1" w:rsidRPr="00876B24" w:rsidRDefault="00BC35B1" w:rsidP="00BC35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C35B1" w:rsidRPr="00876B24" w:rsidRDefault="00BC35B1" w:rsidP="00BC35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C35B1" w:rsidRPr="00876B24" w:rsidRDefault="00BC35B1" w:rsidP="00BC35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C35B1" w:rsidRPr="00876B24" w:rsidRDefault="00BC35B1" w:rsidP="00BC35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BC35B1" w:rsidRPr="00876B24" w:rsidRDefault="00BC35B1" w:rsidP="00BC35B1">
      <w:pPr>
        <w:rPr>
          <w:rFonts w:ascii="Calibri" w:hAnsi="Calibri" w:cs="Calibri"/>
        </w:rPr>
      </w:pPr>
    </w:p>
    <w:p w:rsidR="00BC35B1" w:rsidRPr="00876B24" w:rsidRDefault="00BC35B1" w:rsidP="00BC35B1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Imię i nazwisko osoby uprawnionej do składania oświadczeń </w:t>
      </w:r>
      <w:proofErr w:type="gramStart"/>
      <w:r w:rsidRPr="00876B24">
        <w:rPr>
          <w:rFonts w:ascii="Calibri" w:hAnsi="Calibri" w:cs="Calibri"/>
          <w:b/>
        </w:rPr>
        <w:t>woli :</w:t>
      </w:r>
      <w:proofErr w:type="gramEnd"/>
    </w:p>
    <w:p w:rsidR="00BC35B1" w:rsidRPr="00876B24" w:rsidRDefault="00BC35B1" w:rsidP="00BC35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</w:rPr>
      </w:pPr>
    </w:p>
    <w:p w:rsidR="00BC35B1" w:rsidRPr="00876B24" w:rsidRDefault="00BC35B1" w:rsidP="00BC35B1">
      <w:pPr>
        <w:ind w:right="-1"/>
        <w:rPr>
          <w:rFonts w:ascii="Calibri" w:hAnsi="Calibri" w:cs="Calibri"/>
        </w:rPr>
      </w:pPr>
    </w:p>
    <w:p w:rsidR="00BC35B1" w:rsidRPr="00876B24" w:rsidRDefault="00BC35B1" w:rsidP="00BC35B1">
      <w:pPr>
        <w:ind w:right="-1"/>
        <w:rPr>
          <w:rFonts w:ascii="Calibri" w:hAnsi="Calibri" w:cs="Calibri"/>
        </w:rPr>
      </w:pPr>
    </w:p>
    <w:p w:rsidR="00BC35B1" w:rsidRPr="00876B24" w:rsidRDefault="00BC35B1" w:rsidP="00BC35B1">
      <w:pPr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Składając ofertę </w:t>
      </w:r>
      <w:proofErr w:type="gramStart"/>
      <w:r w:rsidRPr="00876B24">
        <w:rPr>
          <w:rFonts w:ascii="Calibri" w:hAnsi="Calibri" w:cs="Calibri"/>
        </w:rPr>
        <w:t>na :</w:t>
      </w:r>
      <w:proofErr w:type="gramEnd"/>
    </w:p>
    <w:p w:rsidR="00BC35B1" w:rsidRPr="00876B24" w:rsidRDefault="00BC35B1" w:rsidP="00BC35B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BC35B1" w:rsidRPr="00485D57" w:rsidRDefault="00BC35B1" w:rsidP="00BC35B1">
      <w:pPr>
        <w:jc w:val="center"/>
        <w:rPr>
          <w:rFonts w:ascii="Calibri" w:hAnsi="Calibri" w:cs="Calibri"/>
          <w:b/>
          <w:bCs/>
          <w:sz w:val="48"/>
          <w:szCs w:val="28"/>
          <w:u w:val="single"/>
        </w:rPr>
      </w:pPr>
      <w:r w:rsidRPr="00485D57">
        <w:rPr>
          <w:rFonts w:ascii="Calibri" w:hAnsi="Calibri"/>
          <w:b/>
          <w:bCs/>
          <w:iCs/>
          <w:sz w:val="32"/>
          <w:szCs w:val="28"/>
        </w:rPr>
        <w:t>Dowozy szkolne kursami zamkniętymi do placówek oświatowych</w:t>
      </w:r>
    </w:p>
    <w:p w:rsidR="00BC35B1" w:rsidRPr="00876B24" w:rsidRDefault="00BC35B1" w:rsidP="00BC35B1">
      <w:pPr>
        <w:jc w:val="center"/>
        <w:rPr>
          <w:rFonts w:ascii="Calibri" w:hAnsi="Calibri" w:cs="Calibri"/>
          <w:sz w:val="22"/>
          <w:szCs w:val="22"/>
        </w:rPr>
      </w:pPr>
    </w:p>
    <w:p w:rsidR="00BC35B1" w:rsidRPr="00876B24" w:rsidRDefault="00BC35B1" w:rsidP="00BC35B1">
      <w:pPr>
        <w:jc w:val="both"/>
        <w:rPr>
          <w:rFonts w:ascii="Calibri" w:hAnsi="Calibri" w:cs="Calibri"/>
          <w:sz w:val="32"/>
          <w:szCs w:val="3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nie należę / reprezentowany przeze mnie podmiot nie należy do grupy kapitałowej</w:t>
      </w:r>
      <w:r w:rsidRPr="00876B24">
        <w:rPr>
          <w:rFonts w:ascii="Calibri" w:hAnsi="Calibri" w:cs="Calibri"/>
          <w:sz w:val="22"/>
          <w:szCs w:val="22"/>
        </w:rPr>
        <w:t xml:space="preserve">,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76B24">
        <w:rPr>
          <w:rFonts w:ascii="Calibri" w:hAnsi="Calibri" w:cs="Calibri"/>
          <w:sz w:val="22"/>
          <w:szCs w:val="22"/>
        </w:rPr>
        <w:t>Pzp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 xml:space="preserve">(Dz. U. z 2015 r. poz. 184, 1618 </w:t>
      </w:r>
      <w:proofErr w:type="gramStart"/>
      <w:r w:rsidRPr="00876B24">
        <w:rPr>
          <w:rFonts w:ascii="Calibri" w:hAnsi="Calibri" w:cs="Calibri"/>
          <w:sz w:val="22"/>
        </w:rPr>
        <w:t xml:space="preserve">i 1634 </w:t>
      </w:r>
      <w:r w:rsidRPr="00876B24">
        <w:rPr>
          <w:rFonts w:ascii="Calibri" w:hAnsi="Calibri" w:cs="Calibri"/>
          <w:szCs w:val="22"/>
        </w:rPr>
        <w:t xml:space="preserve"> </w:t>
      </w:r>
      <w:r w:rsidRPr="00876B24">
        <w:rPr>
          <w:rFonts w:ascii="Calibri" w:hAnsi="Calibri" w:cs="Calibri"/>
          <w:sz w:val="22"/>
          <w:szCs w:val="22"/>
        </w:rPr>
        <w:t>z</w:t>
      </w:r>
      <w:proofErr w:type="gramEnd"/>
      <w:r w:rsidRPr="00876B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B24">
        <w:rPr>
          <w:rFonts w:ascii="Calibri" w:hAnsi="Calibri" w:cs="Calibri"/>
          <w:sz w:val="22"/>
          <w:szCs w:val="22"/>
        </w:rPr>
        <w:t>późn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876B24">
        <w:rPr>
          <w:rFonts w:ascii="Calibri" w:hAnsi="Calibri" w:cs="Calibri"/>
          <w:sz w:val="22"/>
          <w:szCs w:val="22"/>
        </w:rPr>
        <w:t>zm</w:t>
      </w:r>
      <w:proofErr w:type="gramEnd"/>
      <w:r w:rsidRPr="00876B24">
        <w:rPr>
          <w:rFonts w:ascii="Calibri" w:hAnsi="Calibri" w:cs="Calibri"/>
          <w:sz w:val="22"/>
          <w:szCs w:val="22"/>
        </w:rPr>
        <w:t>.).*</w:t>
      </w:r>
    </w:p>
    <w:p w:rsidR="00BC35B1" w:rsidRPr="00876B24" w:rsidRDefault="00BC35B1" w:rsidP="00BC35B1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należę / reprezentowany przeze mnie podmiot należy do grupy kapitałowej,</w:t>
      </w:r>
      <w:r w:rsidRPr="00876B24">
        <w:rPr>
          <w:rFonts w:ascii="Calibri" w:hAnsi="Calibri" w:cs="Calibri"/>
          <w:sz w:val="22"/>
          <w:szCs w:val="22"/>
        </w:rPr>
        <w:t xml:space="preserve">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76B24">
        <w:rPr>
          <w:rFonts w:ascii="Calibri" w:hAnsi="Calibri" w:cs="Calibri"/>
          <w:sz w:val="22"/>
          <w:szCs w:val="22"/>
        </w:rPr>
        <w:t>Pzp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 xml:space="preserve">(Dz. U. z 2015 r. poz. 184, 1618 </w:t>
      </w:r>
      <w:proofErr w:type="gramStart"/>
      <w:r w:rsidRPr="00876B24">
        <w:rPr>
          <w:rFonts w:ascii="Calibri" w:hAnsi="Calibri" w:cs="Calibri"/>
          <w:sz w:val="22"/>
        </w:rPr>
        <w:t xml:space="preserve">i 1634 </w:t>
      </w:r>
      <w:r w:rsidRPr="00876B24">
        <w:rPr>
          <w:rFonts w:ascii="Calibri" w:hAnsi="Calibri" w:cs="Calibri"/>
          <w:szCs w:val="22"/>
        </w:rPr>
        <w:t xml:space="preserve"> </w:t>
      </w:r>
      <w:r w:rsidRPr="00876B24">
        <w:rPr>
          <w:rFonts w:ascii="Calibri" w:hAnsi="Calibri" w:cs="Calibri"/>
          <w:sz w:val="22"/>
          <w:szCs w:val="22"/>
        </w:rPr>
        <w:t>z</w:t>
      </w:r>
      <w:proofErr w:type="gramEnd"/>
      <w:r w:rsidRPr="00876B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6B24">
        <w:rPr>
          <w:rFonts w:ascii="Calibri" w:hAnsi="Calibri" w:cs="Calibri"/>
          <w:sz w:val="22"/>
          <w:szCs w:val="22"/>
        </w:rPr>
        <w:t>późn</w:t>
      </w:r>
      <w:proofErr w:type="spellEnd"/>
      <w:r w:rsidRPr="00876B24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876B24">
        <w:rPr>
          <w:rFonts w:ascii="Calibri" w:hAnsi="Calibri" w:cs="Calibri"/>
          <w:sz w:val="22"/>
          <w:szCs w:val="22"/>
        </w:rPr>
        <w:t>zm.) do której</w:t>
      </w:r>
      <w:proofErr w:type="gramEnd"/>
      <w:r w:rsidRPr="00876B24">
        <w:rPr>
          <w:rFonts w:ascii="Calibri" w:hAnsi="Calibri" w:cs="Calibri"/>
          <w:sz w:val="22"/>
          <w:szCs w:val="22"/>
        </w:rPr>
        <w:t xml:space="preserve"> należą także następujące podmioty*:</w:t>
      </w:r>
    </w:p>
    <w:p w:rsidR="00BC35B1" w:rsidRPr="00876B24" w:rsidRDefault="00BC35B1" w:rsidP="00BC35B1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876B24">
        <w:rPr>
          <w:rFonts w:ascii="Calibri" w:hAnsi="Calibri" w:cs="Calibri"/>
          <w:sz w:val="22"/>
          <w:szCs w:val="22"/>
        </w:rPr>
        <w:t>1.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  <w:proofErr w:type="gramEnd"/>
    </w:p>
    <w:p w:rsidR="00BC35B1" w:rsidRPr="00876B24" w:rsidRDefault="00BC35B1" w:rsidP="00BC35B1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876B24">
        <w:rPr>
          <w:rFonts w:ascii="Calibri" w:hAnsi="Calibri" w:cs="Calibri"/>
          <w:sz w:val="22"/>
          <w:szCs w:val="22"/>
        </w:rPr>
        <w:t>2.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  <w:proofErr w:type="gramEnd"/>
    </w:p>
    <w:p w:rsidR="00BC35B1" w:rsidRPr="00876B24" w:rsidRDefault="00BC35B1" w:rsidP="00BC35B1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876B24">
        <w:rPr>
          <w:rFonts w:ascii="Calibri" w:hAnsi="Calibri" w:cs="Calibri"/>
          <w:sz w:val="22"/>
          <w:szCs w:val="22"/>
        </w:rPr>
        <w:t>3.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  <w:proofErr w:type="gramEnd"/>
    </w:p>
    <w:p w:rsidR="00BC35B1" w:rsidRPr="00876B24" w:rsidRDefault="00BC35B1" w:rsidP="00BC35B1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876B24">
        <w:rPr>
          <w:rFonts w:ascii="Calibri" w:hAnsi="Calibri" w:cs="Calibri"/>
          <w:sz w:val="22"/>
          <w:szCs w:val="22"/>
        </w:rPr>
        <w:t>4.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  <w:proofErr w:type="gramEnd"/>
    </w:p>
    <w:p w:rsidR="00BC35B1" w:rsidRPr="00876B24" w:rsidRDefault="00BC35B1" w:rsidP="00BC35B1">
      <w:pPr>
        <w:shd w:val="clear" w:color="auto" w:fill="FFFFFF"/>
        <w:spacing w:before="509"/>
        <w:rPr>
          <w:rFonts w:ascii="Calibri" w:hAnsi="Calibri" w:cs="Calibri"/>
          <w:b/>
          <w:sz w:val="22"/>
          <w:szCs w:val="22"/>
        </w:rPr>
      </w:pPr>
      <w:r w:rsidRPr="00876B24">
        <w:rPr>
          <w:rFonts w:ascii="Calibri" w:hAnsi="Calibri" w:cs="Calibri"/>
          <w:b/>
          <w:sz w:val="22"/>
          <w:szCs w:val="22"/>
        </w:rPr>
        <w:t>* niepotrzebne skreślić</w:t>
      </w:r>
    </w:p>
    <w:p w:rsidR="00BC35B1" w:rsidRPr="00876B24" w:rsidRDefault="00BC35B1" w:rsidP="00BC35B1">
      <w:pPr>
        <w:rPr>
          <w:rFonts w:ascii="Calibri" w:hAnsi="Calibri" w:cs="Calibri"/>
          <w:sz w:val="28"/>
          <w:szCs w:val="28"/>
        </w:rPr>
      </w:pPr>
    </w:p>
    <w:p w:rsidR="00BC35B1" w:rsidRPr="00876B24" w:rsidRDefault="00BC35B1" w:rsidP="00BC35B1">
      <w:pPr>
        <w:rPr>
          <w:rFonts w:ascii="Calibri" w:hAnsi="Calibri" w:cs="Calibri"/>
          <w:sz w:val="22"/>
          <w:szCs w:val="28"/>
        </w:rPr>
      </w:pPr>
      <w:r w:rsidRPr="00876B24">
        <w:rPr>
          <w:rFonts w:ascii="Calibri" w:hAnsi="Calibri" w:cs="Calibri"/>
          <w:sz w:val="22"/>
          <w:szCs w:val="28"/>
        </w:rPr>
        <w:t xml:space="preserve">.......................... </w:t>
      </w:r>
      <w:proofErr w:type="gramStart"/>
      <w:r w:rsidRPr="00876B24">
        <w:rPr>
          <w:rFonts w:ascii="Calibri" w:hAnsi="Calibri" w:cs="Calibri"/>
          <w:sz w:val="22"/>
          <w:szCs w:val="28"/>
        </w:rPr>
        <w:t>dnia ...............r</w:t>
      </w:r>
      <w:proofErr w:type="gramEnd"/>
    </w:p>
    <w:p w:rsidR="00BC35B1" w:rsidRPr="00876B24" w:rsidRDefault="00BC35B1" w:rsidP="00BC35B1">
      <w:pPr>
        <w:ind w:left="3540" w:firstLine="2130"/>
        <w:jc w:val="right"/>
        <w:rPr>
          <w:rFonts w:ascii="Calibri" w:hAnsi="Calibri" w:cs="Calibri"/>
          <w:sz w:val="18"/>
          <w:szCs w:val="28"/>
        </w:rPr>
      </w:pPr>
      <w:r w:rsidRPr="00876B24">
        <w:rPr>
          <w:rFonts w:ascii="Calibri" w:hAnsi="Calibri" w:cs="Calibri"/>
          <w:sz w:val="28"/>
          <w:szCs w:val="28"/>
        </w:rPr>
        <w:t xml:space="preserve">           ........................................</w:t>
      </w:r>
      <w:r w:rsidRPr="00876B24">
        <w:rPr>
          <w:rFonts w:ascii="Calibri" w:hAnsi="Calibri" w:cs="Calibri"/>
          <w:sz w:val="28"/>
          <w:szCs w:val="28"/>
        </w:rPr>
        <w:tab/>
      </w:r>
      <w:r w:rsidRPr="00876B24">
        <w:rPr>
          <w:rFonts w:ascii="Calibri" w:hAnsi="Calibri" w:cs="Calibri"/>
          <w:sz w:val="28"/>
          <w:szCs w:val="28"/>
        </w:rPr>
        <w:tab/>
        <w:t xml:space="preserve">                                    </w:t>
      </w:r>
      <w:r w:rsidRPr="00876B24">
        <w:rPr>
          <w:rFonts w:ascii="Calibri" w:hAnsi="Calibri" w:cs="Calibri"/>
          <w:sz w:val="18"/>
          <w:szCs w:val="28"/>
        </w:rPr>
        <w:t>( uprawniony przedstawiciel wykonawcy)</w:t>
      </w:r>
    </w:p>
    <w:p w:rsidR="00BC35B1" w:rsidRPr="00876B24" w:rsidRDefault="00BC35B1" w:rsidP="00BC35B1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BC35B1" w:rsidRDefault="00BC35B1" w:rsidP="00BC35B1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BC35B1" w:rsidRDefault="00BC35B1" w:rsidP="00BC35B1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BC35B1" w:rsidRDefault="00BC35B1" w:rsidP="00BC35B1">
      <w:pPr>
        <w:tabs>
          <w:tab w:val="center" w:pos="4896"/>
          <w:tab w:val="right" w:pos="9432"/>
        </w:tabs>
        <w:rPr>
          <w:rFonts w:ascii="Calibri" w:hAnsi="Calibri" w:cs="Calibri"/>
        </w:rPr>
      </w:pPr>
      <w:bookmarkStart w:id="4" w:name="_GoBack"/>
      <w:bookmarkEnd w:id="4"/>
    </w:p>
    <w:p w:rsidR="00BC35B1" w:rsidRDefault="00BC35B1" w:rsidP="00BC35B1">
      <w:pPr>
        <w:pStyle w:val="Styl"/>
        <w:spacing w:before="384" w:line="1" w:lineRule="exact"/>
        <w:ind w:right="-1"/>
        <w:rPr>
          <w:rFonts w:ascii="Calibri" w:hAnsi="Calibri" w:cs="Arial"/>
          <w:sz w:val="2"/>
          <w:szCs w:val="2"/>
          <w:lang w:bidi="he-IL"/>
        </w:rPr>
      </w:pPr>
    </w:p>
    <w:sectPr w:rsidR="00BC35B1" w:rsidSect="0060318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96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94" w:rsidRDefault="00196394" w:rsidP="00CF43B3">
      <w:r>
        <w:separator/>
      </w:r>
    </w:p>
  </w:endnote>
  <w:endnote w:type="continuationSeparator" w:id="0">
    <w:p w:rsidR="00196394" w:rsidRDefault="00196394" w:rsidP="00CF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D6" w:rsidRDefault="00196394" w:rsidP="00BF45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03D6" w:rsidRDefault="00196394" w:rsidP="005E56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D6" w:rsidRDefault="001963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94" w:rsidRDefault="00196394" w:rsidP="00CF43B3">
      <w:r>
        <w:separator/>
      </w:r>
    </w:p>
  </w:footnote>
  <w:footnote w:type="continuationSeparator" w:id="0">
    <w:p w:rsidR="00196394" w:rsidRDefault="00196394" w:rsidP="00CF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D6" w:rsidRPr="00D14DF8" w:rsidRDefault="00196394">
    <w:pPr>
      <w:pStyle w:val="Nagwek"/>
      <w:jc w:val="center"/>
      <w:rPr>
        <w:rFonts w:ascii="Arial" w:hAnsi="Arial" w:cs="Arial"/>
        <w:b/>
      </w:rPr>
    </w:pPr>
    <w:r w:rsidRPr="00D14DF8">
      <w:rPr>
        <w:rFonts w:ascii="Calibri" w:hAnsi="Calibri" w:cs="Arial"/>
        <w:b/>
      </w:rPr>
      <w:t>Specyfikacja Istotnych warunków zamówienia dla zadania</w:t>
    </w:r>
    <w:r w:rsidRPr="00D14DF8">
      <w:rPr>
        <w:rFonts w:ascii="Arial" w:hAnsi="Arial" w:cs="Arial"/>
        <w:b/>
      </w:rPr>
      <w:t xml:space="preserve"> :</w:t>
    </w:r>
  </w:p>
  <w:p w:rsidR="003203D6" w:rsidRPr="00413F7E" w:rsidRDefault="00196394" w:rsidP="00413F7E">
    <w:pPr>
      <w:pStyle w:val="Nagwek"/>
      <w:ind w:right="360"/>
      <w:jc w:val="center"/>
      <w:rPr>
        <w:rFonts w:ascii="Calibri" w:hAnsi="Calibri"/>
        <w:b/>
        <w:bCs/>
        <w:iCs/>
        <w:sz w:val="20"/>
        <w:szCs w:val="28"/>
      </w:rPr>
    </w:pPr>
    <w:r w:rsidRPr="00413F7E">
      <w:rPr>
        <w:rFonts w:ascii="Calibri" w:hAnsi="Calibri"/>
        <w:b/>
        <w:bCs/>
        <w:iCs/>
        <w:sz w:val="20"/>
        <w:szCs w:val="28"/>
      </w:rPr>
      <w:t xml:space="preserve">Dowozy szkolne kursami zamkniętymi do placówek oświatowych </w:t>
    </w:r>
  </w:p>
  <w:p w:rsidR="003203D6" w:rsidRPr="00E1618D" w:rsidRDefault="00196394" w:rsidP="00F85A94">
    <w:pPr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8D2EC840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742EA33A"/>
    <w:name w:val="WW8Num10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6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16C6"/>
    <w:multiLevelType w:val="hybridMultilevel"/>
    <w:tmpl w:val="D494C042"/>
    <w:lvl w:ilvl="0" w:tplc="FC12FB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6E58E4">
      <w:start w:val="1"/>
      <w:numFmt w:val="decimal"/>
      <w:pStyle w:val="Nag3ff3wek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E0610A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F40CE3"/>
    <w:multiLevelType w:val="hybridMultilevel"/>
    <w:tmpl w:val="37A06540"/>
    <w:name w:val="WW8Num4122"/>
    <w:lvl w:ilvl="0" w:tplc="16FAE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6DD2"/>
    <w:multiLevelType w:val="hybridMultilevel"/>
    <w:tmpl w:val="E3D27F44"/>
    <w:name w:val="WW8Num5922"/>
    <w:lvl w:ilvl="0" w:tplc="39A4A942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85297"/>
    <w:multiLevelType w:val="hybridMultilevel"/>
    <w:tmpl w:val="A3625E72"/>
    <w:name w:val="WW8Num412"/>
    <w:lvl w:ilvl="0" w:tplc="39024D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ABA23ED"/>
    <w:multiLevelType w:val="hybridMultilevel"/>
    <w:tmpl w:val="6AB62F08"/>
    <w:name w:val="WW8Num4123"/>
    <w:lvl w:ilvl="0" w:tplc="01C8D27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55A12"/>
    <w:multiLevelType w:val="hybridMultilevel"/>
    <w:tmpl w:val="7B8C4CAC"/>
    <w:lvl w:ilvl="0" w:tplc="B10ED648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0"/>
  </w:num>
  <w:num w:numId="5">
    <w:abstractNumId w:val="7"/>
  </w:num>
  <w:num w:numId="6">
    <w:abstractNumId w:val="13"/>
  </w:num>
  <w:num w:numId="7">
    <w:abstractNumId w:val="19"/>
  </w:num>
  <w:num w:numId="8">
    <w:abstractNumId w:val="12"/>
  </w:num>
  <w:num w:numId="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B1"/>
    <w:rsid w:val="00196394"/>
    <w:rsid w:val="00BC35B1"/>
    <w:rsid w:val="00CF43B3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0645-7096-4B1C-A1BB-61C5A64E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35B1"/>
    <w:pPr>
      <w:keepNext/>
      <w:numPr>
        <w:numId w:val="1"/>
      </w:numPr>
      <w:jc w:val="right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5B1"/>
    <w:pPr>
      <w:keepNext/>
      <w:numPr>
        <w:ilvl w:val="1"/>
        <w:numId w:val="1"/>
      </w:numPr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35B1"/>
    <w:pPr>
      <w:keepNext/>
      <w:numPr>
        <w:ilvl w:val="2"/>
        <w:numId w:val="1"/>
      </w:numPr>
      <w:jc w:val="center"/>
      <w:outlineLvl w:val="2"/>
    </w:pPr>
    <w:rPr>
      <w:b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35B1"/>
    <w:pPr>
      <w:keepNext/>
      <w:numPr>
        <w:ilvl w:val="3"/>
        <w:numId w:val="1"/>
      </w:numPr>
      <w:jc w:val="right"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C35B1"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35B1"/>
    <w:pPr>
      <w:keepNext/>
      <w:numPr>
        <w:ilvl w:val="5"/>
        <w:numId w:val="1"/>
      </w:numPr>
      <w:spacing w:line="360" w:lineRule="auto"/>
      <w:jc w:val="right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35B1"/>
    <w:pPr>
      <w:keepNext/>
      <w:numPr>
        <w:ilvl w:val="6"/>
        <w:numId w:val="1"/>
      </w:numPr>
      <w:outlineLvl w:val="6"/>
    </w:pPr>
    <w:rPr>
      <w:b/>
      <w:sz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C35B1"/>
    <w:pPr>
      <w:keepNext/>
      <w:numPr>
        <w:ilvl w:val="7"/>
        <w:numId w:val="1"/>
      </w:numPr>
      <w:outlineLvl w:val="7"/>
    </w:pPr>
    <w:rPr>
      <w:b/>
      <w:sz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C35B1"/>
    <w:pPr>
      <w:keepNext/>
      <w:numPr>
        <w:ilvl w:val="8"/>
        <w:numId w:val="1"/>
      </w:numPr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C35B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BC35B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BC35B1"/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BC35B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BC35B1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BC35B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BC35B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BC35B1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BC35B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WW8Num2z0">
    <w:name w:val="WW8Num2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3z0">
    <w:name w:val="WW8Num3z0"/>
    <w:uiPriority w:val="99"/>
    <w:rsid w:val="00BC35B1"/>
    <w:rPr>
      <w:rFonts w:ascii="Times New Roman" w:eastAsia="Times New Roman" w:hAnsi="Times New Roman" w:cs="Arial"/>
      <w:color w:val="000000"/>
    </w:rPr>
  </w:style>
  <w:style w:type="character" w:customStyle="1" w:styleId="WW8Num6z0">
    <w:name w:val="WW8Num6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7z0">
    <w:name w:val="WW8Num7z0"/>
    <w:uiPriority w:val="99"/>
    <w:rsid w:val="00BC35B1"/>
    <w:rPr>
      <w:rFonts w:ascii="Times New Roman" w:eastAsia="Times New Roman" w:hAnsi="Times New Roman" w:cs="Arial"/>
      <w:color w:val="000000"/>
    </w:rPr>
  </w:style>
  <w:style w:type="character" w:customStyle="1" w:styleId="WW8Num9z0">
    <w:name w:val="WW8Num9z0"/>
    <w:uiPriority w:val="99"/>
    <w:rsid w:val="00BC35B1"/>
    <w:rPr>
      <w:b w:val="0"/>
    </w:rPr>
  </w:style>
  <w:style w:type="character" w:customStyle="1" w:styleId="WW8Num14z1">
    <w:name w:val="WW8Num14z1"/>
    <w:uiPriority w:val="99"/>
    <w:rsid w:val="00BC35B1"/>
    <w:rPr>
      <w:rFonts w:ascii="Symbol" w:hAnsi="Symbol"/>
    </w:rPr>
  </w:style>
  <w:style w:type="character" w:customStyle="1" w:styleId="WW8Num14z2">
    <w:name w:val="WW8Num14z2"/>
    <w:uiPriority w:val="99"/>
    <w:rsid w:val="00BC35B1"/>
    <w:rPr>
      <w:color w:val="auto"/>
    </w:rPr>
  </w:style>
  <w:style w:type="character" w:customStyle="1" w:styleId="WW8Num17z0">
    <w:name w:val="WW8Num17z0"/>
    <w:uiPriority w:val="99"/>
    <w:rsid w:val="00BC35B1"/>
    <w:rPr>
      <w:b w:val="0"/>
      <w:i w:val="0"/>
    </w:rPr>
  </w:style>
  <w:style w:type="character" w:customStyle="1" w:styleId="WW8Num20z0">
    <w:name w:val="WW8Num20z0"/>
    <w:uiPriority w:val="99"/>
    <w:rsid w:val="00BC35B1"/>
    <w:rPr>
      <w:rFonts w:ascii="Symbol" w:hAnsi="Symbol"/>
    </w:rPr>
  </w:style>
  <w:style w:type="character" w:customStyle="1" w:styleId="WW8Num21z0">
    <w:name w:val="WW8Num21z0"/>
    <w:uiPriority w:val="99"/>
    <w:rsid w:val="00BC35B1"/>
    <w:rPr>
      <w:b w:val="0"/>
    </w:rPr>
  </w:style>
  <w:style w:type="character" w:customStyle="1" w:styleId="WW8Num21z1">
    <w:name w:val="WW8Num21z1"/>
    <w:uiPriority w:val="99"/>
    <w:rsid w:val="00BC35B1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uiPriority w:val="99"/>
    <w:rsid w:val="00BC35B1"/>
    <w:rPr>
      <w:rFonts w:ascii="Symbol" w:hAnsi="Symbol"/>
      <w:b w:val="0"/>
    </w:rPr>
  </w:style>
  <w:style w:type="character" w:customStyle="1" w:styleId="WW8Num22z0">
    <w:name w:val="WW8Num22z0"/>
    <w:uiPriority w:val="99"/>
    <w:rsid w:val="00BC35B1"/>
    <w:rPr>
      <w:b w:val="0"/>
    </w:rPr>
  </w:style>
  <w:style w:type="character" w:customStyle="1" w:styleId="WW8Num23z0">
    <w:name w:val="WW8Num23z0"/>
    <w:uiPriority w:val="99"/>
    <w:rsid w:val="00BC35B1"/>
    <w:rPr>
      <w:rFonts w:ascii="Symbol" w:hAnsi="Symbol"/>
    </w:rPr>
  </w:style>
  <w:style w:type="character" w:customStyle="1" w:styleId="WW8Num23z1">
    <w:name w:val="WW8Num23z1"/>
    <w:uiPriority w:val="99"/>
    <w:rsid w:val="00BC35B1"/>
    <w:rPr>
      <w:b w:val="0"/>
    </w:rPr>
  </w:style>
  <w:style w:type="character" w:customStyle="1" w:styleId="WW8Num23z2">
    <w:name w:val="WW8Num23z2"/>
    <w:uiPriority w:val="99"/>
    <w:rsid w:val="00BC35B1"/>
    <w:rPr>
      <w:rFonts w:ascii="Wingdings" w:hAnsi="Wingdings"/>
    </w:rPr>
  </w:style>
  <w:style w:type="character" w:customStyle="1" w:styleId="WW8Num23z4">
    <w:name w:val="WW8Num23z4"/>
    <w:uiPriority w:val="99"/>
    <w:rsid w:val="00BC35B1"/>
    <w:rPr>
      <w:rFonts w:ascii="Courier New" w:hAnsi="Courier New" w:cs="Courier New"/>
    </w:rPr>
  </w:style>
  <w:style w:type="character" w:customStyle="1" w:styleId="WW8Num24z1">
    <w:name w:val="WW8Num24z1"/>
    <w:uiPriority w:val="99"/>
    <w:rsid w:val="00BC35B1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C35B1"/>
    <w:rPr>
      <w:rFonts w:ascii="Wingdings" w:hAnsi="Wingdings"/>
    </w:rPr>
  </w:style>
  <w:style w:type="character" w:customStyle="1" w:styleId="WW8Num24z3">
    <w:name w:val="WW8Num24z3"/>
    <w:uiPriority w:val="99"/>
    <w:rsid w:val="00BC35B1"/>
    <w:rPr>
      <w:rFonts w:ascii="Arial" w:eastAsia="Times New Roman" w:hAnsi="Arial" w:cs="Arial"/>
    </w:rPr>
  </w:style>
  <w:style w:type="character" w:customStyle="1" w:styleId="WW8Num24z6">
    <w:name w:val="WW8Num24z6"/>
    <w:uiPriority w:val="99"/>
    <w:rsid w:val="00BC35B1"/>
    <w:rPr>
      <w:rFonts w:ascii="Symbol" w:hAnsi="Symbol"/>
    </w:rPr>
  </w:style>
  <w:style w:type="character" w:customStyle="1" w:styleId="WW8Num28z0">
    <w:name w:val="WW8Num28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29z0">
    <w:name w:val="WW8Num29z0"/>
    <w:uiPriority w:val="99"/>
    <w:rsid w:val="00BC35B1"/>
    <w:rPr>
      <w:rFonts w:ascii="Symbol" w:hAnsi="Symbol"/>
    </w:rPr>
  </w:style>
  <w:style w:type="character" w:customStyle="1" w:styleId="WW8Num30z0">
    <w:name w:val="WW8Num30z0"/>
    <w:uiPriority w:val="99"/>
    <w:rsid w:val="00BC35B1"/>
    <w:rPr>
      <w:b w:val="0"/>
      <w:i w:val="0"/>
    </w:rPr>
  </w:style>
  <w:style w:type="character" w:customStyle="1" w:styleId="WW8Num30z1">
    <w:name w:val="WW8Num30z1"/>
    <w:uiPriority w:val="99"/>
    <w:rsid w:val="00BC35B1"/>
    <w:rPr>
      <w:b w:val="0"/>
      <w:i/>
    </w:rPr>
  </w:style>
  <w:style w:type="character" w:customStyle="1" w:styleId="WW8Num30z2">
    <w:name w:val="WW8Num30z2"/>
    <w:uiPriority w:val="99"/>
    <w:rsid w:val="00BC35B1"/>
    <w:rPr>
      <w:b/>
      <w:i w:val="0"/>
    </w:rPr>
  </w:style>
  <w:style w:type="character" w:customStyle="1" w:styleId="WW8Num34z4">
    <w:name w:val="WW8Num34z4"/>
    <w:uiPriority w:val="99"/>
    <w:rsid w:val="00BC35B1"/>
    <w:rPr>
      <w:rFonts w:ascii="Arial" w:eastAsia="Times New Roman" w:hAnsi="Arial" w:cs="Arial"/>
    </w:rPr>
  </w:style>
  <w:style w:type="character" w:customStyle="1" w:styleId="WW8Num35z0">
    <w:name w:val="WW8Num35z0"/>
    <w:uiPriority w:val="99"/>
    <w:rsid w:val="00BC35B1"/>
    <w:rPr>
      <w:rFonts w:ascii="Symbol" w:hAnsi="Symbol"/>
    </w:rPr>
  </w:style>
  <w:style w:type="character" w:customStyle="1" w:styleId="WW8Num37z0">
    <w:name w:val="WW8Num37z0"/>
    <w:uiPriority w:val="99"/>
    <w:rsid w:val="00BC35B1"/>
    <w:rPr>
      <w:rFonts w:ascii="Symbol" w:hAnsi="Symbol"/>
    </w:rPr>
  </w:style>
  <w:style w:type="character" w:customStyle="1" w:styleId="WW8Num38z2">
    <w:name w:val="WW8Num38z2"/>
    <w:uiPriority w:val="99"/>
    <w:rsid w:val="00BC35B1"/>
    <w:rPr>
      <w:rFonts w:ascii="Symbol" w:hAnsi="Symbol"/>
    </w:rPr>
  </w:style>
  <w:style w:type="character" w:customStyle="1" w:styleId="WW8Num41z0">
    <w:name w:val="WW8Num41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43z0">
    <w:name w:val="WW8Num43z0"/>
    <w:uiPriority w:val="99"/>
    <w:rsid w:val="00BC35B1"/>
    <w:rPr>
      <w:b w:val="0"/>
      <w:i w:val="0"/>
    </w:rPr>
  </w:style>
  <w:style w:type="character" w:customStyle="1" w:styleId="WW8Num44z0">
    <w:name w:val="WW8Num44z0"/>
    <w:uiPriority w:val="99"/>
    <w:rsid w:val="00BC35B1"/>
    <w:rPr>
      <w:rFonts w:ascii="Symbol" w:hAnsi="Symbol"/>
    </w:rPr>
  </w:style>
  <w:style w:type="character" w:customStyle="1" w:styleId="WW8Num47z0">
    <w:name w:val="WW8Num47z0"/>
    <w:uiPriority w:val="99"/>
    <w:rsid w:val="00BC35B1"/>
    <w:rPr>
      <w:b w:val="0"/>
      <w:i w:val="0"/>
    </w:rPr>
  </w:style>
  <w:style w:type="character" w:customStyle="1" w:styleId="WW8Num52z0">
    <w:name w:val="WW8Num52z0"/>
    <w:uiPriority w:val="99"/>
    <w:rsid w:val="00BC35B1"/>
    <w:rPr>
      <w:rFonts w:ascii="Arial" w:eastAsia="Times New Roman" w:hAnsi="Arial" w:cs="Arial"/>
    </w:rPr>
  </w:style>
  <w:style w:type="character" w:customStyle="1" w:styleId="WW8Num52z1">
    <w:name w:val="WW8Num52z1"/>
    <w:uiPriority w:val="99"/>
    <w:rsid w:val="00BC35B1"/>
    <w:rPr>
      <w:b w:val="0"/>
      <w:color w:val="000000"/>
    </w:rPr>
  </w:style>
  <w:style w:type="character" w:customStyle="1" w:styleId="WW8Num58z1">
    <w:name w:val="WW8Num58z1"/>
    <w:uiPriority w:val="99"/>
    <w:rsid w:val="00BC35B1"/>
    <w:rPr>
      <w:rFonts w:ascii="Courier New" w:hAnsi="Courier New" w:cs="Courier New"/>
    </w:rPr>
  </w:style>
  <w:style w:type="character" w:customStyle="1" w:styleId="WW8Num59z0">
    <w:name w:val="WW8Num59z0"/>
    <w:uiPriority w:val="99"/>
    <w:rsid w:val="00BC35B1"/>
    <w:rPr>
      <w:b/>
      <w:i w:val="0"/>
    </w:rPr>
  </w:style>
  <w:style w:type="character" w:customStyle="1" w:styleId="WW8Num65z0">
    <w:name w:val="WW8Num65z0"/>
    <w:uiPriority w:val="99"/>
    <w:rsid w:val="00BC35B1"/>
    <w:rPr>
      <w:b w:val="0"/>
      <w:i w:val="0"/>
    </w:rPr>
  </w:style>
  <w:style w:type="character" w:customStyle="1" w:styleId="WW8Num65z1">
    <w:name w:val="WW8Num65z1"/>
    <w:uiPriority w:val="99"/>
    <w:rsid w:val="00BC35B1"/>
    <w:rPr>
      <w:b w:val="0"/>
      <w:i/>
    </w:rPr>
  </w:style>
  <w:style w:type="character" w:customStyle="1" w:styleId="WW8Num65z2">
    <w:name w:val="WW8Num65z2"/>
    <w:uiPriority w:val="99"/>
    <w:rsid w:val="00BC35B1"/>
    <w:rPr>
      <w:b/>
      <w:i w:val="0"/>
    </w:rPr>
  </w:style>
  <w:style w:type="character" w:customStyle="1" w:styleId="WW8Num66z0">
    <w:name w:val="WW8Num66z0"/>
    <w:uiPriority w:val="99"/>
    <w:rsid w:val="00BC35B1"/>
    <w:rPr>
      <w:rFonts w:ascii="Arial" w:eastAsia="Times New Roman" w:hAnsi="Arial" w:cs="Arial"/>
    </w:rPr>
  </w:style>
  <w:style w:type="character" w:customStyle="1" w:styleId="WW8Num67z2">
    <w:name w:val="WW8Num67z2"/>
    <w:uiPriority w:val="99"/>
    <w:rsid w:val="00BC35B1"/>
    <w:rPr>
      <w:rFonts w:ascii="Times New Roman" w:hAnsi="Times New Roman" w:cs="Times New Roman"/>
    </w:rPr>
  </w:style>
  <w:style w:type="character" w:customStyle="1" w:styleId="WW8Num68z0">
    <w:name w:val="WW8Num68z0"/>
    <w:uiPriority w:val="99"/>
    <w:rsid w:val="00BC35B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BC35B1"/>
  </w:style>
  <w:style w:type="character" w:customStyle="1" w:styleId="WW8Num1z0">
    <w:name w:val="WW8Num1z0"/>
    <w:uiPriority w:val="99"/>
    <w:rsid w:val="00BC35B1"/>
    <w:rPr>
      <w:b w:val="0"/>
    </w:rPr>
  </w:style>
  <w:style w:type="character" w:customStyle="1" w:styleId="WW8Num4z0">
    <w:name w:val="WW8Num4z0"/>
    <w:uiPriority w:val="99"/>
    <w:rsid w:val="00BC35B1"/>
    <w:rPr>
      <w:b/>
      <w:i w:val="0"/>
      <w:sz w:val="24"/>
    </w:rPr>
  </w:style>
  <w:style w:type="character" w:customStyle="1" w:styleId="WW8Num4z1">
    <w:name w:val="WW8Num4z1"/>
    <w:uiPriority w:val="99"/>
    <w:rsid w:val="00BC35B1"/>
    <w:rPr>
      <w:b/>
      <w:i w:val="0"/>
    </w:rPr>
  </w:style>
  <w:style w:type="character" w:customStyle="1" w:styleId="WW8Num10z1">
    <w:name w:val="WW8Num10z1"/>
    <w:uiPriority w:val="99"/>
    <w:rsid w:val="00BC35B1"/>
    <w:rPr>
      <w:rFonts w:ascii="Arial" w:eastAsia="Times New Roman" w:hAnsi="Arial" w:cs="Arial"/>
      <w:b/>
      <w:i w:val="0"/>
    </w:rPr>
  </w:style>
  <w:style w:type="character" w:customStyle="1" w:styleId="WW8Num11z1">
    <w:name w:val="WW8Num11z1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12z2">
    <w:name w:val="WW8Num12z2"/>
    <w:uiPriority w:val="99"/>
    <w:rsid w:val="00BC35B1"/>
    <w:rPr>
      <w:rFonts w:ascii="Symbol" w:hAnsi="Symbol"/>
    </w:rPr>
  </w:style>
  <w:style w:type="character" w:customStyle="1" w:styleId="WW8Num15z0">
    <w:name w:val="WW8Num15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18z0">
    <w:name w:val="WW8Num18z0"/>
    <w:uiPriority w:val="99"/>
    <w:rsid w:val="00BC35B1"/>
    <w:rPr>
      <w:b/>
      <w:i w:val="0"/>
    </w:rPr>
  </w:style>
  <w:style w:type="character" w:customStyle="1" w:styleId="WW8Num19z0">
    <w:name w:val="WW8Num19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20z1">
    <w:name w:val="WW8Num20z1"/>
    <w:uiPriority w:val="99"/>
    <w:rsid w:val="00BC35B1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BC35B1"/>
    <w:rPr>
      <w:rFonts w:ascii="Wingdings" w:hAnsi="Wingdings"/>
    </w:rPr>
  </w:style>
  <w:style w:type="character" w:customStyle="1" w:styleId="WW8Num22z1">
    <w:name w:val="WW8Num22z1"/>
    <w:uiPriority w:val="99"/>
    <w:rsid w:val="00BC35B1"/>
    <w:rPr>
      <w:i w:val="0"/>
    </w:rPr>
  </w:style>
  <w:style w:type="character" w:customStyle="1" w:styleId="WW8Num27z1">
    <w:name w:val="WW8Num27z1"/>
    <w:uiPriority w:val="99"/>
    <w:rsid w:val="00BC35B1"/>
    <w:rPr>
      <w:rFonts w:ascii="Symbol" w:hAnsi="Symbol"/>
    </w:rPr>
  </w:style>
  <w:style w:type="character" w:customStyle="1" w:styleId="WW8Num27z2">
    <w:name w:val="WW8Num27z2"/>
    <w:uiPriority w:val="99"/>
    <w:rsid w:val="00BC35B1"/>
    <w:rPr>
      <w:color w:val="auto"/>
    </w:rPr>
  </w:style>
  <w:style w:type="character" w:customStyle="1" w:styleId="WW8Num33z0">
    <w:name w:val="WW8Num33z0"/>
    <w:uiPriority w:val="99"/>
    <w:rsid w:val="00BC35B1"/>
    <w:rPr>
      <w:b w:val="0"/>
    </w:rPr>
  </w:style>
  <w:style w:type="character" w:customStyle="1" w:styleId="WW8Num34z0">
    <w:name w:val="WW8Num34z0"/>
    <w:uiPriority w:val="99"/>
    <w:rsid w:val="00BC35B1"/>
    <w:rPr>
      <w:b w:val="0"/>
    </w:rPr>
  </w:style>
  <w:style w:type="character" w:customStyle="1" w:styleId="WW8Num34z1">
    <w:name w:val="WW8Num34z1"/>
    <w:uiPriority w:val="99"/>
    <w:rsid w:val="00BC35B1"/>
    <w:rPr>
      <w:rFonts w:ascii="Times New Roman" w:eastAsia="Times New Roman" w:hAnsi="Times New Roman" w:cs="Times New Roman"/>
      <w:b w:val="0"/>
    </w:rPr>
  </w:style>
  <w:style w:type="character" w:customStyle="1" w:styleId="WW8Num34z2">
    <w:name w:val="WW8Num34z2"/>
    <w:uiPriority w:val="99"/>
    <w:rsid w:val="00BC35B1"/>
    <w:rPr>
      <w:rFonts w:ascii="Symbol" w:hAnsi="Symbol"/>
      <w:b w:val="0"/>
    </w:rPr>
  </w:style>
  <w:style w:type="character" w:customStyle="1" w:styleId="WW8Num35z1">
    <w:name w:val="WW8Num35z1"/>
    <w:uiPriority w:val="99"/>
    <w:rsid w:val="00BC35B1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C35B1"/>
    <w:rPr>
      <w:rFonts w:ascii="Wingdings" w:hAnsi="Wingdings"/>
    </w:rPr>
  </w:style>
  <w:style w:type="character" w:customStyle="1" w:styleId="WW8Num36z0">
    <w:name w:val="WW8Num36z0"/>
    <w:uiPriority w:val="99"/>
    <w:rsid w:val="00BC35B1"/>
    <w:rPr>
      <w:rFonts w:ascii="Symbol" w:hAnsi="Symbol"/>
    </w:rPr>
  </w:style>
  <w:style w:type="character" w:customStyle="1" w:styleId="WW8Num36z1">
    <w:name w:val="WW8Num36z1"/>
    <w:uiPriority w:val="99"/>
    <w:rsid w:val="00BC35B1"/>
    <w:rPr>
      <w:b w:val="0"/>
    </w:rPr>
  </w:style>
  <w:style w:type="character" w:customStyle="1" w:styleId="WW8Num36z2">
    <w:name w:val="WW8Num36z2"/>
    <w:uiPriority w:val="99"/>
    <w:rsid w:val="00BC35B1"/>
    <w:rPr>
      <w:rFonts w:ascii="Wingdings" w:hAnsi="Wingdings"/>
    </w:rPr>
  </w:style>
  <w:style w:type="character" w:customStyle="1" w:styleId="WW8Num36z4">
    <w:name w:val="WW8Num36z4"/>
    <w:uiPriority w:val="99"/>
    <w:rsid w:val="00BC35B1"/>
    <w:rPr>
      <w:rFonts w:ascii="Courier New" w:hAnsi="Courier New" w:cs="Courier New"/>
    </w:rPr>
  </w:style>
  <w:style w:type="character" w:customStyle="1" w:styleId="WW8Num37z1">
    <w:name w:val="WW8Num37z1"/>
    <w:uiPriority w:val="99"/>
    <w:rsid w:val="00BC35B1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BC35B1"/>
    <w:rPr>
      <w:rFonts w:ascii="Wingdings" w:hAnsi="Wingdings"/>
    </w:rPr>
  </w:style>
  <w:style w:type="character" w:customStyle="1" w:styleId="WW8Num37z3">
    <w:name w:val="WW8Num37z3"/>
    <w:uiPriority w:val="99"/>
    <w:rsid w:val="00BC35B1"/>
    <w:rPr>
      <w:rFonts w:ascii="Arial" w:eastAsia="Times New Roman" w:hAnsi="Arial" w:cs="Arial"/>
    </w:rPr>
  </w:style>
  <w:style w:type="character" w:customStyle="1" w:styleId="WW8Num37z6">
    <w:name w:val="WW8Num37z6"/>
    <w:uiPriority w:val="99"/>
    <w:rsid w:val="00BC35B1"/>
    <w:rPr>
      <w:rFonts w:ascii="Symbol" w:hAnsi="Symbol"/>
    </w:rPr>
  </w:style>
  <w:style w:type="character" w:customStyle="1" w:styleId="WW8Num42z0">
    <w:name w:val="WW8Num42z0"/>
    <w:uiPriority w:val="99"/>
    <w:rsid w:val="00BC35B1"/>
    <w:rPr>
      <w:rFonts w:ascii="Symbol" w:hAnsi="Symbol"/>
    </w:rPr>
  </w:style>
  <w:style w:type="character" w:customStyle="1" w:styleId="WW8Num42z1">
    <w:name w:val="WW8Num42z1"/>
    <w:uiPriority w:val="99"/>
    <w:rsid w:val="00BC35B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BC35B1"/>
    <w:rPr>
      <w:rFonts w:ascii="Wingdings" w:hAnsi="Wingdings"/>
    </w:rPr>
  </w:style>
  <w:style w:type="character" w:customStyle="1" w:styleId="WW8Num43z1">
    <w:name w:val="WW8Num43z1"/>
    <w:uiPriority w:val="99"/>
    <w:rsid w:val="00BC35B1"/>
    <w:rPr>
      <w:b w:val="0"/>
      <w:i/>
    </w:rPr>
  </w:style>
  <w:style w:type="character" w:customStyle="1" w:styleId="WW8Num43z2">
    <w:name w:val="WW8Num43z2"/>
    <w:uiPriority w:val="99"/>
    <w:rsid w:val="00BC35B1"/>
    <w:rPr>
      <w:b/>
      <w:i w:val="0"/>
    </w:rPr>
  </w:style>
  <w:style w:type="character" w:customStyle="1" w:styleId="WW8Num47z4">
    <w:name w:val="WW8Num47z4"/>
    <w:uiPriority w:val="99"/>
    <w:rsid w:val="00BC35B1"/>
    <w:rPr>
      <w:rFonts w:ascii="Arial" w:eastAsia="Times New Roman" w:hAnsi="Arial" w:cs="Arial"/>
    </w:rPr>
  </w:style>
  <w:style w:type="character" w:customStyle="1" w:styleId="WW8Num48z0">
    <w:name w:val="WW8Num48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50z0">
    <w:name w:val="WW8Num50z0"/>
    <w:uiPriority w:val="99"/>
    <w:rsid w:val="00BC35B1"/>
    <w:rPr>
      <w:rFonts w:ascii="Symbol" w:hAnsi="Symbol"/>
    </w:rPr>
  </w:style>
  <w:style w:type="character" w:customStyle="1" w:styleId="WW8Num50z1">
    <w:name w:val="WW8Num50z1"/>
    <w:uiPriority w:val="99"/>
    <w:rsid w:val="00BC35B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BC35B1"/>
    <w:rPr>
      <w:rFonts w:ascii="Wingdings" w:hAnsi="Wingdings"/>
    </w:rPr>
  </w:style>
  <w:style w:type="character" w:customStyle="1" w:styleId="WW8Num51z2">
    <w:name w:val="WW8Num51z2"/>
    <w:uiPriority w:val="99"/>
    <w:rsid w:val="00BC35B1"/>
    <w:rPr>
      <w:rFonts w:ascii="Symbol" w:hAnsi="Symbol"/>
    </w:rPr>
  </w:style>
  <w:style w:type="character" w:customStyle="1" w:styleId="WW8Num54z0">
    <w:name w:val="WW8Num54z0"/>
    <w:uiPriority w:val="99"/>
    <w:rsid w:val="00BC35B1"/>
    <w:rPr>
      <w:b w:val="0"/>
    </w:rPr>
  </w:style>
  <w:style w:type="character" w:customStyle="1" w:styleId="WW8Num55z0">
    <w:name w:val="WW8Num55z0"/>
    <w:uiPriority w:val="99"/>
    <w:rsid w:val="00BC35B1"/>
    <w:rPr>
      <w:u w:val="none"/>
    </w:rPr>
  </w:style>
  <w:style w:type="character" w:customStyle="1" w:styleId="WW8Num57z0">
    <w:name w:val="WW8Num57z0"/>
    <w:uiPriority w:val="99"/>
    <w:rsid w:val="00BC35B1"/>
    <w:rPr>
      <w:rFonts w:ascii="Times New Roman" w:eastAsia="Times New Roman" w:hAnsi="Times New Roman" w:cs="Times New Roman"/>
    </w:rPr>
  </w:style>
  <w:style w:type="character" w:customStyle="1" w:styleId="WW8Num57z2">
    <w:name w:val="WW8Num57z2"/>
    <w:uiPriority w:val="99"/>
    <w:rsid w:val="00BC35B1"/>
    <w:rPr>
      <w:b/>
      <w:sz w:val="24"/>
      <w:szCs w:val="24"/>
    </w:rPr>
  </w:style>
  <w:style w:type="character" w:customStyle="1" w:styleId="WW8Num58z0">
    <w:name w:val="WW8Num58z0"/>
    <w:uiPriority w:val="99"/>
    <w:rsid w:val="00BC35B1"/>
    <w:rPr>
      <w:rFonts w:ascii="Symbol" w:hAnsi="Symbol"/>
    </w:rPr>
  </w:style>
  <w:style w:type="character" w:customStyle="1" w:styleId="WW8Num58z2">
    <w:name w:val="WW8Num58z2"/>
    <w:uiPriority w:val="99"/>
    <w:rsid w:val="00BC35B1"/>
    <w:rPr>
      <w:rFonts w:ascii="Wingdings" w:hAnsi="Wingdings"/>
    </w:rPr>
  </w:style>
  <w:style w:type="character" w:customStyle="1" w:styleId="WW8Num61z0">
    <w:name w:val="WW8Num61z0"/>
    <w:uiPriority w:val="99"/>
    <w:rsid w:val="00BC35B1"/>
    <w:rPr>
      <w:b w:val="0"/>
      <w:i w:val="0"/>
    </w:rPr>
  </w:style>
  <w:style w:type="character" w:customStyle="1" w:styleId="WW8Num66z1">
    <w:name w:val="WW8Num66z1"/>
    <w:uiPriority w:val="99"/>
    <w:rsid w:val="00BC35B1"/>
    <w:rPr>
      <w:b w:val="0"/>
      <w:color w:val="000000"/>
    </w:rPr>
  </w:style>
  <w:style w:type="character" w:customStyle="1" w:styleId="WW8Num67z0">
    <w:name w:val="WW8Num67z0"/>
    <w:uiPriority w:val="99"/>
    <w:rsid w:val="00BC35B1"/>
    <w:rPr>
      <w:b w:val="0"/>
    </w:rPr>
  </w:style>
  <w:style w:type="character" w:customStyle="1" w:styleId="WW8Num70z0">
    <w:name w:val="WW8Num70z0"/>
    <w:uiPriority w:val="99"/>
    <w:rsid w:val="00BC35B1"/>
    <w:rPr>
      <w:b w:val="0"/>
    </w:rPr>
  </w:style>
  <w:style w:type="character" w:customStyle="1" w:styleId="WW8Num74z1">
    <w:name w:val="WW8Num74z1"/>
    <w:uiPriority w:val="99"/>
    <w:rsid w:val="00BC35B1"/>
    <w:rPr>
      <w:rFonts w:ascii="Arial" w:hAnsi="Arial" w:cs="Arial"/>
      <w:b w:val="0"/>
    </w:rPr>
  </w:style>
  <w:style w:type="character" w:customStyle="1" w:styleId="WW8Num75z0">
    <w:name w:val="WW8Num75z0"/>
    <w:uiPriority w:val="99"/>
    <w:rsid w:val="00BC35B1"/>
    <w:rPr>
      <w:b/>
      <w:i w:val="0"/>
    </w:rPr>
  </w:style>
  <w:style w:type="character" w:customStyle="1" w:styleId="WW8Num81z0">
    <w:name w:val="WW8Num81z0"/>
    <w:uiPriority w:val="99"/>
    <w:rsid w:val="00BC35B1"/>
    <w:rPr>
      <w:b w:val="0"/>
    </w:rPr>
  </w:style>
  <w:style w:type="character" w:customStyle="1" w:styleId="WW8Num82z0">
    <w:name w:val="WW8Num82z0"/>
    <w:uiPriority w:val="99"/>
    <w:rsid w:val="00BC35B1"/>
    <w:rPr>
      <w:b w:val="0"/>
      <w:i w:val="0"/>
    </w:rPr>
  </w:style>
  <w:style w:type="character" w:customStyle="1" w:styleId="WW8Num82z1">
    <w:name w:val="WW8Num82z1"/>
    <w:uiPriority w:val="99"/>
    <w:rsid w:val="00BC35B1"/>
    <w:rPr>
      <w:b w:val="0"/>
      <w:i/>
    </w:rPr>
  </w:style>
  <w:style w:type="character" w:customStyle="1" w:styleId="WW8Num82z2">
    <w:name w:val="WW8Num82z2"/>
    <w:uiPriority w:val="99"/>
    <w:rsid w:val="00BC35B1"/>
    <w:rPr>
      <w:b/>
      <w:i w:val="0"/>
    </w:rPr>
  </w:style>
  <w:style w:type="character" w:customStyle="1" w:styleId="WW8Num83z0">
    <w:name w:val="WW8Num83z0"/>
    <w:uiPriority w:val="99"/>
    <w:rsid w:val="00BC35B1"/>
    <w:rPr>
      <w:rFonts w:cs="Times New Roman"/>
    </w:rPr>
  </w:style>
  <w:style w:type="character" w:customStyle="1" w:styleId="WW8Num84z2">
    <w:name w:val="WW8Num84z2"/>
    <w:uiPriority w:val="99"/>
    <w:rsid w:val="00BC35B1"/>
    <w:rPr>
      <w:rFonts w:ascii="Times New Roman" w:hAnsi="Times New Roman" w:cs="Times New Roman"/>
    </w:rPr>
  </w:style>
  <w:style w:type="character" w:customStyle="1" w:styleId="WW8Num85z0">
    <w:name w:val="WW8Num85z0"/>
    <w:uiPriority w:val="99"/>
    <w:rsid w:val="00BC35B1"/>
    <w:rPr>
      <w:rFonts w:ascii="Symbol" w:hAnsi="Symbol"/>
    </w:rPr>
  </w:style>
  <w:style w:type="character" w:customStyle="1" w:styleId="WW8Num85z1">
    <w:name w:val="WW8Num85z1"/>
    <w:uiPriority w:val="99"/>
    <w:rsid w:val="00BC35B1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BC35B1"/>
    <w:rPr>
      <w:rFonts w:ascii="Wingdings" w:hAnsi="Wingdings"/>
    </w:rPr>
  </w:style>
  <w:style w:type="character" w:customStyle="1" w:styleId="WW8Num91z0">
    <w:name w:val="WW8Num91z0"/>
    <w:uiPriority w:val="99"/>
    <w:rsid w:val="00BC35B1"/>
    <w:rPr>
      <w:b w:val="0"/>
    </w:rPr>
  </w:style>
  <w:style w:type="character" w:customStyle="1" w:styleId="Domylnaczcionkaakapitu1">
    <w:name w:val="Domyślna czcionka akapitu1"/>
    <w:uiPriority w:val="99"/>
    <w:rsid w:val="00BC35B1"/>
  </w:style>
  <w:style w:type="character" w:styleId="Numerstrony">
    <w:name w:val="page number"/>
    <w:basedOn w:val="Domylnaczcionkaakapitu1"/>
    <w:uiPriority w:val="99"/>
    <w:rsid w:val="00BC35B1"/>
  </w:style>
  <w:style w:type="character" w:styleId="Hipercze">
    <w:name w:val="Hyperlink"/>
    <w:uiPriority w:val="99"/>
    <w:rsid w:val="00BC35B1"/>
    <w:rPr>
      <w:color w:val="0000FF"/>
      <w:u w:val="single"/>
    </w:rPr>
  </w:style>
  <w:style w:type="character" w:customStyle="1" w:styleId="Hyperlink">
    <w:name w:val="Hyperlink"/>
    <w:rsid w:val="00BC35B1"/>
    <w:rPr>
      <w:rFonts w:ascii="Verdana" w:hAnsi="Verdana"/>
      <w:b/>
      <w:color w:val="0000FF"/>
      <w:sz w:val="18"/>
      <w:u w:val="none"/>
    </w:rPr>
  </w:style>
  <w:style w:type="character" w:customStyle="1" w:styleId="ZnakZnak">
    <w:name w:val=" Znak Znak"/>
    <w:rsid w:val="00BC35B1"/>
    <w:rPr>
      <w:sz w:val="24"/>
      <w:szCs w:val="24"/>
      <w:lang w:val="pl-PL" w:eastAsia="ar-SA" w:bidi="ar-SA"/>
    </w:rPr>
  </w:style>
  <w:style w:type="character" w:styleId="Pogrubienie">
    <w:name w:val="Strong"/>
    <w:uiPriority w:val="22"/>
    <w:qFormat/>
    <w:rsid w:val="00BC35B1"/>
    <w:rPr>
      <w:b/>
      <w:bCs/>
    </w:rPr>
  </w:style>
  <w:style w:type="character" w:customStyle="1" w:styleId="Znak">
    <w:name w:val=" Znak"/>
    <w:rsid w:val="00BC35B1"/>
    <w:rPr>
      <w:sz w:val="24"/>
      <w:szCs w:val="24"/>
      <w:lang w:val="pl-PL" w:eastAsia="ar-SA" w:bidi="ar-SA"/>
    </w:rPr>
  </w:style>
  <w:style w:type="character" w:customStyle="1" w:styleId="dane1">
    <w:name w:val="dane1"/>
    <w:uiPriority w:val="99"/>
    <w:rsid w:val="00BC35B1"/>
    <w:rPr>
      <w:color w:val="0000CD"/>
    </w:rPr>
  </w:style>
  <w:style w:type="character" w:customStyle="1" w:styleId="ZnakZnak2">
    <w:name w:val=" Znak Znak2"/>
    <w:rsid w:val="00BC35B1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BC35B1"/>
    <w:rPr>
      <w:vertAlign w:val="superscript"/>
    </w:rPr>
  </w:style>
  <w:style w:type="character" w:customStyle="1" w:styleId="ZnakZnak3">
    <w:name w:val=" Znak Znak3"/>
    <w:rsid w:val="00BC35B1"/>
    <w:rPr>
      <w:lang w:val="pl-PL" w:eastAsia="ar-SA" w:bidi="ar-SA"/>
    </w:rPr>
  </w:style>
  <w:style w:type="character" w:customStyle="1" w:styleId="ZnakZnak1">
    <w:name w:val=" Znak Znak1"/>
    <w:rsid w:val="00BC35B1"/>
    <w:rPr>
      <w:rFonts w:ascii="Courier New" w:hAnsi="Courier New"/>
      <w:lang w:val="pl-PL" w:eastAsia="ar-SA" w:bidi="ar-SA"/>
    </w:rPr>
  </w:style>
  <w:style w:type="character" w:customStyle="1" w:styleId="Znakiprzypiswkocowych">
    <w:name w:val="Znaki przypisów końcowych"/>
    <w:uiPriority w:val="99"/>
    <w:rsid w:val="00BC35B1"/>
    <w:rPr>
      <w:vertAlign w:val="superscript"/>
    </w:rPr>
  </w:style>
  <w:style w:type="character" w:customStyle="1" w:styleId="ustZnak">
    <w:name w:val="ust Znak"/>
    <w:uiPriority w:val="99"/>
    <w:rsid w:val="00BC35B1"/>
    <w:rPr>
      <w:sz w:val="24"/>
      <w:lang w:val="pl-PL" w:eastAsia="ar-SA" w:bidi="ar-SA"/>
    </w:rPr>
  </w:style>
  <w:style w:type="character" w:customStyle="1" w:styleId="11111111ustZnak">
    <w:name w:val="11111111 ust Znak"/>
    <w:basedOn w:val="ustZnak"/>
    <w:uiPriority w:val="99"/>
    <w:rsid w:val="00BC35B1"/>
    <w:rPr>
      <w:sz w:val="24"/>
      <w:lang w:val="pl-PL" w:eastAsia="ar-SA" w:bidi="ar-SA"/>
    </w:rPr>
  </w:style>
  <w:style w:type="character" w:customStyle="1" w:styleId="ZnakZnak4">
    <w:name w:val=" Znak Znak4"/>
    <w:rsid w:val="00BC35B1"/>
    <w:rPr>
      <w:lang w:val="pl-PL"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BC35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C35B1"/>
    <w:pPr>
      <w:spacing w:line="360" w:lineRule="auto"/>
      <w:jc w:val="center"/>
    </w:pPr>
    <w:rPr>
      <w:b/>
      <w:i/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5B1"/>
    <w:rPr>
      <w:rFonts w:ascii="Times New Roman" w:eastAsia="Times New Roman" w:hAnsi="Times New Roman" w:cs="Times New Roman"/>
      <w:b/>
      <w:i/>
      <w:sz w:val="32"/>
      <w:szCs w:val="24"/>
      <w:lang w:val="x-none" w:eastAsia="x-none"/>
    </w:rPr>
  </w:style>
  <w:style w:type="paragraph" w:styleId="Lista">
    <w:name w:val="List"/>
    <w:basedOn w:val="Normalny"/>
    <w:uiPriority w:val="99"/>
    <w:rsid w:val="00BC35B1"/>
    <w:pPr>
      <w:ind w:left="283" w:hanging="283"/>
    </w:pPr>
  </w:style>
  <w:style w:type="paragraph" w:customStyle="1" w:styleId="Podpis1">
    <w:name w:val="Podpis1"/>
    <w:basedOn w:val="Normalny"/>
    <w:uiPriority w:val="99"/>
    <w:rsid w:val="00BC35B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C35B1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BC35B1"/>
    <w:pPr>
      <w:ind w:left="1985" w:hanging="142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3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C35B1"/>
    <w:pPr>
      <w:tabs>
        <w:tab w:val="center" w:pos="4536"/>
        <w:tab w:val="right" w:pos="9072"/>
      </w:tabs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C35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uiPriority w:val="99"/>
    <w:rsid w:val="00BC35B1"/>
    <w:pPr>
      <w:ind w:left="426" w:hanging="426"/>
    </w:pPr>
    <w:rPr>
      <w:b/>
      <w:sz w:val="28"/>
    </w:rPr>
  </w:style>
  <w:style w:type="paragraph" w:customStyle="1" w:styleId="Tekstpodstawowywcity31">
    <w:name w:val="Tekst podstawowy wcięty 31"/>
    <w:basedOn w:val="Normalny"/>
    <w:uiPriority w:val="99"/>
    <w:rsid w:val="00BC35B1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customStyle="1" w:styleId="Tekstpodstawowy21">
    <w:name w:val="Tekst podstawowy 21"/>
    <w:basedOn w:val="Normalny"/>
    <w:uiPriority w:val="99"/>
    <w:rsid w:val="00BC35B1"/>
    <w:rPr>
      <w:b/>
    </w:rPr>
  </w:style>
  <w:style w:type="paragraph" w:styleId="NormalnyWeb">
    <w:name w:val="Normal (Web)"/>
    <w:basedOn w:val="Normalny"/>
    <w:uiPriority w:val="99"/>
    <w:rsid w:val="00BC35B1"/>
    <w:pPr>
      <w:spacing w:before="100" w:after="100"/>
    </w:pPr>
  </w:style>
  <w:style w:type="paragraph" w:customStyle="1" w:styleId="Tekstpodstawowy32">
    <w:name w:val="Tekst podstawowy 32"/>
    <w:basedOn w:val="Normalny"/>
    <w:uiPriority w:val="99"/>
    <w:rsid w:val="00BC35B1"/>
    <w:pPr>
      <w:tabs>
        <w:tab w:val="left" w:pos="709"/>
        <w:tab w:val="left" w:pos="993"/>
      </w:tabs>
    </w:pPr>
  </w:style>
  <w:style w:type="paragraph" w:customStyle="1" w:styleId="BodyText2">
    <w:name w:val="Body Text 2"/>
    <w:basedOn w:val="Normalny"/>
    <w:rsid w:val="00BC35B1"/>
    <w:pPr>
      <w:ind w:left="426" w:hanging="142"/>
    </w:pPr>
  </w:style>
  <w:style w:type="paragraph" w:customStyle="1" w:styleId="BodyTextIndent3">
    <w:name w:val="Body Text Indent 3"/>
    <w:basedOn w:val="Normalny"/>
    <w:rsid w:val="00BC35B1"/>
    <w:pPr>
      <w:ind w:left="567"/>
    </w:pPr>
  </w:style>
  <w:style w:type="paragraph" w:customStyle="1" w:styleId="BodyTextIndent2">
    <w:name w:val="Body Text Indent 2"/>
    <w:basedOn w:val="Normalny"/>
    <w:rsid w:val="00BC35B1"/>
    <w:pPr>
      <w:overflowPunct w:val="0"/>
      <w:autoSpaceDE w:val="0"/>
      <w:ind w:left="993" w:hanging="426"/>
      <w:textAlignment w:val="baseline"/>
    </w:pPr>
  </w:style>
  <w:style w:type="paragraph" w:customStyle="1" w:styleId="ust">
    <w:name w:val="ust"/>
    <w:uiPriority w:val="99"/>
    <w:rsid w:val="00BC35B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uiPriority w:val="99"/>
    <w:rsid w:val="00BC35B1"/>
    <w:pPr>
      <w:spacing w:before="60" w:after="60"/>
      <w:ind w:left="851" w:hanging="295"/>
      <w:jc w:val="both"/>
    </w:pPr>
  </w:style>
  <w:style w:type="paragraph" w:customStyle="1" w:styleId="Rub3">
    <w:name w:val="Rub3"/>
    <w:basedOn w:val="Normalny"/>
    <w:next w:val="Normalny"/>
    <w:uiPriority w:val="99"/>
    <w:rsid w:val="00BC35B1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maly">
    <w:name w:val="maly"/>
    <w:basedOn w:val="Normalny"/>
    <w:uiPriority w:val="99"/>
    <w:rsid w:val="00BC35B1"/>
    <w:pPr>
      <w:overflowPunct w:val="0"/>
      <w:autoSpaceDE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rsid w:val="00BC35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35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WW-Domylnie">
    <w:name w:val="WW-Domyślnie"/>
    <w:uiPriority w:val="99"/>
    <w:rsid w:val="00BC35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WW-Domylnie"/>
    <w:uiPriority w:val="99"/>
    <w:rsid w:val="00BC35B1"/>
    <w:pPr>
      <w:autoSpaceDE w:val="0"/>
    </w:pPr>
    <w:rPr>
      <w:rFonts w:ascii="Tahoma" w:hAnsi="Tahoma" w:cs="Tahoma"/>
      <w:b/>
      <w:bCs/>
      <w:sz w:val="24"/>
      <w:szCs w:val="24"/>
    </w:rPr>
  </w:style>
  <w:style w:type="paragraph" w:customStyle="1" w:styleId="tyt">
    <w:name w:val="tyt"/>
    <w:basedOn w:val="Normalny"/>
    <w:uiPriority w:val="99"/>
    <w:rsid w:val="00BC35B1"/>
    <w:pPr>
      <w:keepNext/>
      <w:spacing w:before="60" w:after="60"/>
      <w:jc w:val="center"/>
    </w:pPr>
    <w:rPr>
      <w:b/>
    </w:rPr>
  </w:style>
  <w:style w:type="paragraph" w:styleId="Tytu">
    <w:name w:val="Title"/>
    <w:basedOn w:val="Normalny"/>
    <w:next w:val="Podtytu"/>
    <w:link w:val="TytuZnak"/>
    <w:qFormat/>
    <w:rsid w:val="00BC35B1"/>
    <w:pPr>
      <w:suppressAutoHyphens/>
      <w:jc w:val="center"/>
    </w:pPr>
    <w:rPr>
      <w:i/>
      <w:iCs/>
      <w:sz w:val="3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C35B1"/>
    <w:rPr>
      <w:rFonts w:ascii="Times New Roman" w:eastAsia="Times New Roman" w:hAnsi="Times New Roman" w:cs="Times New Roman"/>
      <w:i/>
      <w:iCs/>
      <w:sz w:val="36"/>
      <w:szCs w:val="24"/>
      <w:lang w:val="x-none" w:eastAsia="x-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BC35B1"/>
    <w:pPr>
      <w:spacing w:after="60"/>
      <w:jc w:val="center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BC35B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BC35B1"/>
    <w:pPr>
      <w:suppressAutoHyphens/>
    </w:pPr>
    <w:rPr>
      <w:rFonts w:ascii="Arial" w:hAnsi="Arial"/>
      <w:color w:val="0000FF"/>
    </w:rPr>
  </w:style>
  <w:style w:type="paragraph" w:customStyle="1" w:styleId="dtn">
    <w:name w:val="dtn"/>
    <w:basedOn w:val="Normalny"/>
    <w:uiPriority w:val="99"/>
    <w:rsid w:val="00BC35B1"/>
    <w:pPr>
      <w:spacing w:before="100" w:after="100"/>
    </w:pPr>
  </w:style>
  <w:style w:type="paragraph" w:customStyle="1" w:styleId="Tekstpodstawowy31">
    <w:name w:val="Tekst podstawowy 31"/>
    <w:basedOn w:val="Normalny"/>
    <w:uiPriority w:val="99"/>
    <w:rsid w:val="00BC35B1"/>
    <w:pPr>
      <w:widowControl w:val="0"/>
      <w:suppressAutoHyphens/>
    </w:pPr>
    <w:rPr>
      <w:rFonts w:eastAsia="Lucida Sans Unicode"/>
      <w:kern w:val="1"/>
    </w:rPr>
  </w:style>
  <w:style w:type="paragraph" w:styleId="Tekstprzypisudolnego">
    <w:name w:val="footnote text"/>
    <w:basedOn w:val="Normalny"/>
    <w:link w:val="TekstprzypisudolnegoZnak"/>
    <w:uiPriority w:val="99"/>
    <w:rsid w:val="00BC3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3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olorowalistaakcent11">
    <w:name w:val="Kolorowa lista — akcent 11"/>
    <w:basedOn w:val="Normalny"/>
    <w:uiPriority w:val="34"/>
    <w:qFormat/>
    <w:rsid w:val="00BC35B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Lista21">
    <w:name w:val="Lista 21"/>
    <w:basedOn w:val="Normalny"/>
    <w:uiPriority w:val="99"/>
    <w:rsid w:val="00BC35B1"/>
    <w:pPr>
      <w:ind w:left="566" w:hanging="283"/>
    </w:pPr>
  </w:style>
  <w:style w:type="paragraph" w:customStyle="1" w:styleId="Zwykytekst1">
    <w:name w:val="Zwykły tekst1"/>
    <w:basedOn w:val="Normalny"/>
    <w:uiPriority w:val="99"/>
    <w:rsid w:val="00BC35B1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BC35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C3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lockText">
    <w:name w:val="Block Text"/>
    <w:basedOn w:val="Normalny"/>
    <w:rsid w:val="00BC35B1"/>
    <w:pPr>
      <w:overflowPunct w:val="0"/>
      <w:autoSpaceDE w:val="0"/>
      <w:ind w:left="360" w:right="373"/>
      <w:textAlignment w:val="baseline"/>
    </w:pPr>
  </w:style>
  <w:style w:type="paragraph" w:styleId="Zagicieodgryformularza">
    <w:name w:val="HTML Top of Form"/>
    <w:basedOn w:val="Normalny"/>
    <w:next w:val="Normalny"/>
    <w:link w:val="ZagicieodgryformularzaZnak"/>
    <w:uiPriority w:val="99"/>
    <w:rsid w:val="00BC35B1"/>
    <w:pPr>
      <w:pBdr>
        <w:bottom w:val="single" w:sz="4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BC35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Lista-kontynuacja1">
    <w:name w:val="Lista - kontynuacja1"/>
    <w:basedOn w:val="Normalny"/>
    <w:uiPriority w:val="99"/>
    <w:rsid w:val="00BC35B1"/>
    <w:pPr>
      <w:spacing w:after="120"/>
      <w:ind w:left="283"/>
    </w:pPr>
  </w:style>
  <w:style w:type="paragraph" w:customStyle="1" w:styleId="Default">
    <w:name w:val="Default"/>
    <w:uiPriority w:val="99"/>
    <w:rsid w:val="00BC3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W-NormalnyWeb">
    <w:name w:val="WW-Normalny (Web)"/>
    <w:basedOn w:val="Normalny"/>
    <w:uiPriority w:val="99"/>
    <w:rsid w:val="00BC35B1"/>
    <w:pPr>
      <w:suppressAutoHyphens/>
      <w:spacing w:before="280" w:after="280"/>
    </w:pPr>
  </w:style>
  <w:style w:type="paragraph" w:customStyle="1" w:styleId="WW-Tekstdymka">
    <w:name w:val="WW-Tekst dymka"/>
    <w:basedOn w:val="Normalny"/>
    <w:uiPriority w:val="99"/>
    <w:rsid w:val="00BC35B1"/>
    <w:pPr>
      <w:suppressAutoHyphens/>
    </w:pPr>
    <w:rPr>
      <w:rFonts w:ascii="Tahoma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uiPriority w:val="99"/>
    <w:rsid w:val="00BC35B1"/>
    <w:pPr>
      <w:widowControl w:val="0"/>
      <w:suppressAutoHyphens/>
      <w:autoSpaceDE w:val="0"/>
    </w:pPr>
    <w:rPr>
      <w:rFonts w:ascii="Tahoma" w:hAnsi="Tahoma" w:cs="Tahoma"/>
      <w:b/>
      <w:bCs/>
    </w:rPr>
  </w:style>
  <w:style w:type="paragraph" w:customStyle="1" w:styleId="lit">
    <w:name w:val="lit"/>
    <w:uiPriority w:val="99"/>
    <w:rsid w:val="00BC35B1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C35B1"/>
    <w:pPr>
      <w:suppressAutoHyphens/>
      <w:ind w:left="426" w:hanging="426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BC35B1"/>
    <w:pPr>
      <w:tabs>
        <w:tab w:val="left" w:pos="709"/>
        <w:tab w:val="left" w:pos="993"/>
      </w:tabs>
      <w:suppressAutoHyphens/>
      <w:ind w:left="284" w:hanging="284"/>
    </w:pPr>
    <w:rPr>
      <w:b/>
      <w:sz w:val="28"/>
    </w:rPr>
  </w:style>
  <w:style w:type="paragraph" w:customStyle="1" w:styleId="Tekstkomentarza1">
    <w:name w:val="Tekst komentarza1"/>
    <w:basedOn w:val="Normalny"/>
    <w:uiPriority w:val="99"/>
    <w:rsid w:val="00BC35B1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rsid w:val="00BC35B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C3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egenda1">
    <w:name w:val="Legenda1"/>
    <w:basedOn w:val="Normalny"/>
    <w:next w:val="Normalny"/>
    <w:uiPriority w:val="99"/>
    <w:rsid w:val="00BC35B1"/>
    <w:pPr>
      <w:jc w:val="center"/>
    </w:pPr>
    <w:rPr>
      <w:b/>
    </w:rPr>
  </w:style>
  <w:style w:type="paragraph" w:customStyle="1" w:styleId="pkt1art">
    <w:name w:val="pkt1 art"/>
    <w:uiPriority w:val="99"/>
    <w:rsid w:val="00BC35B1"/>
    <w:pPr>
      <w:suppressAutoHyphens/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art">
    <w:name w:val="1 1art"/>
    <w:uiPriority w:val="99"/>
    <w:rsid w:val="00BC35B1"/>
    <w:pPr>
      <w:suppressAutoHyphens/>
      <w:overflowPunct w:val="0"/>
      <w:autoSpaceDE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1art">
    <w:name w:val="ust1 art"/>
    <w:uiPriority w:val="99"/>
    <w:rsid w:val="00BC35B1"/>
    <w:pPr>
      <w:suppressAutoHyphens/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BC35B1"/>
    <w:pPr>
      <w:ind w:left="1984" w:hanging="1077"/>
    </w:pPr>
    <w:rPr>
      <w:lang w:val="pl-PL"/>
    </w:rPr>
  </w:style>
  <w:style w:type="paragraph" w:customStyle="1" w:styleId="zmart1">
    <w:name w:val="zm art1"/>
    <w:uiPriority w:val="99"/>
    <w:rsid w:val="00BC35B1"/>
    <w:pPr>
      <w:suppressAutoHyphens/>
      <w:spacing w:after="0" w:line="240" w:lineRule="auto"/>
      <w:ind w:left="2042" w:hanging="102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111111ust">
    <w:name w:val="11111111 ust"/>
    <w:basedOn w:val="ust"/>
    <w:uiPriority w:val="99"/>
    <w:rsid w:val="00BC35B1"/>
    <w:pPr>
      <w:spacing w:before="0" w:after="80"/>
      <w:ind w:left="431" w:hanging="255"/>
    </w:pPr>
  </w:style>
  <w:style w:type="paragraph" w:customStyle="1" w:styleId="Zawartotabeli">
    <w:name w:val="Zawartość tabeli"/>
    <w:basedOn w:val="Normalny"/>
    <w:uiPriority w:val="99"/>
    <w:rsid w:val="00BC35B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C3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C35B1"/>
  </w:style>
  <w:style w:type="character" w:styleId="Odwoaniedokomentarza">
    <w:name w:val="annotation reference"/>
    <w:uiPriority w:val="99"/>
    <w:semiHidden/>
    <w:rsid w:val="00BC3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35B1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5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C35B1"/>
    <w:rPr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C3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ny"/>
    <w:uiPriority w:val="99"/>
    <w:rsid w:val="00BC35B1"/>
    <w:pPr>
      <w:widowControl w:val="0"/>
      <w:autoSpaceDE w:val="0"/>
    </w:pPr>
    <w:rPr>
      <w:lang w:eastAsia="en-US"/>
    </w:rPr>
  </w:style>
  <w:style w:type="numbering" w:customStyle="1" w:styleId="Styl2">
    <w:name w:val="Styl2"/>
    <w:rsid w:val="00BC35B1"/>
    <w:pPr>
      <w:numPr>
        <w:numId w:val="3"/>
      </w:numPr>
    </w:pPr>
  </w:style>
  <w:style w:type="paragraph" w:styleId="Tekstpodstawowy3">
    <w:name w:val="Body Text 3"/>
    <w:basedOn w:val="Normalny"/>
    <w:link w:val="Tekstpodstawowy3Znak"/>
    <w:uiPriority w:val="99"/>
    <w:rsid w:val="00BC35B1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35B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xtbold">
    <w:name w:val="text bold"/>
    <w:basedOn w:val="Domylnaczcionkaakapitu"/>
    <w:uiPriority w:val="99"/>
    <w:rsid w:val="00BC35B1"/>
  </w:style>
  <w:style w:type="character" w:customStyle="1" w:styleId="text">
    <w:name w:val="text"/>
    <w:basedOn w:val="Domylnaczcionkaakapitu"/>
    <w:uiPriority w:val="99"/>
    <w:rsid w:val="00BC35B1"/>
  </w:style>
  <w:style w:type="character" w:customStyle="1" w:styleId="symbol1">
    <w:name w:val="symbol1"/>
    <w:uiPriority w:val="99"/>
    <w:rsid w:val="00BC35B1"/>
    <w:rPr>
      <w:rFonts w:ascii="Courier New" w:hAnsi="Courier New" w:cs="Courier New" w:hint="default"/>
      <w:b/>
      <w:bCs/>
      <w:sz w:val="19"/>
      <w:szCs w:val="19"/>
    </w:rPr>
  </w:style>
  <w:style w:type="paragraph" w:customStyle="1" w:styleId="punktx">
    <w:name w:val="punkt_x"/>
    <w:basedOn w:val="Normalny"/>
    <w:uiPriority w:val="99"/>
    <w:rsid w:val="00BC35B1"/>
    <w:pPr>
      <w:spacing w:before="24" w:after="24"/>
      <w:ind w:left="444" w:hanging="288"/>
    </w:pPr>
  </w:style>
  <w:style w:type="paragraph" w:customStyle="1" w:styleId="punktxx">
    <w:name w:val="punkt_xx"/>
    <w:basedOn w:val="Normalny"/>
    <w:uiPriority w:val="99"/>
    <w:rsid w:val="00BC35B1"/>
    <w:pPr>
      <w:spacing w:before="24" w:after="24"/>
      <w:ind w:left="444" w:hanging="432"/>
    </w:pPr>
  </w:style>
  <w:style w:type="paragraph" w:customStyle="1" w:styleId="Kolorowecieniowanieakcent11">
    <w:name w:val="Kolorowe cieniowanie — akcent 11"/>
    <w:hidden/>
    <w:uiPriority w:val="99"/>
    <w:semiHidden/>
    <w:rsid w:val="00BC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BC3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BC3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21">
    <w:name w:val="Średnia siatka 21"/>
    <w:uiPriority w:val="1"/>
    <w:qFormat/>
    <w:rsid w:val="00BC35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BC35B1"/>
  </w:style>
  <w:style w:type="character" w:customStyle="1" w:styleId="tabulatory">
    <w:name w:val="tabulatory"/>
    <w:rsid w:val="00BC35B1"/>
  </w:style>
  <w:style w:type="paragraph" w:styleId="Zwykytekst">
    <w:name w:val="Plain Text"/>
    <w:basedOn w:val="Normalny"/>
    <w:link w:val="ZwykytekstZnak"/>
    <w:rsid w:val="00BC35B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C3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uchili">
    <w:name w:val="luc_hili"/>
    <w:uiPriority w:val="99"/>
    <w:rsid w:val="00BC35B1"/>
  </w:style>
  <w:style w:type="character" w:styleId="Odwoanieprzypisudolnego">
    <w:name w:val="footnote reference"/>
    <w:uiPriority w:val="99"/>
    <w:rsid w:val="00BC35B1"/>
    <w:rPr>
      <w:vertAlign w:val="superscript"/>
    </w:rPr>
  </w:style>
  <w:style w:type="table" w:styleId="Tabela-Siatka">
    <w:name w:val="Table Grid"/>
    <w:basedOn w:val="Standardowy"/>
    <w:uiPriority w:val="99"/>
    <w:rsid w:val="00BC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Num414">
    <w:name w:val="RTF_Num 41 4"/>
    <w:rsid w:val="00BC35B1"/>
  </w:style>
  <w:style w:type="paragraph" w:customStyle="1" w:styleId="Nag3ff3wek2">
    <w:name w:val="Nagł3fóf3wek 2"/>
    <w:basedOn w:val="Normalny"/>
    <w:next w:val="Normalny"/>
    <w:rsid w:val="00BC35B1"/>
    <w:pPr>
      <w:keepNext/>
      <w:numPr>
        <w:ilvl w:val="1"/>
        <w:numId w:val="2"/>
      </w:numPr>
      <w:spacing w:before="240" w:after="60"/>
      <w:outlineLvl w:val="1"/>
    </w:pPr>
  </w:style>
  <w:style w:type="paragraph" w:customStyle="1" w:styleId="Bezodst3fpf3w">
    <w:name w:val="Bez odstę3fpóf3w"/>
    <w:rsid w:val="00BC3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BC35B1"/>
    <w:rPr>
      <w:i/>
      <w:iCs/>
    </w:rPr>
  </w:style>
  <w:style w:type="paragraph" w:customStyle="1" w:styleId="Bezodstpw">
    <w:name w:val="Bez odstêpów"/>
    <w:rsid w:val="00BC35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C35B1"/>
    <w:pPr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5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re3f3ftekstu">
    <w:name w:val="Treś3fć3f tekstu"/>
    <w:basedOn w:val="Normalny"/>
    <w:rsid w:val="00BC35B1"/>
    <w:pPr>
      <w:spacing w:line="160" w:lineRule="atLeast"/>
    </w:pPr>
  </w:style>
  <w:style w:type="paragraph" w:customStyle="1" w:styleId="Tekstblokowy1">
    <w:name w:val="Tekst blokowy1"/>
    <w:basedOn w:val="Normalny"/>
    <w:uiPriority w:val="99"/>
    <w:rsid w:val="00BC35B1"/>
    <w:pPr>
      <w:suppressAutoHyphens/>
      <w:overflowPunct w:val="0"/>
      <w:autoSpaceDE w:val="0"/>
      <w:ind w:left="360" w:right="373"/>
      <w:textAlignment w:val="baseline"/>
    </w:pPr>
    <w:rPr>
      <w:szCs w:val="20"/>
      <w:lang w:eastAsia="ar-SA"/>
    </w:rPr>
  </w:style>
  <w:style w:type="paragraph" w:customStyle="1" w:styleId="p">
    <w:name w:val="p"/>
    <w:rsid w:val="00BC35B1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BC35B1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WW8Num4z2">
    <w:name w:val="WW8Num4z2"/>
    <w:uiPriority w:val="99"/>
    <w:rsid w:val="00BC35B1"/>
    <w:rPr>
      <w:color w:val="auto"/>
    </w:rPr>
  </w:style>
  <w:style w:type="character" w:customStyle="1" w:styleId="WW8Num7z2">
    <w:name w:val="WW8Num7z2"/>
    <w:uiPriority w:val="99"/>
    <w:rsid w:val="00BC35B1"/>
  </w:style>
  <w:style w:type="character" w:customStyle="1" w:styleId="WW8Num8z0">
    <w:name w:val="WW8Num8z0"/>
    <w:uiPriority w:val="99"/>
    <w:rsid w:val="00BC35B1"/>
  </w:style>
  <w:style w:type="character" w:customStyle="1" w:styleId="WW8Num8z1">
    <w:name w:val="WW8Num8z1"/>
    <w:uiPriority w:val="99"/>
    <w:rsid w:val="00BC35B1"/>
    <w:rPr>
      <w:rFonts w:ascii="Times New Roman" w:hAnsi="Times New Roman"/>
    </w:rPr>
  </w:style>
  <w:style w:type="character" w:customStyle="1" w:styleId="WW8Num8z2">
    <w:name w:val="WW8Num8z2"/>
    <w:uiPriority w:val="99"/>
    <w:rsid w:val="00BC35B1"/>
    <w:rPr>
      <w:rFonts w:ascii="Symbol" w:hAnsi="Symbol"/>
    </w:rPr>
  </w:style>
  <w:style w:type="character" w:customStyle="1" w:styleId="WW8Num9z4">
    <w:name w:val="WW8Num9z4"/>
    <w:uiPriority w:val="99"/>
    <w:rsid w:val="00BC35B1"/>
    <w:rPr>
      <w:color w:val="auto"/>
    </w:rPr>
  </w:style>
  <w:style w:type="character" w:customStyle="1" w:styleId="WW8Num12z0">
    <w:name w:val="WW8Num12z0"/>
    <w:uiPriority w:val="99"/>
    <w:rsid w:val="00BC35B1"/>
    <w:rPr>
      <w:rFonts w:ascii="Times New Roman" w:hAnsi="Times New Roman"/>
    </w:rPr>
  </w:style>
  <w:style w:type="character" w:customStyle="1" w:styleId="WW8Num13z3">
    <w:name w:val="WW8Num13z3"/>
    <w:uiPriority w:val="99"/>
    <w:rsid w:val="00BC35B1"/>
    <w:rPr>
      <w:sz w:val="24"/>
    </w:rPr>
  </w:style>
  <w:style w:type="character" w:customStyle="1" w:styleId="WW8Num24z0">
    <w:name w:val="WW8Num24z0"/>
    <w:uiPriority w:val="99"/>
    <w:rsid w:val="00BC35B1"/>
  </w:style>
  <w:style w:type="character" w:customStyle="1" w:styleId="WW8Num26z0">
    <w:name w:val="WW8Num26z0"/>
    <w:uiPriority w:val="99"/>
    <w:rsid w:val="00BC35B1"/>
    <w:rPr>
      <w:b/>
    </w:rPr>
  </w:style>
  <w:style w:type="character" w:customStyle="1" w:styleId="WW8Num27z0">
    <w:name w:val="WW8Num27z0"/>
    <w:uiPriority w:val="99"/>
    <w:rsid w:val="00BC35B1"/>
    <w:rPr>
      <w:b/>
    </w:rPr>
  </w:style>
  <w:style w:type="character" w:customStyle="1" w:styleId="WW8Num31z0">
    <w:name w:val="WW8Num31z0"/>
    <w:uiPriority w:val="99"/>
    <w:rsid w:val="00BC35B1"/>
    <w:rPr>
      <w:rFonts w:ascii="Symbol" w:hAnsi="Symbol"/>
    </w:rPr>
  </w:style>
  <w:style w:type="character" w:customStyle="1" w:styleId="WW8Num32z0">
    <w:name w:val="WW8Num32z0"/>
    <w:uiPriority w:val="99"/>
    <w:rsid w:val="00BC35B1"/>
    <w:rPr>
      <w:rFonts w:ascii="Symbol" w:hAnsi="Symbol"/>
    </w:rPr>
  </w:style>
  <w:style w:type="character" w:customStyle="1" w:styleId="WW8Num32z3">
    <w:name w:val="WW8Num32z3"/>
    <w:uiPriority w:val="99"/>
    <w:rsid w:val="00BC35B1"/>
  </w:style>
  <w:style w:type="character" w:customStyle="1" w:styleId="WW8Num39z0">
    <w:name w:val="WW8Num39z0"/>
    <w:uiPriority w:val="99"/>
    <w:rsid w:val="00BC35B1"/>
    <w:rPr>
      <w:rFonts w:ascii="Times New Roman" w:hAnsi="Times New Roman"/>
    </w:rPr>
  </w:style>
  <w:style w:type="character" w:customStyle="1" w:styleId="WW8Num40z0">
    <w:name w:val="WW8Num40z0"/>
    <w:uiPriority w:val="99"/>
    <w:rsid w:val="00BC35B1"/>
    <w:rPr>
      <w:rFonts w:ascii="Times New Roman" w:hAnsi="Times New Roman"/>
    </w:rPr>
  </w:style>
  <w:style w:type="character" w:customStyle="1" w:styleId="WW8Num44z4">
    <w:name w:val="WW8Num44z4"/>
    <w:uiPriority w:val="99"/>
    <w:rsid w:val="00BC35B1"/>
    <w:rPr>
      <w:rFonts w:ascii="Calibri" w:hAnsi="Calibri"/>
      <w:color w:val="auto"/>
    </w:rPr>
  </w:style>
  <w:style w:type="character" w:customStyle="1" w:styleId="WW8Num46z0">
    <w:name w:val="WW8Num46z0"/>
    <w:uiPriority w:val="99"/>
    <w:rsid w:val="00BC35B1"/>
  </w:style>
  <w:style w:type="character" w:customStyle="1" w:styleId="WW8Num48z2">
    <w:name w:val="WW8Num48z2"/>
    <w:uiPriority w:val="99"/>
    <w:rsid w:val="00BC35B1"/>
  </w:style>
  <w:style w:type="character" w:customStyle="1" w:styleId="WW8Num51z0">
    <w:name w:val="WW8Num51z0"/>
    <w:uiPriority w:val="99"/>
    <w:rsid w:val="00BC35B1"/>
    <w:rPr>
      <w:rFonts w:ascii="Arial" w:hAnsi="Arial"/>
    </w:rPr>
  </w:style>
  <w:style w:type="character" w:customStyle="1" w:styleId="WW8Num53z0">
    <w:name w:val="WW8Num53z0"/>
    <w:uiPriority w:val="99"/>
    <w:rsid w:val="00BC35B1"/>
  </w:style>
  <w:style w:type="character" w:customStyle="1" w:styleId="WW8Num59z3">
    <w:name w:val="WW8Num59z3"/>
    <w:uiPriority w:val="99"/>
    <w:rsid w:val="00BC35B1"/>
    <w:rPr>
      <w:rFonts w:ascii="Symbol" w:hAnsi="Symbol"/>
    </w:rPr>
  </w:style>
  <w:style w:type="character" w:customStyle="1" w:styleId="WW8Num60z0">
    <w:name w:val="WW8Num60z0"/>
    <w:uiPriority w:val="99"/>
    <w:rsid w:val="00BC35B1"/>
    <w:rPr>
      <w:color w:val="auto"/>
    </w:rPr>
  </w:style>
  <w:style w:type="character" w:customStyle="1" w:styleId="WW8Num62z0">
    <w:name w:val="WW8Num62z0"/>
    <w:uiPriority w:val="99"/>
    <w:rsid w:val="00BC35B1"/>
  </w:style>
  <w:style w:type="character" w:customStyle="1" w:styleId="WW8Num62z3">
    <w:name w:val="WW8Num62z3"/>
    <w:uiPriority w:val="99"/>
    <w:rsid w:val="00BC35B1"/>
    <w:rPr>
      <w:b/>
    </w:rPr>
  </w:style>
  <w:style w:type="character" w:customStyle="1" w:styleId="WW8Num62z4">
    <w:name w:val="WW8Num62z4"/>
    <w:uiPriority w:val="99"/>
    <w:rsid w:val="00BC35B1"/>
  </w:style>
  <w:style w:type="character" w:customStyle="1" w:styleId="WW8Num63z0">
    <w:name w:val="WW8Num63z0"/>
    <w:uiPriority w:val="99"/>
    <w:rsid w:val="00BC35B1"/>
  </w:style>
  <w:style w:type="character" w:customStyle="1" w:styleId="WW8Num63z2">
    <w:name w:val="WW8Num63z2"/>
    <w:uiPriority w:val="99"/>
    <w:rsid w:val="00BC35B1"/>
    <w:rPr>
      <w:b/>
    </w:rPr>
  </w:style>
  <w:style w:type="character" w:customStyle="1" w:styleId="WW8Num67z3">
    <w:name w:val="WW8Num67z3"/>
    <w:uiPriority w:val="99"/>
    <w:rsid w:val="00BC35B1"/>
    <w:rPr>
      <w:rFonts w:ascii="Calibri" w:hAnsi="Calibri"/>
    </w:rPr>
  </w:style>
  <w:style w:type="character" w:customStyle="1" w:styleId="WW8Num67z4">
    <w:name w:val="WW8Num67z4"/>
    <w:uiPriority w:val="99"/>
    <w:rsid w:val="00BC35B1"/>
    <w:rPr>
      <w:color w:val="auto"/>
    </w:rPr>
  </w:style>
  <w:style w:type="character" w:customStyle="1" w:styleId="WW8Num71z0">
    <w:name w:val="WW8Num71z0"/>
    <w:uiPriority w:val="99"/>
    <w:rsid w:val="00BC35B1"/>
  </w:style>
  <w:style w:type="character" w:customStyle="1" w:styleId="WW8Num71z1">
    <w:name w:val="WW8Num71z1"/>
    <w:uiPriority w:val="99"/>
    <w:rsid w:val="00BC35B1"/>
  </w:style>
  <w:style w:type="character" w:customStyle="1" w:styleId="WW8Num72z0">
    <w:name w:val="WW8Num72z0"/>
    <w:uiPriority w:val="99"/>
    <w:rsid w:val="00BC35B1"/>
  </w:style>
  <w:style w:type="character" w:customStyle="1" w:styleId="WW8Num73z0">
    <w:name w:val="WW8Num73z0"/>
    <w:uiPriority w:val="99"/>
    <w:rsid w:val="00BC35B1"/>
  </w:style>
  <w:style w:type="character" w:customStyle="1" w:styleId="WW8Num73z3">
    <w:name w:val="WW8Num73z3"/>
    <w:uiPriority w:val="99"/>
    <w:rsid w:val="00BC35B1"/>
    <w:rPr>
      <w:rFonts w:ascii="Calibri" w:hAnsi="Calibri"/>
    </w:rPr>
  </w:style>
  <w:style w:type="character" w:customStyle="1" w:styleId="WW8Num73z4">
    <w:name w:val="WW8Num73z4"/>
    <w:uiPriority w:val="99"/>
    <w:rsid w:val="00BC35B1"/>
    <w:rPr>
      <w:color w:val="auto"/>
    </w:rPr>
  </w:style>
  <w:style w:type="character" w:customStyle="1" w:styleId="WW8Num75z2">
    <w:name w:val="WW8Num75z2"/>
    <w:uiPriority w:val="99"/>
    <w:rsid w:val="00BC35B1"/>
    <w:rPr>
      <w:rFonts w:ascii="Symbol" w:hAnsi="Symbol"/>
    </w:rPr>
  </w:style>
  <w:style w:type="character" w:customStyle="1" w:styleId="WW8Num77z1">
    <w:name w:val="WW8Num77z1"/>
    <w:uiPriority w:val="99"/>
    <w:rsid w:val="00BC35B1"/>
    <w:rPr>
      <w:rFonts w:ascii="OpenSymbol" w:hAnsi="OpenSymbol"/>
    </w:rPr>
  </w:style>
  <w:style w:type="character" w:customStyle="1" w:styleId="WW8Num77z3">
    <w:name w:val="WW8Num77z3"/>
    <w:uiPriority w:val="99"/>
    <w:rsid w:val="00BC35B1"/>
    <w:rPr>
      <w:rFonts w:ascii="Symbol" w:hAnsi="Symbol"/>
    </w:rPr>
  </w:style>
  <w:style w:type="character" w:customStyle="1" w:styleId="WW8Num78z3">
    <w:name w:val="WW8Num78z3"/>
    <w:uiPriority w:val="99"/>
    <w:rsid w:val="00BC35B1"/>
    <w:rPr>
      <w:rFonts w:ascii="Symbol" w:hAnsi="Symbol"/>
    </w:rPr>
  </w:style>
  <w:style w:type="character" w:customStyle="1" w:styleId="WW8Num79z3">
    <w:name w:val="WW8Num79z3"/>
    <w:uiPriority w:val="99"/>
    <w:rsid w:val="00BC35B1"/>
    <w:rPr>
      <w:rFonts w:ascii="Symbol" w:hAnsi="Symbol"/>
    </w:rPr>
  </w:style>
  <w:style w:type="character" w:customStyle="1" w:styleId="WW8Num25z0">
    <w:name w:val="WW8Num25z0"/>
    <w:uiPriority w:val="99"/>
    <w:rsid w:val="00BC35B1"/>
  </w:style>
  <w:style w:type="character" w:customStyle="1" w:styleId="WW8Num33z3">
    <w:name w:val="WW8Num33z3"/>
    <w:uiPriority w:val="99"/>
    <w:rsid w:val="00BC35B1"/>
  </w:style>
  <w:style w:type="character" w:customStyle="1" w:styleId="WW8Num38z0">
    <w:name w:val="WW8Num38z0"/>
    <w:uiPriority w:val="99"/>
    <w:rsid w:val="00BC35B1"/>
  </w:style>
  <w:style w:type="character" w:customStyle="1" w:styleId="WW8Num44z2">
    <w:name w:val="WW8Num44z2"/>
    <w:uiPriority w:val="99"/>
    <w:rsid w:val="00BC35B1"/>
    <w:rPr>
      <w:color w:val="auto"/>
    </w:rPr>
  </w:style>
  <w:style w:type="character" w:customStyle="1" w:styleId="WW8Num45z4">
    <w:name w:val="WW8Num45z4"/>
    <w:uiPriority w:val="99"/>
    <w:rsid w:val="00BC35B1"/>
    <w:rPr>
      <w:rFonts w:ascii="Calibri" w:hAnsi="Calibri"/>
      <w:color w:val="auto"/>
    </w:rPr>
  </w:style>
  <w:style w:type="character" w:customStyle="1" w:styleId="WW8Num49z0">
    <w:name w:val="WW8Num49z0"/>
    <w:uiPriority w:val="99"/>
    <w:rsid w:val="00BC35B1"/>
    <w:rPr>
      <w:color w:val="auto"/>
    </w:rPr>
  </w:style>
  <w:style w:type="character" w:customStyle="1" w:styleId="WW8Num49z2">
    <w:name w:val="WW8Num49z2"/>
    <w:uiPriority w:val="99"/>
    <w:rsid w:val="00BC35B1"/>
  </w:style>
  <w:style w:type="character" w:customStyle="1" w:styleId="WW8Num56z0">
    <w:name w:val="WW8Num56z0"/>
    <w:uiPriority w:val="99"/>
    <w:rsid w:val="00BC35B1"/>
  </w:style>
  <w:style w:type="character" w:customStyle="1" w:styleId="WW8Num60z1">
    <w:name w:val="WW8Num60z1"/>
    <w:uiPriority w:val="99"/>
    <w:rsid w:val="00BC35B1"/>
  </w:style>
  <w:style w:type="character" w:customStyle="1" w:styleId="WW8Num63z3">
    <w:name w:val="WW8Num63z3"/>
    <w:uiPriority w:val="99"/>
    <w:rsid w:val="00BC35B1"/>
    <w:rPr>
      <w:b/>
    </w:rPr>
  </w:style>
  <w:style w:type="character" w:customStyle="1" w:styleId="WW8Num63z4">
    <w:name w:val="WW8Num63z4"/>
    <w:uiPriority w:val="99"/>
    <w:rsid w:val="00BC35B1"/>
  </w:style>
  <w:style w:type="character" w:customStyle="1" w:styleId="WW8Num64z0">
    <w:name w:val="WW8Num64z0"/>
    <w:uiPriority w:val="99"/>
    <w:rsid w:val="00BC35B1"/>
    <w:rPr>
      <w:rFonts w:ascii="Arial" w:hAnsi="Arial"/>
    </w:rPr>
  </w:style>
  <w:style w:type="character" w:customStyle="1" w:styleId="WW8Num64z2">
    <w:name w:val="WW8Num64z2"/>
    <w:uiPriority w:val="99"/>
    <w:rsid w:val="00BC35B1"/>
    <w:rPr>
      <w:rFonts w:ascii="Calibri" w:hAnsi="Calibri"/>
    </w:rPr>
  </w:style>
  <w:style w:type="character" w:customStyle="1" w:styleId="WW8Num66z2">
    <w:name w:val="WW8Num66z2"/>
    <w:uiPriority w:val="99"/>
    <w:rsid w:val="00BC35B1"/>
    <w:rPr>
      <w:rFonts w:ascii="Calibri" w:hAnsi="Calibri"/>
    </w:rPr>
  </w:style>
  <w:style w:type="character" w:customStyle="1" w:styleId="WW8Num68z3">
    <w:name w:val="WW8Num68z3"/>
    <w:uiPriority w:val="99"/>
    <w:rsid w:val="00BC35B1"/>
    <w:rPr>
      <w:rFonts w:ascii="Calibri" w:hAnsi="Calibri"/>
    </w:rPr>
  </w:style>
  <w:style w:type="character" w:customStyle="1" w:styleId="WW8Num68z4">
    <w:name w:val="WW8Num68z4"/>
    <w:uiPriority w:val="99"/>
    <w:rsid w:val="00BC35B1"/>
    <w:rPr>
      <w:color w:val="auto"/>
    </w:rPr>
  </w:style>
  <w:style w:type="character" w:customStyle="1" w:styleId="WW8Num72z1">
    <w:name w:val="WW8Num72z1"/>
    <w:uiPriority w:val="99"/>
    <w:rsid w:val="00BC35B1"/>
  </w:style>
  <w:style w:type="character" w:customStyle="1" w:styleId="WW8Num74z0">
    <w:name w:val="WW8Num74z0"/>
    <w:uiPriority w:val="99"/>
    <w:rsid w:val="00BC35B1"/>
  </w:style>
  <w:style w:type="character" w:customStyle="1" w:styleId="WW8Num74z3">
    <w:name w:val="WW8Num74z3"/>
    <w:uiPriority w:val="99"/>
    <w:rsid w:val="00BC35B1"/>
    <w:rPr>
      <w:rFonts w:ascii="Calibri" w:hAnsi="Calibri"/>
    </w:rPr>
  </w:style>
  <w:style w:type="character" w:customStyle="1" w:styleId="WW8Num74z4">
    <w:name w:val="WW8Num74z4"/>
    <w:uiPriority w:val="99"/>
    <w:rsid w:val="00BC35B1"/>
    <w:rPr>
      <w:color w:val="auto"/>
    </w:rPr>
  </w:style>
  <w:style w:type="character" w:customStyle="1" w:styleId="WW8Num76z2">
    <w:name w:val="WW8Num76z2"/>
    <w:uiPriority w:val="99"/>
    <w:rsid w:val="00BC35B1"/>
    <w:rPr>
      <w:rFonts w:ascii="Symbol" w:hAnsi="Symbol"/>
    </w:rPr>
  </w:style>
  <w:style w:type="character" w:customStyle="1" w:styleId="WW8Num14z0">
    <w:name w:val="WW8Num14z0"/>
    <w:uiPriority w:val="99"/>
    <w:rsid w:val="00BC35B1"/>
    <w:rPr>
      <w:color w:val="auto"/>
    </w:rPr>
  </w:style>
  <w:style w:type="character" w:customStyle="1" w:styleId="WW8Num44z1">
    <w:name w:val="WW8Num44z1"/>
    <w:uiPriority w:val="99"/>
    <w:rsid w:val="00BC35B1"/>
    <w:rPr>
      <w:rFonts w:ascii="Symbol" w:hAnsi="Symbol"/>
    </w:rPr>
  </w:style>
  <w:style w:type="character" w:customStyle="1" w:styleId="WW8Num10z0">
    <w:name w:val="WW8Num10z0"/>
    <w:uiPriority w:val="99"/>
    <w:rsid w:val="00BC35B1"/>
    <w:rPr>
      <w:b/>
    </w:rPr>
  </w:style>
  <w:style w:type="character" w:customStyle="1" w:styleId="WW8Num19z2">
    <w:name w:val="WW8Num19z2"/>
    <w:uiPriority w:val="99"/>
    <w:rsid w:val="00BC35B1"/>
  </w:style>
  <w:style w:type="character" w:customStyle="1" w:styleId="WW8Num28z4">
    <w:name w:val="WW8Num28z4"/>
    <w:uiPriority w:val="99"/>
    <w:rsid w:val="00BC35B1"/>
    <w:rPr>
      <w:color w:val="auto"/>
    </w:rPr>
  </w:style>
  <w:style w:type="character" w:customStyle="1" w:styleId="WW8Num31z1">
    <w:name w:val="WW8Num31z1"/>
    <w:uiPriority w:val="99"/>
    <w:rsid w:val="00BC35B1"/>
  </w:style>
  <w:style w:type="character" w:customStyle="1" w:styleId="WW8Num41z3">
    <w:name w:val="WW8Num41z3"/>
    <w:uiPriority w:val="99"/>
    <w:rsid w:val="00BC35B1"/>
    <w:rPr>
      <w:sz w:val="24"/>
    </w:rPr>
  </w:style>
  <w:style w:type="character" w:customStyle="1" w:styleId="WW8Num56z1">
    <w:name w:val="WW8Num56z1"/>
    <w:uiPriority w:val="99"/>
    <w:rsid w:val="00BC35B1"/>
    <w:rPr>
      <w:rFonts w:ascii="Courier New" w:hAnsi="Courier New"/>
    </w:rPr>
  </w:style>
  <w:style w:type="character" w:customStyle="1" w:styleId="WW8Num63z1">
    <w:name w:val="WW8Num63z1"/>
    <w:uiPriority w:val="99"/>
    <w:rsid w:val="00BC35B1"/>
    <w:rPr>
      <w:i/>
    </w:rPr>
  </w:style>
  <w:style w:type="character" w:customStyle="1" w:styleId="WW8Num73z1">
    <w:name w:val="WW8Num73z1"/>
    <w:uiPriority w:val="99"/>
    <w:rsid w:val="00BC35B1"/>
  </w:style>
  <w:style w:type="character" w:customStyle="1" w:styleId="WW8Num77z0">
    <w:name w:val="WW8Num77z0"/>
    <w:uiPriority w:val="99"/>
    <w:rsid w:val="00BC35B1"/>
  </w:style>
  <w:style w:type="character" w:customStyle="1" w:styleId="WW8Num79z0">
    <w:name w:val="WW8Num79z0"/>
    <w:uiPriority w:val="99"/>
    <w:rsid w:val="00BC35B1"/>
    <w:rPr>
      <w:b/>
    </w:rPr>
  </w:style>
  <w:style w:type="character" w:customStyle="1" w:styleId="WW8Num79z1">
    <w:name w:val="WW8Num79z1"/>
    <w:uiPriority w:val="99"/>
    <w:rsid w:val="00BC35B1"/>
  </w:style>
  <w:style w:type="character" w:customStyle="1" w:styleId="WW8Num80z0">
    <w:name w:val="WW8Num80z0"/>
    <w:uiPriority w:val="99"/>
    <w:rsid w:val="00BC35B1"/>
  </w:style>
  <w:style w:type="character" w:customStyle="1" w:styleId="WW8Num83z1">
    <w:name w:val="WW8Num83z1"/>
    <w:uiPriority w:val="99"/>
    <w:rsid w:val="00BC35B1"/>
    <w:rPr>
      <w:rFonts w:ascii="Courier New" w:hAnsi="Courier New"/>
    </w:rPr>
  </w:style>
  <w:style w:type="character" w:customStyle="1" w:styleId="WW8Num83z2">
    <w:name w:val="WW8Num83z2"/>
    <w:uiPriority w:val="99"/>
    <w:rsid w:val="00BC35B1"/>
    <w:rPr>
      <w:rFonts w:ascii="Wingdings" w:hAnsi="Wingdings"/>
    </w:rPr>
  </w:style>
  <w:style w:type="character" w:customStyle="1" w:styleId="WW8Num84z0">
    <w:name w:val="WW8Num84z0"/>
    <w:uiPriority w:val="99"/>
    <w:rsid w:val="00BC35B1"/>
    <w:rPr>
      <w:rFonts w:ascii="Symbol" w:hAnsi="Symbol"/>
    </w:rPr>
  </w:style>
  <w:style w:type="character" w:customStyle="1" w:styleId="WW8Num84z1">
    <w:name w:val="WW8Num84z1"/>
    <w:uiPriority w:val="99"/>
    <w:rsid w:val="00BC35B1"/>
    <w:rPr>
      <w:rFonts w:ascii="Courier New" w:hAnsi="Courier New"/>
    </w:rPr>
  </w:style>
  <w:style w:type="character" w:customStyle="1" w:styleId="WW8Num85z3">
    <w:name w:val="WW8Num85z3"/>
    <w:uiPriority w:val="99"/>
    <w:rsid w:val="00BC35B1"/>
  </w:style>
  <w:style w:type="character" w:customStyle="1" w:styleId="WW8Num86z0">
    <w:name w:val="WW8Num86z0"/>
    <w:uiPriority w:val="99"/>
    <w:rsid w:val="00BC35B1"/>
  </w:style>
  <w:style w:type="character" w:customStyle="1" w:styleId="WW8Num88z0">
    <w:name w:val="WW8Num88z0"/>
    <w:uiPriority w:val="99"/>
    <w:rsid w:val="00BC35B1"/>
    <w:rPr>
      <w:rFonts w:ascii="Symbol" w:hAnsi="Symbol"/>
    </w:rPr>
  </w:style>
  <w:style w:type="character" w:customStyle="1" w:styleId="WW8Num88z1">
    <w:name w:val="WW8Num88z1"/>
    <w:uiPriority w:val="99"/>
    <w:rsid w:val="00BC35B1"/>
    <w:rPr>
      <w:rFonts w:ascii="Courier New" w:hAnsi="Courier New"/>
    </w:rPr>
  </w:style>
  <w:style w:type="character" w:customStyle="1" w:styleId="WW8Num88z2">
    <w:name w:val="WW8Num88z2"/>
    <w:uiPriority w:val="99"/>
    <w:rsid w:val="00BC35B1"/>
    <w:rPr>
      <w:rFonts w:ascii="Wingdings" w:hAnsi="Wingdings"/>
    </w:rPr>
  </w:style>
  <w:style w:type="character" w:customStyle="1" w:styleId="WW8Num89z0">
    <w:name w:val="WW8Num89z0"/>
    <w:uiPriority w:val="99"/>
    <w:rsid w:val="00BC35B1"/>
  </w:style>
  <w:style w:type="character" w:customStyle="1" w:styleId="WW8Num90z0">
    <w:name w:val="WW8Num90z0"/>
    <w:uiPriority w:val="99"/>
    <w:rsid w:val="00BC35B1"/>
  </w:style>
  <w:style w:type="character" w:customStyle="1" w:styleId="WW8Num92z0">
    <w:name w:val="WW8Num92z0"/>
    <w:uiPriority w:val="99"/>
    <w:rsid w:val="00BC35B1"/>
  </w:style>
  <w:style w:type="character" w:customStyle="1" w:styleId="WW8Num93z0">
    <w:name w:val="WW8Num93z0"/>
    <w:uiPriority w:val="99"/>
    <w:rsid w:val="00BC35B1"/>
  </w:style>
  <w:style w:type="character" w:customStyle="1" w:styleId="WW8Num94z0">
    <w:name w:val="WW8Num94z0"/>
    <w:uiPriority w:val="99"/>
    <w:rsid w:val="00BC35B1"/>
    <w:rPr>
      <w:b/>
    </w:rPr>
  </w:style>
  <w:style w:type="character" w:customStyle="1" w:styleId="WW8Num95z0">
    <w:name w:val="WW8Num95z0"/>
    <w:uiPriority w:val="99"/>
    <w:rsid w:val="00BC35B1"/>
  </w:style>
  <w:style w:type="character" w:customStyle="1" w:styleId="WW8Num96z0">
    <w:name w:val="WW8Num96z0"/>
    <w:uiPriority w:val="99"/>
    <w:rsid w:val="00BC35B1"/>
  </w:style>
  <w:style w:type="character" w:customStyle="1" w:styleId="WW8Num96z1">
    <w:name w:val="WW8Num96z1"/>
    <w:uiPriority w:val="99"/>
    <w:rsid w:val="00BC35B1"/>
    <w:rPr>
      <w:rFonts w:ascii="Symbol" w:hAnsi="Symbol"/>
    </w:rPr>
  </w:style>
  <w:style w:type="character" w:customStyle="1" w:styleId="WW8Num96z2">
    <w:name w:val="WW8Num96z2"/>
    <w:uiPriority w:val="99"/>
    <w:rsid w:val="00BC35B1"/>
    <w:rPr>
      <w:color w:val="auto"/>
    </w:rPr>
  </w:style>
  <w:style w:type="character" w:customStyle="1" w:styleId="WW8Num97z4">
    <w:name w:val="WW8Num97z4"/>
    <w:uiPriority w:val="99"/>
    <w:rsid w:val="00BC35B1"/>
    <w:rPr>
      <w:rFonts w:ascii="Calibri" w:hAnsi="Calibri"/>
      <w:color w:val="auto"/>
    </w:rPr>
  </w:style>
  <w:style w:type="character" w:customStyle="1" w:styleId="WW8Num99z0">
    <w:name w:val="WW8Num99z0"/>
    <w:uiPriority w:val="99"/>
    <w:rsid w:val="00BC35B1"/>
  </w:style>
  <w:style w:type="character" w:customStyle="1" w:styleId="WW8Num101z0">
    <w:name w:val="WW8Num101z0"/>
    <w:uiPriority w:val="99"/>
    <w:rsid w:val="00BC35B1"/>
    <w:rPr>
      <w:color w:val="auto"/>
    </w:rPr>
  </w:style>
  <w:style w:type="character" w:customStyle="1" w:styleId="WW8Num101z2">
    <w:name w:val="WW8Num101z2"/>
    <w:uiPriority w:val="99"/>
    <w:rsid w:val="00BC35B1"/>
  </w:style>
  <w:style w:type="character" w:customStyle="1" w:styleId="WW8Num102z0">
    <w:name w:val="WW8Num102z0"/>
    <w:uiPriority w:val="99"/>
    <w:rsid w:val="00BC35B1"/>
  </w:style>
  <w:style w:type="character" w:customStyle="1" w:styleId="WW8Num104z0">
    <w:name w:val="WW8Num104z0"/>
    <w:uiPriority w:val="99"/>
    <w:rsid w:val="00BC35B1"/>
  </w:style>
  <w:style w:type="character" w:customStyle="1" w:styleId="WW8Num105z0">
    <w:name w:val="WW8Num105z0"/>
    <w:uiPriority w:val="99"/>
    <w:rsid w:val="00BC35B1"/>
  </w:style>
  <w:style w:type="character" w:customStyle="1" w:styleId="WW8Num106z0">
    <w:name w:val="WW8Num106z0"/>
    <w:uiPriority w:val="99"/>
    <w:rsid w:val="00BC35B1"/>
  </w:style>
  <w:style w:type="character" w:customStyle="1" w:styleId="WW8Num107z0">
    <w:name w:val="WW8Num107z0"/>
    <w:uiPriority w:val="99"/>
    <w:rsid w:val="00BC35B1"/>
  </w:style>
  <w:style w:type="character" w:customStyle="1" w:styleId="WW8Num108z0">
    <w:name w:val="WW8Num108z0"/>
    <w:uiPriority w:val="99"/>
    <w:rsid w:val="00BC35B1"/>
  </w:style>
  <w:style w:type="character" w:customStyle="1" w:styleId="WW8Num110z0">
    <w:name w:val="WW8Num110z0"/>
    <w:uiPriority w:val="99"/>
    <w:rsid w:val="00BC35B1"/>
  </w:style>
  <w:style w:type="character" w:customStyle="1" w:styleId="WW8Num112z0">
    <w:name w:val="WW8Num112z0"/>
    <w:uiPriority w:val="99"/>
    <w:rsid w:val="00BC35B1"/>
    <w:rPr>
      <w:color w:val="auto"/>
    </w:rPr>
  </w:style>
  <w:style w:type="character" w:customStyle="1" w:styleId="WW8Num112z1">
    <w:name w:val="WW8Num112z1"/>
    <w:uiPriority w:val="99"/>
    <w:rsid w:val="00BC35B1"/>
  </w:style>
  <w:style w:type="character" w:customStyle="1" w:styleId="WW8Num113z0">
    <w:name w:val="WW8Num113z0"/>
    <w:uiPriority w:val="99"/>
    <w:rsid w:val="00BC35B1"/>
  </w:style>
  <w:style w:type="character" w:customStyle="1" w:styleId="WW8Num114z0">
    <w:name w:val="WW8Num114z0"/>
    <w:uiPriority w:val="99"/>
    <w:rsid w:val="00BC35B1"/>
  </w:style>
  <w:style w:type="character" w:customStyle="1" w:styleId="WW8Num115z0">
    <w:name w:val="WW8Num115z0"/>
    <w:uiPriority w:val="99"/>
    <w:rsid w:val="00BC35B1"/>
    <w:rPr>
      <w:rFonts w:ascii="Symbol" w:hAnsi="Symbol"/>
    </w:rPr>
  </w:style>
  <w:style w:type="character" w:customStyle="1" w:styleId="WW8Num115z3">
    <w:name w:val="WW8Num115z3"/>
    <w:uiPriority w:val="99"/>
    <w:rsid w:val="00BC35B1"/>
    <w:rPr>
      <w:b/>
    </w:rPr>
  </w:style>
  <w:style w:type="character" w:customStyle="1" w:styleId="WW8Num115z4">
    <w:name w:val="WW8Num115z4"/>
    <w:uiPriority w:val="99"/>
    <w:rsid w:val="00BC35B1"/>
  </w:style>
  <w:style w:type="character" w:customStyle="1" w:styleId="WW8Num116z0">
    <w:name w:val="WW8Num116z0"/>
    <w:uiPriority w:val="99"/>
    <w:rsid w:val="00BC35B1"/>
  </w:style>
  <w:style w:type="character" w:customStyle="1" w:styleId="WW8Num116z2">
    <w:name w:val="WW8Num116z2"/>
    <w:uiPriority w:val="99"/>
    <w:rsid w:val="00BC35B1"/>
    <w:rPr>
      <w:rFonts w:ascii="Calibri" w:hAnsi="Calibri"/>
    </w:rPr>
  </w:style>
  <w:style w:type="character" w:customStyle="1" w:styleId="WW8Num118z0">
    <w:name w:val="WW8Num118z0"/>
    <w:uiPriority w:val="99"/>
    <w:rsid w:val="00BC35B1"/>
  </w:style>
  <w:style w:type="character" w:customStyle="1" w:styleId="WW8Num118z1">
    <w:name w:val="WW8Num118z1"/>
    <w:uiPriority w:val="99"/>
    <w:rsid w:val="00BC35B1"/>
    <w:rPr>
      <w:color w:val="000000"/>
    </w:rPr>
  </w:style>
  <w:style w:type="character" w:customStyle="1" w:styleId="WW8Num119z0">
    <w:name w:val="WW8Num119z0"/>
    <w:uiPriority w:val="99"/>
    <w:rsid w:val="00BC35B1"/>
  </w:style>
  <w:style w:type="character" w:customStyle="1" w:styleId="WW8Num119z2">
    <w:name w:val="WW8Num119z2"/>
    <w:uiPriority w:val="99"/>
    <w:rsid w:val="00BC35B1"/>
    <w:rPr>
      <w:rFonts w:ascii="Calibri" w:hAnsi="Calibri"/>
    </w:rPr>
  </w:style>
  <w:style w:type="character" w:customStyle="1" w:styleId="WW8Num121z0">
    <w:name w:val="WW8Num121z0"/>
    <w:uiPriority w:val="99"/>
    <w:rsid w:val="00BC35B1"/>
    <w:rPr>
      <w:rFonts w:ascii="Times New Roman" w:hAnsi="Times New Roman"/>
    </w:rPr>
  </w:style>
  <w:style w:type="character" w:customStyle="1" w:styleId="WW8Num121z3">
    <w:name w:val="WW8Num121z3"/>
    <w:uiPriority w:val="99"/>
    <w:rsid w:val="00BC35B1"/>
    <w:rPr>
      <w:rFonts w:ascii="Calibri" w:hAnsi="Calibri"/>
    </w:rPr>
  </w:style>
  <w:style w:type="character" w:customStyle="1" w:styleId="WW8Num121z4">
    <w:name w:val="WW8Num121z4"/>
    <w:uiPriority w:val="99"/>
    <w:rsid w:val="00BC35B1"/>
    <w:rPr>
      <w:color w:val="auto"/>
    </w:rPr>
  </w:style>
  <w:style w:type="character" w:customStyle="1" w:styleId="WW8Num124z0">
    <w:name w:val="WW8Num124z0"/>
    <w:uiPriority w:val="99"/>
    <w:rsid w:val="00BC35B1"/>
  </w:style>
  <w:style w:type="character" w:customStyle="1" w:styleId="WW8Num125z0">
    <w:name w:val="WW8Num125z0"/>
    <w:uiPriority w:val="99"/>
    <w:rsid w:val="00BC35B1"/>
    <w:rPr>
      <w:rFonts w:ascii="Symbol" w:hAnsi="Symbol"/>
    </w:rPr>
  </w:style>
  <w:style w:type="character" w:customStyle="1" w:styleId="WW8Num125z1">
    <w:name w:val="WW8Num125z1"/>
    <w:uiPriority w:val="99"/>
    <w:rsid w:val="00BC35B1"/>
  </w:style>
  <w:style w:type="character" w:customStyle="1" w:styleId="WW8Num126z0">
    <w:name w:val="WW8Num126z0"/>
    <w:uiPriority w:val="99"/>
    <w:rsid w:val="00BC35B1"/>
  </w:style>
  <w:style w:type="character" w:customStyle="1" w:styleId="WW8Num127z0">
    <w:name w:val="WW8Num127z0"/>
    <w:uiPriority w:val="99"/>
    <w:rsid w:val="00BC35B1"/>
    <w:rPr>
      <w:rFonts w:ascii="Times New Roman" w:hAnsi="Times New Roman"/>
    </w:rPr>
  </w:style>
  <w:style w:type="character" w:customStyle="1" w:styleId="WW8Num127z3">
    <w:name w:val="WW8Num127z3"/>
    <w:uiPriority w:val="99"/>
    <w:rsid w:val="00BC35B1"/>
    <w:rPr>
      <w:rFonts w:ascii="Calibri" w:hAnsi="Calibri"/>
    </w:rPr>
  </w:style>
  <w:style w:type="character" w:customStyle="1" w:styleId="WW8Num127z4">
    <w:name w:val="WW8Num127z4"/>
    <w:uiPriority w:val="99"/>
    <w:rsid w:val="00BC35B1"/>
    <w:rPr>
      <w:color w:val="auto"/>
    </w:rPr>
  </w:style>
  <w:style w:type="character" w:customStyle="1" w:styleId="Domylnaczcionkaakapitu2">
    <w:name w:val="Domyślna czcionka akapitu2"/>
    <w:uiPriority w:val="99"/>
    <w:rsid w:val="00BC35B1"/>
  </w:style>
  <w:style w:type="character" w:customStyle="1" w:styleId="Hipercze1">
    <w:name w:val="Hiperłącze1"/>
    <w:uiPriority w:val="99"/>
    <w:rsid w:val="00BC35B1"/>
    <w:rPr>
      <w:rFonts w:ascii="Verdana" w:hAnsi="Verdana"/>
      <w:b/>
      <w:color w:val="0000FF"/>
      <w:sz w:val="18"/>
      <w:u w:val="none"/>
    </w:rPr>
  </w:style>
  <w:style w:type="character" w:customStyle="1" w:styleId="ZnakZnak0">
    <w:name w:val="Znak Znak"/>
    <w:uiPriority w:val="99"/>
    <w:rsid w:val="00BC35B1"/>
    <w:rPr>
      <w:sz w:val="24"/>
      <w:lang w:val="pl-PL" w:eastAsia="ar-SA" w:bidi="ar-SA"/>
    </w:rPr>
  </w:style>
  <w:style w:type="character" w:customStyle="1" w:styleId="Znak0">
    <w:name w:val="Znak"/>
    <w:uiPriority w:val="99"/>
    <w:rsid w:val="00BC35B1"/>
    <w:rPr>
      <w:sz w:val="24"/>
      <w:lang w:val="pl-PL" w:eastAsia="ar-SA" w:bidi="ar-SA"/>
    </w:rPr>
  </w:style>
  <w:style w:type="character" w:customStyle="1" w:styleId="ZnakZnak20">
    <w:name w:val="Znak Znak2"/>
    <w:uiPriority w:val="99"/>
    <w:rsid w:val="00BC35B1"/>
    <w:rPr>
      <w:lang w:val="pl-PL" w:eastAsia="ar-SA" w:bidi="ar-SA"/>
    </w:rPr>
  </w:style>
  <w:style w:type="character" w:customStyle="1" w:styleId="ZnakZnak30">
    <w:name w:val="Znak Znak3"/>
    <w:uiPriority w:val="99"/>
    <w:rsid w:val="00BC35B1"/>
    <w:rPr>
      <w:lang w:val="pl-PL" w:eastAsia="ar-SA" w:bidi="ar-SA"/>
    </w:rPr>
  </w:style>
  <w:style w:type="character" w:customStyle="1" w:styleId="ZnakZnak10">
    <w:name w:val="Znak Znak1"/>
    <w:uiPriority w:val="99"/>
    <w:rsid w:val="00BC35B1"/>
    <w:rPr>
      <w:rFonts w:ascii="Courier New" w:hAnsi="Courier New"/>
      <w:lang w:val="pl-PL" w:eastAsia="ar-SA" w:bidi="ar-SA"/>
    </w:rPr>
  </w:style>
  <w:style w:type="character" w:customStyle="1" w:styleId="ZnakZnak40">
    <w:name w:val="Znak Znak4"/>
    <w:uiPriority w:val="99"/>
    <w:rsid w:val="00BC35B1"/>
    <w:rPr>
      <w:lang w:val="pl-PL" w:eastAsia="ar-SA" w:bidi="ar-SA"/>
    </w:rPr>
  </w:style>
  <w:style w:type="character" w:customStyle="1" w:styleId="Odwoaniedokomentarza1">
    <w:name w:val="Odwołanie do komentarza1"/>
    <w:uiPriority w:val="99"/>
    <w:rsid w:val="00BC35B1"/>
    <w:rPr>
      <w:sz w:val="16"/>
    </w:rPr>
  </w:style>
  <w:style w:type="character" w:customStyle="1" w:styleId="Odwoanieprzypisudolnego1">
    <w:name w:val="Odwołanie przypisu dolnego1"/>
    <w:uiPriority w:val="99"/>
    <w:rsid w:val="00BC35B1"/>
    <w:rPr>
      <w:vertAlign w:val="superscript"/>
    </w:rPr>
  </w:style>
  <w:style w:type="character" w:customStyle="1" w:styleId="Odwoanieprzypisukocowego1">
    <w:name w:val="Odwołanie przypisu końcowego1"/>
    <w:uiPriority w:val="99"/>
    <w:rsid w:val="00BC35B1"/>
    <w:rPr>
      <w:vertAlign w:val="superscript"/>
    </w:rPr>
  </w:style>
  <w:style w:type="character" w:customStyle="1" w:styleId="Symbolewypunktowania">
    <w:name w:val="Symbole wypunktowania"/>
    <w:uiPriority w:val="99"/>
    <w:rsid w:val="00BC35B1"/>
    <w:rPr>
      <w:rFonts w:ascii="OpenSymbol" w:hAnsi="OpenSymbol"/>
    </w:rPr>
  </w:style>
  <w:style w:type="character" w:customStyle="1" w:styleId="Znakinumeracji">
    <w:name w:val="Znaki numeracji"/>
    <w:uiPriority w:val="99"/>
    <w:rsid w:val="00BC35B1"/>
  </w:style>
  <w:style w:type="character" w:styleId="Odwoanieprzypisukocowego">
    <w:name w:val="endnote reference"/>
    <w:uiPriority w:val="99"/>
    <w:rsid w:val="00BC35B1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BC35B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BC35B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Tekstpodstawowy22">
    <w:name w:val="Tekst podstawowy 22"/>
    <w:basedOn w:val="Normalny"/>
    <w:uiPriority w:val="99"/>
    <w:rsid w:val="00BC35B1"/>
    <w:pPr>
      <w:suppressAutoHyphens/>
      <w:ind w:left="426" w:hanging="142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BC35B1"/>
    <w:pPr>
      <w:suppressAutoHyphens/>
      <w:ind w:left="567"/>
    </w:pPr>
    <w:rPr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BC35B1"/>
    <w:pPr>
      <w:suppressAutoHyphens/>
      <w:overflowPunct w:val="0"/>
      <w:autoSpaceDE w:val="0"/>
      <w:ind w:left="993" w:hanging="426"/>
      <w:textAlignment w:val="baseline"/>
    </w:pPr>
    <w:rPr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BC35B1"/>
    <w:pPr>
      <w:suppressAutoHyphens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BC35B1"/>
    <w:pPr>
      <w:suppressAutoHyphens/>
      <w:spacing w:after="120"/>
    </w:pPr>
    <w:rPr>
      <w:sz w:val="16"/>
      <w:szCs w:val="16"/>
      <w:lang w:eastAsia="ar-SA"/>
    </w:rPr>
  </w:style>
  <w:style w:type="paragraph" w:customStyle="1" w:styleId="ustep">
    <w:name w:val="ustep"/>
    <w:basedOn w:val="Normalny"/>
    <w:uiPriority w:val="99"/>
    <w:rsid w:val="00BC35B1"/>
    <w:pPr>
      <w:spacing w:before="24" w:after="24"/>
    </w:pPr>
    <w:rPr>
      <w:lang w:eastAsia="ar-SA"/>
    </w:rPr>
  </w:style>
  <w:style w:type="paragraph" w:customStyle="1" w:styleId="Tekstpodstawowy221">
    <w:name w:val="Tekst podstawowy 221"/>
    <w:basedOn w:val="Normalny"/>
    <w:uiPriority w:val="99"/>
    <w:rsid w:val="00BC35B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Bezodstpw0">
    <w:name w:val="No Spacing"/>
    <w:qFormat/>
    <w:rsid w:val="00BC35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UyteHipercze">
    <w:name w:val="FollowedHyperlink"/>
    <w:uiPriority w:val="99"/>
    <w:rsid w:val="00BC35B1"/>
    <w:rPr>
      <w:rFonts w:cs="Times New Roman"/>
      <w:color w:val="800080"/>
      <w:u w:val="single"/>
    </w:rPr>
  </w:style>
  <w:style w:type="character" w:customStyle="1" w:styleId="ZnakZnak7">
    <w:name w:val="Znak Znak7"/>
    <w:uiPriority w:val="99"/>
    <w:rsid w:val="00BC35B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uiPriority w:val="99"/>
    <w:semiHidden/>
    <w:locked/>
    <w:rsid w:val="00BC35B1"/>
    <w:rPr>
      <w:rFonts w:cs="Times New Roman"/>
      <w:sz w:val="16"/>
      <w:szCs w:val="16"/>
      <w:lang w:eastAsia="en-US"/>
    </w:rPr>
  </w:style>
  <w:style w:type="character" w:customStyle="1" w:styleId="ZnakZnak41">
    <w:name w:val="Znak Znak41"/>
    <w:uiPriority w:val="99"/>
    <w:rsid w:val="00BC35B1"/>
    <w:rPr>
      <w:rFonts w:ascii="Arial" w:hAnsi="Arial" w:cs="Times New Roman"/>
      <w:b/>
      <w:sz w:val="24"/>
      <w:szCs w:val="24"/>
    </w:rPr>
  </w:style>
  <w:style w:type="paragraph" w:customStyle="1" w:styleId="Bezodstpw1">
    <w:name w:val="Bez odstępów1"/>
    <w:uiPriority w:val="99"/>
    <w:rsid w:val="00BC35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2Znak1">
    <w:name w:val="Tekst podstawowy 2 Znak1"/>
    <w:uiPriority w:val="99"/>
    <w:semiHidden/>
    <w:locked/>
    <w:rsid w:val="00BC35B1"/>
    <w:rPr>
      <w:rFonts w:cs="Times New Roman"/>
      <w:lang w:eastAsia="en-US"/>
    </w:rPr>
  </w:style>
  <w:style w:type="character" w:customStyle="1" w:styleId="ZnakZnak6">
    <w:name w:val="Znak Znak6"/>
    <w:uiPriority w:val="99"/>
    <w:semiHidden/>
    <w:rsid w:val="00BC35B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BC35B1"/>
  </w:style>
  <w:style w:type="character" w:customStyle="1" w:styleId="highlight">
    <w:name w:val="highlight"/>
    <w:rsid w:val="00BC35B1"/>
  </w:style>
  <w:style w:type="character" w:customStyle="1" w:styleId="bold">
    <w:name w:val="bold"/>
    <w:rsid w:val="00BC35B1"/>
    <w:rPr>
      <w:b/>
    </w:rPr>
  </w:style>
  <w:style w:type="paragraph" w:customStyle="1" w:styleId="Styl">
    <w:name w:val="Styl"/>
    <w:rsid w:val="00BC3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enter">
    <w:name w:val="tableCenter"/>
    <w:rsid w:val="00BC35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0">
    <w:name w:val="standard"/>
    <w:uiPriority w:val="99"/>
    <w:rsid w:val="00BC35B1"/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Kolorowalistaakcent1Znak">
    <w:name w:val="Kolorowa lista — akcent 1 Znak"/>
    <w:link w:val="redniasiatka1akcent2"/>
    <w:uiPriority w:val="34"/>
    <w:rsid w:val="00BC35B1"/>
    <w:rPr>
      <w:rFonts w:ascii="Calibri" w:eastAsia="Calibri" w:hAnsi="Calibri"/>
      <w:sz w:val="22"/>
      <w:szCs w:val="22"/>
      <w:lang w:eastAsia="en-US"/>
    </w:rPr>
  </w:style>
  <w:style w:type="table" w:styleId="redniasiatka1akcent2">
    <w:name w:val="Medium Grid 1 Accent 2"/>
    <w:basedOn w:val="Standardowy"/>
    <w:link w:val="Kolorowalistaakcent1Znak"/>
    <w:uiPriority w:val="34"/>
    <w:qFormat/>
    <w:rsid w:val="00BC35B1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Kolorowalistaakcent1Znak1">
    <w:name w:val="Kolorowa lista — akcent 1 Znak1"/>
    <w:link w:val="Kolorowalistaakcent1"/>
    <w:uiPriority w:val="34"/>
    <w:rsid w:val="00BC35B1"/>
    <w:rPr>
      <w:lang w:eastAsia="ar-SA"/>
    </w:rPr>
  </w:style>
  <w:style w:type="paragraph" w:customStyle="1" w:styleId="NumPar1">
    <w:name w:val="NumPar 1"/>
    <w:basedOn w:val="Normalny"/>
    <w:next w:val="Normalny"/>
    <w:rsid w:val="00BC35B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BC35B1"/>
    <w:pPr>
      <w:numPr>
        <w:ilvl w:val="1"/>
        <w:numId w:val="8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BC35B1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BC35B1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35B1"/>
    <w:pPr>
      <w:spacing w:after="120" w:line="480" w:lineRule="auto"/>
      <w:ind w:left="283"/>
    </w:pPr>
    <w:rPr>
      <w:rFonts w:eastAsia="Calibri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35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redniasiatka1akcent21">
    <w:name w:val="Średnia siatka 1 — akcent 21"/>
    <w:basedOn w:val="Normalny"/>
    <w:uiPriority w:val="1"/>
    <w:qFormat/>
    <w:rsid w:val="00BC35B1"/>
    <w:pPr>
      <w:ind w:left="720"/>
      <w:contextualSpacing/>
    </w:pPr>
    <w:rPr>
      <w:rFonts w:ascii="Arial Unicode MS" w:eastAsia="Arial Unicode MS" w:hAnsi="Arial Unicode MS" w:cs="Arial Unicode MS"/>
      <w:color w:val="000000"/>
      <w:lang w:val="pl"/>
    </w:rPr>
  </w:style>
  <w:style w:type="paragraph" w:styleId="Poprawka">
    <w:name w:val="Revision"/>
    <w:hidden/>
    <w:uiPriority w:val="62"/>
    <w:unhideWhenUsed/>
    <w:rsid w:val="00BC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Kolorowalistaakcent1">
    <w:name w:val="Colorful List Accent 1"/>
    <w:basedOn w:val="Standardowy"/>
    <w:link w:val="Kolorowalistaakcent1Znak1"/>
    <w:uiPriority w:val="34"/>
    <w:semiHidden/>
    <w:unhideWhenUsed/>
    <w:rsid w:val="00BC35B1"/>
    <w:pPr>
      <w:spacing w:after="0" w:line="240" w:lineRule="auto"/>
    </w:pPr>
    <w:rPr>
      <w:lang w:eastAsia="ar-SA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olanc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1729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2016-11-23T08:43:00Z</dcterms:created>
  <dcterms:modified xsi:type="dcterms:W3CDTF">2016-11-23T08:55:00Z</dcterms:modified>
</cp:coreProperties>
</file>