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D0" w:rsidRDefault="009C12D0">
      <w:pPr>
        <w:rPr>
          <w:rFonts w:ascii="Times New Roman" w:hAnsi="Times New Roman" w:cs="Times New Roman"/>
          <w:sz w:val="24"/>
          <w:szCs w:val="24"/>
        </w:rPr>
      </w:pP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 sprawy: </w:t>
      </w: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WO.</w:t>
      </w:r>
      <w:r w:rsidR="007C5F88">
        <w:rPr>
          <w:rFonts w:ascii="Times New Roman" w:hAnsi="Times New Roman" w:cs="Times New Roman"/>
          <w:sz w:val="24"/>
          <w:szCs w:val="24"/>
        </w:rPr>
        <w:t>271.1</w:t>
      </w:r>
      <w:r w:rsidR="00FB0A54">
        <w:rPr>
          <w:rFonts w:ascii="Times New Roman" w:hAnsi="Times New Roman" w:cs="Times New Roman"/>
          <w:sz w:val="24"/>
          <w:szCs w:val="24"/>
        </w:rPr>
        <w:t>.2015</w:t>
      </w:r>
      <w:r w:rsidR="007C5F88">
        <w:rPr>
          <w:rFonts w:ascii="Times New Roman" w:hAnsi="Times New Roman" w:cs="Times New Roman"/>
          <w:sz w:val="24"/>
          <w:szCs w:val="24"/>
        </w:rPr>
        <w:t>.MT</w:t>
      </w:r>
    </w:p>
    <w:p w:rsidR="000143C0" w:rsidRDefault="000143C0" w:rsidP="007C5F88">
      <w:pPr>
        <w:spacing w:after="0" w:line="240" w:lineRule="auto"/>
        <w:rPr>
          <w:rFonts w:ascii="Times New Roman" w:hAnsi="Times New Roman" w:cs="Times New Roman"/>
          <w:sz w:val="24"/>
          <w:szCs w:val="24"/>
        </w:rPr>
      </w:pPr>
    </w:p>
    <w:p w:rsidR="007C5F88" w:rsidRDefault="000143C0" w:rsidP="007C5F88">
      <w:pPr>
        <w:spacing w:after="0" w:line="240" w:lineRule="auto"/>
        <w:jc w:val="center"/>
        <w:rPr>
          <w:rFonts w:ascii="Times New Roman" w:hAnsi="Times New Roman" w:cs="Times New Roman"/>
          <w:b/>
          <w:sz w:val="40"/>
          <w:szCs w:val="40"/>
        </w:rPr>
      </w:pPr>
      <w:r w:rsidRPr="000143C0">
        <w:rPr>
          <w:rFonts w:ascii="Times New Roman" w:hAnsi="Times New Roman" w:cs="Times New Roman"/>
          <w:b/>
          <w:sz w:val="40"/>
          <w:szCs w:val="40"/>
        </w:rPr>
        <w:t>S</w:t>
      </w:r>
      <w:r w:rsidR="007C5F88">
        <w:rPr>
          <w:rFonts w:ascii="Times New Roman" w:hAnsi="Times New Roman" w:cs="Times New Roman"/>
          <w:b/>
          <w:sz w:val="40"/>
          <w:szCs w:val="40"/>
        </w:rPr>
        <w:t xml:space="preserve">PECYFIKACJA </w:t>
      </w:r>
    </w:p>
    <w:p w:rsidR="007C5F88" w:rsidRDefault="007C5F88" w:rsidP="007C5F8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ISTOTNYCH WARUNKÓW ZAMÓWIENIA </w:t>
      </w:r>
    </w:p>
    <w:p w:rsidR="000143C0" w:rsidRPr="007C5F88" w:rsidRDefault="007C5F88" w:rsidP="007C5F88">
      <w:pPr>
        <w:spacing w:after="0" w:line="240" w:lineRule="auto"/>
        <w:jc w:val="center"/>
        <w:rPr>
          <w:rFonts w:ascii="Times New Roman" w:hAnsi="Times New Roman" w:cs="Times New Roman"/>
          <w:b/>
          <w:sz w:val="24"/>
          <w:szCs w:val="24"/>
        </w:rPr>
      </w:pPr>
      <w:r w:rsidRPr="007C5F88">
        <w:rPr>
          <w:rFonts w:ascii="Times New Roman" w:hAnsi="Times New Roman" w:cs="Times New Roman"/>
          <w:b/>
          <w:sz w:val="24"/>
          <w:szCs w:val="24"/>
        </w:rPr>
        <w:t xml:space="preserve">(SIWZ) </w:t>
      </w:r>
    </w:p>
    <w:p w:rsidR="000143C0" w:rsidRDefault="000143C0" w:rsidP="007C5F88">
      <w:pPr>
        <w:spacing w:after="0" w:line="240" w:lineRule="auto"/>
        <w:jc w:val="center"/>
        <w:rPr>
          <w:rFonts w:ascii="Times New Roman" w:hAnsi="Times New Roman" w:cs="Times New Roman"/>
          <w:b/>
          <w:sz w:val="24"/>
          <w:szCs w:val="24"/>
        </w:rPr>
      </w:pPr>
    </w:p>
    <w:p w:rsidR="007C5F88" w:rsidRDefault="007C5F88"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Dotycząca postępowania o udzielenie zamówienia publicznego pn.:</w:t>
      </w:r>
    </w:p>
    <w:p w:rsidR="007C5F88" w:rsidRDefault="007C5F88" w:rsidP="007C5F88">
      <w:pPr>
        <w:spacing w:after="0" w:line="240" w:lineRule="auto"/>
        <w:jc w:val="center"/>
        <w:rPr>
          <w:rFonts w:ascii="Times New Roman" w:hAnsi="Times New Roman" w:cs="Times New Roman"/>
          <w:sz w:val="24"/>
          <w:szCs w:val="24"/>
        </w:rPr>
      </w:pPr>
      <w:r w:rsidRPr="007C5F88">
        <w:rPr>
          <w:rFonts w:ascii="Times New Roman" w:hAnsi="Times New Roman" w:cs="Times New Roman"/>
          <w:b/>
          <w:sz w:val="24"/>
          <w:szCs w:val="24"/>
        </w:rPr>
        <w:t>„</w:t>
      </w:r>
      <w:r w:rsidR="001017FB">
        <w:rPr>
          <w:rFonts w:ascii="Times New Roman" w:hAnsi="Times New Roman" w:cs="Times New Roman"/>
          <w:b/>
          <w:sz w:val="24"/>
          <w:szCs w:val="24"/>
        </w:rPr>
        <w:t>Wdrożenie oprogramowania wraz z dostawą</w:t>
      </w:r>
      <w:r w:rsidRPr="007C5F88">
        <w:rPr>
          <w:rFonts w:ascii="Times New Roman" w:hAnsi="Times New Roman" w:cs="Times New Roman"/>
          <w:b/>
          <w:sz w:val="24"/>
          <w:szCs w:val="24"/>
        </w:rPr>
        <w:t xml:space="preserve"> sprzętu w ramach projektu </w:t>
      </w:r>
      <w:proofErr w:type="spellStart"/>
      <w:r w:rsidRPr="007C5F88">
        <w:rPr>
          <w:rFonts w:ascii="Times New Roman" w:hAnsi="Times New Roman" w:cs="Times New Roman"/>
          <w:b/>
          <w:sz w:val="24"/>
          <w:szCs w:val="24"/>
        </w:rPr>
        <w:t>Moje@Giżycko</w:t>
      </w:r>
      <w:proofErr w:type="spellEnd"/>
      <w:r w:rsidRPr="007C5F88">
        <w:rPr>
          <w:rFonts w:ascii="Times New Roman" w:hAnsi="Times New Roman" w:cs="Times New Roman"/>
          <w:b/>
          <w:sz w:val="24"/>
          <w:szCs w:val="24"/>
        </w:rPr>
        <w:t xml:space="preserve"> – Elektroniczna Platforma Usługowo – Informacyjna (</w:t>
      </w:r>
      <w:proofErr w:type="spellStart"/>
      <w:r w:rsidRPr="007C5F88">
        <w:rPr>
          <w:rFonts w:ascii="Times New Roman" w:hAnsi="Times New Roman" w:cs="Times New Roman"/>
          <w:b/>
          <w:sz w:val="24"/>
          <w:szCs w:val="24"/>
        </w:rPr>
        <w:t>ePUI</w:t>
      </w:r>
      <w:proofErr w:type="spellEnd"/>
      <w:r w:rsidRPr="007C5F88">
        <w:rPr>
          <w:rFonts w:ascii="Times New Roman" w:hAnsi="Times New Roman" w:cs="Times New Roman"/>
          <w:b/>
          <w:sz w:val="24"/>
          <w:szCs w:val="24"/>
        </w:rPr>
        <w:t>)”</w:t>
      </w:r>
    </w:p>
    <w:p w:rsidR="007C5F88" w:rsidRPr="007C5F88" w:rsidRDefault="000F430E" w:rsidP="007C5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prowadzonego w trybie przetargu nieograniczonego o wartości szacunkowej zamówienia nie przekraczającej równowartości kwoty określonej w przepisach wydanych na podstawie art. 11 ust. 8 ustawy z dnia 29 stycznia 2004 r. Prawo zamówień publicznych </w:t>
      </w:r>
    </w:p>
    <w:p w:rsidR="007C5F88" w:rsidRDefault="000F430E"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(tekst jednolity Dz. U. z 2013 r. poz. 907 z późniejszymi zmianami)</w:t>
      </w:r>
    </w:p>
    <w:p w:rsidR="000F430E" w:rsidRDefault="000F430E" w:rsidP="007C5F88">
      <w:pPr>
        <w:spacing w:after="0" w:line="240" w:lineRule="auto"/>
        <w:jc w:val="center"/>
        <w:rPr>
          <w:rFonts w:ascii="Times New Roman" w:hAnsi="Times New Roman" w:cs="Times New Roman"/>
          <w:sz w:val="24"/>
          <w:szCs w:val="24"/>
        </w:rPr>
      </w:pPr>
    </w:p>
    <w:p w:rsidR="000F430E" w:rsidRDefault="000F430E" w:rsidP="007C5F88">
      <w:pPr>
        <w:spacing w:after="0" w:line="240" w:lineRule="auto"/>
        <w:jc w:val="center"/>
        <w:rPr>
          <w:rFonts w:ascii="Times New Roman" w:hAnsi="Times New Roman" w:cs="Times New Roman"/>
          <w:sz w:val="24"/>
          <w:szCs w:val="24"/>
        </w:rPr>
      </w:pPr>
    </w:p>
    <w:p w:rsidR="00452BF7" w:rsidRDefault="00452BF7" w:rsidP="00586452">
      <w:pPr>
        <w:spacing w:after="0" w:line="240" w:lineRule="auto"/>
        <w:jc w:val="both"/>
      </w:pPr>
      <w:r>
        <w:t>Zamawiający :</w:t>
      </w:r>
    </w:p>
    <w:p w:rsidR="00452BF7" w:rsidRPr="005C4B3B" w:rsidRDefault="00452BF7" w:rsidP="00586452">
      <w:pPr>
        <w:spacing w:after="0" w:line="240" w:lineRule="auto"/>
        <w:ind w:left="1416" w:firstLine="708"/>
        <w:rPr>
          <w:b/>
        </w:rPr>
      </w:pPr>
      <w:r w:rsidRPr="005C4B3B">
        <w:rPr>
          <w:b/>
        </w:rPr>
        <w:t>Gmina Miejska Giżycko</w:t>
      </w:r>
    </w:p>
    <w:p w:rsidR="00452BF7" w:rsidRDefault="00452BF7" w:rsidP="00586452">
      <w:pPr>
        <w:spacing w:after="0" w:line="240" w:lineRule="auto"/>
        <w:ind w:left="1416" w:firstLine="708"/>
        <w:rPr>
          <w:b/>
        </w:rPr>
      </w:pPr>
      <w:r>
        <w:rPr>
          <w:b/>
        </w:rPr>
        <w:t>al. 1 Maja 14</w:t>
      </w:r>
    </w:p>
    <w:p w:rsidR="00452BF7" w:rsidRDefault="00452BF7" w:rsidP="00586452">
      <w:pPr>
        <w:spacing w:after="0" w:line="240" w:lineRule="auto"/>
        <w:ind w:left="1416" w:firstLine="708"/>
        <w:rPr>
          <w:b/>
        </w:rPr>
      </w:pPr>
      <w:r>
        <w:rPr>
          <w:b/>
        </w:rPr>
        <w:t>11-500 Giżycko</w:t>
      </w:r>
    </w:p>
    <w:p w:rsidR="00900012" w:rsidRDefault="00452BF7" w:rsidP="00586452">
      <w:pPr>
        <w:spacing w:after="0" w:line="240" w:lineRule="auto"/>
        <w:jc w:val="both"/>
        <w:rPr>
          <w:rFonts w:ascii="Times New Roman" w:hAnsi="Times New Roman" w:cs="Times New Roman"/>
          <w:sz w:val="24"/>
          <w:szCs w:val="24"/>
        </w:rPr>
      </w:pPr>
      <w:r>
        <w:rPr>
          <w:b/>
        </w:rPr>
        <w:t xml:space="preserve">                                    </w:t>
      </w:r>
      <w:r w:rsidR="00586452">
        <w:rPr>
          <w:b/>
        </w:rPr>
        <w:t xml:space="preserve">       </w:t>
      </w:r>
      <w:r>
        <w:rPr>
          <w:b/>
        </w:rPr>
        <w:t>www.bip.gizycko.pl</w:t>
      </w:r>
      <w:r w:rsidR="00900012" w:rsidRPr="00900012">
        <w:rPr>
          <w:rFonts w:ascii="Times New Roman" w:hAnsi="Times New Roman" w:cs="Times New Roman"/>
          <w:sz w:val="24"/>
          <w:szCs w:val="24"/>
        </w:rPr>
        <w:t xml:space="preserve"> </w:t>
      </w:r>
      <w:r w:rsidR="00900012">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Zatwierdził: </w:t>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Giżycko, dnia </w:t>
      </w:r>
      <w:r w:rsidR="00221598">
        <w:rPr>
          <w:rFonts w:ascii="Times New Roman" w:hAnsi="Times New Roman" w:cs="Times New Roman"/>
          <w:sz w:val="24"/>
          <w:szCs w:val="24"/>
        </w:rPr>
        <w:t>1</w:t>
      </w:r>
      <w:r w:rsidR="00E31528">
        <w:rPr>
          <w:rFonts w:ascii="Times New Roman" w:hAnsi="Times New Roman" w:cs="Times New Roman"/>
          <w:sz w:val="24"/>
          <w:szCs w:val="24"/>
        </w:rPr>
        <w:t>3</w:t>
      </w:r>
      <w:r w:rsidR="005C4B3B" w:rsidRPr="00434C60">
        <w:rPr>
          <w:rFonts w:ascii="Times New Roman" w:hAnsi="Times New Roman" w:cs="Times New Roman"/>
          <w:sz w:val="24"/>
          <w:szCs w:val="24"/>
        </w:rPr>
        <w:t xml:space="preserve"> </w:t>
      </w:r>
      <w:r w:rsidR="00761A62">
        <w:rPr>
          <w:rFonts w:ascii="Times New Roman" w:hAnsi="Times New Roman" w:cs="Times New Roman"/>
          <w:sz w:val="24"/>
          <w:szCs w:val="24"/>
        </w:rPr>
        <w:t>stycznia 2015</w:t>
      </w:r>
      <w:r>
        <w:rPr>
          <w:rFonts w:ascii="Times New Roman" w:hAnsi="Times New Roman" w:cs="Times New Roman"/>
          <w:sz w:val="24"/>
          <w:szCs w:val="24"/>
        </w:rPr>
        <w:t xml:space="preserve"> r.</w:t>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5D65C3" w:rsidRDefault="005D65C3" w:rsidP="005D6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Załączniki do SIWZ: </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Instrukcja dla Wykonawców</w:t>
      </w:r>
      <w:r w:rsidR="000632AF">
        <w:rPr>
          <w:rFonts w:ascii="Times New Roman" w:hAnsi="Times New Roman"/>
          <w:sz w:val="24"/>
          <w:szCs w:val="24"/>
        </w:rPr>
        <w:t>,</w:t>
      </w:r>
      <w:r>
        <w:rPr>
          <w:rFonts w:ascii="Times New Roman" w:hAnsi="Times New Roman"/>
          <w:sz w:val="24"/>
          <w:szCs w:val="24"/>
        </w:rPr>
        <w:t xml:space="preserve"> </w:t>
      </w:r>
    </w:p>
    <w:p w:rsidR="005D65C3" w:rsidRPr="000632AF"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Formularz oferty wraz z załącznikami</w:t>
      </w:r>
      <w:r w:rsidR="000632AF">
        <w:rPr>
          <w:rFonts w:ascii="Times New Roman" w:hAnsi="Times New Roman"/>
          <w:sz w:val="24"/>
          <w:szCs w:val="24"/>
        </w:rPr>
        <w:t>,</w:t>
      </w:r>
    </w:p>
    <w:p w:rsidR="000632AF" w:rsidRPr="005D65C3" w:rsidRDefault="000632AF"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Istotne postanowienia umowy,</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Szczegółowy opis przedmiotu zamówienia</w:t>
      </w:r>
      <w:r w:rsidR="000632AF">
        <w:rPr>
          <w:rFonts w:ascii="Times New Roman" w:hAnsi="Times New Roman"/>
          <w:sz w:val="24"/>
          <w:szCs w:val="24"/>
        </w:rPr>
        <w:t>,</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Program funkcjonalno – użytkowy</w:t>
      </w:r>
      <w:r w:rsidR="000632AF">
        <w:rPr>
          <w:rFonts w:ascii="Times New Roman" w:hAnsi="Times New Roman"/>
          <w:sz w:val="24"/>
          <w:szCs w:val="24"/>
        </w:rPr>
        <w:t>,</w:t>
      </w:r>
    </w:p>
    <w:p w:rsidR="005D65C3" w:rsidRDefault="000632AF" w:rsidP="008A7FEF">
      <w:pPr>
        <w:pStyle w:val="Akapitzlist"/>
        <w:numPr>
          <w:ilvl w:val="0"/>
          <w:numId w:val="41"/>
        </w:numPr>
        <w:spacing w:after="0" w:line="240" w:lineRule="auto"/>
        <w:jc w:val="both"/>
        <w:rPr>
          <w:rFonts w:ascii="Times New Roman" w:hAnsi="Times New Roman"/>
          <w:sz w:val="24"/>
          <w:szCs w:val="24"/>
        </w:rPr>
      </w:pPr>
      <w:r w:rsidRPr="000632AF">
        <w:rPr>
          <w:rFonts w:ascii="Times New Roman" w:hAnsi="Times New Roman"/>
          <w:sz w:val="24"/>
          <w:szCs w:val="24"/>
        </w:rPr>
        <w:t xml:space="preserve">Studium wykonalności </w:t>
      </w:r>
      <w:r>
        <w:rPr>
          <w:rFonts w:ascii="Times New Roman" w:hAnsi="Times New Roman"/>
          <w:sz w:val="24"/>
          <w:szCs w:val="24"/>
        </w:rPr>
        <w:t>Projektu „</w:t>
      </w:r>
      <w:proofErr w:type="spellStart"/>
      <w:r>
        <w:rPr>
          <w:rFonts w:ascii="Times New Roman" w:hAnsi="Times New Roman"/>
          <w:sz w:val="24"/>
          <w:szCs w:val="24"/>
        </w:rPr>
        <w:t>Moje@Giżycko</w:t>
      </w:r>
      <w:proofErr w:type="spellEnd"/>
      <w:r>
        <w:rPr>
          <w:rFonts w:ascii="Times New Roman" w:hAnsi="Times New Roman"/>
          <w:sz w:val="24"/>
          <w:szCs w:val="24"/>
        </w:rPr>
        <w:t xml:space="preserve"> Elektroniczna Platforma Usługowo - Informacyjna (</w:t>
      </w:r>
      <w:proofErr w:type="spellStart"/>
      <w:r>
        <w:rPr>
          <w:rFonts w:ascii="Times New Roman" w:hAnsi="Times New Roman"/>
          <w:sz w:val="24"/>
          <w:szCs w:val="24"/>
        </w:rPr>
        <w:t>ePUI</w:t>
      </w:r>
      <w:proofErr w:type="spellEnd"/>
      <w:r>
        <w:rPr>
          <w:rFonts w:ascii="Times New Roman" w:hAnsi="Times New Roman"/>
          <w:sz w:val="24"/>
          <w:szCs w:val="24"/>
        </w:rPr>
        <w:t>)</w:t>
      </w:r>
      <w:r w:rsidR="00BC1D86">
        <w:rPr>
          <w:rFonts w:ascii="Times New Roman" w:hAnsi="Times New Roman"/>
          <w:sz w:val="24"/>
          <w:szCs w:val="24"/>
        </w:rPr>
        <w:t>”</w:t>
      </w:r>
      <w:r>
        <w:rPr>
          <w:rFonts w:ascii="Times New Roman" w:hAnsi="Times New Roman"/>
          <w:sz w:val="24"/>
          <w:szCs w:val="24"/>
        </w:rPr>
        <w:t>.</w:t>
      </w:r>
    </w:p>
    <w:p w:rsidR="005D65C3" w:rsidRDefault="005D65C3"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Niniejsza Specyfikacja Istotnych warunków Zamówienia składa się z </w:t>
      </w:r>
      <w:r w:rsidR="001017FB">
        <w:rPr>
          <w:rFonts w:ascii="Times New Roman" w:hAnsi="Times New Roman" w:cs="Times New Roman"/>
          <w:i/>
          <w:sz w:val="24"/>
          <w:szCs w:val="24"/>
          <w:u w:val="single"/>
        </w:rPr>
        <w:t xml:space="preserve">47 </w:t>
      </w:r>
      <w:r w:rsidR="006B7B4C">
        <w:rPr>
          <w:rFonts w:ascii="Times New Roman" w:hAnsi="Times New Roman" w:cs="Times New Roman"/>
          <w:i/>
          <w:sz w:val="24"/>
          <w:szCs w:val="24"/>
          <w:u w:val="single"/>
        </w:rPr>
        <w:t>k</w:t>
      </w:r>
      <w:r>
        <w:rPr>
          <w:rFonts w:ascii="Times New Roman" w:hAnsi="Times New Roman" w:cs="Times New Roman"/>
          <w:i/>
          <w:sz w:val="24"/>
          <w:szCs w:val="24"/>
          <w:u w:val="single"/>
        </w:rPr>
        <w:t xml:space="preserve">olejno ponumerowanych stron. Załączniki do specyfikacji stanowią jej integralną część. </w:t>
      </w:r>
    </w:p>
    <w:p w:rsidR="000632AF" w:rsidRPr="000632AF" w:rsidRDefault="000632AF" w:rsidP="000632AF">
      <w:pPr>
        <w:spacing w:after="0" w:line="240" w:lineRule="auto"/>
        <w:jc w:val="both"/>
        <w:rPr>
          <w:rFonts w:ascii="Times New Roman" w:hAnsi="Times New Roman" w:cs="Times New Roman"/>
          <w:i/>
          <w:sz w:val="24"/>
          <w:szCs w:val="24"/>
          <w:u w:val="single"/>
        </w:rPr>
      </w:pPr>
    </w:p>
    <w:p w:rsidR="005D65C3" w:rsidRDefault="005D65C3"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F43A03" w:rsidRPr="00F43A03" w:rsidRDefault="00F43A03" w:rsidP="00F43A03">
      <w:pPr>
        <w:pStyle w:val="Nagwek2"/>
        <w:spacing w:line="312" w:lineRule="auto"/>
        <w:ind w:left="220"/>
        <w:jc w:val="both"/>
        <w:rPr>
          <w:rFonts w:ascii="Garamond" w:hAnsi="Garamond"/>
          <w:bCs/>
          <w:sz w:val="24"/>
          <w:szCs w:val="24"/>
          <w:u w:val="single"/>
        </w:rPr>
      </w:pPr>
      <w:r w:rsidRPr="00F43A03">
        <w:rPr>
          <w:rFonts w:ascii="Garamond" w:hAnsi="Garamond"/>
          <w:bCs/>
          <w:sz w:val="24"/>
          <w:szCs w:val="24"/>
          <w:u w:val="single"/>
        </w:rPr>
        <w:t>Z A W A R T O Ś Ć  S I W Z:</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INFORMACJE WPROWADZAJĄCE</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OPIS PRZEDMIOTU ZAMÓWIENIA </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TERMINY WYKONANIA ZAMÓWIENIA</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WARUNKI UDZIAŁU W POSTĘPOWANIU ORAZ OPIS SPOSOBU DOKONYWANIA  OCENY  ORAZ SPEŁNIANIA TYCH WARUNKÓW </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WYKAZ OŚWIADCZEŃ LUB DOKUMENTÓW, JAKIE MAJĄ DOSTARCZYĆ WYKONAWCY W CELU POTWIERDZENIA SPEŁNIANIA WARUNKÓW UDZIAŁU  W POSTĘPOWANIU</w:t>
      </w:r>
    </w:p>
    <w:p w:rsidR="00F43A03" w:rsidRPr="00FE6E7C" w:rsidRDefault="00FE6E7C" w:rsidP="00BC1D86">
      <w:pPr>
        <w:pStyle w:val="Styl4"/>
        <w:spacing w:before="0" w:after="0"/>
      </w:pPr>
      <w:r>
        <w:t>INFORMACJE O SPOSOBIE POROZUMIEWANIA SIĘ Z WYKONAWCAMI ORAZ PRZEKAZYWANIA OŚWIADCZEŃ LUB DOKUMENTÓW</w:t>
      </w:r>
      <w:r w:rsidR="00F43A03" w:rsidRPr="00F43A03">
        <w:t>OKUMENTY.</w:t>
      </w:r>
    </w:p>
    <w:p w:rsidR="00F43A03" w:rsidRPr="00F43A03" w:rsidRDefault="00F43A03" w:rsidP="00BC1D86">
      <w:pPr>
        <w:pStyle w:val="Styl4"/>
        <w:spacing w:before="0" w:after="0"/>
        <w:rPr>
          <w:rStyle w:val="ZnakZnak0"/>
          <w:rFonts w:ascii="Garamond" w:hAnsi="Garamond" w:cs="Times New Roman"/>
          <w:b w:val="0"/>
          <w:sz w:val="24"/>
          <w:szCs w:val="24"/>
        </w:rPr>
      </w:pPr>
      <w:r w:rsidRPr="00F43A03">
        <w:rPr>
          <w:rStyle w:val="ZnakZnak0"/>
          <w:rFonts w:ascii="Garamond" w:hAnsi="Garamond"/>
          <w:b w:val="0"/>
          <w:sz w:val="24"/>
          <w:szCs w:val="24"/>
        </w:rPr>
        <w:t>WYMAGANIA DOTYCZĄCE WADIUM</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TERMIN ZWIĄZANIA OFERTĄ</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 xml:space="preserve">OPIS </w:t>
      </w:r>
      <w:r w:rsidR="00FE6E7C">
        <w:rPr>
          <w:rFonts w:ascii="Garamond" w:hAnsi="Garamond"/>
          <w:sz w:val="24"/>
          <w:szCs w:val="24"/>
        </w:rPr>
        <w:t>SPOSOBU PRZYGOTOWANIA OFERT</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MIEJSCE I TERMIN SKŁADANIA ORAZ OTWARCIA OFERT</w:t>
      </w:r>
    </w:p>
    <w:p w:rsidR="00F43A03" w:rsidRPr="00F43A03" w:rsidRDefault="00F43A03" w:rsidP="00BC1D86">
      <w:pPr>
        <w:pStyle w:val="Styl4"/>
        <w:spacing w:before="0" w:after="0"/>
        <w:rPr>
          <w:rStyle w:val="ZnakZnak0"/>
          <w:rFonts w:ascii="Garamond" w:hAnsi="Garamond"/>
          <w:b w:val="0"/>
          <w:sz w:val="24"/>
          <w:szCs w:val="24"/>
        </w:rPr>
      </w:pPr>
      <w:r w:rsidRPr="00F43A03">
        <w:rPr>
          <w:rStyle w:val="ZnakZnak0"/>
          <w:rFonts w:ascii="Garamond" w:hAnsi="Garamond"/>
          <w:b w:val="0"/>
          <w:sz w:val="24"/>
          <w:szCs w:val="24"/>
        </w:rPr>
        <w:t>OPIS SPOSOBU OBLICZANIA CENY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OPIS KRYTERIÓW, KTÓRYMI ZAMAWIAJĄCY BĘDZIE SIĘ KIEROWAŁ PRZY WYBORZE OFERTY, WRAZ Z PODANIEM ZNACZENIA TYCH KRYTERIÓW I SPOSOBU OCENY OFERT</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INFORMACJE O FORMALNOŚCIACH, JAKIE POWINNY ZOSTAĆ DOPEŁNIONE PO WYBORZE OFERTY W CELU ZAWARCIA UMOWY W SPRAWIE ZAMÓWIENIA PUBLICZNEGO</w:t>
      </w:r>
    </w:p>
    <w:p w:rsidR="00F43A03" w:rsidRPr="00F43A03" w:rsidRDefault="00F43A03" w:rsidP="00BC1D86">
      <w:pPr>
        <w:pStyle w:val="Styl4"/>
        <w:spacing w:before="0" w:after="0"/>
      </w:pPr>
      <w:r w:rsidRPr="00F43A03">
        <w:rPr>
          <w:rStyle w:val="ZnakZnak0"/>
          <w:rFonts w:ascii="Garamond" w:hAnsi="Garamond"/>
          <w:b w:val="0"/>
          <w:sz w:val="24"/>
          <w:szCs w:val="24"/>
        </w:rPr>
        <w:t>WYMAGANIA DOTYCZĄCE ZABEZPIECZENIA NALEŻYTEGO WYKONANIA UMOWY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43A03" w:rsidRPr="00F43A03" w:rsidRDefault="00F43A03" w:rsidP="00BC1D86">
      <w:pPr>
        <w:pStyle w:val="Styl4"/>
        <w:spacing w:before="0" w:after="0"/>
        <w:rPr>
          <w:kern w:val="1"/>
        </w:rPr>
      </w:pPr>
      <w:r w:rsidRPr="00F43A03">
        <w:rPr>
          <w:rStyle w:val="ZnakZnak0"/>
          <w:rFonts w:ascii="Garamond" w:hAnsi="Garamond"/>
          <w:b w:val="0"/>
          <w:sz w:val="24"/>
          <w:szCs w:val="24"/>
        </w:rPr>
        <w:t>POUCZENIE O ŚRODKACH OCHRONY PRAWNEJ PRZYSŁUGUJĄCYCH WYKONAWCY W TOKU POSTĘPOWANIA O UDZIELENIE ZAMÓWIENIA.</w:t>
      </w:r>
    </w:p>
    <w:p w:rsidR="00F43A03" w:rsidRPr="00F43A03" w:rsidRDefault="00F43A03" w:rsidP="00BC1D86">
      <w:pPr>
        <w:numPr>
          <w:ilvl w:val="0"/>
          <w:numId w:val="8"/>
        </w:numPr>
        <w:tabs>
          <w:tab w:val="clear" w:pos="720"/>
          <w:tab w:val="left" w:pos="284"/>
        </w:tabs>
        <w:suppressAutoHyphens/>
        <w:spacing w:after="0" w:line="240" w:lineRule="auto"/>
        <w:ind w:left="284" w:hanging="284"/>
        <w:jc w:val="both"/>
        <w:rPr>
          <w:rFonts w:ascii="Garamond" w:eastAsia="Arial" w:hAnsi="Garamond" w:cs="Arial"/>
          <w:bCs/>
          <w:color w:val="000000"/>
          <w:sz w:val="24"/>
          <w:szCs w:val="24"/>
        </w:rPr>
      </w:pPr>
      <w:r w:rsidRPr="00F43A03">
        <w:rPr>
          <w:rFonts w:ascii="Garamond" w:eastAsia="Arial" w:hAnsi="Garamond" w:cs="Arial"/>
          <w:bCs/>
          <w:color w:val="000000"/>
          <w:sz w:val="24"/>
          <w:szCs w:val="24"/>
        </w:rPr>
        <w:t>INNE INFORMACJE.</w:t>
      </w:r>
    </w:p>
    <w:p w:rsidR="00BC1D86" w:rsidRDefault="00F43A03" w:rsidP="00BC1D86">
      <w:pPr>
        <w:numPr>
          <w:ilvl w:val="0"/>
          <w:numId w:val="8"/>
        </w:numPr>
        <w:tabs>
          <w:tab w:val="clear" w:pos="720"/>
          <w:tab w:val="left" w:pos="284"/>
        </w:tabs>
        <w:suppressAutoHyphens/>
        <w:spacing w:after="0" w:line="240" w:lineRule="auto"/>
        <w:ind w:left="284" w:hanging="284"/>
        <w:jc w:val="both"/>
        <w:rPr>
          <w:rFonts w:ascii="Garamond" w:hAnsi="Garamond"/>
          <w:bCs/>
          <w:sz w:val="24"/>
          <w:szCs w:val="24"/>
        </w:rPr>
      </w:pPr>
      <w:r w:rsidRPr="00F43A03">
        <w:rPr>
          <w:rFonts w:ascii="Garamond" w:hAnsi="Garamond"/>
          <w:bCs/>
          <w:sz w:val="24"/>
          <w:szCs w:val="24"/>
        </w:rPr>
        <w:t xml:space="preserve">ZAŁĄCZNIKI </w:t>
      </w:r>
    </w:p>
    <w:p w:rsidR="00BC1D86" w:rsidRDefault="00BC1D86">
      <w:pPr>
        <w:rPr>
          <w:rFonts w:ascii="Garamond" w:hAnsi="Garamond"/>
          <w:bCs/>
          <w:sz w:val="24"/>
          <w:szCs w:val="24"/>
        </w:rPr>
      </w:pPr>
      <w:r>
        <w:rPr>
          <w:rFonts w:ascii="Garamond" w:hAnsi="Garamond"/>
          <w:bCs/>
          <w:sz w:val="24"/>
          <w:szCs w:val="24"/>
        </w:rPr>
        <w:br w:type="page"/>
      </w:r>
    </w:p>
    <w:p w:rsidR="002D1CD5" w:rsidRDefault="002D1CD5" w:rsidP="002D1CD5"/>
    <w:p w:rsidR="002D1CD5" w:rsidRPr="005D65C3" w:rsidRDefault="005D65C3" w:rsidP="005D65C3">
      <w:pPr>
        <w:jc w:val="center"/>
        <w:rPr>
          <w:rFonts w:ascii="Garamond" w:hAnsi="Garamond"/>
          <w:b/>
          <w:sz w:val="24"/>
          <w:szCs w:val="24"/>
        </w:rPr>
      </w:pPr>
      <w:r>
        <w:rPr>
          <w:rFonts w:ascii="Garamond" w:hAnsi="Garamond"/>
          <w:b/>
          <w:sz w:val="24"/>
          <w:szCs w:val="24"/>
        </w:rPr>
        <w:t>Instrukcja dla Wykonawców</w:t>
      </w:r>
    </w:p>
    <w:p w:rsidR="00F43A03" w:rsidRPr="001E2725" w:rsidRDefault="00F43A03" w:rsidP="00F43A03">
      <w:pPr>
        <w:pStyle w:val="Nagwek2"/>
        <w:keepNext w:val="0"/>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sz w:val="24"/>
          <w:szCs w:val="24"/>
          <w:u w:val="single"/>
        </w:rPr>
        <w:t xml:space="preserve"> INFORMACJE WPROWADZAJĄCE</w:t>
      </w:r>
      <w:r w:rsidRPr="001E2725">
        <w:rPr>
          <w:rFonts w:ascii="Garamond" w:hAnsi="Garamond" w:cs="TimesNewRomanPS-BoldMT"/>
        </w:rPr>
        <w:t xml:space="preserve"> </w:t>
      </w:r>
    </w:p>
    <w:p w:rsidR="00F43A03" w:rsidRPr="001E2725" w:rsidRDefault="00F43A03" w:rsidP="00F43A03">
      <w:pPr>
        <w:spacing w:after="0" w:line="240" w:lineRule="auto"/>
        <w:rPr>
          <w:rStyle w:val="ZnakZnak0"/>
          <w:rFonts w:ascii="Garamond" w:hAnsi="Garamond"/>
          <w:b w:val="0"/>
          <w:sz w:val="24"/>
          <w:szCs w:val="24"/>
        </w:rPr>
      </w:pPr>
      <w:r w:rsidRPr="001E2725">
        <w:rPr>
          <w:rStyle w:val="ZnakZnak0"/>
          <w:rFonts w:ascii="Garamond" w:hAnsi="Garamond"/>
          <w:sz w:val="24"/>
          <w:szCs w:val="24"/>
        </w:rPr>
        <w:t xml:space="preserve"> 1. Zamawiający:</w:t>
      </w:r>
    </w:p>
    <w:p w:rsidR="00F43A03" w:rsidRPr="00D829BF" w:rsidRDefault="00F43A03" w:rsidP="00F43A03">
      <w:pPr>
        <w:spacing w:after="0" w:line="240" w:lineRule="auto"/>
        <w:rPr>
          <w:rFonts w:ascii="Garamond" w:hAnsi="Garamond" w:cs="Arial"/>
          <w:bCs/>
        </w:rPr>
      </w:pPr>
      <w:r w:rsidRPr="00D829BF">
        <w:rPr>
          <w:rFonts w:ascii="Garamond" w:hAnsi="Garamond" w:cs="Arial"/>
          <w:bCs/>
        </w:rPr>
        <w:t>Gmina Miejska Giżycko</w:t>
      </w:r>
    </w:p>
    <w:p w:rsidR="00F43A03" w:rsidRPr="00D829BF" w:rsidRDefault="00F43A03" w:rsidP="00F43A03">
      <w:pPr>
        <w:spacing w:after="0" w:line="240" w:lineRule="auto"/>
        <w:rPr>
          <w:rFonts w:ascii="Garamond" w:hAnsi="Garamond" w:cs="Arial"/>
        </w:rPr>
      </w:pPr>
      <w:r w:rsidRPr="00D829BF">
        <w:rPr>
          <w:rFonts w:ascii="Garamond" w:hAnsi="Garamond" w:cs="Arial"/>
        </w:rPr>
        <w:t>al. 1 Maja 14, 11-500 Giżycko</w:t>
      </w:r>
    </w:p>
    <w:p w:rsidR="00F43A03" w:rsidRPr="000525A3" w:rsidRDefault="00F43A03" w:rsidP="00F43A03">
      <w:pPr>
        <w:spacing w:after="0" w:line="240" w:lineRule="auto"/>
        <w:rPr>
          <w:rFonts w:ascii="Garamond" w:hAnsi="Garamond" w:cs="Arial"/>
          <w:color w:val="FF0000"/>
        </w:rPr>
      </w:pPr>
      <w:r w:rsidRPr="00D829BF">
        <w:rPr>
          <w:rFonts w:ascii="Garamond" w:hAnsi="Garamond" w:cs="Arial"/>
        </w:rPr>
        <w:t xml:space="preserve">tel. </w:t>
      </w:r>
      <w:r w:rsidRPr="00D829BF">
        <w:rPr>
          <w:rFonts w:ascii="Garamond" w:hAnsi="Garamond" w:cs="Arial"/>
          <w:bCs/>
        </w:rPr>
        <w:t>87 428 23 65</w:t>
      </w:r>
      <w:r w:rsidRPr="00D829BF">
        <w:rPr>
          <w:rFonts w:ascii="Garamond" w:hAnsi="Garamond" w:cs="Arial"/>
        </w:rPr>
        <w:br/>
        <w:t xml:space="preserve">e-mail: </w:t>
      </w:r>
      <w:hyperlink r:id="rId8" w:history="1">
        <w:r w:rsidRPr="00D829BF">
          <w:rPr>
            <w:rStyle w:val="Hipercze"/>
            <w:rFonts w:ascii="Garamond" w:hAnsi="Garamond"/>
          </w:rPr>
          <w:t>przetarg@gizycko.pl</w:t>
        </w:r>
      </w:hyperlink>
      <w:r w:rsidRPr="00D829BF">
        <w:rPr>
          <w:rFonts w:ascii="Garamond" w:hAnsi="Garamond" w:cs="Arial"/>
        </w:rPr>
        <w:t xml:space="preserve">, http: </w:t>
      </w:r>
      <w:hyperlink r:id="rId9" w:history="1">
        <w:r w:rsidR="000525A3" w:rsidRPr="00FE1F45">
          <w:rPr>
            <w:rStyle w:val="Hipercze"/>
            <w:rFonts w:ascii="Garamond" w:hAnsi="Garamond" w:cs="Arial"/>
            <w:bCs/>
          </w:rPr>
          <w:t>www.bip.gizycko.pl</w:t>
        </w:r>
      </w:hyperlink>
      <w:r w:rsidRPr="00D829BF">
        <w:rPr>
          <w:rFonts w:ascii="Garamond" w:hAnsi="Garamond" w:cs="Arial"/>
        </w:rPr>
        <w:br/>
      </w:r>
      <w:r w:rsidRPr="005C4B3B">
        <w:rPr>
          <w:rFonts w:ascii="Garamond" w:hAnsi="Garamond" w:cs="Arial"/>
        </w:rPr>
        <w:t xml:space="preserve">NIP: </w:t>
      </w:r>
      <w:r w:rsidRPr="005C4B3B">
        <w:rPr>
          <w:rFonts w:ascii="Garamond" w:hAnsi="Garamond" w:cs="Arial"/>
          <w:bCs/>
        </w:rPr>
        <w:t>845-19-51-457</w:t>
      </w:r>
      <w:r w:rsidRPr="005C4B3B">
        <w:rPr>
          <w:rFonts w:ascii="Garamond" w:hAnsi="Garamond" w:cs="Arial"/>
        </w:rPr>
        <w:t xml:space="preserve">, Regon: </w:t>
      </w:r>
      <w:r w:rsidRPr="005C4B3B">
        <w:rPr>
          <w:rFonts w:ascii="Garamond" w:hAnsi="Garamond" w:cs="Arial"/>
          <w:bCs/>
        </w:rPr>
        <w:t>790 671 171</w:t>
      </w:r>
    </w:p>
    <w:p w:rsidR="00F43A03" w:rsidRPr="00D829BF" w:rsidRDefault="00F43A03" w:rsidP="00F43A03">
      <w:pPr>
        <w:spacing w:after="0" w:line="240" w:lineRule="auto"/>
        <w:rPr>
          <w:rFonts w:ascii="Garamond" w:hAnsi="Garamond" w:cs="Arial"/>
        </w:rPr>
      </w:pPr>
    </w:p>
    <w:p w:rsidR="00F43A03" w:rsidRPr="001E2725" w:rsidRDefault="00F43A03" w:rsidP="00F43A03">
      <w:pPr>
        <w:spacing w:after="0" w:line="240" w:lineRule="auto"/>
        <w:jc w:val="both"/>
        <w:rPr>
          <w:rFonts w:ascii="Garamond" w:hAnsi="Garamond"/>
        </w:rPr>
      </w:pPr>
      <w:r w:rsidRPr="001E2725">
        <w:rPr>
          <w:rStyle w:val="ZnakZnak0"/>
          <w:rFonts w:ascii="Garamond" w:hAnsi="Garamond"/>
          <w:sz w:val="24"/>
          <w:szCs w:val="24"/>
        </w:rPr>
        <w:t>2. Tryb udzielenia zamówienia:</w:t>
      </w:r>
    </w:p>
    <w:p w:rsidR="00F43A03" w:rsidRPr="000525A3" w:rsidRDefault="00F43A03" w:rsidP="000525A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Postępowanie o udzielenie zamówienia publicznego prowadzone jest w </w:t>
      </w:r>
      <w:r w:rsidRPr="000525A3">
        <w:rPr>
          <w:rFonts w:ascii="Garamond" w:hAnsi="Garamond" w:cs="TimesNewRomanPSMT"/>
          <w:b/>
          <w:sz w:val="24"/>
          <w:szCs w:val="24"/>
        </w:rPr>
        <w:t>trybie przetargu nieograniczonego</w:t>
      </w:r>
      <w:r w:rsidRPr="000525A3">
        <w:rPr>
          <w:rFonts w:ascii="Garamond" w:hAnsi="Garamond" w:cs="TimesNewRomanPSMT"/>
          <w:sz w:val="24"/>
          <w:szCs w:val="24"/>
        </w:rPr>
        <w:t xml:space="preserve"> </w:t>
      </w:r>
      <w:r w:rsidR="000525A3" w:rsidRPr="000525A3">
        <w:rPr>
          <w:rFonts w:ascii="Garamond" w:hAnsi="Garamond" w:cs="TimesNewRomanPSMT"/>
          <w:sz w:val="24"/>
          <w:szCs w:val="24"/>
        </w:rPr>
        <w:t xml:space="preserve">o wartości szacunkowej nieprzekraczającej równowartości kwoty określonej  </w:t>
      </w:r>
      <w:r w:rsidR="000525A3">
        <w:rPr>
          <w:rFonts w:ascii="Garamond" w:hAnsi="Garamond" w:cs="TimesNewRomanPSMT"/>
          <w:sz w:val="24"/>
          <w:szCs w:val="24"/>
        </w:rPr>
        <w:t xml:space="preserve">w </w:t>
      </w:r>
      <w:r w:rsidR="000525A3" w:rsidRPr="000525A3">
        <w:rPr>
          <w:rFonts w:ascii="Garamond" w:hAnsi="Garamond" w:cs="TimesNewRomanPSMT"/>
          <w:sz w:val="24"/>
          <w:szCs w:val="24"/>
        </w:rPr>
        <w:t>przepisach</w:t>
      </w:r>
      <w:r w:rsidR="000525A3">
        <w:rPr>
          <w:rFonts w:ascii="Garamond" w:hAnsi="Garamond" w:cs="TimesNewRomanPSMT"/>
        </w:rPr>
        <w:t xml:space="preserve"> </w:t>
      </w:r>
      <w:r w:rsidR="000525A3">
        <w:rPr>
          <w:rFonts w:ascii="Garamond" w:hAnsi="Garamond" w:cs="TimesNewRomanPSMT"/>
          <w:sz w:val="24"/>
          <w:szCs w:val="24"/>
        </w:rPr>
        <w:t xml:space="preserve">wydanych na podstawie art. 11 ust. 8, tj. kwoty 207.000 Euro oraz </w:t>
      </w:r>
      <w:r w:rsidR="00384F1F">
        <w:rPr>
          <w:rFonts w:ascii="Garamond" w:hAnsi="Garamond" w:cs="TimesNewRomanPSMT"/>
          <w:sz w:val="24"/>
          <w:szCs w:val="24"/>
        </w:rPr>
        <w:t xml:space="preserve">na podstawie </w:t>
      </w:r>
      <w:r w:rsidR="00384F1F">
        <w:rPr>
          <w:rFonts w:ascii="Garamond" w:hAnsi="Garamond" w:cs="TimesNewRomanPSMT"/>
          <w:sz w:val="24"/>
          <w:szCs w:val="24"/>
        </w:rPr>
        <w:br/>
      </w:r>
      <w:r w:rsidR="000525A3">
        <w:rPr>
          <w:rFonts w:ascii="Garamond" w:hAnsi="Garamond" w:cs="TimesNewRomanPSMT"/>
          <w:sz w:val="24"/>
          <w:szCs w:val="24"/>
        </w:rPr>
        <w:t xml:space="preserve">art. 10 ust. 1, </w:t>
      </w:r>
      <w:r w:rsidR="00384F1F">
        <w:rPr>
          <w:rFonts w:ascii="Garamond" w:hAnsi="Garamond" w:cs="TimesNewRomanPSMT"/>
          <w:sz w:val="24"/>
          <w:szCs w:val="24"/>
        </w:rPr>
        <w:t xml:space="preserve">art. </w:t>
      </w:r>
      <w:r w:rsidR="000525A3">
        <w:rPr>
          <w:rFonts w:ascii="Garamond" w:hAnsi="Garamond" w:cs="TimesNewRomanPSMT"/>
          <w:sz w:val="24"/>
          <w:szCs w:val="24"/>
        </w:rPr>
        <w:t xml:space="preserve">39 – 46 ustawy z dnia 29 stycznia 2004 r. </w:t>
      </w:r>
      <w:r w:rsidR="000525A3">
        <w:rPr>
          <w:rFonts w:ascii="Garamond" w:hAnsi="Garamond" w:cs="TimesNewRomanPSMT"/>
          <w:b/>
          <w:sz w:val="24"/>
          <w:szCs w:val="24"/>
        </w:rPr>
        <w:t xml:space="preserve">Prawo zamówień publicznych </w:t>
      </w:r>
      <w:r w:rsidR="00384F1F">
        <w:rPr>
          <w:rFonts w:ascii="Garamond" w:hAnsi="Garamond" w:cs="TimesNewRomanPSMT"/>
          <w:sz w:val="24"/>
          <w:szCs w:val="24"/>
        </w:rPr>
        <w:br/>
        <w:t>i</w:t>
      </w:r>
      <w:r w:rsidR="000525A3">
        <w:rPr>
          <w:rFonts w:ascii="Garamond" w:hAnsi="Garamond" w:cs="TimesNewRomanPSMT"/>
          <w:sz w:val="24"/>
          <w:szCs w:val="24"/>
        </w:rPr>
        <w:t xml:space="preserve"> przepisów wykonawczych do niej ma na celu komisyjne wyłonienie najkorzystniejszej oferty na Wykonawcę</w:t>
      </w:r>
      <w:r w:rsidR="000525A3">
        <w:rPr>
          <w:rFonts w:ascii="Garamond" w:hAnsi="Garamond" w:cs="TimesNewRomanPSMT"/>
          <w:color w:val="FF0000"/>
          <w:sz w:val="24"/>
          <w:szCs w:val="24"/>
        </w:rPr>
        <w:t xml:space="preserve"> </w:t>
      </w:r>
      <w:r w:rsidR="000525A3" w:rsidRPr="005C4B3B">
        <w:rPr>
          <w:rFonts w:ascii="Garamond" w:hAnsi="Garamond" w:cs="TimesNewRomanPSMT"/>
          <w:sz w:val="24"/>
          <w:szCs w:val="24"/>
        </w:rPr>
        <w:t>usług</w:t>
      </w:r>
      <w:r w:rsidR="000525A3">
        <w:rPr>
          <w:rFonts w:ascii="Garamond" w:hAnsi="Garamond" w:cs="TimesNewRomanPSMT"/>
          <w:color w:val="FF0000"/>
          <w:sz w:val="24"/>
          <w:szCs w:val="24"/>
        </w:rPr>
        <w:t xml:space="preserve"> </w:t>
      </w:r>
      <w:r w:rsidR="000525A3">
        <w:rPr>
          <w:rFonts w:ascii="Garamond" w:hAnsi="Garamond" w:cs="TimesNewRomanPSMT"/>
          <w:sz w:val="24"/>
          <w:szCs w:val="24"/>
        </w:rPr>
        <w:t xml:space="preserve">pn: </w:t>
      </w:r>
      <w:r w:rsidR="000525A3" w:rsidRPr="000525A3">
        <w:rPr>
          <w:rFonts w:ascii="Garamond" w:hAnsi="Garamond" w:cs="TimesNewRomanPSMT"/>
          <w:b/>
          <w:sz w:val="24"/>
          <w:szCs w:val="24"/>
        </w:rPr>
        <w:t xml:space="preserve">„Dostawa sprzętu i wdrożenie oprogramowania w ramach projektu </w:t>
      </w:r>
      <w:proofErr w:type="spellStart"/>
      <w:r w:rsidR="000525A3" w:rsidRPr="000525A3">
        <w:rPr>
          <w:rFonts w:ascii="Garamond" w:hAnsi="Garamond" w:cs="TimesNewRomanPSMT"/>
          <w:b/>
          <w:sz w:val="24"/>
          <w:szCs w:val="24"/>
        </w:rPr>
        <w:t>Moje@Gizycko</w:t>
      </w:r>
      <w:proofErr w:type="spellEnd"/>
      <w:r w:rsidR="000525A3" w:rsidRPr="000525A3">
        <w:rPr>
          <w:rFonts w:ascii="Garamond" w:hAnsi="Garamond" w:cs="TimesNewRomanPSMT"/>
          <w:b/>
          <w:sz w:val="24"/>
          <w:szCs w:val="24"/>
        </w:rPr>
        <w:t xml:space="preserve"> – Elektroniczna Platforma Usługowo - Informacyjna (EPUI)”</w:t>
      </w:r>
      <w:r w:rsidR="000525A3">
        <w:rPr>
          <w:rFonts w:ascii="Garamond" w:hAnsi="Garamond" w:cs="TimesNewRomanPSMT"/>
          <w:b/>
          <w:sz w:val="24"/>
          <w:szCs w:val="24"/>
        </w:rPr>
        <w:t xml:space="preserve">. </w:t>
      </w:r>
      <w:r w:rsidR="000525A3">
        <w:rPr>
          <w:rFonts w:ascii="Garamond" w:hAnsi="Garamond" w:cs="TimesNewRomanPSMT"/>
          <w:sz w:val="24"/>
          <w:szCs w:val="24"/>
        </w:rPr>
        <w:t xml:space="preserve">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Miejsce publikacji ogłoszenia o przetargu: </w:t>
      </w:r>
    </w:p>
    <w:p w:rsidR="00B519C4" w:rsidRPr="00B519C4"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color w:val="FF0000"/>
          <w:sz w:val="24"/>
          <w:szCs w:val="24"/>
        </w:rPr>
        <w:t xml:space="preserve">- </w:t>
      </w:r>
      <w:r w:rsidR="000525A3" w:rsidRPr="00B519C4">
        <w:rPr>
          <w:rFonts w:ascii="Garamond" w:hAnsi="Garamond" w:cs="TimesNewRomanPSMT"/>
          <w:sz w:val="24"/>
          <w:szCs w:val="24"/>
        </w:rPr>
        <w:t xml:space="preserve">Biuletyn Zamówień Publicznych </w:t>
      </w:r>
      <w:r w:rsidR="00B519C4" w:rsidRPr="00B519C4">
        <w:rPr>
          <w:rFonts w:ascii="Garamond" w:hAnsi="Garamond" w:cs="TimesNewRomanPSMT"/>
          <w:sz w:val="24"/>
          <w:szCs w:val="24"/>
        </w:rPr>
        <w:t xml:space="preserve">13.01.2015 r., nr 8490-2015,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strona internetowa Zamawiającego – </w:t>
      </w:r>
      <w:hyperlink r:id="rId10" w:history="1">
        <w:r w:rsidRPr="000525A3">
          <w:rPr>
            <w:rStyle w:val="Hipercze"/>
            <w:rFonts w:ascii="Garamond" w:hAnsi="Garamond" w:cs="TimesNewRomanPSMT"/>
            <w:sz w:val="24"/>
            <w:szCs w:val="24"/>
          </w:rPr>
          <w:t>www.bip.gizycko.pl</w:t>
        </w:r>
      </w:hyperlink>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tablica ogłoszeń w miejscu publicznie dostępnym w siedzibie Zamawiającego. </w:t>
      </w:r>
    </w:p>
    <w:p w:rsidR="00F43A03" w:rsidRDefault="00F43A03" w:rsidP="00F43A03">
      <w:pPr>
        <w:autoSpaceDE w:val="0"/>
        <w:autoSpaceDN w:val="0"/>
        <w:adjustRightInd w:val="0"/>
        <w:spacing w:after="0" w:line="240" w:lineRule="auto"/>
        <w:rPr>
          <w:rFonts w:ascii="Garamond" w:hAnsi="Garamond" w:cs="TimesNewRomanPSMT"/>
        </w:rPr>
      </w:pPr>
    </w:p>
    <w:p w:rsidR="00F43A03" w:rsidRPr="000525A3" w:rsidRDefault="00F43A03" w:rsidP="00F43A03">
      <w:pPr>
        <w:autoSpaceDE w:val="0"/>
        <w:autoSpaceDN w:val="0"/>
        <w:adjustRightInd w:val="0"/>
        <w:spacing w:after="0" w:line="240" w:lineRule="auto"/>
        <w:rPr>
          <w:rFonts w:ascii="Garamond" w:hAnsi="Garamond" w:cs="TimesNewRomanPSMT"/>
          <w:sz w:val="24"/>
          <w:szCs w:val="24"/>
        </w:rPr>
      </w:pPr>
      <w:r w:rsidRPr="000525A3">
        <w:rPr>
          <w:rFonts w:ascii="Garamond" w:hAnsi="Garamond" w:cs="TimesNewRomanPSMT"/>
          <w:sz w:val="24"/>
          <w:szCs w:val="24"/>
        </w:rPr>
        <w:t>Podstawa prawna opracowania specyfikacji istotnych warunków zamówienia:</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Ustawa z dnia 29 stycznia 2004 roku Prawo Zamówień Publicznych (tekst jednolity </w:t>
      </w:r>
      <w:r w:rsidR="000525A3" w:rsidRPr="000525A3">
        <w:rPr>
          <w:rFonts w:ascii="Garamond" w:hAnsi="Garamond" w:cs="TimesNewRomanPSMT"/>
          <w:sz w:val="24"/>
          <w:szCs w:val="24"/>
        </w:rPr>
        <w:br/>
      </w:r>
      <w:r w:rsidRPr="000525A3">
        <w:rPr>
          <w:rFonts w:ascii="Garamond" w:hAnsi="Garamond" w:cs="TimesNewRomanPSMT"/>
          <w:sz w:val="24"/>
          <w:szCs w:val="24"/>
        </w:rPr>
        <w:t xml:space="preserve">Dz. U z 2013r.  Poz. 907 z </w:t>
      </w:r>
      <w:proofErr w:type="spellStart"/>
      <w:r w:rsidRPr="000525A3">
        <w:rPr>
          <w:rFonts w:ascii="Garamond" w:hAnsi="Garamond" w:cs="TimesNewRomanPSMT"/>
          <w:sz w:val="24"/>
          <w:szCs w:val="24"/>
        </w:rPr>
        <w:t>późn</w:t>
      </w:r>
      <w:proofErr w:type="spellEnd"/>
      <w:r w:rsidRPr="000525A3">
        <w:rPr>
          <w:rFonts w:ascii="Garamond" w:hAnsi="Garamond" w:cs="TimesNewRomanPSMT"/>
          <w:sz w:val="24"/>
          <w:szCs w:val="24"/>
        </w:rPr>
        <w:t>. zm.);</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19 lutego 2013 r. w sprawie rodzajów dokumentów, jakich może żądać zamawiający od wykonawcy, oraz form, w jakich te dokumenty mogą być składane (Dz.</w:t>
      </w:r>
      <w:r w:rsidR="000525A3">
        <w:rPr>
          <w:rFonts w:ascii="Garamond" w:hAnsi="Garamond" w:cs="TimesNewRomanPSMT"/>
          <w:sz w:val="24"/>
          <w:szCs w:val="24"/>
        </w:rPr>
        <w:t xml:space="preserve"> </w:t>
      </w:r>
      <w:r w:rsidRPr="000525A3">
        <w:rPr>
          <w:rFonts w:ascii="Garamond" w:hAnsi="Garamond" w:cs="TimesNewRomanPSMT"/>
          <w:sz w:val="24"/>
          <w:szCs w:val="24"/>
        </w:rPr>
        <w:t>U. poz. 231);</w:t>
      </w:r>
    </w:p>
    <w:p w:rsidR="00F43A0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31 grudnia 2013 r. w sprawie średniego kursu złotego w stosunku do euro stanowiącego podstawę przeliczania wartości zamówień publicznych (Dz. U. poz. 1692</w:t>
      </w:r>
      <w:r w:rsidR="000525A3">
        <w:rPr>
          <w:rFonts w:ascii="Garamond" w:hAnsi="Garamond" w:cs="TimesNewRomanPSMT"/>
          <w:sz w:val="24"/>
          <w:szCs w:val="24"/>
        </w:rPr>
        <w:t xml:space="preserve">). </w:t>
      </w:r>
    </w:p>
    <w:p w:rsidR="000525A3" w:rsidRPr="000525A3" w:rsidRDefault="000525A3" w:rsidP="000525A3">
      <w:pPr>
        <w:autoSpaceDE w:val="0"/>
        <w:autoSpaceDN w:val="0"/>
        <w:adjustRightInd w:val="0"/>
        <w:spacing w:after="0" w:line="240" w:lineRule="auto"/>
        <w:ind w:left="720"/>
        <w:jc w:val="both"/>
        <w:rPr>
          <w:rFonts w:ascii="Garamond" w:hAnsi="Garamond" w:cs="TimesNewRomanPSMT"/>
          <w:sz w:val="24"/>
          <w:szCs w:val="24"/>
        </w:rPr>
      </w:pPr>
    </w:p>
    <w:p w:rsidR="00F43A03" w:rsidRPr="000525A3" w:rsidRDefault="00F43A03" w:rsidP="00C95FA1">
      <w:pPr>
        <w:pStyle w:val="Nagwek2"/>
        <w:keepNext w:val="0"/>
        <w:widowControl w:val="0"/>
        <w:numPr>
          <w:ilvl w:val="0"/>
          <w:numId w:val="9"/>
        </w:numPr>
        <w:tabs>
          <w:tab w:val="clear" w:pos="1080"/>
          <w:tab w:val="left" w:pos="284"/>
          <w:tab w:val="num" w:pos="567"/>
          <w:tab w:val="left" w:pos="1309"/>
        </w:tabs>
        <w:ind w:hanging="1080"/>
        <w:jc w:val="both"/>
        <w:rPr>
          <w:rFonts w:ascii="Garamond" w:hAnsi="Garamond"/>
          <w:b/>
          <w:sz w:val="24"/>
          <w:szCs w:val="24"/>
        </w:rPr>
      </w:pPr>
      <w:r w:rsidRPr="000525A3">
        <w:rPr>
          <w:rFonts w:ascii="Garamond" w:hAnsi="Garamond"/>
          <w:b/>
          <w:sz w:val="24"/>
          <w:szCs w:val="24"/>
        </w:rPr>
        <w:t xml:space="preserve">OPIS PRZEDMIOTU ZAMÓWIENIA </w:t>
      </w:r>
    </w:p>
    <w:p w:rsidR="005F66BF" w:rsidRPr="000632AF" w:rsidRDefault="005F66BF" w:rsidP="005F66BF">
      <w:pPr>
        <w:pStyle w:val="SSWPtekstglowny"/>
        <w:spacing w:after="0" w:line="240" w:lineRule="auto"/>
        <w:ind w:firstLine="567"/>
        <w:rPr>
          <w:rFonts w:ascii="Garamond" w:hAnsi="Garamond"/>
          <w:sz w:val="24"/>
          <w:szCs w:val="24"/>
        </w:rPr>
      </w:pPr>
      <w:r w:rsidRPr="000632AF">
        <w:rPr>
          <w:rFonts w:ascii="Garamond" w:hAnsi="Garamond"/>
          <w:sz w:val="24"/>
          <w:szCs w:val="24"/>
        </w:rPr>
        <w:t>Genezą funkcjonalną przedmiotu zamówienia jest odzwierciedlenie w systemach informatycznych specyfiki, wszystkich opisanych w niniejszym dokumencie obszarów działania urzędu, przy równoczesnej standaryzacji i uproszczeniu podstawowych procesów zachodzących w poszczególnych obszarach. Projekt zakłada dostawę, wdrożenie oraz integrację wyspecjalizowanych modułów oprogramowania, które będą odpowiedzialne za obsługę poszczególnych obszarów działania Urzędu.</w:t>
      </w:r>
    </w:p>
    <w:p w:rsidR="005F66BF" w:rsidRPr="000632AF" w:rsidRDefault="005F66BF" w:rsidP="005F66BF">
      <w:pPr>
        <w:spacing w:after="0" w:line="240" w:lineRule="auto"/>
        <w:ind w:firstLine="708"/>
        <w:rPr>
          <w:rFonts w:ascii="Garamond" w:hAnsi="Garamond" w:cs="Tahoma"/>
          <w:sz w:val="24"/>
          <w:szCs w:val="24"/>
        </w:rPr>
      </w:pPr>
      <w:r w:rsidRPr="000632AF">
        <w:rPr>
          <w:rFonts w:ascii="Garamond" w:hAnsi="Garamond" w:cs="Tahoma"/>
          <w:sz w:val="24"/>
          <w:szCs w:val="24"/>
          <w:u w:val="single"/>
        </w:rPr>
        <w:t>Celem nadrzędnym</w:t>
      </w:r>
      <w:r w:rsidRPr="000632AF">
        <w:rPr>
          <w:rFonts w:ascii="Garamond" w:hAnsi="Garamond" w:cs="Tahoma"/>
          <w:sz w:val="24"/>
          <w:szCs w:val="24"/>
        </w:rPr>
        <w:t xml:space="preserve"> przedmiotowego zamówienia </w:t>
      </w:r>
      <w:r w:rsidRPr="000632AF">
        <w:rPr>
          <w:rFonts w:ascii="Garamond" w:hAnsi="Garamond" w:cs="Tahoma"/>
          <w:sz w:val="24"/>
          <w:szCs w:val="24"/>
          <w:u w:val="single"/>
        </w:rPr>
        <w:t>jest skuteczne uruchomienie</w:t>
      </w:r>
      <w:r w:rsidRPr="000632AF">
        <w:rPr>
          <w:rFonts w:ascii="Garamond" w:hAnsi="Garamond" w:cs="Tahoma"/>
          <w:sz w:val="24"/>
          <w:szCs w:val="24"/>
        </w:rPr>
        <w:t xml:space="preserve"> 34 e-usług administracji publicznej:</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1 e-usługa na pierwszym poziomie zaawansowania (informacja) – portal Moje @Giżycko</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24 e-usługi na trzecim poziomie zaawansowania (dwustronna interakcja)</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9 e-usług na czwartym poziomie zaawansowania (transakcja)</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lastRenderedPageBreak/>
        <w:t xml:space="preserve">oraz rozwiązań dodatkowych (systemy rezerwacji) wpływających na podniesienie atrakcyjności Miasta Giżycka. </w:t>
      </w:r>
    </w:p>
    <w:p w:rsidR="005F66BF" w:rsidRPr="000632AF" w:rsidRDefault="005F66BF" w:rsidP="005F66BF">
      <w:pPr>
        <w:spacing w:after="0" w:line="240" w:lineRule="auto"/>
        <w:ind w:firstLine="708"/>
        <w:jc w:val="both"/>
        <w:rPr>
          <w:rFonts w:ascii="Garamond" w:hAnsi="Garamond" w:cs="Tahoma"/>
          <w:sz w:val="24"/>
          <w:szCs w:val="24"/>
        </w:rPr>
      </w:pPr>
      <w:r w:rsidRPr="000632AF">
        <w:rPr>
          <w:rFonts w:ascii="Garamond" w:hAnsi="Garamond" w:cs="Tahoma"/>
          <w:sz w:val="24"/>
          <w:szCs w:val="24"/>
        </w:rPr>
        <w:t xml:space="preserve">W wyniku realizacji planowanego przedsięwzięcia, użytkownik, korzystając z profilu zaufanego, będzie mógł zalogować się na indywidualne konto mieszkańca stworzone w ramach przedmiotowego zamówienia, sprawdzić poziom swoich należności w stosunku do urzędu </w:t>
      </w:r>
      <w:r w:rsidRPr="000632AF">
        <w:rPr>
          <w:rFonts w:ascii="Garamond" w:hAnsi="Garamond" w:cs="Tahoma"/>
          <w:sz w:val="24"/>
          <w:szCs w:val="24"/>
        </w:rPr>
        <w:br/>
        <w:t xml:space="preserve">i dokonać stosownych płatności lub załatwić inne spraw drogą elektroniczną (w zakresie udostępnionych e-usług). Za pomocą dostępnej do pobrania aplikacji mobilnej, użytkownik będzie posiadał stały dostęp do aktualnych informacji na temat wydarzeń, imprez, atrakcji. Możliwe będzie również rezerwowanie wejścia/kupno biletu, na imprezy organizowane przez Giżyckie Centrum Kultury  lub Miejski Ośrodek Sportu i Rekreacji  oraz na obiekty </w:t>
      </w:r>
      <w:proofErr w:type="spellStart"/>
      <w:r w:rsidRPr="000632AF">
        <w:rPr>
          <w:rFonts w:ascii="Garamond" w:hAnsi="Garamond" w:cs="Tahoma"/>
          <w:sz w:val="24"/>
          <w:szCs w:val="24"/>
        </w:rPr>
        <w:t>MOSiR</w:t>
      </w:r>
      <w:proofErr w:type="spellEnd"/>
      <w:r w:rsidRPr="000632AF">
        <w:rPr>
          <w:rFonts w:ascii="Garamond" w:hAnsi="Garamond" w:cs="Tahoma"/>
          <w:sz w:val="24"/>
          <w:szCs w:val="24"/>
        </w:rPr>
        <w:t>.</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t>Realizacja przedmiotowego zamówienia polegała będzie na:</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uruchomieniu sprzętu komputerowego,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konfiguracji oprogramowania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zaprojektowaniu i rozbudowie sieci elektryczno-logicznej</w:t>
      </w:r>
    </w:p>
    <w:p w:rsidR="005F66BF" w:rsidRPr="005F66BF" w:rsidRDefault="005F66BF" w:rsidP="005F66BF">
      <w:pPr>
        <w:spacing w:after="0" w:line="240" w:lineRule="auto"/>
        <w:jc w:val="both"/>
        <w:rPr>
          <w:rFonts w:ascii="Garamond" w:hAnsi="Garamond" w:cs="Tahoma"/>
          <w:sz w:val="24"/>
          <w:szCs w:val="24"/>
        </w:rPr>
      </w:pPr>
      <w:r>
        <w:rPr>
          <w:rFonts w:ascii="Garamond" w:hAnsi="Garamond" w:cs="Tahoma"/>
          <w:sz w:val="24"/>
          <w:szCs w:val="24"/>
        </w:rPr>
        <w:t xml:space="preserve">Szczegółowy opis przedmiotu zamówienia został zawarty w </w:t>
      </w:r>
      <w:r w:rsidRPr="001017FB">
        <w:rPr>
          <w:rFonts w:ascii="Garamond" w:hAnsi="Garamond" w:cs="Tahoma"/>
          <w:sz w:val="24"/>
          <w:szCs w:val="24"/>
        </w:rPr>
        <w:t>załączniku nr 4 do SIWZ.</w:t>
      </w:r>
      <w:r>
        <w:rPr>
          <w:rFonts w:ascii="Garamond" w:hAnsi="Garamond" w:cs="Tahoma"/>
          <w:sz w:val="24"/>
          <w:szCs w:val="24"/>
        </w:rPr>
        <w:t xml:space="preserve"> </w:t>
      </w:r>
    </w:p>
    <w:p w:rsidR="000525A3" w:rsidRDefault="000525A3" w:rsidP="000525A3">
      <w:pPr>
        <w:suppressAutoHyphens/>
        <w:spacing w:after="0" w:line="240" w:lineRule="auto"/>
        <w:jc w:val="both"/>
        <w:rPr>
          <w:rFonts w:ascii="Garamond" w:hAnsi="Garamond" w:cs="Arial"/>
          <w:color w:val="FF0000"/>
          <w:sz w:val="24"/>
          <w:szCs w:val="24"/>
        </w:rPr>
      </w:pPr>
    </w:p>
    <w:p w:rsidR="00F43A03" w:rsidRPr="00D829BF" w:rsidRDefault="000525A3" w:rsidP="00F43A03">
      <w:pPr>
        <w:pStyle w:val="Tekstpodstawowy"/>
        <w:rPr>
          <w:rFonts w:ascii="Garamond" w:hAnsi="Garamond" w:cs="Arial"/>
          <w:szCs w:val="24"/>
        </w:rPr>
      </w:pPr>
      <w:r>
        <w:rPr>
          <w:rFonts w:ascii="Garamond" w:hAnsi="Garamond" w:cs="Arial"/>
          <w:b w:val="0"/>
          <w:szCs w:val="24"/>
        </w:rPr>
        <w:t xml:space="preserve">Nazwy kody dotyczące przedmiotu zamówienia określone we </w:t>
      </w:r>
      <w:r w:rsidR="00F43A03" w:rsidRPr="00D829BF">
        <w:rPr>
          <w:rFonts w:ascii="Garamond" w:hAnsi="Garamond" w:cs="Arial"/>
          <w:b w:val="0"/>
          <w:szCs w:val="24"/>
        </w:rPr>
        <w:t>Wspólny</w:t>
      </w:r>
      <w:r>
        <w:rPr>
          <w:rFonts w:ascii="Garamond" w:hAnsi="Garamond" w:cs="Arial"/>
          <w:b w:val="0"/>
          <w:szCs w:val="24"/>
        </w:rPr>
        <w:t>m</w:t>
      </w:r>
      <w:r w:rsidR="00F43A03" w:rsidRPr="00D829BF">
        <w:rPr>
          <w:rFonts w:ascii="Garamond" w:hAnsi="Garamond" w:cs="Arial"/>
          <w:b w:val="0"/>
          <w:szCs w:val="24"/>
        </w:rPr>
        <w:t xml:space="preserve"> Słownik</w:t>
      </w:r>
      <w:r>
        <w:rPr>
          <w:rFonts w:ascii="Garamond" w:hAnsi="Garamond" w:cs="Arial"/>
          <w:b w:val="0"/>
          <w:szCs w:val="24"/>
        </w:rPr>
        <w:t>u</w:t>
      </w:r>
      <w:r w:rsidR="00F43A03" w:rsidRPr="00D829BF">
        <w:rPr>
          <w:rFonts w:ascii="Garamond" w:hAnsi="Garamond" w:cs="Arial"/>
          <w:b w:val="0"/>
          <w:szCs w:val="24"/>
        </w:rPr>
        <w:t xml:space="preserve"> Zamówień: </w:t>
      </w:r>
    </w:p>
    <w:p w:rsidR="005F66BF" w:rsidRPr="000632AF" w:rsidRDefault="005F66BF" w:rsidP="005F66BF">
      <w:pPr>
        <w:spacing w:after="0" w:line="240" w:lineRule="auto"/>
        <w:jc w:val="both"/>
        <w:rPr>
          <w:rFonts w:ascii="Garamond" w:hAnsi="Garamond" w:cs="Tahoma"/>
          <w:sz w:val="24"/>
          <w:szCs w:val="24"/>
        </w:rPr>
      </w:pPr>
      <w:r>
        <w:rPr>
          <w:rFonts w:ascii="Garamond" w:hAnsi="Garamond" w:cs="Tahoma"/>
          <w:sz w:val="24"/>
          <w:szCs w:val="24"/>
        </w:rPr>
        <w:t>30</w:t>
      </w:r>
      <w:r w:rsidR="00FB09A6" w:rsidRPr="00FB09A6">
        <w:rPr>
          <w:rFonts w:ascii="Garamond" w:hAnsi="Garamond" w:cs="Tahoma"/>
          <w:sz w:val="24"/>
          <w:szCs w:val="24"/>
        </w:rPr>
        <w:t xml:space="preserve">231100-8 - komputery, </w:t>
      </w:r>
      <w:r>
        <w:rPr>
          <w:rFonts w:ascii="Garamond" w:hAnsi="Garamond" w:cs="Tahoma"/>
          <w:sz w:val="24"/>
          <w:szCs w:val="24"/>
        </w:rPr>
        <w:t>30</w:t>
      </w:r>
      <w:r w:rsidR="00FB09A6" w:rsidRPr="00FB09A6">
        <w:rPr>
          <w:rFonts w:ascii="Garamond" w:hAnsi="Garamond" w:cs="Tahoma"/>
          <w:sz w:val="24"/>
          <w:szCs w:val="24"/>
        </w:rPr>
        <w:t>241000-0 - oprogramowania komputerowe,</w:t>
      </w:r>
      <w:r>
        <w:rPr>
          <w:rFonts w:ascii="Garamond" w:hAnsi="Garamond" w:cs="Tahoma"/>
          <w:sz w:val="24"/>
          <w:szCs w:val="24"/>
        </w:rPr>
        <w:t xml:space="preserve"> </w:t>
      </w:r>
      <w:r>
        <w:rPr>
          <w:rFonts w:ascii="Garamond" w:hAnsi="Garamond" w:cs="Tahoma"/>
          <w:sz w:val="24"/>
          <w:szCs w:val="24"/>
        </w:rPr>
        <w:br/>
        <w:t>3024</w:t>
      </w:r>
      <w:r w:rsidR="00FB09A6" w:rsidRPr="00FB09A6">
        <w:rPr>
          <w:rFonts w:ascii="Garamond" w:hAnsi="Garamond" w:cs="Tahoma"/>
          <w:sz w:val="24"/>
          <w:szCs w:val="24"/>
        </w:rPr>
        <w:t>1200-2 oprogramowania aplikacyjne, 3021</w:t>
      </w:r>
      <w:r w:rsidR="00FB09A6">
        <w:rPr>
          <w:rFonts w:ascii="Garamond" w:hAnsi="Garamond" w:cs="Tahoma"/>
          <w:sz w:val="24"/>
          <w:szCs w:val="24"/>
        </w:rPr>
        <w:t xml:space="preserve">3100-6 - komputery przenośne, </w:t>
      </w:r>
      <w:r>
        <w:rPr>
          <w:rFonts w:ascii="Garamond" w:hAnsi="Garamond" w:cs="Tahoma"/>
          <w:sz w:val="24"/>
          <w:szCs w:val="24"/>
        </w:rPr>
        <w:br/>
      </w:r>
      <w:r w:rsidR="00FB09A6" w:rsidRPr="00FB09A6">
        <w:rPr>
          <w:rFonts w:ascii="Garamond" w:hAnsi="Garamond" w:cs="Tahoma"/>
          <w:sz w:val="24"/>
          <w:szCs w:val="24"/>
        </w:rPr>
        <w:t>32421000-0 - okablowanie sieciowe, 30.23.13.20-6 monitory ekranowe, 72268000-1 - Usługi dostawy</w:t>
      </w:r>
      <w:r>
        <w:rPr>
          <w:rFonts w:ascii="Garamond" w:hAnsi="Garamond" w:cs="Tahoma"/>
          <w:sz w:val="24"/>
          <w:szCs w:val="24"/>
        </w:rPr>
        <w:t xml:space="preserve"> </w:t>
      </w:r>
      <w:r w:rsidR="00FB09A6" w:rsidRPr="00FB09A6">
        <w:rPr>
          <w:rFonts w:ascii="Garamond" w:hAnsi="Garamond" w:cs="Tahoma"/>
          <w:sz w:val="24"/>
          <w:szCs w:val="24"/>
        </w:rPr>
        <w:t>oprogramowania,</w:t>
      </w:r>
      <w:r>
        <w:rPr>
          <w:rFonts w:ascii="Garamond" w:hAnsi="Garamond" w:cs="Tahoma"/>
          <w:sz w:val="24"/>
          <w:szCs w:val="24"/>
        </w:rPr>
        <w:t xml:space="preserve"> </w:t>
      </w:r>
      <w:r w:rsidR="00FB09A6" w:rsidRPr="00FB09A6">
        <w:rPr>
          <w:rFonts w:ascii="Garamond" w:hAnsi="Garamond" w:cs="Tahoma"/>
          <w:sz w:val="24"/>
          <w:szCs w:val="24"/>
        </w:rPr>
        <w:t xml:space="preserve">72263000-6 - usługi wdrażania oprogramowania, </w:t>
      </w:r>
      <w:r>
        <w:rPr>
          <w:rFonts w:ascii="Garamond" w:hAnsi="Garamond" w:cs="Tahoma"/>
          <w:sz w:val="24"/>
          <w:szCs w:val="24"/>
        </w:rPr>
        <w:br/>
      </w:r>
      <w:r w:rsidR="00FB09A6" w:rsidRPr="00FB09A6">
        <w:rPr>
          <w:rFonts w:ascii="Garamond" w:hAnsi="Garamond" w:cs="Tahoma"/>
          <w:sz w:val="24"/>
          <w:szCs w:val="24"/>
        </w:rPr>
        <w:t xml:space="preserve">30213200-7 komputer tablet, 32413100-2 Routery sieciowe, </w:t>
      </w:r>
      <w:r w:rsidR="00FB09A6">
        <w:rPr>
          <w:rFonts w:ascii="Garamond" w:hAnsi="Garamond" w:cs="Tahoma"/>
          <w:sz w:val="24"/>
          <w:szCs w:val="24"/>
        </w:rPr>
        <w:t>32333200-8 kamery wideo, 38651600-9 kamery cyfrowe</w:t>
      </w:r>
      <w:r>
        <w:rPr>
          <w:rFonts w:ascii="Garamond" w:hAnsi="Garamond" w:cs="Tahoma"/>
          <w:sz w:val="24"/>
          <w:szCs w:val="24"/>
        </w:rPr>
        <w:t xml:space="preserve">, </w:t>
      </w:r>
      <w:r w:rsidRPr="005F66BF">
        <w:rPr>
          <w:rFonts w:ascii="Garamond" w:hAnsi="Garamond" w:cs="Tahoma"/>
          <w:sz w:val="24"/>
          <w:szCs w:val="24"/>
        </w:rPr>
        <w:t>71320000-7 - usługi inżynieryjne w zakresie projektowania, 45314300-4 - instalowanie infrastruktury okablowania,</w:t>
      </w:r>
      <w:r>
        <w:rPr>
          <w:rFonts w:ascii="Garamond" w:hAnsi="Garamond" w:cs="Tahoma"/>
          <w:sz w:val="24"/>
          <w:szCs w:val="24"/>
        </w:rPr>
        <w:t xml:space="preserve"> </w:t>
      </w:r>
      <w:r w:rsidRPr="005F66BF">
        <w:rPr>
          <w:rFonts w:ascii="Garamond" w:hAnsi="Garamond" w:cs="Tahoma"/>
          <w:sz w:val="24"/>
          <w:szCs w:val="24"/>
        </w:rPr>
        <w:t xml:space="preserve">45311000-0 - roboty w zakresie okablowania oraz instalacji elektrycznych, 45314320-0 - </w:t>
      </w:r>
      <w:r>
        <w:rPr>
          <w:rFonts w:ascii="Garamond" w:hAnsi="Garamond" w:cs="Tahoma"/>
          <w:sz w:val="24"/>
          <w:szCs w:val="24"/>
        </w:rPr>
        <w:t>i</w:t>
      </w:r>
      <w:r w:rsidRPr="005F66BF">
        <w:rPr>
          <w:rFonts w:ascii="Garamond" w:hAnsi="Garamond" w:cs="Tahoma"/>
          <w:sz w:val="24"/>
          <w:szCs w:val="24"/>
        </w:rPr>
        <w:t>nstalowanie okablowania komputerowego,</w:t>
      </w:r>
      <w:r>
        <w:rPr>
          <w:rFonts w:ascii="Garamond" w:hAnsi="Garamond" w:cs="Tahoma"/>
          <w:sz w:val="24"/>
          <w:szCs w:val="24"/>
        </w:rPr>
        <w:t xml:space="preserve"> </w:t>
      </w:r>
      <w:r w:rsidRPr="005F66BF">
        <w:rPr>
          <w:rFonts w:ascii="Garamond" w:hAnsi="Garamond" w:cs="Tahoma"/>
          <w:sz w:val="24"/>
          <w:szCs w:val="24"/>
        </w:rPr>
        <w:t>32410000-0 - lokalna sieć komputerowa, 32421000-0 - okablowanie sieciowe,45300000-0 - roboty instalacyjne w budynkach, 45310000-3 - roboty instalacyjne elektryczne, 45314300-</w:t>
      </w:r>
      <w:r>
        <w:rPr>
          <w:rFonts w:ascii="Garamond" w:hAnsi="Garamond" w:cs="Tahoma"/>
          <w:sz w:val="24"/>
          <w:szCs w:val="24"/>
        </w:rPr>
        <w:t xml:space="preserve">4 - instalowanie infrastruktury </w:t>
      </w:r>
      <w:r w:rsidRPr="005F66BF">
        <w:rPr>
          <w:rFonts w:ascii="Garamond" w:hAnsi="Garamond" w:cs="Tahoma"/>
          <w:sz w:val="24"/>
          <w:szCs w:val="24"/>
        </w:rPr>
        <w:t>okablowania</w:t>
      </w:r>
      <w:r>
        <w:rPr>
          <w:rFonts w:ascii="Garamond" w:hAnsi="Garamond" w:cs="Tahoma"/>
          <w:sz w:val="24"/>
          <w:szCs w:val="24"/>
        </w:rPr>
        <w:t>.</w:t>
      </w:r>
    </w:p>
    <w:p w:rsidR="00364BDB" w:rsidRPr="00FB09A6" w:rsidRDefault="00364BDB" w:rsidP="00DD75B6">
      <w:pPr>
        <w:spacing w:after="0" w:line="240" w:lineRule="auto"/>
        <w:jc w:val="both"/>
        <w:rPr>
          <w:rFonts w:ascii="Garamond" w:hAnsi="Garamond" w:cs="Arial"/>
          <w:sz w:val="24"/>
          <w:szCs w:val="24"/>
        </w:rPr>
      </w:pPr>
      <w:r w:rsidRPr="00FB09A6">
        <w:rPr>
          <w:rFonts w:ascii="Garamond" w:hAnsi="Garamond" w:cs="Arial"/>
          <w:sz w:val="24"/>
          <w:szCs w:val="24"/>
        </w:rPr>
        <w:t xml:space="preserve">Zamawiający dopuszcza oferowanie urządzeń, programów i materiałów równoważnych </w:t>
      </w:r>
      <w:r w:rsidR="00DD75B6" w:rsidRPr="00FB09A6">
        <w:rPr>
          <w:rFonts w:ascii="Garamond" w:hAnsi="Garamond" w:cs="Arial"/>
          <w:sz w:val="24"/>
          <w:szCs w:val="24"/>
        </w:rPr>
        <w:br/>
      </w:r>
      <w:r w:rsidRPr="00FB09A6">
        <w:rPr>
          <w:rFonts w:ascii="Garamond" w:hAnsi="Garamond" w:cs="Arial"/>
          <w:sz w:val="24"/>
          <w:szCs w:val="24"/>
        </w:rPr>
        <w:t xml:space="preserve">w stosunku do wskazanych w specyfikacji istotnych warunków zamówienia, studium wykonalności pod warunkiem, że zagwarantują one uzyskanie parametrów technicznych nie gorszych od założonych w specyfikacji istotnych warunków zamówienia, studium wykonalności oraz będą zgodne pod względem: </w:t>
      </w:r>
    </w:p>
    <w:p w:rsidR="00364BDB" w:rsidRPr="00FB09A6" w:rsidRDefault="00364BDB" w:rsidP="00C95FA1">
      <w:pPr>
        <w:pStyle w:val="Akapitzlist"/>
        <w:numPr>
          <w:ilvl w:val="0"/>
          <w:numId w:val="18"/>
        </w:numPr>
        <w:spacing w:after="0" w:line="240" w:lineRule="auto"/>
        <w:jc w:val="both"/>
        <w:rPr>
          <w:rFonts w:ascii="Garamond" w:hAnsi="Garamond" w:cs="Arial"/>
          <w:sz w:val="24"/>
          <w:szCs w:val="24"/>
        </w:rPr>
      </w:pPr>
      <w:r w:rsidRPr="00FB09A6">
        <w:rPr>
          <w:rFonts w:ascii="Garamond" w:hAnsi="Garamond" w:cs="Arial"/>
          <w:sz w:val="24"/>
          <w:szCs w:val="24"/>
        </w:rPr>
        <w:t xml:space="preserve">Gabarytów </w:t>
      </w:r>
      <w:r w:rsidR="00DF5EBA" w:rsidRPr="00FB09A6">
        <w:rPr>
          <w:rFonts w:ascii="Garamond" w:hAnsi="Garamond" w:cs="Arial"/>
          <w:sz w:val="24"/>
          <w:szCs w:val="24"/>
        </w:rPr>
        <w:t xml:space="preserve">i konstrukcji (wielkość, rodzaj, właściwości fizyczne, oraz cechy elementów składowych), </w:t>
      </w:r>
    </w:p>
    <w:p w:rsidR="00DF5EBA" w:rsidRPr="00FB09A6" w:rsidRDefault="00DF5EBA"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Charakteru użytkowego (tożsamość</w:t>
      </w:r>
      <w:r w:rsidR="008E76ED" w:rsidRPr="00FB09A6">
        <w:rPr>
          <w:rFonts w:ascii="Garamond" w:hAnsi="Garamond" w:cs="Arial"/>
          <w:sz w:val="24"/>
          <w:szCs w:val="24"/>
        </w:rPr>
        <w:t xml:space="preserve"> funkcji),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Charakterystyki materiałowej (rodzaj i jakość materiału),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technicznych (wytrzymałość, trwałość, dane techniczne, wydajność),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bezpieczeństwa użytkowania,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Funkcjonalności. </w:t>
      </w:r>
    </w:p>
    <w:p w:rsidR="008E76ED" w:rsidRDefault="00AB36CB" w:rsidP="008E76ED">
      <w:pPr>
        <w:pStyle w:val="Akapitzlist"/>
        <w:ind w:left="0"/>
        <w:jc w:val="both"/>
        <w:rPr>
          <w:rFonts w:ascii="Garamond" w:hAnsi="Garamond" w:cs="Arial"/>
          <w:sz w:val="24"/>
          <w:szCs w:val="24"/>
        </w:rPr>
      </w:pPr>
      <w:r>
        <w:rPr>
          <w:rFonts w:ascii="Garamond" w:hAnsi="Garamond" w:cs="Arial"/>
          <w:sz w:val="24"/>
          <w:szCs w:val="24"/>
        </w:rPr>
        <w:tab/>
      </w:r>
      <w:r w:rsidR="008E76ED" w:rsidRPr="008E76ED">
        <w:rPr>
          <w:rFonts w:ascii="Garamond" w:hAnsi="Garamond" w:cs="Arial"/>
          <w:sz w:val="24"/>
          <w:szCs w:val="24"/>
        </w:rPr>
        <w:t xml:space="preserve">Zgodnie z art. 36b ustawy </w:t>
      </w:r>
      <w:proofErr w:type="spellStart"/>
      <w:r w:rsidR="008E76ED" w:rsidRPr="008E76ED">
        <w:rPr>
          <w:rFonts w:ascii="Garamond" w:hAnsi="Garamond" w:cs="Arial"/>
          <w:sz w:val="24"/>
          <w:szCs w:val="24"/>
        </w:rPr>
        <w:t>Pzp</w:t>
      </w:r>
      <w:proofErr w:type="spellEnd"/>
      <w:r w:rsidR="008E76ED" w:rsidRPr="008E76ED">
        <w:rPr>
          <w:rFonts w:ascii="Garamond" w:hAnsi="Garamond" w:cs="Arial"/>
          <w:sz w:val="24"/>
          <w:szCs w:val="24"/>
        </w:rPr>
        <w:t xml:space="preserve"> Wykonawca zobowiązany jest przedstawić w ofercie  </w:t>
      </w:r>
      <w:r>
        <w:rPr>
          <w:rFonts w:ascii="Garamond" w:hAnsi="Garamond" w:cs="Arial"/>
          <w:sz w:val="24"/>
          <w:szCs w:val="24"/>
        </w:rPr>
        <w:t xml:space="preserve">część zamówienia, której wykonanie powierzy podwykonawcom, lub podania przez Wykonawcę nazw (firm) podwykonawców, na których zasoby Wykonawca powołuje się na zasadach określonych </w:t>
      </w:r>
      <w:r>
        <w:rPr>
          <w:rFonts w:ascii="Garamond" w:hAnsi="Garamond" w:cs="Arial"/>
          <w:sz w:val="24"/>
          <w:szCs w:val="24"/>
        </w:rPr>
        <w:br/>
        <w:t xml:space="preserve">w art. 26 ust. 2b ustawy </w:t>
      </w:r>
      <w:proofErr w:type="spellStart"/>
      <w:r>
        <w:rPr>
          <w:rFonts w:ascii="Garamond" w:hAnsi="Garamond" w:cs="Arial"/>
          <w:sz w:val="24"/>
          <w:szCs w:val="24"/>
        </w:rPr>
        <w:t>Pzp</w:t>
      </w:r>
      <w:proofErr w:type="spellEnd"/>
      <w:r>
        <w:rPr>
          <w:rFonts w:ascii="Garamond" w:hAnsi="Garamond" w:cs="Arial"/>
          <w:sz w:val="24"/>
          <w:szCs w:val="24"/>
        </w:rPr>
        <w:t xml:space="preserve">, w celu wykazania spełniania warunków udziału w postępowaniu, </w:t>
      </w:r>
      <w:r>
        <w:rPr>
          <w:rFonts w:ascii="Garamond" w:hAnsi="Garamond" w:cs="Arial"/>
          <w:sz w:val="24"/>
          <w:szCs w:val="24"/>
        </w:rPr>
        <w:br/>
      </w:r>
      <w:r>
        <w:rPr>
          <w:rFonts w:ascii="Garamond" w:hAnsi="Garamond" w:cs="Arial"/>
          <w:sz w:val="24"/>
          <w:szCs w:val="24"/>
        </w:rPr>
        <w:lastRenderedPageBreak/>
        <w:t xml:space="preserve">o których mowa w  art. 22 ust. 1 ustawy </w:t>
      </w:r>
      <w:proofErr w:type="spellStart"/>
      <w:r>
        <w:rPr>
          <w:rFonts w:ascii="Garamond" w:hAnsi="Garamond" w:cs="Arial"/>
          <w:sz w:val="24"/>
          <w:szCs w:val="24"/>
        </w:rPr>
        <w:t>Pzp</w:t>
      </w:r>
      <w:proofErr w:type="spellEnd"/>
      <w:r>
        <w:rPr>
          <w:rFonts w:ascii="Garamond" w:hAnsi="Garamond" w:cs="Arial"/>
          <w:sz w:val="24"/>
          <w:szCs w:val="24"/>
        </w:rPr>
        <w:t xml:space="preserve"> – wypełniając </w:t>
      </w:r>
      <w:r w:rsidRPr="006B7B4C">
        <w:rPr>
          <w:rFonts w:ascii="Garamond" w:hAnsi="Garamond" w:cs="Arial"/>
          <w:sz w:val="24"/>
          <w:szCs w:val="24"/>
        </w:rPr>
        <w:t>wzór nr</w:t>
      </w:r>
      <w:r w:rsidR="006B7B4C" w:rsidRPr="006B7B4C">
        <w:rPr>
          <w:rFonts w:ascii="Garamond" w:hAnsi="Garamond" w:cs="Arial"/>
          <w:sz w:val="24"/>
          <w:szCs w:val="24"/>
        </w:rPr>
        <w:t xml:space="preserve"> 6</w:t>
      </w:r>
      <w:r w:rsidR="006B7B4C">
        <w:rPr>
          <w:rFonts w:ascii="Garamond" w:hAnsi="Garamond" w:cs="Arial"/>
          <w:color w:val="FF0000"/>
          <w:sz w:val="24"/>
          <w:szCs w:val="24"/>
        </w:rPr>
        <w:t xml:space="preserve"> </w:t>
      </w:r>
      <w:r>
        <w:rPr>
          <w:rFonts w:ascii="Garamond" w:hAnsi="Garamond" w:cs="Arial"/>
          <w:sz w:val="24"/>
          <w:szCs w:val="24"/>
        </w:rPr>
        <w:t xml:space="preserve"> jeżeli Wykonawca przewiduje udział podwykonawców. </w:t>
      </w:r>
    </w:p>
    <w:p w:rsidR="00AB36CB" w:rsidRDefault="00AB36CB" w:rsidP="008E76ED">
      <w:pPr>
        <w:pStyle w:val="Akapitzlist"/>
        <w:ind w:left="0"/>
        <w:jc w:val="both"/>
        <w:rPr>
          <w:rFonts w:ascii="Garamond" w:hAnsi="Garamond" w:cs="Arial"/>
          <w:sz w:val="24"/>
          <w:szCs w:val="24"/>
        </w:rPr>
      </w:pPr>
    </w:p>
    <w:p w:rsidR="00AB36CB" w:rsidRDefault="00AB36CB" w:rsidP="008E76ED">
      <w:pPr>
        <w:pStyle w:val="Akapitzlist"/>
        <w:ind w:left="0"/>
        <w:jc w:val="both"/>
        <w:rPr>
          <w:rFonts w:ascii="Garamond" w:hAnsi="Garamond" w:cs="Arial"/>
          <w:sz w:val="24"/>
          <w:szCs w:val="24"/>
        </w:rPr>
      </w:pPr>
      <w:r>
        <w:rPr>
          <w:rFonts w:ascii="Garamond" w:hAnsi="Garamond" w:cs="Arial"/>
          <w:sz w:val="24"/>
          <w:szCs w:val="24"/>
        </w:rPr>
        <w:tab/>
        <w:t xml:space="preserve">Zadanie jest współfinansowane ze środków Europejskiego Funduszu Rozwoju Regionalnego w ramach REGIONALNEGO PROGRAMU OPERACYJNEGO WARMIA </w:t>
      </w:r>
      <w:r>
        <w:rPr>
          <w:rFonts w:ascii="Garamond" w:hAnsi="Garamond" w:cs="Arial"/>
          <w:sz w:val="24"/>
          <w:szCs w:val="24"/>
        </w:rPr>
        <w:br/>
        <w:t xml:space="preserve">I MAZURY NA LATA 2007 – 2013 z Osi 7 – Infrastruktura społeczeństwa informacyjnego; działanie 7.2 – Promocja i ułatwienie dostępu do usług teleinformatycznych; </w:t>
      </w:r>
      <w:proofErr w:type="spellStart"/>
      <w:r>
        <w:rPr>
          <w:rFonts w:ascii="Garamond" w:hAnsi="Garamond" w:cs="Arial"/>
          <w:sz w:val="24"/>
          <w:szCs w:val="24"/>
        </w:rPr>
        <w:t>poddziałanie</w:t>
      </w:r>
      <w:proofErr w:type="spellEnd"/>
      <w:r>
        <w:rPr>
          <w:rFonts w:ascii="Garamond" w:hAnsi="Garamond" w:cs="Arial"/>
          <w:sz w:val="24"/>
          <w:szCs w:val="24"/>
        </w:rPr>
        <w:t xml:space="preserve"> </w:t>
      </w:r>
      <w:r w:rsidR="00386A87">
        <w:rPr>
          <w:rFonts w:ascii="Garamond" w:hAnsi="Garamond" w:cs="Arial"/>
          <w:sz w:val="24"/>
          <w:szCs w:val="24"/>
        </w:rPr>
        <w:t xml:space="preserve">7.2.1. – Usługi i aplikacje dla obywateli. </w:t>
      </w:r>
    </w:p>
    <w:p w:rsidR="006B7B4C" w:rsidRDefault="006B7B4C" w:rsidP="008E76ED">
      <w:pPr>
        <w:pStyle w:val="Akapitzlist"/>
        <w:ind w:left="0"/>
        <w:jc w:val="both"/>
        <w:rPr>
          <w:rFonts w:ascii="Garamond" w:hAnsi="Garamond" w:cs="Arial"/>
          <w:sz w:val="24"/>
          <w:szCs w:val="24"/>
        </w:rPr>
      </w:pPr>
    </w:p>
    <w:p w:rsidR="00F43A03" w:rsidRPr="00364BDB" w:rsidRDefault="00F43A03" w:rsidP="00C95FA1">
      <w:pPr>
        <w:pStyle w:val="Nagwek2"/>
        <w:keepNext w:val="0"/>
        <w:widowControl w:val="0"/>
        <w:numPr>
          <w:ilvl w:val="0"/>
          <w:numId w:val="9"/>
        </w:numPr>
        <w:tabs>
          <w:tab w:val="clear" w:pos="1080"/>
          <w:tab w:val="left" w:pos="284"/>
          <w:tab w:val="left" w:pos="1309"/>
        </w:tabs>
        <w:ind w:left="567" w:hanging="567"/>
        <w:jc w:val="both"/>
        <w:rPr>
          <w:rFonts w:ascii="Garamond" w:hAnsi="Garamond"/>
          <w:b/>
          <w:sz w:val="24"/>
          <w:szCs w:val="24"/>
        </w:rPr>
      </w:pPr>
      <w:r w:rsidRPr="00364BDB">
        <w:rPr>
          <w:rFonts w:ascii="Garamond" w:hAnsi="Garamond"/>
          <w:b/>
          <w:sz w:val="24"/>
          <w:szCs w:val="24"/>
        </w:rPr>
        <w:t>TERMINY WYKONANIA ZAMÓWIENIA</w:t>
      </w:r>
    </w:p>
    <w:p w:rsidR="00F43A03" w:rsidRPr="006F6673" w:rsidRDefault="00386A87" w:rsidP="00C95FA1">
      <w:pPr>
        <w:pStyle w:val="Akapitzlist"/>
        <w:numPr>
          <w:ilvl w:val="3"/>
          <w:numId w:val="9"/>
        </w:numPr>
        <w:tabs>
          <w:tab w:val="clear" w:pos="2880"/>
        </w:tabs>
        <w:spacing w:after="0" w:line="240" w:lineRule="auto"/>
        <w:ind w:left="284" w:hanging="284"/>
        <w:jc w:val="both"/>
        <w:rPr>
          <w:rFonts w:ascii="Garamond" w:hAnsi="Garamond" w:cs="Arial"/>
          <w:color w:val="FF0000"/>
          <w:sz w:val="24"/>
          <w:szCs w:val="24"/>
        </w:rPr>
      </w:pPr>
      <w:r w:rsidRPr="00386A87">
        <w:rPr>
          <w:rFonts w:ascii="Garamond" w:hAnsi="Garamond" w:cs="Arial"/>
          <w:sz w:val="24"/>
          <w:szCs w:val="24"/>
        </w:rPr>
        <w:t xml:space="preserve">Termin </w:t>
      </w:r>
      <w:r>
        <w:rPr>
          <w:rFonts w:ascii="Garamond" w:hAnsi="Garamond" w:cs="Arial"/>
          <w:sz w:val="24"/>
          <w:szCs w:val="24"/>
        </w:rPr>
        <w:t xml:space="preserve">rozpoczęcia realizacji przedmiotu zamówienia – od dnia podpisania umowy. </w:t>
      </w:r>
    </w:p>
    <w:p w:rsidR="001A2C39" w:rsidRPr="00F57FF1" w:rsidRDefault="00386A87" w:rsidP="001A2C39">
      <w:pPr>
        <w:pStyle w:val="Akapitzlist"/>
        <w:numPr>
          <w:ilvl w:val="3"/>
          <w:numId w:val="9"/>
        </w:numPr>
        <w:tabs>
          <w:tab w:val="clear" w:pos="2880"/>
        </w:tabs>
        <w:ind w:left="284" w:hanging="284"/>
        <w:jc w:val="both"/>
        <w:rPr>
          <w:rFonts w:ascii="Garamond" w:hAnsi="Garamond" w:cs="Arial"/>
          <w:b/>
          <w:sz w:val="24"/>
          <w:szCs w:val="24"/>
        </w:rPr>
      </w:pPr>
      <w:r w:rsidRPr="007D6460">
        <w:rPr>
          <w:rFonts w:ascii="Garamond" w:hAnsi="Garamond" w:cs="Arial"/>
          <w:sz w:val="24"/>
          <w:szCs w:val="24"/>
        </w:rPr>
        <w:t xml:space="preserve">Termin </w:t>
      </w:r>
      <w:r w:rsidR="00761A62" w:rsidRPr="007D6460">
        <w:rPr>
          <w:rFonts w:ascii="Garamond" w:hAnsi="Garamond" w:cs="Arial"/>
          <w:sz w:val="24"/>
          <w:szCs w:val="24"/>
        </w:rPr>
        <w:t xml:space="preserve">ostateczny </w:t>
      </w:r>
      <w:r w:rsidRPr="007D6460">
        <w:rPr>
          <w:rFonts w:ascii="Garamond" w:hAnsi="Garamond" w:cs="Arial"/>
          <w:sz w:val="24"/>
          <w:szCs w:val="24"/>
        </w:rPr>
        <w:t>zakończenia realizacji przedmiotu zamówienia</w:t>
      </w:r>
      <w:r w:rsidRPr="006F6673">
        <w:rPr>
          <w:rFonts w:ascii="Garamond" w:hAnsi="Garamond" w:cs="Arial"/>
          <w:color w:val="FF0000"/>
          <w:sz w:val="24"/>
          <w:szCs w:val="24"/>
        </w:rPr>
        <w:t xml:space="preserve"> </w:t>
      </w:r>
      <w:r w:rsidRPr="00F57FF1">
        <w:rPr>
          <w:rFonts w:ascii="Garamond" w:hAnsi="Garamond" w:cs="Arial"/>
          <w:sz w:val="24"/>
          <w:szCs w:val="24"/>
        </w:rPr>
        <w:t xml:space="preserve">– </w:t>
      </w:r>
      <w:r w:rsidRPr="00F57FF1">
        <w:rPr>
          <w:rFonts w:ascii="Garamond" w:hAnsi="Garamond" w:cs="Arial"/>
          <w:b/>
          <w:sz w:val="24"/>
          <w:szCs w:val="24"/>
        </w:rPr>
        <w:t xml:space="preserve">do </w:t>
      </w:r>
      <w:r w:rsidR="006F6673" w:rsidRPr="00F57FF1">
        <w:rPr>
          <w:rFonts w:ascii="Garamond" w:hAnsi="Garamond" w:cs="Arial"/>
          <w:b/>
          <w:sz w:val="24"/>
          <w:szCs w:val="24"/>
        </w:rPr>
        <w:t xml:space="preserve">17 sierpnia </w:t>
      </w:r>
      <w:r w:rsidR="001A2C39" w:rsidRPr="00F57FF1">
        <w:rPr>
          <w:rFonts w:ascii="Garamond" w:hAnsi="Garamond" w:cs="Arial"/>
          <w:b/>
          <w:sz w:val="24"/>
          <w:szCs w:val="24"/>
        </w:rPr>
        <w:t>2015 r.</w:t>
      </w:r>
      <w:r w:rsidRPr="00F57FF1">
        <w:rPr>
          <w:rFonts w:ascii="Garamond" w:hAnsi="Garamond" w:cs="Arial"/>
          <w:b/>
          <w:sz w:val="24"/>
          <w:szCs w:val="24"/>
        </w:rPr>
        <w:t xml:space="preserve"> </w:t>
      </w:r>
    </w:p>
    <w:p w:rsidR="001A2C39" w:rsidRPr="00FE72D3" w:rsidRDefault="00386A87" w:rsidP="001A2C39">
      <w:pPr>
        <w:pStyle w:val="Akapitzlist"/>
        <w:ind w:left="284"/>
        <w:jc w:val="both"/>
        <w:rPr>
          <w:rFonts w:ascii="Garamond" w:hAnsi="Garamond" w:cs="Arial"/>
          <w:sz w:val="24"/>
          <w:szCs w:val="24"/>
        </w:rPr>
      </w:pPr>
      <w:r w:rsidRPr="00FE72D3">
        <w:rPr>
          <w:rFonts w:ascii="Garamond" w:hAnsi="Garamond" w:cs="Arial"/>
          <w:sz w:val="24"/>
          <w:szCs w:val="24"/>
        </w:rPr>
        <w:t>Jest to termin  zakończenia wszystkich prac i dokonania odbioru ostatecznego</w:t>
      </w:r>
      <w:r w:rsidR="001A2C39" w:rsidRPr="00FE72D3">
        <w:rPr>
          <w:rFonts w:ascii="Garamond" w:hAnsi="Garamond" w:cs="Arial"/>
          <w:sz w:val="24"/>
          <w:szCs w:val="24"/>
        </w:rPr>
        <w:t>.</w:t>
      </w:r>
      <w:r w:rsidRPr="00FE72D3">
        <w:rPr>
          <w:rFonts w:ascii="Garamond" w:hAnsi="Garamond" w:cs="Arial"/>
          <w:sz w:val="24"/>
          <w:szCs w:val="24"/>
        </w:rPr>
        <w:t xml:space="preserve"> </w:t>
      </w:r>
    </w:p>
    <w:p w:rsidR="00F43A03" w:rsidRDefault="00F43A03" w:rsidP="00C95FA1">
      <w:pPr>
        <w:pStyle w:val="Nagwek2"/>
        <w:keepNext w:val="0"/>
        <w:widowControl w:val="0"/>
        <w:numPr>
          <w:ilvl w:val="0"/>
          <w:numId w:val="9"/>
        </w:numPr>
        <w:tabs>
          <w:tab w:val="clear" w:pos="1080"/>
          <w:tab w:val="left" w:pos="284"/>
          <w:tab w:val="num" w:pos="567"/>
          <w:tab w:val="left" w:pos="1309"/>
        </w:tabs>
        <w:ind w:left="567" w:hanging="567"/>
        <w:jc w:val="both"/>
        <w:rPr>
          <w:rFonts w:ascii="Garamond" w:hAnsi="Garamond"/>
          <w:b/>
          <w:sz w:val="24"/>
          <w:szCs w:val="24"/>
        </w:rPr>
      </w:pPr>
      <w:r w:rsidRPr="00386A87">
        <w:rPr>
          <w:rFonts w:ascii="Garamond" w:hAnsi="Garamond"/>
          <w:b/>
          <w:sz w:val="24"/>
          <w:szCs w:val="24"/>
        </w:rPr>
        <w:t>WARUNKI UDZIAŁU W POSTĘPOWANIU</w:t>
      </w:r>
      <w:r w:rsidR="00832E92">
        <w:rPr>
          <w:rFonts w:ascii="Garamond" w:hAnsi="Garamond"/>
          <w:b/>
          <w:sz w:val="24"/>
          <w:szCs w:val="24"/>
        </w:rPr>
        <w:t xml:space="preserve"> ORAZ OPIS SPOSOBU DOKONYWANIA OCENY</w:t>
      </w:r>
      <w:r w:rsidRPr="00386A87">
        <w:rPr>
          <w:rFonts w:ascii="Garamond" w:hAnsi="Garamond"/>
          <w:b/>
          <w:sz w:val="24"/>
          <w:szCs w:val="24"/>
        </w:rPr>
        <w:t xml:space="preserve"> ORAZ SPEŁNIANIA TYCH WARUNKÓW </w:t>
      </w:r>
    </w:p>
    <w:p w:rsidR="00F43A03" w:rsidRPr="0048003A" w:rsidRDefault="00F43A03" w:rsidP="00C95FA1">
      <w:pPr>
        <w:numPr>
          <w:ilvl w:val="0"/>
          <w:numId w:val="12"/>
        </w:numPr>
        <w:autoSpaceDE w:val="0"/>
        <w:autoSpaceDN w:val="0"/>
        <w:adjustRightInd w:val="0"/>
        <w:spacing w:after="0" w:line="240" w:lineRule="auto"/>
        <w:jc w:val="both"/>
        <w:rPr>
          <w:rFonts w:ascii="Garamond" w:hAnsi="Garamond" w:cs="TimesNewRomanPS-BoldMT"/>
          <w:bCs/>
          <w:sz w:val="24"/>
          <w:szCs w:val="24"/>
        </w:rPr>
      </w:pPr>
      <w:r w:rsidRPr="00FC2ED1">
        <w:rPr>
          <w:rFonts w:ascii="Garamond" w:hAnsi="Garamond" w:cs="TimesNewRomanPS-BoldMT"/>
          <w:b/>
          <w:bCs/>
        </w:rPr>
        <w:t>W postępowaniu mogą wziąć udział Wykonawcy, którzy</w:t>
      </w:r>
      <w:r w:rsidR="00FC2ED1" w:rsidRPr="00FC2ED1">
        <w:rPr>
          <w:rFonts w:ascii="Garamond" w:hAnsi="Garamond" w:cs="TimesNewRomanPS-BoldMT"/>
          <w:b/>
          <w:bCs/>
        </w:rPr>
        <w:t xml:space="preserve">: </w:t>
      </w:r>
      <w:r w:rsidRPr="00FC2ED1">
        <w:rPr>
          <w:rFonts w:ascii="Garamond" w:hAnsi="Garamond" w:cs="TimesNewRomanPS-BoldMT"/>
          <w:b/>
          <w:bCs/>
        </w:rPr>
        <w:t xml:space="preserve"> </w:t>
      </w:r>
      <w:r w:rsidR="00832E92" w:rsidRPr="0048003A">
        <w:rPr>
          <w:rFonts w:ascii="Garamond" w:hAnsi="Garamond" w:cs="TimesNewRomanPS-BoldMT"/>
          <w:bCs/>
          <w:sz w:val="24"/>
          <w:szCs w:val="24"/>
        </w:rPr>
        <w:t xml:space="preserve"> </w:t>
      </w:r>
    </w:p>
    <w:p w:rsidR="00F43A03" w:rsidRDefault="0042211A" w:rsidP="00611C25">
      <w:pPr>
        <w:autoSpaceDE w:val="0"/>
        <w:autoSpaceDN w:val="0"/>
        <w:adjustRightInd w:val="0"/>
        <w:spacing w:after="0" w:line="240" w:lineRule="auto"/>
        <w:ind w:left="142" w:hanging="142"/>
        <w:jc w:val="both"/>
        <w:rPr>
          <w:rFonts w:ascii="Garamond" w:hAnsi="Garamond" w:cs="TimesNewRomanPS-BoldMT"/>
          <w:b/>
          <w:bCs/>
          <w:sz w:val="24"/>
          <w:szCs w:val="24"/>
          <w:u w:val="single"/>
        </w:rPr>
      </w:pPr>
      <w:r w:rsidRPr="0042211A">
        <w:rPr>
          <w:rFonts w:ascii="Garamond" w:hAnsi="Garamond" w:cs="TimesNewRomanPS-BoldMT"/>
          <w:b/>
          <w:bCs/>
          <w:sz w:val="24"/>
          <w:szCs w:val="24"/>
        </w:rPr>
        <w:t>1)</w:t>
      </w:r>
      <w:r w:rsidR="00611C25">
        <w:rPr>
          <w:rFonts w:ascii="Garamond" w:hAnsi="Garamond" w:cs="TimesNewRomanPS-BoldMT"/>
          <w:b/>
          <w:bCs/>
          <w:sz w:val="24"/>
          <w:szCs w:val="24"/>
        </w:rPr>
        <w:t xml:space="preserve">  </w:t>
      </w:r>
      <w:r>
        <w:rPr>
          <w:rFonts w:ascii="Garamond" w:hAnsi="Garamond" w:cs="TimesNewRomanPS-BoldMT"/>
          <w:b/>
          <w:bCs/>
          <w:sz w:val="24"/>
          <w:szCs w:val="24"/>
          <w:u w:val="single"/>
        </w:rPr>
        <w:t xml:space="preserve"> </w:t>
      </w:r>
      <w:r w:rsidR="00FC2ED1">
        <w:rPr>
          <w:rFonts w:ascii="Garamond" w:hAnsi="Garamond" w:cs="TimesNewRomanPS-BoldMT"/>
          <w:b/>
          <w:bCs/>
          <w:sz w:val="24"/>
          <w:szCs w:val="24"/>
          <w:u w:val="single"/>
        </w:rPr>
        <w:t xml:space="preserve">Spełniają warunek określony w art. 22 ust. 1 pkt. 1) ustawy </w:t>
      </w:r>
      <w:proofErr w:type="spellStart"/>
      <w:r w:rsidR="00FC2ED1">
        <w:rPr>
          <w:rFonts w:ascii="Garamond" w:hAnsi="Garamond" w:cs="TimesNewRomanPS-BoldMT"/>
          <w:b/>
          <w:bCs/>
          <w:sz w:val="24"/>
          <w:szCs w:val="24"/>
          <w:u w:val="single"/>
        </w:rPr>
        <w:t>Pzp</w:t>
      </w:r>
      <w:proofErr w:type="spellEnd"/>
      <w:r w:rsidR="00FC2ED1">
        <w:rPr>
          <w:rFonts w:ascii="Garamond" w:hAnsi="Garamond" w:cs="TimesNewRomanPS-BoldMT"/>
          <w:b/>
          <w:bCs/>
          <w:sz w:val="24"/>
          <w:szCs w:val="24"/>
          <w:u w:val="single"/>
        </w:rPr>
        <w:t xml:space="preserve"> dotyczący p</w:t>
      </w:r>
      <w:r w:rsidR="00F43A03" w:rsidRPr="00832E92">
        <w:rPr>
          <w:rFonts w:ascii="Garamond" w:hAnsi="Garamond" w:cs="TimesNewRomanPS-BoldMT"/>
          <w:b/>
          <w:bCs/>
          <w:sz w:val="24"/>
          <w:szCs w:val="24"/>
          <w:u w:val="single"/>
        </w:rPr>
        <w:t>osiadania</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uprawnień do wykonywania określonej działalności lub czynności, jeżeli przepisy</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 xml:space="preserve"> prawa nakładają obowiązek ich posiadania</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E57245"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E57245">
        <w:rPr>
          <w:rFonts w:ascii="Garamond" w:hAnsi="Garamond" w:cs="TimesNewRomanPS-BoldMT"/>
          <w:bCs/>
          <w:sz w:val="24"/>
          <w:szCs w:val="24"/>
        </w:rPr>
        <w:t xml:space="preserve">la uznania, że Wykonawca spełnia warunek posiadania uprawnień do wykonywania określonej działalności lub czynności, jeżeli przepisy prawa nakładają obowiązek ich posiadania  Zamawiający żąda, by Wykonawca złożył oświadczenie o spełnieniu warunków zgodnie </w:t>
      </w:r>
      <w:r w:rsidR="00E57245">
        <w:rPr>
          <w:rFonts w:ascii="Garamond" w:hAnsi="Garamond" w:cs="TimesNewRomanPS-BoldMT"/>
          <w:bCs/>
          <w:sz w:val="24"/>
          <w:szCs w:val="24"/>
        </w:rPr>
        <w:br/>
        <w:t xml:space="preserve">z </w:t>
      </w:r>
      <w:r w:rsidR="00E57245" w:rsidRPr="006B7B4C">
        <w:rPr>
          <w:rFonts w:ascii="Garamond" w:hAnsi="Garamond" w:cs="TimesNewRomanPS-BoldMT"/>
          <w:bCs/>
          <w:sz w:val="24"/>
          <w:szCs w:val="24"/>
        </w:rPr>
        <w:t>wzorem n</w:t>
      </w:r>
      <w:r w:rsidR="001511A5">
        <w:rPr>
          <w:rFonts w:ascii="Garamond" w:hAnsi="Garamond" w:cs="TimesNewRomanPS-BoldMT"/>
          <w:bCs/>
          <w:sz w:val="24"/>
          <w:szCs w:val="24"/>
        </w:rPr>
        <w:t>r 2</w:t>
      </w:r>
      <w:r w:rsidR="006B7B4C">
        <w:rPr>
          <w:rFonts w:ascii="Garamond" w:hAnsi="Garamond" w:cs="TimesNewRomanPS-BoldMT"/>
          <w:bCs/>
          <w:sz w:val="24"/>
          <w:szCs w:val="24"/>
        </w:rPr>
        <w:t xml:space="preserve"> </w:t>
      </w:r>
      <w:r w:rsidR="001511A5">
        <w:rPr>
          <w:rFonts w:ascii="Garamond" w:hAnsi="Garamond" w:cs="TimesNewRomanPS-BoldMT"/>
          <w:bCs/>
          <w:sz w:val="24"/>
          <w:szCs w:val="24"/>
        </w:rPr>
        <w:t>(</w:t>
      </w:r>
      <w:r w:rsidR="006B7B4C">
        <w:rPr>
          <w:rFonts w:ascii="Garamond" w:hAnsi="Garamond" w:cs="TimesNewRomanPS-BoldMT"/>
          <w:bCs/>
          <w:sz w:val="24"/>
          <w:szCs w:val="24"/>
        </w:rPr>
        <w:t xml:space="preserve">o którym mowa w pkt. </w:t>
      </w:r>
      <w:r w:rsidR="00596575">
        <w:rPr>
          <w:rFonts w:ascii="Garamond" w:hAnsi="Garamond" w:cs="TimesNewRomanPS-BoldMT"/>
          <w:bCs/>
          <w:sz w:val="24"/>
          <w:szCs w:val="24"/>
        </w:rPr>
        <w:t>V</w:t>
      </w:r>
      <w:r w:rsidR="006B7B4C">
        <w:rPr>
          <w:rFonts w:ascii="Garamond" w:hAnsi="Garamond" w:cs="TimesNewRomanPS-BoldMT"/>
          <w:bCs/>
          <w:sz w:val="24"/>
          <w:szCs w:val="24"/>
        </w:rPr>
        <w:t xml:space="preserve"> ust. 1 </w:t>
      </w:r>
      <w:proofErr w:type="spellStart"/>
      <w:r w:rsidR="00596575">
        <w:rPr>
          <w:rFonts w:ascii="Garamond" w:hAnsi="Garamond" w:cs="TimesNewRomanPS-BoldMT"/>
          <w:bCs/>
          <w:sz w:val="24"/>
          <w:szCs w:val="24"/>
        </w:rPr>
        <w:t>ppkt</w:t>
      </w:r>
      <w:proofErr w:type="spellEnd"/>
      <w:r w:rsidR="00596575">
        <w:rPr>
          <w:rFonts w:ascii="Garamond" w:hAnsi="Garamond" w:cs="TimesNewRomanPS-BoldMT"/>
          <w:bCs/>
          <w:sz w:val="24"/>
          <w:szCs w:val="24"/>
        </w:rPr>
        <w:t xml:space="preserve">. 1) </w:t>
      </w:r>
      <w:r w:rsidR="006B7B4C">
        <w:rPr>
          <w:rFonts w:ascii="Garamond" w:hAnsi="Garamond" w:cs="TimesNewRomanPS-BoldMT"/>
          <w:bCs/>
          <w:sz w:val="24"/>
          <w:szCs w:val="24"/>
        </w:rPr>
        <w:t>S</w:t>
      </w:r>
      <w:r w:rsidR="000B6AA1" w:rsidRPr="006B7B4C">
        <w:rPr>
          <w:rFonts w:ascii="Garamond" w:hAnsi="Garamond" w:cs="TimesNewRomanPS-BoldMT"/>
          <w:bCs/>
          <w:sz w:val="24"/>
          <w:szCs w:val="24"/>
        </w:rPr>
        <w:t>IWZ</w:t>
      </w:r>
      <w:r w:rsidR="001511A5">
        <w:rPr>
          <w:rFonts w:ascii="Garamond" w:hAnsi="Garamond" w:cs="TimesNewRomanPS-BoldMT"/>
          <w:bCs/>
          <w:sz w:val="24"/>
          <w:szCs w:val="24"/>
        </w:rPr>
        <w:t>)</w:t>
      </w:r>
      <w:r w:rsidR="000B6AA1" w:rsidRPr="006B7B4C">
        <w:rPr>
          <w:rFonts w:ascii="Garamond" w:hAnsi="Garamond" w:cs="TimesNewRomanPS-BoldMT"/>
          <w:bCs/>
          <w:sz w:val="24"/>
          <w:szCs w:val="24"/>
        </w:rPr>
        <w:t>.</w:t>
      </w:r>
      <w:r w:rsidR="000B6AA1">
        <w:rPr>
          <w:rFonts w:ascii="Garamond" w:hAnsi="Garamond" w:cs="TimesNewRomanPS-BoldMT"/>
          <w:bCs/>
          <w:color w:val="FF0000"/>
          <w:sz w:val="24"/>
          <w:szCs w:val="24"/>
        </w:rPr>
        <w:t xml:space="preserve"> </w:t>
      </w:r>
      <w:r w:rsidR="009F3CF2">
        <w:rPr>
          <w:rFonts w:ascii="Garamond" w:hAnsi="Garamond" w:cs="TimesNewRomanPS-BoldMT"/>
          <w:bCs/>
          <w:color w:val="FF0000"/>
          <w:sz w:val="24"/>
          <w:szCs w:val="24"/>
        </w:rPr>
        <w:t xml:space="preserve"> </w:t>
      </w:r>
      <w:r w:rsidR="00E57245">
        <w:rPr>
          <w:rFonts w:ascii="Garamond" w:hAnsi="Garamond" w:cs="TimesNewRomanPS-BoldMT"/>
          <w:bCs/>
          <w:sz w:val="24"/>
          <w:szCs w:val="24"/>
        </w:rPr>
        <w:t xml:space="preserve">Zamawiający nie wyznacza szczególnego warunku w tym zakresie. </w:t>
      </w:r>
    </w:p>
    <w:p w:rsidR="00ED2255" w:rsidRPr="00832E92" w:rsidRDefault="00ED2255" w:rsidP="00E57245">
      <w:pPr>
        <w:autoSpaceDE w:val="0"/>
        <w:autoSpaceDN w:val="0"/>
        <w:adjustRightInd w:val="0"/>
        <w:spacing w:after="0" w:line="240" w:lineRule="auto"/>
        <w:jc w:val="both"/>
        <w:rPr>
          <w:rFonts w:ascii="Garamond" w:hAnsi="Garamond" w:cs="TimesNewRomanPSMT"/>
          <w:color w:val="FF0000"/>
          <w:sz w:val="24"/>
          <w:szCs w:val="24"/>
        </w:rPr>
      </w:pPr>
    </w:p>
    <w:p w:rsidR="00F43A03" w:rsidRPr="007C3244" w:rsidRDefault="00FC2ED1" w:rsidP="0074717D">
      <w:pPr>
        <w:pStyle w:val="Akapitzlist"/>
        <w:numPr>
          <w:ilvl w:val="0"/>
          <w:numId w:val="19"/>
        </w:numPr>
        <w:tabs>
          <w:tab w:val="left" w:pos="284"/>
        </w:tabs>
        <w:autoSpaceDE w:val="0"/>
        <w:autoSpaceDN w:val="0"/>
        <w:adjustRightInd w:val="0"/>
        <w:spacing w:after="0" w:line="240" w:lineRule="auto"/>
        <w:ind w:left="0" w:firstLine="0"/>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2)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 p</w:t>
      </w:r>
      <w:r w:rsidRPr="00832E92">
        <w:rPr>
          <w:rFonts w:ascii="Garamond" w:hAnsi="Garamond" w:cs="TimesNewRomanPS-BoldMT"/>
          <w:b/>
          <w:bCs/>
          <w:sz w:val="24"/>
          <w:szCs w:val="24"/>
          <w:u w:val="single"/>
        </w:rPr>
        <w:t>osiadania</w:t>
      </w:r>
      <w:r w:rsidR="00F43A03" w:rsidRPr="007C3244">
        <w:rPr>
          <w:rFonts w:ascii="Garamond" w:hAnsi="Garamond" w:cs="TimesNewRomanPS-BoldMT"/>
          <w:b/>
          <w:bCs/>
          <w:sz w:val="24"/>
          <w:szCs w:val="24"/>
          <w:u w:val="single"/>
        </w:rPr>
        <w:t xml:space="preserve"> wiedzy i doświadczenia</w:t>
      </w:r>
    </w:p>
    <w:p w:rsidR="00ED2255" w:rsidRDefault="00ED225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Pr="00025EF1" w:rsidRDefault="002B51EC" w:rsidP="00611C25">
      <w:pPr>
        <w:spacing w:after="0" w:line="240" w:lineRule="auto"/>
        <w:jc w:val="both"/>
        <w:rPr>
          <w:rFonts w:ascii="Garamond" w:hAnsi="Garamond" w:cs="Tahoma"/>
          <w:sz w:val="24"/>
          <w:szCs w:val="24"/>
        </w:rPr>
      </w:pPr>
      <w:r w:rsidRPr="00025EF1">
        <w:rPr>
          <w:rFonts w:ascii="Garamond" w:hAnsi="Garamond" w:cs="Tahoma"/>
          <w:sz w:val="24"/>
          <w:szCs w:val="24"/>
        </w:rPr>
        <w:t xml:space="preserve">Dla uznania, że Wykonawca spełnia warunek posiadania </w:t>
      </w:r>
      <w:r w:rsidR="00ED2255" w:rsidRPr="00025EF1">
        <w:rPr>
          <w:rFonts w:ascii="Garamond" w:hAnsi="Garamond" w:cs="Tahoma"/>
          <w:sz w:val="24"/>
          <w:szCs w:val="24"/>
        </w:rPr>
        <w:t>w</w:t>
      </w:r>
      <w:r w:rsidRPr="00025EF1">
        <w:rPr>
          <w:rFonts w:ascii="Garamond" w:hAnsi="Garamond" w:cs="Tahoma"/>
          <w:sz w:val="24"/>
          <w:szCs w:val="24"/>
        </w:rPr>
        <w:t>i</w:t>
      </w:r>
      <w:r w:rsidR="00ED2255" w:rsidRPr="00025EF1">
        <w:rPr>
          <w:rFonts w:ascii="Garamond" w:hAnsi="Garamond" w:cs="Tahoma"/>
          <w:sz w:val="24"/>
          <w:szCs w:val="24"/>
        </w:rPr>
        <w:t>e</w:t>
      </w:r>
      <w:r w:rsidRPr="00025EF1">
        <w:rPr>
          <w:rFonts w:ascii="Garamond" w:hAnsi="Garamond" w:cs="Tahoma"/>
          <w:sz w:val="24"/>
          <w:szCs w:val="24"/>
        </w:rPr>
        <w:t xml:space="preserve">dzy i doświadczenia Zamawiający żąda by Wykonawca wykazał, iż w okresie ostatnich </w:t>
      </w:r>
      <w:r w:rsidRPr="00025EF1">
        <w:rPr>
          <w:rFonts w:ascii="Garamond" w:hAnsi="Garamond" w:cs="Tahoma"/>
          <w:b/>
          <w:sz w:val="24"/>
          <w:szCs w:val="24"/>
        </w:rPr>
        <w:t>3 lat</w:t>
      </w:r>
      <w:r w:rsidRPr="00025EF1">
        <w:rPr>
          <w:rFonts w:ascii="Garamond" w:hAnsi="Garamond" w:cs="Tahoma"/>
          <w:sz w:val="24"/>
          <w:szCs w:val="24"/>
        </w:rPr>
        <w:t xml:space="preserve">, (a jeżeli okres prowadzenia działalności jest krótszy, </w:t>
      </w:r>
      <w:r w:rsidR="00ED2255" w:rsidRPr="00025EF1">
        <w:rPr>
          <w:rFonts w:ascii="Garamond" w:hAnsi="Garamond" w:cs="Tahoma"/>
          <w:sz w:val="24"/>
          <w:szCs w:val="24"/>
        </w:rPr>
        <w:t xml:space="preserve">to </w:t>
      </w:r>
      <w:r w:rsidRPr="00025EF1">
        <w:rPr>
          <w:rFonts w:ascii="Garamond" w:hAnsi="Garamond" w:cs="Tahoma"/>
          <w:sz w:val="24"/>
          <w:szCs w:val="24"/>
        </w:rPr>
        <w:t xml:space="preserve">w tym okresie), przed upływem terminu składania ofert wykonał, a w przypadku świadczeń okresowych lub ciągłych wykonuje: </w:t>
      </w:r>
    </w:p>
    <w:p w:rsidR="00761A62" w:rsidRPr="00025EF1" w:rsidRDefault="005135F6" w:rsidP="008A7FEF">
      <w:pPr>
        <w:pStyle w:val="Akapitzlist"/>
        <w:numPr>
          <w:ilvl w:val="0"/>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minimum </w:t>
      </w:r>
      <w:r w:rsidR="00761A62" w:rsidRPr="00025EF1">
        <w:rPr>
          <w:rFonts w:ascii="Garamond" w:hAnsi="Garamond" w:cs="Tahoma"/>
          <w:sz w:val="24"/>
          <w:szCs w:val="24"/>
        </w:rPr>
        <w:t>jedną usługę, która obejmowała swoim zakresem</w:t>
      </w:r>
      <w:r w:rsidR="00C735A4" w:rsidRPr="00025EF1">
        <w:rPr>
          <w:rFonts w:ascii="Garamond" w:hAnsi="Garamond" w:cs="Tahoma"/>
          <w:sz w:val="24"/>
          <w:szCs w:val="24"/>
        </w:rPr>
        <w:t xml:space="preserve"> co najmniej</w:t>
      </w:r>
      <w:r w:rsidR="00761A62" w:rsidRPr="00025EF1">
        <w:rPr>
          <w:rFonts w:ascii="Garamond" w:hAnsi="Garamond" w:cs="Tahoma"/>
          <w:sz w:val="24"/>
          <w:szCs w:val="24"/>
        </w:rPr>
        <w:t>:</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oprogramowania dziedzinowego (kadry i płace),</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elektronicznego obiegu dokumentów dla nie mniej niż 50 użytkowników wewnętrznych,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integrację </w:t>
      </w:r>
      <w:r w:rsidR="002A16DD" w:rsidRPr="00025EF1">
        <w:rPr>
          <w:rFonts w:ascii="Garamond" w:hAnsi="Garamond" w:cs="Tahoma"/>
          <w:sz w:val="24"/>
          <w:szCs w:val="24"/>
        </w:rPr>
        <w:t xml:space="preserve">oprogramowań dziedzinowych </w:t>
      </w:r>
      <w:r w:rsidRPr="00025EF1">
        <w:rPr>
          <w:rFonts w:ascii="Garamond" w:hAnsi="Garamond" w:cs="Tahoma"/>
          <w:sz w:val="24"/>
          <w:szCs w:val="24"/>
        </w:rPr>
        <w:t>z</w:t>
      </w:r>
      <w:r w:rsidR="002775B8" w:rsidRPr="00025EF1">
        <w:rPr>
          <w:rFonts w:ascii="Garamond" w:hAnsi="Garamond" w:cs="Tahoma"/>
          <w:sz w:val="24"/>
          <w:szCs w:val="24"/>
        </w:rPr>
        <w:t xml:space="preserve"> wykorzystaniem </w:t>
      </w:r>
      <w:r w:rsidRPr="00025EF1">
        <w:rPr>
          <w:rFonts w:ascii="Garamond" w:hAnsi="Garamond" w:cs="Tahoma"/>
          <w:sz w:val="24"/>
          <w:szCs w:val="24"/>
        </w:rPr>
        <w:t xml:space="preserve"> </w:t>
      </w:r>
      <w:r w:rsidR="002775B8" w:rsidRPr="00025EF1">
        <w:rPr>
          <w:rFonts w:ascii="Garamond" w:hAnsi="Garamond" w:cs="Tahoma"/>
          <w:sz w:val="24"/>
          <w:szCs w:val="24"/>
        </w:rPr>
        <w:t>szyny usług /szyny</w:t>
      </w:r>
      <w:r w:rsidRPr="00025EF1">
        <w:rPr>
          <w:rFonts w:ascii="Garamond" w:hAnsi="Garamond" w:cs="Tahoma"/>
          <w:sz w:val="24"/>
          <w:szCs w:val="24"/>
        </w:rPr>
        <w:t xml:space="preserve"> danych,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uruchomienie portalu </w:t>
      </w:r>
      <w:r w:rsidR="002A16DD" w:rsidRPr="00025EF1">
        <w:rPr>
          <w:rFonts w:ascii="Garamond" w:hAnsi="Garamond" w:cs="Tahoma"/>
          <w:sz w:val="24"/>
          <w:szCs w:val="24"/>
        </w:rPr>
        <w:t xml:space="preserve">np. </w:t>
      </w:r>
      <w:r w:rsidRPr="00025EF1">
        <w:rPr>
          <w:rFonts w:ascii="Garamond" w:hAnsi="Garamond" w:cs="Tahoma"/>
          <w:sz w:val="24"/>
          <w:szCs w:val="24"/>
        </w:rPr>
        <w:t xml:space="preserve">e-Urząd (obejmującego: </w:t>
      </w:r>
      <w:proofErr w:type="spellStart"/>
      <w:r w:rsidR="005135F6" w:rsidRPr="00025EF1">
        <w:rPr>
          <w:rFonts w:ascii="Garamond" w:hAnsi="Garamond" w:cs="Tahoma"/>
          <w:sz w:val="24"/>
          <w:szCs w:val="24"/>
        </w:rPr>
        <w:t>np</w:t>
      </w:r>
      <w:proofErr w:type="spellEnd"/>
      <w:r w:rsidR="002A16DD" w:rsidRPr="00025EF1">
        <w:rPr>
          <w:rFonts w:ascii="Garamond" w:hAnsi="Garamond" w:cs="Tahoma"/>
          <w:sz w:val="24"/>
          <w:szCs w:val="24"/>
        </w:rPr>
        <w:t xml:space="preserve"> </w:t>
      </w:r>
      <w:r w:rsidRPr="00025EF1">
        <w:rPr>
          <w:rFonts w:ascii="Garamond" w:hAnsi="Garamond" w:cs="Tahoma"/>
          <w:sz w:val="24"/>
          <w:szCs w:val="24"/>
        </w:rPr>
        <w:t xml:space="preserve">e-biuro obsługi interesanta, e-rada, e-konsultacje, e-należności), zintegrowanego z elektronicznym obiegiem dokumentów oraz platformą </w:t>
      </w:r>
      <w:proofErr w:type="spellStart"/>
      <w:r w:rsidRPr="00025EF1">
        <w:rPr>
          <w:rFonts w:ascii="Garamond" w:hAnsi="Garamond" w:cs="Tahoma"/>
          <w:sz w:val="24"/>
          <w:szCs w:val="24"/>
        </w:rPr>
        <w:t>ePUAP</w:t>
      </w:r>
      <w:proofErr w:type="spellEnd"/>
      <w:r w:rsidR="005135F6" w:rsidRPr="00025EF1">
        <w:rPr>
          <w:rFonts w:ascii="Garamond" w:hAnsi="Garamond" w:cs="Tahoma"/>
          <w:sz w:val="24"/>
          <w:szCs w:val="24"/>
        </w:rPr>
        <w:t xml:space="preserve">, </w:t>
      </w:r>
      <w:r w:rsidRPr="00025EF1">
        <w:rPr>
          <w:rFonts w:ascii="Garamond" w:hAnsi="Garamond" w:cs="Tahoma"/>
          <w:sz w:val="24"/>
          <w:szCs w:val="24"/>
        </w:rPr>
        <w:t>opartego o system zarządzania treścią CMS, pozwalający na dowolne profilowanie przekazywanych treści</w:t>
      </w:r>
      <w:r w:rsidR="005135F6" w:rsidRPr="00025EF1">
        <w:rPr>
          <w:rFonts w:ascii="Garamond" w:hAnsi="Garamond" w:cs="Tahoma"/>
          <w:sz w:val="24"/>
          <w:szCs w:val="24"/>
        </w:rPr>
        <w:t xml:space="preserv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lastRenderedPageBreak/>
        <w:t>w</w:t>
      </w:r>
      <w:r w:rsidR="00B3392B" w:rsidRPr="00025EF1">
        <w:rPr>
          <w:rFonts w:ascii="Garamond" w:hAnsi="Garamond" w:cs="Tahoma"/>
          <w:sz w:val="24"/>
          <w:szCs w:val="24"/>
        </w:rPr>
        <w:t>ytworzenie</w:t>
      </w:r>
      <w:r w:rsidR="00761A62" w:rsidRPr="00025EF1">
        <w:rPr>
          <w:rFonts w:ascii="Garamond" w:hAnsi="Garamond" w:cs="Tahoma"/>
          <w:sz w:val="24"/>
          <w:szCs w:val="24"/>
        </w:rPr>
        <w:t xml:space="preserve">/wdrożenie aplikacji na urządzenia mobilne,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i</w:t>
      </w:r>
      <w:r w:rsidR="00761A62" w:rsidRPr="00025EF1">
        <w:rPr>
          <w:rFonts w:ascii="Garamond" w:hAnsi="Garamond" w:cs="Tahoma"/>
          <w:sz w:val="24"/>
          <w:szCs w:val="24"/>
        </w:rPr>
        <w:t xml:space="preserve">ntegrację portalu oraz aplikacji mobilnej współpracującej </w:t>
      </w:r>
      <w:r w:rsidRPr="00025EF1">
        <w:rPr>
          <w:rFonts w:ascii="Garamond" w:hAnsi="Garamond" w:cs="Tahoma"/>
          <w:sz w:val="24"/>
          <w:szCs w:val="24"/>
        </w:rPr>
        <w:br/>
      </w:r>
      <w:r w:rsidR="00761A62" w:rsidRPr="00025EF1">
        <w:rPr>
          <w:rFonts w:ascii="Garamond" w:hAnsi="Garamond" w:cs="Tahoma"/>
          <w:sz w:val="24"/>
          <w:szCs w:val="24"/>
        </w:rPr>
        <w:t xml:space="preserve">z wykreowanym portalem w zakresie komunikacji dwustronnej </w:t>
      </w:r>
      <w:r w:rsidR="00B3392B" w:rsidRPr="00025EF1">
        <w:rPr>
          <w:rFonts w:ascii="Garamond" w:hAnsi="Garamond" w:cs="Tahoma"/>
          <w:sz w:val="24"/>
          <w:szCs w:val="24"/>
        </w:rPr>
        <w:br/>
      </w:r>
      <w:r w:rsidR="00761A62" w:rsidRPr="00025EF1">
        <w:rPr>
          <w:rFonts w:ascii="Garamond" w:hAnsi="Garamond" w:cs="Tahoma"/>
          <w:sz w:val="24"/>
          <w:szCs w:val="24"/>
        </w:rPr>
        <w:t>z systemami wewnętrznymi</w:t>
      </w:r>
      <w:r w:rsidRPr="00025EF1">
        <w:rPr>
          <w:rFonts w:ascii="Garamond" w:hAnsi="Garamond" w:cs="Tahoma"/>
          <w:sz w:val="24"/>
          <w:szCs w:val="24"/>
        </w:rPr>
        <w:t>,</w:t>
      </w:r>
      <w:r w:rsidR="00761A62" w:rsidRPr="00025EF1">
        <w:rPr>
          <w:rFonts w:ascii="Garamond" w:hAnsi="Garamond" w:cs="Tahoma"/>
          <w:sz w:val="24"/>
          <w:szCs w:val="24"/>
        </w:rPr>
        <w:t xml:space="preserve"> </w:t>
      </w:r>
    </w:p>
    <w:p w:rsidR="00761A62" w:rsidRPr="00025EF1" w:rsidRDefault="00EB3F50" w:rsidP="008A7FEF">
      <w:pPr>
        <w:pStyle w:val="Akapitzlist"/>
        <w:numPr>
          <w:ilvl w:val="1"/>
          <w:numId w:val="35"/>
        </w:numPr>
        <w:spacing w:after="0" w:line="240" w:lineRule="auto"/>
        <w:jc w:val="both"/>
        <w:rPr>
          <w:rFonts w:ascii="Garamond" w:hAnsi="Garamond" w:cs="Tahoma"/>
          <w:sz w:val="24"/>
          <w:szCs w:val="24"/>
        </w:rPr>
      </w:pPr>
      <w:r>
        <w:rPr>
          <w:rFonts w:ascii="Garamond" w:hAnsi="Garamond" w:cs="Tahoma"/>
          <w:sz w:val="24"/>
          <w:szCs w:val="24"/>
        </w:rPr>
        <w:t>w</w:t>
      </w:r>
      <w:r w:rsidR="00761A62" w:rsidRPr="00025EF1">
        <w:rPr>
          <w:rFonts w:ascii="Garamond" w:hAnsi="Garamond" w:cs="Tahoma"/>
          <w:sz w:val="24"/>
          <w:szCs w:val="24"/>
        </w:rPr>
        <w:t xml:space="preserve">ykonanie sieci elektryczno-logicznej o liczbie punktów </w:t>
      </w:r>
      <w:r w:rsidR="006D2C8B" w:rsidRPr="00025EF1">
        <w:rPr>
          <w:rFonts w:ascii="Garamond" w:hAnsi="Garamond" w:cs="Tahoma"/>
          <w:sz w:val="24"/>
          <w:szCs w:val="24"/>
        </w:rPr>
        <w:t xml:space="preserve">logicznych </w:t>
      </w:r>
      <w:r w:rsidR="00761A62" w:rsidRPr="00025EF1">
        <w:rPr>
          <w:rFonts w:ascii="Garamond" w:hAnsi="Garamond" w:cs="Tahoma"/>
          <w:sz w:val="24"/>
          <w:szCs w:val="24"/>
        </w:rPr>
        <w:t>nie mniejszej niż 20</w:t>
      </w:r>
      <w:r w:rsidR="00816187" w:rsidRPr="00025EF1">
        <w:rPr>
          <w:rFonts w:ascii="Garamond" w:hAnsi="Garamond" w:cs="Tahoma"/>
          <w:sz w:val="24"/>
          <w:szCs w:val="24"/>
        </w:rPr>
        <w:t>.</w:t>
      </w:r>
    </w:p>
    <w:p w:rsidR="00C735A4" w:rsidRPr="00025EF1" w:rsidRDefault="00C735A4" w:rsidP="00C735A4">
      <w:pPr>
        <w:pStyle w:val="Akapitzlist"/>
        <w:spacing w:after="0" w:line="240" w:lineRule="auto"/>
        <w:ind w:left="1440"/>
        <w:jc w:val="both"/>
        <w:rPr>
          <w:rFonts w:ascii="Garamond" w:hAnsi="Garamond" w:cs="Tahoma"/>
          <w:sz w:val="24"/>
          <w:szCs w:val="24"/>
        </w:rPr>
      </w:pPr>
      <w:r w:rsidRPr="00025EF1">
        <w:rPr>
          <w:rFonts w:ascii="Garamond" w:hAnsi="Garamond" w:cs="Tahoma"/>
          <w:sz w:val="24"/>
          <w:szCs w:val="24"/>
        </w:rPr>
        <w:t xml:space="preserve">Zamawiający uzna warunek za spełniony jeżeli Wykonawca udowodni, że  </w:t>
      </w:r>
      <w:r w:rsidR="00333CC1" w:rsidRPr="00025EF1">
        <w:rPr>
          <w:rFonts w:ascii="Garamond" w:hAnsi="Garamond" w:cs="Tahoma"/>
          <w:sz w:val="24"/>
          <w:szCs w:val="24"/>
        </w:rPr>
        <w:t xml:space="preserve">ilość  zrealizowanych przez Wykonawcę zadań obejmuje zakres określony przez Zamawiającego w pkt. 1 lit </w:t>
      </w:r>
      <w:proofErr w:type="spellStart"/>
      <w:r w:rsidR="00333CC1" w:rsidRPr="00025EF1">
        <w:rPr>
          <w:rFonts w:ascii="Garamond" w:hAnsi="Garamond" w:cs="Tahoma"/>
          <w:sz w:val="24"/>
          <w:szCs w:val="24"/>
        </w:rPr>
        <w:t>a-g</w:t>
      </w:r>
      <w:proofErr w:type="spellEnd"/>
      <w:r w:rsidR="00333CC1" w:rsidRPr="00025EF1">
        <w:rPr>
          <w:rFonts w:ascii="Garamond" w:hAnsi="Garamond" w:cs="Tahoma"/>
          <w:sz w:val="24"/>
          <w:szCs w:val="24"/>
        </w:rPr>
        <w:t>., tzn. zrealizował każde zadanie w oddzielnym zamówieniu lub łącznie.</w:t>
      </w:r>
    </w:p>
    <w:p w:rsidR="00385ADF"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oraz złoży także oświadczenie, że dysponuje wiedz</w:t>
      </w:r>
      <w:r w:rsidR="007C3244">
        <w:rPr>
          <w:rFonts w:ascii="Garamond" w:hAnsi="Garamond" w:cs="Tahoma"/>
          <w:sz w:val="24"/>
          <w:szCs w:val="24"/>
        </w:rPr>
        <w:t>ą</w:t>
      </w:r>
      <w:r>
        <w:rPr>
          <w:rFonts w:ascii="Garamond" w:hAnsi="Garamond" w:cs="Tahoma"/>
          <w:sz w:val="24"/>
          <w:szCs w:val="24"/>
        </w:rPr>
        <w:t xml:space="preserve"> i doświadczeniem potrzebnym do wykonania zamówienia. </w:t>
      </w:r>
    </w:p>
    <w:p w:rsidR="00BF1645" w:rsidRPr="00BC1D86"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 xml:space="preserve">Ocena spełniania warunków szczególnych będzie dokonana na podstawie złożonego przez Wykonawcę wypełnionego wykazu wykonanych usług „Doświadczenie Wykonawcy”, którego wzór stanowi </w:t>
      </w:r>
      <w:r w:rsidRPr="00BC1D86">
        <w:rPr>
          <w:rFonts w:ascii="Garamond" w:hAnsi="Garamond" w:cs="Tahoma"/>
          <w:sz w:val="24"/>
          <w:szCs w:val="24"/>
        </w:rPr>
        <w:t xml:space="preserve">Nr </w:t>
      </w:r>
      <w:r w:rsidR="001511A5" w:rsidRPr="00BC1D86">
        <w:rPr>
          <w:rFonts w:ascii="Garamond" w:hAnsi="Garamond" w:cs="Tahoma"/>
          <w:sz w:val="24"/>
          <w:szCs w:val="24"/>
        </w:rPr>
        <w:t>3 do SIWZ (</w:t>
      </w:r>
      <w:r w:rsidR="0042211A" w:rsidRPr="00BC1D86">
        <w:rPr>
          <w:rFonts w:ascii="Garamond" w:hAnsi="Garamond" w:cs="Tahoma"/>
          <w:sz w:val="24"/>
          <w:szCs w:val="24"/>
        </w:rPr>
        <w:t xml:space="preserve">o którym mowa w </w:t>
      </w:r>
      <w:r w:rsidR="00596575" w:rsidRPr="00BC1D86">
        <w:rPr>
          <w:rFonts w:ascii="Garamond" w:hAnsi="Garamond" w:cs="Tahoma"/>
          <w:sz w:val="24"/>
          <w:szCs w:val="24"/>
        </w:rPr>
        <w:t xml:space="preserve">pkt. V ust. 1 </w:t>
      </w:r>
      <w:proofErr w:type="spellStart"/>
      <w:r w:rsidR="00596575" w:rsidRPr="00BC1D86">
        <w:rPr>
          <w:rFonts w:ascii="Garamond" w:hAnsi="Garamond" w:cs="Tahoma"/>
          <w:sz w:val="24"/>
          <w:szCs w:val="24"/>
        </w:rPr>
        <w:t>ppkt</w:t>
      </w:r>
      <w:proofErr w:type="spellEnd"/>
      <w:r w:rsidR="00596575" w:rsidRPr="00BC1D86">
        <w:rPr>
          <w:rFonts w:ascii="Garamond" w:hAnsi="Garamond" w:cs="Tahoma"/>
          <w:sz w:val="24"/>
          <w:szCs w:val="24"/>
        </w:rPr>
        <w:t>. 3)</w:t>
      </w:r>
      <w:r w:rsidR="00E57245" w:rsidRPr="00BC1D86">
        <w:rPr>
          <w:rFonts w:ascii="Garamond" w:hAnsi="Garamond" w:cs="Tahoma"/>
          <w:sz w:val="24"/>
          <w:szCs w:val="24"/>
        </w:rPr>
        <w:t>SIWZ</w:t>
      </w:r>
      <w:r w:rsidR="00596575" w:rsidRPr="00BC1D86">
        <w:rPr>
          <w:rFonts w:ascii="Garamond" w:hAnsi="Garamond" w:cs="Tahoma"/>
          <w:sz w:val="24"/>
          <w:szCs w:val="24"/>
        </w:rPr>
        <w:t>)</w:t>
      </w:r>
      <w:r w:rsidR="0042211A" w:rsidRPr="00BC1D86">
        <w:rPr>
          <w:rFonts w:ascii="Garamond" w:hAnsi="Garamond" w:cs="Tahoma"/>
          <w:sz w:val="24"/>
          <w:szCs w:val="24"/>
        </w:rPr>
        <w:t xml:space="preserve"> oraz złożonego oświadczenia o spełnieniu warunków zgodnie z wzorem nr </w:t>
      </w:r>
      <w:r w:rsidR="00596575" w:rsidRPr="00BC1D86">
        <w:rPr>
          <w:rFonts w:ascii="Garamond" w:hAnsi="Garamond" w:cs="Tahoma"/>
          <w:sz w:val="24"/>
          <w:szCs w:val="24"/>
        </w:rPr>
        <w:t>2</w:t>
      </w:r>
      <w:r w:rsidR="000D1F0C" w:rsidRPr="00BC1D86">
        <w:rPr>
          <w:rFonts w:ascii="Garamond" w:hAnsi="Garamond" w:cs="Tahoma"/>
          <w:sz w:val="24"/>
          <w:szCs w:val="24"/>
        </w:rPr>
        <w:t xml:space="preserve"> (</w:t>
      </w:r>
      <w:r w:rsidR="00596575" w:rsidRPr="00BC1D86">
        <w:rPr>
          <w:rFonts w:ascii="Garamond" w:hAnsi="Garamond" w:cs="Tahoma"/>
          <w:sz w:val="24"/>
          <w:szCs w:val="24"/>
        </w:rPr>
        <w:t>o którym mowa w pkt. V ust. 1 ppkt.1)</w:t>
      </w:r>
      <w:r w:rsidR="00E57245" w:rsidRPr="00BC1D86">
        <w:rPr>
          <w:rFonts w:ascii="Garamond" w:hAnsi="Garamond" w:cs="Tahoma"/>
          <w:sz w:val="24"/>
          <w:szCs w:val="24"/>
        </w:rPr>
        <w:t>SIWZ</w:t>
      </w:r>
      <w:r w:rsidR="000D1F0C" w:rsidRPr="00BC1D86">
        <w:rPr>
          <w:rFonts w:ascii="Garamond" w:hAnsi="Garamond" w:cs="Tahoma"/>
          <w:sz w:val="24"/>
          <w:szCs w:val="24"/>
        </w:rPr>
        <w:t>)</w:t>
      </w:r>
      <w:r w:rsidR="0042211A" w:rsidRPr="00BC1D86">
        <w:rPr>
          <w:rFonts w:ascii="Garamond" w:hAnsi="Garamond" w:cs="Tahoma"/>
          <w:sz w:val="24"/>
          <w:szCs w:val="24"/>
        </w:rPr>
        <w:t xml:space="preserve">, że dysponuje wiedzą i doświadczeniem potrzebnym do wykonania zamówienia. </w:t>
      </w:r>
    </w:p>
    <w:p w:rsidR="00927EE5" w:rsidRDefault="0042211A" w:rsidP="00611C25">
      <w:pPr>
        <w:pStyle w:val="Akapitzlist"/>
        <w:spacing w:after="120"/>
        <w:ind w:left="0"/>
        <w:jc w:val="both"/>
        <w:rPr>
          <w:rFonts w:ascii="Garamond" w:hAnsi="Garamond" w:cs="Tahoma"/>
          <w:sz w:val="24"/>
          <w:szCs w:val="24"/>
        </w:rPr>
      </w:pPr>
      <w:r w:rsidRPr="00BC1D86">
        <w:rPr>
          <w:rFonts w:ascii="Garamond" w:hAnsi="Garamond" w:cs="Tahoma"/>
          <w:sz w:val="24"/>
          <w:szCs w:val="24"/>
        </w:rPr>
        <w:t xml:space="preserve">Do wzmiankowanego Formularza (wzór nr </w:t>
      </w:r>
      <w:r w:rsidR="00596575" w:rsidRPr="00BC1D86">
        <w:rPr>
          <w:rFonts w:ascii="Garamond" w:hAnsi="Garamond" w:cs="Tahoma"/>
          <w:sz w:val="24"/>
          <w:szCs w:val="24"/>
        </w:rPr>
        <w:t>2</w:t>
      </w:r>
      <w:r w:rsidRPr="00BC1D86">
        <w:rPr>
          <w:rFonts w:ascii="Garamond" w:hAnsi="Garamond" w:cs="Tahoma"/>
          <w:sz w:val="24"/>
          <w:szCs w:val="24"/>
        </w:rPr>
        <w:t>) należy do</w:t>
      </w:r>
      <w:r>
        <w:rPr>
          <w:rFonts w:ascii="Garamond" w:hAnsi="Garamond" w:cs="Tahoma"/>
          <w:sz w:val="24"/>
          <w:szCs w:val="24"/>
        </w:rPr>
        <w:t xml:space="preserve">łączyć dowody potwierdzające, że wykazane usługi zostały wykonane lub są wykonywane należycie. </w:t>
      </w:r>
    </w:p>
    <w:p w:rsidR="00927EE5" w:rsidRDefault="00927EE5" w:rsidP="00611C25">
      <w:pPr>
        <w:pStyle w:val="Akapitzlist"/>
        <w:spacing w:after="120"/>
        <w:ind w:left="0"/>
        <w:jc w:val="both"/>
        <w:rPr>
          <w:rFonts w:ascii="Garamond" w:hAnsi="Garamond" w:cs="Tahoma"/>
          <w:sz w:val="24"/>
          <w:szCs w:val="24"/>
        </w:rPr>
      </w:pPr>
      <w:r>
        <w:rPr>
          <w:rFonts w:ascii="Garamond" w:hAnsi="Garamond" w:cs="TimesNewRomanPS-BoldMT"/>
          <w:bCs/>
          <w:sz w:val="24"/>
          <w:szCs w:val="24"/>
        </w:rPr>
        <w:t>Nie wykazanie w wystarczający sposób potwierdzenia spełniania tego warunku spowoduje wykluczenie Wykonawcy z postępowania po wyczerpaniu czynności wezwania do uzupełnienia dokumentów.</w:t>
      </w:r>
    </w:p>
    <w:p w:rsidR="00B82A52" w:rsidRDefault="0042211A" w:rsidP="00611C25">
      <w:pPr>
        <w:pStyle w:val="Akapitzlist"/>
        <w:spacing w:after="120"/>
        <w:ind w:left="0"/>
        <w:jc w:val="both"/>
        <w:rPr>
          <w:rFonts w:ascii="Garamond" w:hAnsi="Garamond" w:cs="Tahoma"/>
          <w:sz w:val="24"/>
          <w:szCs w:val="24"/>
        </w:rPr>
      </w:pPr>
      <w:r>
        <w:rPr>
          <w:rFonts w:ascii="Garamond" w:hAnsi="Garamond" w:cs="Tahoma"/>
          <w:sz w:val="24"/>
          <w:szCs w:val="24"/>
        </w:rPr>
        <w:t>Wykonawcy wspólnie ubiegający się</w:t>
      </w:r>
      <w:r w:rsidR="00BF1645">
        <w:rPr>
          <w:rFonts w:ascii="Garamond" w:hAnsi="Garamond" w:cs="Tahoma"/>
          <w:sz w:val="24"/>
          <w:szCs w:val="24"/>
        </w:rPr>
        <w:t xml:space="preserve"> </w:t>
      </w:r>
      <w:r>
        <w:rPr>
          <w:rFonts w:ascii="Garamond" w:hAnsi="Garamond" w:cs="Tahoma"/>
          <w:sz w:val="24"/>
          <w:szCs w:val="24"/>
        </w:rPr>
        <w:t xml:space="preserve">o udzielenie zamówienia muszą wykazać, że chociaż jeden </w:t>
      </w:r>
      <w:r w:rsidR="00927EE5">
        <w:rPr>
          <w:rFonts w:ascii="Garamond" w:hAnsi="Garamond" w:cs="Tahoma"/>
          <w:sz w:val="24"/>
          <w:szCs w:val="24"/>
        </w:rPr>
        <w:br/>
      </w:r>
      <w:r w:rsidRPr="004A446A">
        <w:rPr>
          <w:rFonts w:ascii="Garamond" w:hAnsi="Garamond" w:cs="Tahoma"/>
          <w:sz w:val="24"/>
          <w:szCs w:val="24"/>
        </w:rPr>
        <w:t>z nich lub</w:t>
      </w:r>
      <w:r w:rsidR="00927EE5" w:rsidRPr="004A446A">
        <w:rPr>
          <w:rFonts w:ascii="Garamond" w:hAnsi="Garamond" w:cs="Tahoma"/>
          <w:sz w:val="24"/>
          <w:szCs w:val="24"/>
        </w:rPr>
        <w:t>/</w:t>
      </w:r>
      <w:r w:rsidR="00611C25" w:rsidRPr="004A446A">
        <w:rPr>
          <w:rFonts w:ascii="Garamond" w:hAnsi="Garamond" w:cs="Tahoma"/>
          <w:sz w:val="24"/>
          <w:szCs w:val="24"/>
        </w:rPr>
        <w:t xml:space="preserve">albo wszyscy </w:t>
      </w:r>
      <w:r w:rsidR="00927EE5" w:rsidRPr="004A446A">
        <w:rPr>
          <w:rFonts w:ascii="Garamond" w:hAnsi="Garamond" w:cs="Tahoma"/>
          <w:sz w:val="24"/>
          <w:szCs w:val="24"/>
        </w:rPr>
        <w:t>łącznie spełniają</w:t>
      </w:r>
      <w:r w:rsidRPr="004A446A">
        <w:rPr>
          <w:rFonts w:ascii="Garamond" w:hAnsi="Garamond" w:cs="Tahoma"/>
          <w:sz w:val="24"/>
          <w:szCs w:val="24"/>
        </w:rPr>
        <w:t xml:space="preserve"> w/w warunek.</w:t>
      </w:r>
      <w:r>
        <w:rPr>
          <w:rFonts w:ascii="Garamond" w:hAnsi="Garamond" w:cs="Tahoma"/>
          <w:sz w:val="24"/>
          <w:szCs w:val="24"/>
        </w:rPr>
        <w:t xml:space="preserve"> </w:t>
      </w:r>
    </w:p>
    <w:p w:rsidR="000D1F0C" w:rsidRDefault="000D1F0C" w:rsidP="00611C25">
      <w:pPr>
        <w:pStyle w:val="Akapitzlist"/>
        <w:spacing w:after="120"/>
        <w:ind w:left="0"/>
        <w:jc w:val="both"/>
        <w:rPr>
          <w:rFonts w:ascii="Garamond" w:hAnsi="Garamond" w:cs="Tahoma"/>
          <w:sz w:val="24"/>
          <w:szCs w:val="24"/>
        </w:rPr>
      </w:pPr>
    </w:p>
    <w:p w:rsidR="00F43A03" w:rsidRDefault="00FC2ED1"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3)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385ADF">
        <w:rPr>
          <w:rFonts w:ascii="Garamond" w:hAnsi="Garamond" w:cs="TimesNewRomanPS-BoldMT"/>
          <w:b/>
          <w:bCs/>
          <w:sz w:val="24"/>
          <w:szCs w:val="24"/>
          <w:u w:val="single"/>
        </w:rPr>
        <w:t>d</w:t>
      </w:r>
      <w:r w:rsidR="00F43A03" w:rsidRPr="007C3244">
        <w:rPr>
          <w:rFonts w:ascii="Garamond" w:hAnsi="Garamond" w:cs="TimesNewRomanPS-BoldMT"/>
          <w:b/>
          <w:bCs/>
          <w:sz w:val="24"/>
          <w:szCs w:val="24"/>
          <w:u w:val="single"/>
        </w:rPr>
        <w:t>ysponowania odpowiednim</w:t>
      </w:r>
      <w:r w:rsidR="00195EE7">
        <w:rPr>
          <w:rFonts w:ascii="Garamond" w:hAnsi="Garamond" w:cs="TimesNewRomanPS-BoldMT"/>
          <w:b/>
          <w:bCs/>
          <w:sz w:val="24"/>
          <w:szCs w:val="24"/>
          <w:u w:val="single"/>
        </w:rPr>
        <w:t xml:space="preserve"> </w:t>
      </w:r>
      <w:r w:rsidR="00F43A03" w:rsidRPr="007C3244">
        <w:rPr>
          <w:rFonts w:ascii="Garamond" w:hAnsi="Garamond" w:cs="TimesNewRomanPS-BoldMT"/>
          <w:b/>
          <w:bCs/>
          <w:sz w:val="24"/>
          <w:szCs w:val="24"/>
          <w:u w:val="single"/>
        </w:rPr>
        <w:t>potencjałem technicznym</w:t>
      </w:r>
      <w:r w:rsidR="0042211A" w:rsidRPr="007C3244">
        <w:rPr>
          <w:rFonts w:ascii="Garamond" w:hAnsi="Garamond" w:cs="TimesNewRomanPS-BoldMT"/>
          <w:b/>
          <w:bCs/>
          <w:sz w:val="24"/>
          <w:szCs w:val="24"/>
          <w:u w:val="single"/>
        </w:rPr>
        <w:t xml:space="preserve"> oraz</w:t>
      </w:r>
      <w:r w:rsidR="00195EE7">
        <w:rPr>
          <w:rFonts w:ascii="Garamond" w:hAnsi="Garamond" w:cs="TimesNewRomanPS-BoldMT"/>
          <w:b/>
          <w:bCs/>
          <w:sz w:val="24"/>
          <w:szCs w:val="24"/>
          <w:u w:val="single"/>
        </w:rPr>
        <w:t xml:space="preserve"> os</w:t>
      </w:r>
      <w:r w:rsidR="0042211A" w:rsidRPr="007C3244">
        <w:rPr>
          <w:rFonts w:ascii="Garamond" w:hAnsi="Garamond" w:cs="TimesNewRomanPS-BoldMT"/>
          <w:b/>
          <w:bCs/>
          <w:sz w:val="24"/>
          <w:szCs w:val="24"/>
          <w:u w:val="single"/>
        </w:rPr>
        <w:t>obami</w:t>
      </w:r>
      <w:r w:rsidR="00385ADF">
        <w:rPr>
          <w:rFonts w:ascii="Garamond" w:hAnsi="Garamond" w:cs="TimesNewRomanPS-BoldMT"/>
          <w:b/>
          <w:bCs/>
          <w:sz w:val="24"/>
          <w:szCs w:val="24"/>
          <w:u w:val="single"/>
        </w:rPr>
        <w:t xml:space="preserve"> </w:t>
      </w:r>
      <w:r w:rsidR="0042211A" w:rsidRPr="007C3244">
        <w:rPr>
          <w:rFonts w:ascii="Garamond" w:hAnsi="Garamond" w:cs="TimesNewRomanPS-BoldMT"/>
          <w:b/>
          <w:bCs/>
          <w:sz w:val="24"/>
          <w:szCs w:val="24"/>
          <w:u w:val="single"/>
        </w:rPr>
        <w:t>zdolnymi do wykonania zamówienia</w:t>
      </w:r>
      <w:r w:rsidR="00195EE7">
        <w:rPr>
          <w:rFonts w:ascii="Garamond" w:hAnsi="Garamond" w:cs="TimesNewRomanPS-BoldMT"/>
          <w:b/>
          <w:bCs/>
          <w:sz w:val="24"/>
          <w:szCs w:val="24"/>
          <w:u w:val="single"/>
        </w:rPr>
        <w:t>:</w:t>
      </w:r>
    </w:p>
    <w:p w:rsidR="000D1F0C" w:rsidRPr="007C3244" w:rsidRDefault="000D1F0C" w:rsidP="000D1F0C">
      <w:pPr>
        <w:pStyle w:val="Akapitzlist"/>
        <w:autoSpaceDE w:val="0"/>
        <w:autoSpaceDN w:val="0"/>
        <w:adjustRightInd w:val="0"/>
        <w:spacing w:after="0" w:line="240" w:lineRule="auto"/>
        <w:ind w:left="284"/>
        <w:jc w:val="both"/>
        <w:rPr>
          <w:rFonts w:ascii="Garamond" w:hAnsi="Garamond" w:cs="TimesNewRomanPS-BoldMT"/>
          <w:b/>
          <w:bCs/>
          <w:sz w:val="24"/>
          <w:szCs w:val="24"/>
          <w:u w:val="single"/>
        </w:rPr>
      </w:pPr>
    </w:p>
    <w:p w:rsidR="00927EE5" w:rsidRDefault="00927EE5" w:rsidP="00E57245">
      <w:pPr>
        <w:autoSpaceDE w:val="0"/>
        <w:autoSpaceDN w:val="0"/>
        <w:adjustRightInd w:val="0"/>
        <w:spacing w:after="0" w:line="240" w:lineRule="auto"/>
        <w:jc w:val="both"/>
        <w:rPr>
          <w:rFonts w:ascii="Garamond" w:hAnsi="Garamond" w:cs="TimesNewRomanPS-BoldMT"/>
          <w:b/>
          <w:bCs/>
          <w:sz w:val="24"/>
          <w:szCs w:val="24"/>
        </w:rPr>
      </w:pPr>
      <w:r>
        <w:rPr>
          <w:rFonts w:ascii="Garamond" w:hAnsi="Garamond" w:cs="TimesNewRomanPS-BoldMT"/>
          <w:b/>
          <w:bCs/>
          <w:sz w:val="24"/>
          <w:szCs w:val="24"/>
        </w:rPr>
        <w:t>3</w:t>
      </w:r>
      <w:r w:rsidR="007C3244">
        <w:rPr>
          <w:rFonts w:ascii="Garamond" w:hAnsi="Garamond" w:cs="TimesNewRomanPS-BoldMT"/>
          <w:b/>
          <w:bCs/>
          <w:sz w:val="24"/>
          <w:szCs w:val="24"/>
        </w:rPr>
        <w:t xml:space="preserve">.1) </w:t>
      </w:r>
      <w:r w:rsidR="007C3244" w:rsidRPr="00927EE5">
        <w:rPr>
          <w:rFonts w:ascii="Garamond" w:hAnsi="Garamond" w:cs="TimesNewRomanPS-BoldMT"/>
          <w:b/>
          <w:bCs/>
          <w:sz w:val="24"/>
          <w:szCs w:val="24"/>
          <w:u w:val="single"/>
        </w:rPr>
        <w:t>potencjał techniczny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7C3244"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7C3244">
        <w:rPr>
          <w:rFonts w:ascii="Garamond" w:hAnsi="Garamond" w:cs="TimesNewRomanPS-BoldMT"/>
          <w:bCs/>
          <w:sz w:val="24"/>
          <w:szCs w:val="24"/>
        </w:rPr>
        <w:t xml:space="preserve">la uznania, że Wykonawca spełnia warunek posiadania potencjału technicznego Zamawiający  żąda, by Wykonawca złożył oświadczenie o spełnieniu warunków zgodnie </w:t>
      </w:r>
      <w:r w:rsidR="007C3244" w:rsidRPr="00BC1D86">
        <w:rPr>
          <w:rFonts w:ascii="Garamond" w:hAnsi="Garamond" w:cs="TimesNewRomanPS-BoldMT"/>
          <w:bCs/>
          <w:sz w:val="24"/>
          <w:szCs w:val="24"/>
        </w:rPr>
        <w:t xml:space="preserve">z wzorem nr </w:t>
      </w:r>
      <w:r w:rsidR="000D1F0C" w:rsidRPr="00BC1D86">
        <w:rPr>
          <w:rFonts w:ascii="Garamond" w:hAnsi="Garamond" w:cs="TimesNewRomanPS-BoldMT"/>
          <w:bCs/>
          <w:sz w:val="24"/>
          <w:szCs w:val="24"/>
        </w:rPr>
        <w:t>2</w:t>
      </w:r>
      <w:r w:rsidR="007C3244" w:rsidRPr="00BC1D86">
        <w:rPr>
          <w:rFonts w:ascii="Garamond" w:hAnsi="Garamond" w:cs="TimesNewRomanPS-BoldMT"/>
          <w:bCs/>
          <w:sz w:val="24"/>
          <w:szCs w:val="24"/>
        </w:rPr>
        <w:t xml:space="preserve">, </w:t>
      </w:r>
      <w:r w:rsidRPr="00BC1D86">
        <w:rPr>
          <w:rFonts w:ascii="Garamond" w:hAnsi="Garamond" w:cs="TimesNewRomanPS-BoldMT"/>
          <w:bCs/>
          <w:sz w:val="24"/>
          <w:szCs w:val="24"/>
        </w:rPr>
        <w:br/>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xml:space="preserve">o którym mowa w </w:t>
      </w:r>
      <w:r w:rsidR="000D1F0C" w:rsidRPr="00BC1D86">
        <w:rPr>
          <w:rFonts w:ascii="Garamond" w:hAnsi="Garamond" w:cs="TimesNewRomanPS-BoldMT"/>
          <w:bCs/>
          <w:sz w:val="24"/>
          <w:szCs w:val="24"/>
        </w:rPr>
        <w:t xml:space="preserve">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007C3244"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że dysponuje potencjałem technicznym potrzebnym do wykonania zamówienia.</w:t>
      </w:r>
      <w:r w:rsidR="00E57245" w:rsidRPr="00BC1D86">
        <w:rPr>
          <w:rFonts w:ascii="Garamond" w:hAnsi="Garamond" w:cs="TimesNewRomanPS-BoldMT"/>
          <w:bCs/>
          <w:sz w:val="24"/>
          <w:szCs w:val="24"/>
        </w:rPr>
        <w:t xml:space="preserve"> Zamawiający nie wyznacza szczególnego</w:t>
      </w:r>
      <w:r w:rsidR="00E57245">
        <w:rPr>
          <w:rFonts w:ascii="Garamond" w:hAnsi="Garamond" w:cs="TimesNewRomanPS-BoldMT"/>
          <w:bCs/>
          <w:sz w:val="24"/>
          <w:szCs w:val="24"/>
        </w:rPr>
        <w:t xml:space="preserve"> warunku</w:t>
      </w:r>
      <w:r>
        <w:rPr>
          <w:rFonts w:ascii="Garamond" w:hAnsi="Garamond" w:cs="TimesNewRomanPS-BoldMT"/>
          <w:bCs/>
          <w:sz w:val="24"/>
          <w:szCs w:val="24"/>
        </w:rPr>
        <w:br/>
      </w:r>
      <w:r w:rsidR="00E57245">
        <w:rPr>
          <w:rFonts w:ascii="Garamond" w:hAnsi="Garamond" w:cs="TimesNewRomanPS-BoldMT"/>
          <w:bCs/>
          <w:sz w:val="24"/>
          <w:szCs w:val="24"/>
        </w:rPr>
        <w:t xml:space="preserve"> w tym zakresie. </w:t>
      </w:r>
    </w:p>
    <w:p w:rsidR="00927EE5" w:rsidRDefault="00927EE5" w:rsidP="00BF1645">
      <w:pPr>
        <w:autoSpaceDE w:val="0"/>
        <w:autoSpaceDN w:val="0"/>
        <w:adjustRightInd w:val="0"/>
        <w:spacing w:after="0" w:line="240" w:lineRule="auto"/>
        <w:jc w:val="both"/>
        <w:rPr>
          <w:rFonts w:ascii="Garamond" w:hAnsi="Garamond" w:cs="TimesNewRomanPS-BoldMT"/>
          <w:b/>
          <w:bCs/>
          <w:sz w:val="24"/>
          <w:szCs w:val="24"/>
        </w:rPr>
      </w:pPr>
    </w:p>
    <w:p w:rsidR="00927EE5" w:rsidRPr="00927EE5" w:rsidRDefault="00BF1645" w:rsidP="00BF1645">
      <w:pPr>
        <w:autoSpaceDE w:val="0"/>
        <w:autoSpaceDN w:val="0"/>
        <w:adjustRightInd w:val="0"/>
        <w:spacing w:after="0" w:line="240" w:lineRule="auto"/>
        <w:jc w:val="both"/>
        <w:rPr>
          <w:rFonts w:ascii="Garamond" w:hAnsi="Garamond" w:cs="TimesNewRomanPS-BoldMT"/>
          <w:b/>
          <w:bCs/>
          <w:sz w:val="24"/>
          <w:szCs w:val="24"/>
          <w:u w:val="single"/>
        </w:rPr>
      </w:pPr>
      <w:r>
        <w:rPr>
          <w:rFonts w:ascii="Garamond" w:hAnsi="Garamond" w:cs="TimesNewRomanPS-BoldMT"/>
          <w:b/>
          <w:bCs/>
          <w:sz w:val="24"/>
          <w:szCs w:val="24"/>
        </w:rPr>
        <w:t xml:space="preserve">3.2) </w:t>
      </w:r>
      <w:r w:rsidR="00927EE5">
        <w:rPr>
          <w:rFonts w:ascii="Garamond" w:hAnsi="Garamond" w:cs="TimesNewRomanPS-BoldMT"/>
          <w:b/>
          <w:bCs/>
          <w:sz w:val="24"/>
          <w:szCs w:val="24"/>
        </w:rPr>
        <w:t xml:space="preserve">   </w:t>
      </w:r>
      <w:r w:rsidR="00927EE5">
        <w:rPr>
          <w:rFonts w:ascii="Garamond" w:hAnsi="Garamond" w:cs="TimesNewRomanPS-BoldMT"/>
          <w:b/>
          <w:bCs/>
          <w:sz w:val="24"/>
          <w:szCs w:val="24"/>
          <w:u w:val="single"/>
        </w:rPr>
        <w:t>potencjał kadrowy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Default="00927EE5" w:rsidP="00BF16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BF1645" w:rsidRPr="00BF1645">
        <w:rPr>
          <w:rFonts w:ascii="Garamond" w:hAnsi="Garamond" w:cs="TimesNewRomanPS-BoldMT"/>
          <w:bCs/>
          <w:sz w:val="24"/>
          <w:szCs w:val="24"/>
        </w:rPr>
        <w:t xml:space="preserve">la uznania, że </w:t>
      </w:r>
      <w:r w:rsidR="00BF1645">
        <w:rPr>
          <w:rFonts w:ascii="Garamond" w:hAnsi="Garamond" w:cs="TimesNewRomanPS-BoldMT"/>
          <w:bCs/>
          <w:sz w:val="24"/>
          <w:szCs w:val="24"/>
        </w:rPr>
        <w:t xml:space="preserve">Wykonawca spełnia warunek dysponowania osobami zdolnymi do wykonania zamówienia, Zamawiający żąda, by Wykonawca wykazał, że dysponuje lub będzie dysponował, co najmniej: </w:t>
      </w:r>
    </w:p>
    <w:p w:rsidR="00333CC1" w:rsidRPr="00025EF1" w:rsidRDefault="00333CC1" w:rsidP="00333CC1">
      <w:pPr>
        <w:pStyle w:val="Akapitzlist"/>
        <w:autoSpaceDE w:val="0"/>
        <w:autoSpaceDN w:val="0"/>
        <w:adjustRightInd w:val="0"/>
        <w:spacing w:after="0" w:line="240" w:lineRule="auto"/>
        <w:ind w:left="0"/>
        <w:jc w:val="both"/>
        <w:rPr>
          <w:rFonts w:ascii="Garamond" w:hAnsi="Garamond" w:cs="TimesNewRomanPS-BoldMT"/>
          <w:bCs/>
          <w:sz w:val="24"/>
          <w:szCs w:val="24"/>
        </w:rPr>
      </w:pPr>
      <w:r w:rsidRPr="00025EF1">
        <w:rPr>
          <w:rFonts w:ascii="Garamond" w:hAnsi="Garamond" w:cs="TimesNewRomanPS-BoldMT"/>
          <w:bCs/>
          <w:sz w:val="24"/>
          <w:szCs w:val="24"/>
        </w:rPr>
        <w:lastRenderedPageBreak/>
        <w:t xml:space="preserve">- </w:t>
      </w:r>
      <w:r w:rsidR="00BF1645" w:rsidRPr="00025EF1">
        <w:rPr>
          <w:rFonts w:ascii="Garamond" w:hAnsi="Garamond" w:cs="TimesNewRomanPS-BoldMT"/>
          <w:bCs/>
          <w:sz w:val="24"/>
          <w:szCs w:val="24"/>
        </w:rPr>
        <w:t xml:space="preserve">jedną sobą, </w:t>
      </w:r>
      <w:r w:rsidRPr="00025EF1">
        <w:rPr>
          <w:rFonts w:ascii="Garamond" w:hAnsi="Garamond" w:cs="TimesNewRomanPS-BoldMT"/>
          <w:bCs/>
          <w:sz w:val="24"/>
          <w:szCs w:val="24"/>
        </w:rPr>
        <w:t xml:space="preserve">która posiada uprawnienia budowlane do projektowania i kierowania robotami </w:t>
      </w:r>
      <w:r w:rsidRPr="00025EF1">
        <w:rPr>
          <w:rFonts w:ascii="Garamond" w:hAnsi="Garamond" w:cs="TimesNewRomanPS-BoldMT"/>
          <w:bCs/>
          <w:sz w:val="24"/>
          <w:szCs w:val="24"/>
        </w:rPr>
        <w:br/>
        <w:t xml:space="preserve">w specjalności instalacyjnej w zakresie sieci, instalacji i urządzeń telekomunikacyjnych, elektrycznych i elektroenergetycznych. </w:t>
      </w:r>
    </w:p>
    <w:p w:rsidR="002669A0" w:rsidRPr="00FE72D3" w:rsidRDefault="002669A0" w:rsidP="00BF1645">
      <w:pPr>
        <w:autoSpaceDE w:val="0"/>
        <w:autoSpaceDN w:val="0"/>
        <w:adjustRightInd w:val="0"/>
        <w:spacing w:after="0" w:line="240" w:lineRule="auto"/>
        <w:jc w:val="both"/>
        <w:rPr>
          <w:rFonts w:ascii="Garamond" w:hAnsi="Garamond" w:cs="TimesNewRomanPS-BoldMT"/>
          <w:bCs/>
          <w:sz w:val="24"/>
          <w:szCs w:val="24"/>
        </w:rPr>
      </w:pPr>
      <w:r w:rsidRPr="002669A0">
        <w:rPr>
          <w:rFonts w:ascii="Garamond" w:hAnsi="Garamond" w:cs="TimesNewRomanPS-BoldMT"/>
          <w:bCs/>
          <w:sz w:val="24"/>
          <w:szCs w:val="24"/>
        </w:rPr>
        <w:t xml:space="preserve">Ocena spełniania </w:t>
      </w:r>
      <w:r>
        <w:rPr>
          <w:rFonts w:ascii="Garamond" w:hAnsi="Garamond" w:cs="TimesNewRomanPS-BoldMT"/>
          <w:bCs/>
          <w:sz w:val="24"/>
          <w:szCs w:val="24"/>
        </w:rPr>
        <w:t xml:space="preserve">warunków nastąpi na podstawie wypełnionego przez Wykonawcę </w:t>
      </w:r>
      <w:r w:rsidR="000666E4">
        <w:rPr>
          <w:rFonts w:ascii="Garamond" w:hAnsi="Garamond" w:cs="TimesNewRomanPS-BoldMT"/>
          <w:bCs/>
          <w:sz w:val="24"/>
          <w:szCs w:val="24"/>
        </w:rPr>
        <w:t xml:space="preserve">wykazu osób według </w:t>
      </w:r>
      <w:r w:rsidRPr="00BC1D86">
        <w:rPr>
          <w:rFonts w:ascii="Garamond" w:hAnsi="Garamond" w:cs="TimesNewRomanPS-BoldMT"/>
          <w:bCs/>
          <w:sz w:val="24"/>
          <w:szCs w:val="24"/>
        </w:rPr>
        <w:t>wzoru</w:t>
      </w:r>
      <w:r w:rsidR="000D1F0C" w:rsidRPr="00BC1D86">
        <w:rPr>
          <w:rFonts w:ascii="Garamond" w:hAnsi="Garamond" w:cs="TimesNewRomanPS-BoldMT"/>
          <w:bCs/>
          <w:sz w:val="24"/>
          <w:szCs w:val="24"/>
        </w:rPr>
        <w:t xml:space="preserve"> nr 4 (o którym mowa w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4)</w:t>
      </w:r>
      <w:r w:rsidR="00FE72D3" w:rsidRPr="00BC1D86">
        <w:rPr>
          <w:rFonts w:ascii="Garamond" w:hAnsi="Garamond" w:cs="TimesNewRomanPS-BoldMT"/>
          <w:bCs/>
          <w:sz w:val="24"/>
          <w:szCs w:val="24"/>
        </w:rPr>
        <w:t xml:space="preserve"> </w:t>
      </w:r>
      <w:r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Pr="00BC1D86">
        <w:rPr>
          <w:rFonts w:ascii="Garamond" w:hAnsi="Garamond" w:cs="TimesNewRomanPS-BoldMT"/>
          <w:bCs/>
          <w:sz w:val="24"/>
          <w:szCs w:val="24"/>
        </w:rPr>
        <w:t>, oraz złożonego oświadczenia o spełnieniu warunku zgodnie ze wzorem nr 2</w:t>
      </w:r>
      <w:r w:rsidR="000D1F0C" w:rsidRPr="00BC1D86">
        <w:rPr>
          <w:rFonts w:ascii="Garamond" w:hAnsi="Garamond" w:cs="TimesNewRomanPS-BoldMT"/>
          <w:bCs/>
          <w:sz w:val="24"/>
          <w:szCs w:val="24"/>
        </w:rPr>
        <w:t xml:space="preserve"> (</w:t>
      </w:r>
      <w:r w:rsidRPr="00BC1D86">
        <w:rPr>
          <w:rFonts w:ascii="Garamond" w:hAnsi="Garamond" w:cs="TimesNewRomanPS-BoldMT"/>
          <w:bCs/>
          <w:sz w:val="24"/>
          <w:szCs w:val="24"/>
        </w:rPr>
        <w:t>o którym mowa w</w:t>
      </w:r>
      <w:r w:rsidR="000D1F0C" w:rsidRPr="00BC1D86">
        <w:rPr>
          <w:rFonts w:ascii="Garamond" w:hAnsi="Garamond" w:cs="TimesNewRomanPS-BoldMT"/>
          <w:bCs/>
          <w:sz w:val="24"/>
          <w:szCs w:val="24"/>
        </w:rPr>
        <w:t xml:space="preserve">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SIWZ.</w:t>
      </w:r>
      <w:r>
        <w:rPr>
          <w:rFonts w:ascii="Garamond" w:hAnsi="Garamond" w:cs="TimesNewRomanPS-BoldMT"/>
          <w:bCs/>
          <w:color w:val="FF0000"/>
          <w:sz w:val="24"/>
          <w:szCs w:val="24"/>
        </w:rPr>
        <w:t xml:space="preserve"> </w:t>
      </w:r>
      <w:r w:rsidR="00611C25">
        <w:rPr>
          <w:rFonts w:ascii="Garamond" w:hAnsi="Garamond" w:cs="TimesNewRomanPS-BoldMT"/>
          <w:bCs/>
          <w:sz w:val="24"/>
          <w:szCs w:val="24"/>
        </w:rPr>
        <w:t xml:space="preserve">Nie wykazanie w wystarczający sposób potwierdzenia spełniania tego warunku spowoduje wykluczenie Wykonawcy z postępowania po wyczerpaniu czynności wezwania do uzupełnienia dokumentów. Wykonawcy wspólnie ubiegający się o udzielenie zamówienia muszą wykazać, </w:t>
      </w:r>
      <w:r w:rsidR="00611C25" w:rsidRPr="00FE72D3">
        <w:rPr>
          <w:rFonts w:ascii="Garamond" w:hAnsi="Garamond" w:cs="TimesNewRomanPS-BoldMT"/>
          <w:bCs/>
          <w:sz w:val="24"/>
          <w:szCs w:val="24"/>
        </w:rPr>
        <w:t xml:space="preserve">że co najmniej jeden z nich </w:t>
      </w:r>
      <w:r w:rsidR="00413ECF" w:rsidRPr="00FE72D3">
        <w:rPr>
          <w:rFonts w:ascii="Garamond" w:hAnsi="Garamond" w:cs="TimesNewRomanPS-BoldMT"/>
          <w:bCs/>
          <w:sz w:val="24"/>
          <w:szCs w:val="24"/>
        </w:rPr>
        <w:t>lub/</w:t>
      </w:r>
      <w:r w:rsidR="00611C25" w:rsidRPr="00FE72D3">
        <w:rPr>
          <w:rFonts w:ascii="Garamond" w:hAnsi="Garamond" w:cs="TimesNewRomanPS-BoldMT"/>
          <w:bCs/>
          <w:sz w:val="24"/>
          <w:szCs w:val="24"/>
        </w:rPr>
        <w:t xml:space="preserve">albo wszyscy łącznie spełniają w/w warunek. </w:t>
      </w:r>
    </w:p>
    <w:p w:rsidR="00927EE5" w:rsidRDefault="00927EE5" w:rsidP="00927EE5">
      <w:pPr>
        <w:autoSpaceDE w:val="0"/>
        <w:autoSpaceDN w:val="0"/>
        <w:adjustRightInd w:val="0"/>
        <w:spacing w:after="0" w:line="240" w:lineRule="auto"/>
        <w:ind w:left="1440"/>
        <w:rPr>
          <w:rFonts w:ascii="Garamond" w:hAnsi="Garamond" w:cs="TimesNewRomanPS-BoldMT"/>
          <w:b/>
          <w:bCs/>
        </w:rPr>
      </w:pPr>
    </w:p>
    <w:p w:rsidR="00F43A03" w:rsidRPr="00927EE5" w:rsidRDefault="00195EE7"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4)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413ECF">
        <w:rPr>
          <w:rFonts w:ascii="Garamond" w:hAnsi="Garamond" w:cs="TimesNewRomanPS-BoldMT"/>
          <w:b/>
          <w:bCs/>
          <w:sz w:val="24"/>
          <w:szCs w:val="24"/>
          <w:u w:val="single"/>
        </w:rPr>
        <w:t>s</w:t>
      </w:r>
      <w:r w:rsidR="00F43A03" w:rsidRPr="00927EE5">
        <w:rPr>
          <w:rFonts w:ascii="Garamond" w:hAnsi="Garamond" w:cs="TimesNewRomanPS-BoldMT"/>
          <w:b/>
          <w:bCs/>
          <w:sz w:val="24"/>
          <w:szCs w:val="24"/>
          <w:u w:val="single"/>
        </w:rPr>
        <w:t>ytuacji ekonomicznej i finansowej</w:t>
      </w:r>
      <w:r>
        <w:rPr>
          <w:rFonts w:ascii="Garamond" w:hAnsi="Garamond" w:cs="TimesNewRomanPS-BoldMT"/>
          <w:b/>
          <w:bCs/>
          <w:sz w:val="24"/>
          <w:szCs w:val="24"/>
          <w:u w:val="single"/>
        </w:rPr>
        <w:t>:</w:t>
      </w:r>
    </w:p>
    <w:p w:rsidR="00F43A03" w:rsidRPr="00927EE5" w:rsidRDefault="00F43A03" w:rsidP="00195EE7">
      <w:pPr>
        <w:autoSpaceDE w:val="0"/>
        <w:autoSpaceDN w:val="0"/>
        <w:adjustRightInd w:val="0"/>
        <w:spacing w:after="0" w:line="240" w:lineRule="auto"/>
        <w:rPr>
          <w:rFonts w:ascii="Garamond" w:hAnsi="Garamond" w:cs="TimesNewRomanPS-BoldMT"/>
          <w:b/>
          <w:bCs/>
          <w:sz w:val="24"/>
          <w:szCs w:val="24"/>
        </w:rPr>
      </w:pPr>
      <w:r w:rsidRPr="00927EE5">
        <w:rPr>
          <w:rFonts w:ascii="Garamond" w:hAnsi="Garamond" w:cs="TimesNewRomanPS-BoldMT"/>
          <w:b/>
          <w:bCs/>
          <w:sz w:val="24"/>
          <w:szCs w:val="24"/>
        </w:rPr>
        <w:t>Opis sposobu dokonywania oceny spełniania tego warunku</w:t>
      </w:r>
      <w:r w:rsidR="00927EE5" w:rsidRPr="00927EE5">
        <w:rPr>
          <w:rFonts w:ascii="Garamond" w:hAnsi="Garamond" w:cs="TimesNewRomanPS-BoldMT"/>
          <w:b/>
          <w:bCs/>
          <w:sz w:val="24"/>
          <w:szCs w:val="24"/>
        </w:rPr>
        <w:t xml:space="preserve">: </w:t>
      </w:r>
    </w:p>
    <w:p w:rsidR="00553324" w:rsidRDefault="00927EE5" w:rsidP="00195EE7">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 xml:space="preserve">W zakresie warunku znajdowania się w sytuacji ekonomicznej i finansowej zapewniającej wykonanie zamówienia dla uznania, że Wykonawca spełnia warunek Zamawiający żąda, by Wykonawca złożył oświadczenie o spełnieniu warunku </w:t>
      </w:r>
      <w:r w:rsidRPr="00BC1D86">
        <w:rPr>
          <w:rFonts w:ascii="Garamond" w:hAnsi="Garamond" w:cs="TimesNewRomanPS-BoldMT"/>
          <w:bCs/>
          <w:sz w:val="24"/>
          <w:szCs w:val="24"/>
        </w:rPr>
        <w:t>zgodnie z wzorem nr 2, o którym</w:t>
      </w:r>
      <w:r w:rsidR="000D1F0C" w:rsidRPr="00BC1D86">
        <w:rPr>
          <w:rFonts w:ascii="Garamond" w:hAnsi="Garamond" w:cs="TimesNewRomanPS-BoldMT"/>
          <w:bCs/>
          <w:sz w:val="24"/>
          <w:szCs w:val="24"/>
        </w:rPr>
        <w:t xml:space="preserve"> mowa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 xml:space="preserve">SIWZ, </w:t>
      </w:r>
      <w:r w:rsidR="00A368A4" w:rsidRPr="00BC1D86">
        <w:rPr>
          <w:rFonts w:ascii="Garamond" w:hAnsi="Garamond" w:cs="TimesNewRomanPS-BoldMT"/>
          <w:bCs/>
          <w:sz w:val="24"/>
          <w:szCs w:val="24"/>
        </w:rPr>
        <w:t>że znajduje się w sytuacji ekonomicznej i finansowej zapewniającej wykonanie Zamówienia. Zamawiający nie wyznacza szczegółowego w</w:t>
      </w:r>
      <w:r w:rsidR="00A368A4">
        <w:rPr>
          <w:rFonts w:ascii="Garamond" w:hAnsi="Garamond" w:cs="TimesNewRomanPS-BoldMT"/>
          <w:bCs/>
          <w:sz w:val="24"/>
          <w:szCs w:val="24"/>
        </w:rPr>
        <w:t xml:space="preserve">arunku w tym zakresie. </w:t>
      </w: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553324" w:rsidRPr="00553324" w:rsidRDefault="00553324" w:rsidP="00553324">
      <w:pPr>
        <w:autoSpaceDE w:val="0"/>
        <w:autoSpaceDN w:val="0"/>
        <w:adjustRightInd w:val="0"/>
        <w:jc w:val="both"/>
        <w:rPr>
          <w:rFonts w:ascii="Garamond" w:hAnsi="Garamond" w:cs="TimesNewRomanPS-BoldMT"/>
          <w:bCs/>
          <w:sz w:val="24"/>
          <w:szCs w:val="24"/>
        </w:rPr>
      </w:pPr>
      <w:r>
        <w:rPr>
          <w:rFonts w:ascii="Garamond" w:hAnsi="Garamond" w:cs="TimesNewRomanPS-BoldMT"/>
          <w:b/>
          <w:bCs/>
          <w:sz w:val="24"/>
          <w:szCs w:val="24"/>
        </w:rPr>
        <w:t xml:space="preserve">5)    </w:t>
      </w:r>
      <w:r w:rsidR="00A368A4" w:rsidRPr="00553324">
        <w:rPr>
          <w:rFonts w:ascii="Garamond" w:hAnsi="Garamond" w:cs="TimesNewRomanPS-BoldMT"/>
          <w:b/>
          <w:bCs/>
          <w:sz w:val="24"/>
          <w:szCs w:val="24"/>
          <w:u w:val="single"/>
        </w:rPr>
        <w:t>Nie podlegają wykluczeniu z podstępowania o udzielenie zamówienia publicznego</w:t>
      </w:r>
      <w:r w:rsidR="00195EE7">
        <w:rPr>
          <w:rFonts w:ascii="Garamond" w:hAnsi="Garamond" w:cs="TimesNewRomanPS-BoldMT"/>
          <w:b/>
          <w:bCs/>
          <w:sz w:val="24"/>
          <w:szCs w:val="24"/>
          <w:u w:val="single"/>
        </w:rPr>
        <w:t>:</w:t>
      </w:r>
    </w:p>
    <w:p w:rsidR="00195EE7"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W zakresie warunku wykazania braku podstaw do wykluczenia z postępowania </w:t>
      </w:r>
      <w:r w:rsidRPr="00553324">
        <w:rPr>
          <w:rFonts w:ascii="Garamond" w:hAnsi="Garamond" w:cs="TimesNewRomanPS-BoldMT"/>
          <w:bCs/>
          <w:sz w:val="24"/>
          <w:szCs w:val="24"/>
        </w:rPr>
        <w:br/>
        <w:t xml:space="preserve">o udzielenie zamówienia na podstawie art. 24 ust. 1 i ust. 2 pkt. 5) ustawy </w:t>
      </w:r>
      <w:proofErr w:type="spellStart"/>
      <w:r w:rsidRPr="00553324">
        <w:rPr>
          <w:rFonts w:ascii="Garamond" w:hAnsi="Garamond" w:cs="TimesNewRomanPS-BoldMT"/>
          <w:bCs/>
          <w:sz w:val="24"/>
          <w:szCs w:val="24"/>
        </w:rPr>
        <w:t>Pzp</w:t>
      </w:r>
      <w:proofErr w:type="spellEnd"/>
      <w:r w:rsidRPr="00553324">
        <w:rPr>
          <w:rFonts w:ascii="Garamond" w:hAnsi="Garamond" w:cs="TimesNewRomanPS-BoldMT"/>
          <w:bCs/>
          <w:sz w:val="24"/>
          <w:szCs w:val="24"/>
        </w:rPr>
        <w:t xml:space="preserve"> Zamawiający żąda by Wykonawca nie później niż na dzień składania ofert wykazał brak podstaw do wykluczenia </w:t>
      </w:r>
      <w:r w:rsidR="00413ECF">
        <w:rPr>
          <w:rFonts w:ascii="Garamond" w:hAnsi="Garamond" w:cs="TimesNewRomanPS-BoldMT"/>
          <w:bCs/>
          <w:sz w:val="24"/>
          <w:szCs w:val="24"/>
        </w:rPr>
        <w:br/>
      </w:r>
      <w:r w:rsidRPr="00553324">
        <w:rPr>
          <w:rFonts w:ascii="Garamond" w:hAnsi="Garamond" w:cs="TimesNewRomanPS-BoldMT"/>
          <w:bCs/>
          <w:sz w:val="24"/>
          <w:szCs w:val="24"/>
        </w:rPr>
        <w:t xml:space="preserve">z postępowania o udzielenie zamówienia publicznego. </w:t>
      </w:r>
    </w:p>
    <w:p w:rsidR="00A60FA2" w:rsidRPr="00BC1D86"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Ocena spełniania warunku nastąpi na podstawie załączonego przez Wykonawcę oświadczenia zgodnie z </w:t>
      </w:r>
      <w:r w:rsidR="000A40C3" w:rsidRPr="00BC1D86">
        <w:rPr>
          <w:rFonts w:ascii="Garamond" w:hAnsi="Garamond" w:cs="TimesNewRomanPS-BoldMT"/>
          <w:bCs/>
          <w:sz w:val="24"/>
          <w:szCs w:val="24"/>
        </w:rPr>
        <w:t>wzorem nr 2a (</w:t>
      </w:r>
      <w:r w:rsidR="00195EE7" w:rsidRPr="00BC1D86">
        <w:rPr>
          <w:rFonts w:ascii="Garamond" w:hAnsi="Garamond" w:cs="TimesNewRomanPS-BoldMT"/>
          <w:bCs/>
          <w:sz w:val="24"/>
          <w:szCs w:val="24"/>
        </w:rPr>
        <w:t xml:space="preserve">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2)</w:t>
      </w:r>
      <w:r w:rsidR="00195EE7" w:rsidRPr="00BC1D86">
        <w:rPr>
          <w:rFonts w:ascii="Garamond" w:hAnsi="Garamond" w:cs="TimesNewRomanPS-BoldMT"/>
          <w:bCs/>
          <w:sz w:val="24"/>
          <w:szCs w:val="24"/>
        </w:rPr>
        <w:t>SIWZ</w:t>
      </w:r>
      <w:r w:rsidR="000A40C3" w:rsidRPr="00BC1D86">
        <w:rPr>
          <w:rFonts w:ascii="Garamond" w:hAnsi="Garamond" w:cs="TimesNewRomanPS-BoldMT"/>
          <w:bCs/>
          <w:sz w:val="24"/>
          <w:szCs w:val="24"/>
        </w:rPr>
        <w:t>)</w:t>
      </w:r>
      <w:r w:rsidR="00195EE7" w:rsidRPr="00BC1D86">
        <w:rPr>
          <w:rFonts w:ascii="Garamond" w:hAnsi="Garamond" w:cs="TimesNewRomanPS-BoldMT"/>
          <w:bCs/>
          <w:sz w:val="24"/>
          <w:szCs w:val="24"/>
        </w:rPr>
        <w:t xml:space="preserve"> oraz </w:t>
      </w:r>
      <w:r w:rsidR="000A40C3" w:rsidRPr="00BC1D86">
        <w:rPr>
          <w:rFonts w:ascii="Garamond" w:hAnsi="Garamond" w:cs="TimesNewRomanPS-BoldMT"/>
          <w:bCs/>
          <w:sz w:val="24"/>
          <w:szCs w:val="24"/>
        </w:rPr>
        <w:br/>
      </w:r>
      <w:r w:rsidR="00195EE7" w:rsidRPr="00BC1D86">
        <w:rPr>
          <w:rFonts w:ascii="Garamond" w:hAnsi="Garamond" w:cs="TimesNewRomanPS-BoldMT"/>
          <w:bCs/>
          <w:sz w:val="24"/>
          <w:szCs w:val="24"/>
        </w:rPr>
        <w:t>w zakresie wykazania braku podstaw do wykluczenia z postępowania o udzielenie zamówienia na podstawie art.</w:t>
      </w:r>
      <w:r w:rsidR="00413ECF" w:rsidRPr="00BC1D86">
        <w:rPr>
          <w:rFonts w:ascii="Garamond" w:hAnsi="Garamond" w:cs="TimesNewRomanPS-BoldMT"/>
          <w:bCs/>
          <w:sz w:val="24"/>
          <w:szCs w:val="24"/>
        </w:rPr>
        <w:t xml:space="preserve"> 24 ust. 2 pkt. 5) ustaw </w:t>
      </w:r>
      <w:proofErr w:type="spellStart"/>
      <w:r w:rsidR="00413ECF" w:rsidRPr="00BC1D86">
        <w:rPr>
          <w:rFonts w:ascii="Garamond" w:hAnsi="Garamond" w:cs="TimesNewRomanPS-BoldMT"/>
          <w:bCs/>
          <w:sz w:val="24"/>
          <w:szCs w:val="24"/>
        </w:rPr>
        <w:t>Pzp</w:t>
      </w:r>
      <w:proofErr w:type="spellEnd"/>
      <w:r w:rsidR="00413ECF" w:rsidRPr="00BC1D86">
        <w:rPr>
          <w:rFonts w:ascii="Garamond" w:hAnsi="Garamond" w:cs="TimesNewRomanPS-BoldMT"/>
          <w:bCs/>
          <w:sz w:val="24"/>
          <w:szCs w:val="24"/>
        </w:rPr>
        <w:t xml:space="preserve"> na p</w:t>
      </w:r>
      <w:r w:rsidR="00195EE7" w:rsidRPr="00BC1D86">
        <w:rPr>
          <w:rFonts w:ascii="Garamond" w:hAnsi="Garamond" w:cs="TimesNewRomanPS-BoldMT"/>
          <w:bCs/>
          <w:sz w:val="24"/>
          <w:szCs w:val="24"/>
        </w:rPr>
        <w:t xml:space="preserve">odstawie dokumentu lub oświadczenia, 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5) </w:t>
      </w:r>
      <w:r w:rsidR="00195EE7" w:rsidRPr="00BC1D86">
        <w:rPr>
          <w:rFonts w:ascii="Garamond" w:hAnsi="Garamond" w:cs="TimesNewRomanPS-BoldMT"/>
          <w:bCs/>
          <w:sz w:val="24"/>
          <w:szCs w:val="24"/>
        </w:rPr>
        <w:t xml:space="preserve">SIWZ. </w:t>
      </w:r>
    </w:p>
    <w:p w:rsidR="00A60FA2" w:rsidRPr="00A60FA2" w:rsidRDefault="00A60FA2" w:rsidP="00C95FA1">
      <w:pPr>
        <w:numPr>
          <w:ilvl w:val="0"/>
          <w:numId w:val="15"/>
        </w:numPr>
        <w:suppressAutoHyphens/>
        <w:spacing w:after="0"/>
        <w:jc w:val="both"/>
        <w:rPr>
          <w:rFonts w:ascii="Garamond" w:hAnsi="Garamond" w:cs="TimesNewRomanPS-BoldMT"/>
          <w:b/>
          <w:bCs/>
          <w:sz w:val="24"/>
          <w:szCs w:val="24"/>
        </w:rPr>
      </w:pPr>
      <w:r w:rsidRPr="00A60FA2">
        <w:rPr>
          <w:rFonts w:ascii="Garamond" w:hAnsi="Garamond" w:cs="TimesNewRomanPS-BoldMT"/>
          <w:bCs/>
        </w:rPr>
        <w:t xml:space="preserve"> </w:t>
      </w:r>
      <w:r w:rsidRPr="00446B2B">
        <w:rPr>
          <w:rFonts w:ascii="Garamond" w:hAnsi="Garamond" w:cs="TimesNewRomanPS-BoldMT"/>
          <w:bCs/>
          <w:sz w:val="24"/>
          <w:szCs w:val="24"/>
        </w:rPr>
        <w:t>Wykonawca może polegać na wiedzy i doświadczeniu, potencjale technicznym, osobach z</w:t>
      </w:r>
      <w:r w:rsidR="00B50846">
        <w:rPr>
          <w:rFonts w:ascii="Garamond" w:hAnsi="Garamond" w:cs="TimesNewRomanPS-BoldMT"/>
          <w:bCs/>
          <w:sz w:val="24"/>
          <w:szCs w:val="24"/>
        </w:rPr>
        <w:t xml:space="preserve">dolnych do wykonania zamówienia, </w:t>
      </w:r>
      <w:r w:rsidRPr="00446B2B">
        <w:rPr>
          <w:rFonts w:ascii="Garamond" w:hAnsi="Garamond" w:cs="TimesNewRomanPS-BoldMT"/>
          <w:bCs/>
          <w:sz w:val="24"/>
          <w:szCs w:val="24"/>
        </w:rPr>
        <w:t>zdolnościach finansowych lub ekonomicznych  innych podmiotów</w:t>
      </w:r>
      <w:r w:rsidRPr="00A60FA2">
        <w:rPr>
          <w:rFonts w:ascii="Garamond" w:hAnsi="Garamond" w:cs="TimesNewRomanPS-BoldMT"/>
          <w:bCs/>
          <w:sz w:val="24"/>
          <w:szCs w:val="24"/>
        </w:rPr>
        <w:t>, niezależnie od charakteru prawnego łączących go z nim</w:t>
      </w:r>
      <w:r>
        <w:rPr>
          <w:rFonts w:ascii="Garamond" w:hAnsi="Garamond" w:cs="TimesNewRomanPS-BoldMT"/>
          <w:bCs/>
          <w:sz w:val="24"/>
          <w:szCs w:val="24"/>
        </w:rPr>
        <w:t>i</w:t>
      </w:r>
      <w:r w:rsidRPr="00A60FA2">
        <w:rPr>
          <w:rFonts w:ascii="Garamond" w:hAnsi="Garamond" w:cs="TimesNewRomanPS-BoldMT"/>
          <w:bCs/>
          <w:sz w:val="24"/>
          <w:szCs w:val="24"/>
        </w:rPr>
        <w:t xml:space="preserve"> stosunków. Wykonawca w takiej sytuacji zobowiązany jest udowodnić Zamawiającemu, iż będzie dysponował</w:t>
      </w:r>
      <w:r>
        <w:rPr>
          <w:rFonts w:ascii="Garamond" w:hAnsi="Garamond" w:cs="TimesNewRomanPS-BoldMT"/>
          <w:bCs/>
          <w:sz w:val="24"/>
          <w:szCs w:val="24"/>
        </w:rPr>
        <w:t xml:space="preserve"> tymi zasobami w trakcie realizacji zamówienia, </w:t>
      </w:r>
      <w:r w:rsidRPr="00A60FA2">
        <w:rPr>
          <w:rFonts w:ascii="Garamond" w:hAnsi="Garamond" w:cs="TimesNewRomanPS-BoldMT"/>
          <w:bCs/>
          <w:sz w:val="24"/>
          <w:szCs w:val="24"/>
        </w:rPr>
        <w:t>w szczególności przedstawiając w tym celu pisemne zobowiązanie tych podmiotów do oddania mu do d</w:t>
      </w:r>
      <w:r w:rsidR="00446B2B">
        <w:rPr>
          <w:rFonts w:ascii="Garamond" w:hAnsi="Garamond" w:cs="TimesNewRomanPS-BoldMT"/>
          <w:bCs/>
          <w:sz w:val="24"/>
          <w:szCs w:val="24"/>
        </w:rPr>
        <w:t xml:space="preserve">yspozycji niezbędnych zasobów na potrzeby wykonania zamówienia. </w:t>
      </w:r>
      <w:r w:rsidRPr="00A60FA2">
        <w:rPr>
          <w:rFonts w:ascii="Garamond" w:hAnsi="Garamond" w:cs="TimesNewRomanPS-BoldMT"/>
          <w:bCs/>
          <w:sz w:val="24"/>
          <w:szCs w:val="24"/>
        </w:rPr>
        <w:t xml:space="preserve"> </w:t>
      </w:r>
    </w:p>
    <w:p w:rsidR="00A60FA2" w:rsidRPr="00A60FA2" w:rsidRDefault="00A60FA2" w:rsidP="00446B2B">
      <w:pPr>
        <w:spacing w:after="0" w:line="240" w:lineRule="auto"/>
        <w:jc w:val="both"/>
        <w:rPr>
          <w:rFonts w:ascii="Garamond" w:hAnsi="Garamond" w:cs="TimesNewRomanPS-BoldMT"/>
          <w:b/>
          <w:bCs/>
          <w:sz w:val="24"/>
          <w:szCs w:val="24"/>
        </w:rPr>
      </w:pPr>
      <w:r w:rsidRPr="00A60FA2">
        <w:rPr>
          <w:rFonts w:ascii="Garamond" w:hAnsi="Garamond" w:cs="TimesNewRomanPS-BoldMT"/>
          <w:bCs/>
          <w:sz w:val="24"/>
          <w:szCs w:val="24"/>
        </w:rPr>
        <w:t>Wyżej wymienione pisemne zobowiązanie innych podmiotów należy dołączyć do oferty w oryginale.</w:t>
      </w:r>
    </w:p>
    <w:p w:rsidR="00A60FA2" w:rsidRPr="00A60FA2" w:rsidRDefault="00A60FA2" w:rsidP="00446B2B">
      <w:pPr>
        <w:autoSpaceDE w:val="0"/>
        <w:autoSpaceDN w:val="0"/>
        <w:adjustRightInd w:val="0"/>
        <w:spacing w:after="0" w:line="240" w:lineRule="auto"/>
        <w:jc w:val="both"/>
        <w:rPr>
          <w:rFonts w:ascii="Garamond" w:hAnsi="Garamond" w:cs="TimesNewRomanPS-BoldMT"/>
          <w:bCs/>
          <w:sz w:val="24"/>
          <w:szCs w:val="24"/>
        </w:rPr>
      </w:pPr>
      <w:r w:rsidRPr="00A60FA2">
        <w:rPr>
          <w:rFonts w:ascii="Garamond" w:hAnsi="Garamond" w:cs="TimesNewRomanPS-BoldMT"/>
          <w:bCs/>
          <w:sz w:val="24"/>
          <w:szCs w:val="24"/>
        </w:rPr>
        <w:t xml:space="preserve">Z treści powyższego oświadczenia </w:t>
      </w:r>
      <w:r w:rsidRPr="00A60FA2">
        <w:rPr>
          <w:rFonts w:ascii="Garamond" w:hAnsi="Garamond" w:cs="TimesNewRomanPS-BoldMT"/>
          <w:bCs/>
          <w:sz w:val="24"/>
          <w:szCs w:val="24"/>
          <w:u w:val="single"/>
        </w:rPr>
        <w:t>( zobowiązania podmiotu trzeciego), musi jasno wynikać</w:t>
      </w:r>
      <w:r w:rsidRPr="00A60FA2">
        <w:rPr>
          <w:rFonts w:ascii="Garamond" w:hAnsi="Garamond" w:cs="TimesNewRomanPS-BoldMT"/>
          <w:bCs/>
          <w:sz w:val="24"/>
          <w:szCs w:val="24"/>
        </w:rPr>
        <w:t>:</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kto jest podmiotem przyjmującym zasoby,</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lastRenderedPageBreak/>
        <w:t>jaki jest zakres dostępnych Wykonawcy zasobów innego podmiotu,</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w jaki sposób zostaną wykorzystane zasoby innego podmiotu przez Wykonawcę przy wykonywaniu zamówienia,</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jakiego charakteru stosunki będą łączyły Wykonawcę z innym podmiotem,</w:t>
      </w:r>
    </w:p>
    <w:p w:rsidR="00A60FA2" w:rsidRPr="00A60FA2" w:rsidRDefault="00A60FA2" w:rsidP="00446B2B">
      <w:pPr>
        <w:pStyle w:val="Akapitzlist"/>
        <w:autoSpaceDE w:val="0"/>
        <w:autoSpaceDN w:val="0"/>
        <w:adjustRightInd w:val="0"/>
        <w:spacing w:after="0" w:line="240" w:lineRule="auto"/>
        <w:ind w:left="375"/>
        <w:jc w:val="both"/>
        <w:rPr>
          <w:rFonts w:ascii="Garamond" w:hAnsi="Garamond" w:cs="TimesNewRomanPS-BoldMT"/>
          <w:b/>
          <w:bCs/>
          <w:sz w:val="24"/>
          <w:szCs w:val="24"/>
        </w:rPr>
      </w:pPr>
      <w:r w:rsidRPr="00A60FA2">
        <w:rPr>
          <w:rFonts w:ascii="Garamond" w:hAnsi="Garamond" w:cs="TimesNewRomanPS-BoldMT"/>
          <w:bCs/>
          <w:sz w:val="24"/>
          <w:szCs w:val="24"/>
        </w:rPr>
        <w:t>jaki jest zakres i w jakim okresie inny podmiot będzie brał udział przy wykonywaniu zamówienia.</w:t>
      </w:r>
    </w:p>
    <w:p w:rsidR="00F43A03" w:rsidRPr="00553324" w:rsidRDefault="00F43A03" w:rsidP="00C95FA1">
      <w:pPr>
        <w:pStyle w:val="Nagwek2"/>
        <w:keepNext w:val="0"/>
        <w:widowControl w:val="0"/>
        <w:numPr>
          <w:ilvl w:val="0"/>
          <w:numId w:val="9"/>
        </w:numPr>
        <w:tabs>
          <w:tab w:val="clear" w:pos="1080"/>
          <w:tab w:val="num" w:pos="567"/>
          <w:tab w:val="left" w:pos="1309"/>
        </w:tabs>
        <w:spacing w:before="120" w:after="240"/>
        <w:ind w:left="567" w:hanging="567"/>
        <w:jc w:val="both"/>
        <w:rPr>
          <w:rFonts w:ascii="Garamond" w:hAnsi="Garamond" w:cs="TimesNewRomanPS-BoldMT"/>
          <w:b/>
          <w:bCs/>
          <w:sz w:val="24"/>
          <w:szCs w:val="24"/>
        </w:rPr>
      </w:pPr>
      <w:r w:rsidRPr="00553324">
        <w:rPr>
          <w:rFonts w:ascii="Garamond" w:hAnsi="Garamond" w:cs="TimesNewRomanPS-BoldMT"/>
          <w:b/>
          <w:bCs/>
          <w:sz w:val="24"/>
          <w:szCs w:val="24"/>
        </w:rPr>
        <w:t>WYKAZ OŚWIADCZEŃ LUB DOKUMENTÓW, JAKIE MAJĄ DOSTARCZYĆ WYKONA</w:t>
      </w:r>
      <w:r w:rsidR="00195EE7">
        <w:rPr>
          <w:rFonts w:ascii="Garamond" w:hAnsi="Garamond" w:cs="TimesNewRomanPS-BoldMT"/>
          <w:b/>
          <w:bCs/>
          <w:sz w:val="24"/>
          <w:szCs w:val="24"/>
        </w:rPr>
        <w:t>WCY W CELU POTWIERDZENIA SPEŁNIA</w:t>
      </w:r>
      <w:r w:rsidRPr="00553324">
        <w:rPr>
          <w:rFonts w:ascii="Garamond" w:hAnsi="Garamond" w:cs="TimesNewRomanPS-BoldMT"/>
          <w:b/>
          <w:bCs/>
          <w:sz w:val="24"/>
          <w:szCs w:val="24"/>
        </w:rPr>
        <w:t>NIA WARUNKÓW UDZIAŁU W POSTĘPOWANIU.</w:t>
      </w:r>
    </w:p>
    <w:p w:rsidR="00F43A03" w:rsidRPr="001336E7" w:rsidRDefault="00F43A03" w:rsidP="00F43A03">
      <w:pPr>
        <w:autoSpaceDE w:val="0"/>
        <w:autoSpaceDN w:val="0"/>
        <w:adjustRightInd w:val="0"/>
        <w:jc w:val="both"/>
        <w:rPr>
          <w:rFonts w:ascii="Garamond" w:hAnsi="Garamond" w:cs="TimesNewRomanPS-BoldMT"/>
          <w:b/>
          <w:bCs/>
          <w:sz w:val="24"/>
          <w:szCs w:val="24"/>
        </w:rPr>
      </w:pPr>
      <w:r w:rsidRPr="006F4359">
        <w:rPr>
          <w:rFonts w:ascii="Garamond" w:hAnsi="Garamond" w:cs="TimesNewRomanPS-BoldMT"/>
          <w:b/>
          <w:bCs/>
        </w:rPr>
        <w:t>1. W celu oceny spełnienia warunków udziału w postępowaniu, o</w:t>
      </w:r>
      <w:r>
        <w:rPr>
          <w:rFonts w:ascii="Garamond" w:hAnsi="Garamond" w:cs="TimesNewRomanPS-BoldMT"/>
          <w:b/>
          <w:bCs/>
        </w:rPr>
        <w:t xml:space="preserve"> których mowa w art. 22 ust. 1 </w:t>
      </w:r>
      <w:r w:rsidRPr="006F4359">
        <w:rPr>
          <w:rFonts w:ascii="Garamond" w:hAnsi="Garamond" w:cs="TimesNewRomanPS-BoldMT"/>
          <w:b/>
          <w:bCs/>
        </w:rPr>
        <w:t xml:space="preserve"> </w:t>
      </w:r>
      <w:proofErr w:type="spellStart"/>
      <w:r w:rsidRPr="001336E7">
        <w:rPr>
          <w:rFonts w:ascii="Garamond" w:hAnsi="Garamond" w:cs="TimesNewRomanPS-BoldMT"/>
          <w:b/>
          <w:bCs/>
          <w:sz w:val="24"/>
          <w:szCs w:val="24"/>
        </w:rPr>
        <w:t>upzp</w:t>
      </w:r>
      <w:proofErr w:type="spellEnd"/>
      <w:r w:rsidRPr="001336E7">
        <w:rPr>
          <w:rFonts w:ascii="Garamond" w:hAnsi="Garamond" w:cs="TimesNewRomanPS-BoldMT"/>
          <w:b/>
          <w:bCs/>
          <w:sz w:val="24"/>
          <w:szCs w:val="24"/>
        </w:rPr>
        <w:t xml:space="preserve">, do oferty należy załączyć następujące dokumenty: </w:t>
      </w:r>
    </w:p>
    <w:p w:rsidR="00F43A03" w:rsidRDefault="000666E4" w:rsidP="00C95FA1">
      <w:pPr>
        <w:pStyle w:val="Akapitzlist"/>
        <w:numPr>
          <w:ilvl w:val="1"/>
          <w:numId w:val="13"/>
        </w:numPr>
        <w:autoSpaceDE w:val="0"/>
        <w:autoSpaceDN w:val="0"/>
        <w:adjustRightInd w:val="0"/>
        <w:spacing w:after="0" w:line="240" w:lineRule="auto"/>
        <w:ind w:left="709" w:hanging="709"/>
        <w:jc w:val="both"/>
        <w:rPr>
          <w:rFonts w:ascii="Garamond" w:hAnsi="Garamond" w:cs="TimesNewRomanPS-BoldMT"/>
          <w:bCs/>
          <w:sz w:val="24"/>
          <w:szCs w:val="24"/>
        </w:rPr>
      </w:pPr>
      <w:r>
        <w:rPr>
          <w:rFonts w:ascii="Garamond" w:hAnsi="Garamond" w:cs="TimesNewRomanPS-BoldMT"/>
          <w:bCs/>
          <w:sz w:val="24"/>
          <w:szCs w:val="24"/>
        </w:rPr>
        <w:t>O</w:t>
      </w:r>
      <w:r w:rsidR="00F43A03" w:rsidRPr="001336E7">
        <w:rPr>
          <w:rFonts w:ascii="Garamond" w:hAnsi="Garamond" w:cs="TimesNewRomanPS-BoldMT"/>
          <w:bCs/>
          <w:sz w:val="24"/>
          <w:szCs w:val="24"/>
        </w:rPr>
        <w:t xml:space="preserve">świadczenie Wykonawcy o spełnieniu warunków udziału w postępowaniu określonych  </w:t>
      </w:r>
      <w:r w:rsidR="00F43A03" w:rsidRPr="001336E7">
        <w:rPr>
          <w:rFonts w:ascii="Garamond" w:hAnsi="Garamond" w:cs="TimesNewRomanPS-BoldMT"/>
          <w:bCs/>
          <w:sz w:val="24"/>
          <w:szCs w:val="24"/>
        </w:rPr>
        <w:br/>
        <w:t>w art. 22 ust. 1 u</w:t>
      </w:r>
      <w:r w:rsidR="001336E7" w:rsidRPr="001336E7">
        <w:rPr>
          <w:rFonts w:ascii="Garamond" w:hAnsi="Garamond" w:cs="TimesNewRomanPS-BoldMT"/>
          <w:bCs/>
          <w:sz w:val="24"/>
          <w:szCs w:val="24"/>
        </w:rPr>
        <w:t xml:space="preserve">stawy </w:t>
      </w:r>
      <w:proofErr w:type="spellStart"/>
      <w:r w:rsidR="001336E7" w:rsidRPr="001336E7">
        <w:rPr>
          <w:rFonts w:ascii="Garamond" w:hAnsi="Garamond" w:cs="TimesNewRomanPS-BoldMT"/>
          <w:bCs/>
          <w:sz w:val="24"/>
          <w:szCs w:val="24"/>
        </w:rPr>
        <w:t>P</w:t>
      </w:r>
      <w:r w:rsidR="00F43A03" w:rsidRPr="001336E7">
        <w:rPr>
          <w:rFonts w:ascii="Garamond" w:hAnsi="Garamond" w:cs="TimesNewRomanPS-BoldMT"/>
          <w:bCs/>
          <w:sz w:val="24"/>
          <w:szCs w:val="24"/>
        </w:rPr>
        <w:t>zp</w:t>
      </w:r>
      <w:proofErr w:type="spellEnd"/>
      <w:r w:rsidR="00F43A03" w:rsidRPr="001336E7">
        <w:rPr>
          <w:rFonts w:ascii="Garamond" w:hAnsi="Garamond" w:cs="TimesNewRomanPS-BoldMT"/>
          <w:bCs/>
          <w:sz w:val="24"/>
          <w:szCs w:val="24"/>
        </w:rPr>
        <w:t xml:space="preserve"> (</w:t>
      </w:r>
      <w:r w:rsidR="000A40C3">
        <w:rPr>
          <w:rFonts w:ascii="Garamond" w:hAnsi="Garamond" w:cs="TimesNewRomanPS-BoldMT"/>
          <w:b/>
          <w:bCs/>
          <w:sz w:val="24"/>
          <w:szCs w:val="24"/>
        </w:rPr>
        <w:t>wg</w:t>
      </w:r>
      <w:r w:rsidR="000A40C3">
        <w:rPr>
          <w:rFonts w:ascii="Garamond" w:hAnsi="Garamond" w:cs="TimesNewRomanPS-BoldMT"/>
          <w:bCs/>
          <w:sz w:val="24"/>
          <w:szCs w:val="24"/>
        </w:rPr>
        <w:t xml:space="preserve"> </w:t>
      </w:r>
      <w:r w:rsidR="000A40C3">
        <w:rPr>
          <w:rFonts w:ascii="Garamond" w:hAnsi="Garamond" w:cs="TimesNewRomanPS-BoldMT"/>
          <w:b/>
          <w:bCs/>
          <w:sz w:val="24"/>
          <w:szCs w:val="24"/>
        </w:rPr>
        <w:t>wzoru</w:t>
      </w:r>
      <w:r w:rsidR="00F43A03" w:rsidRPr="001336E7">
        <w:rPr>
          <w:rFonts w:ascii="Garamond" w:hAnsi="Garamond" w:cs="TimesNewRomanPS-BoldMT"/>
          <w:b/>
          <w:bCs/>
          <w:sz w:val="24"/>
          <w:szCs w:val="24"/>
        </w:rPr>
        <w:t xml:space="preserve"> </w:t>
      </w:r>
      <w:r w:rsidR="00F43A03"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w:t>
      </w:r>
      <w:r w:rsidR="00F43A03" w:rsidRPr="00BC1D86">
        <w:rPr>
          <w:rFonts w:ascii="Garamond" w:hAnsi="Garamond" w:cs="TimesNewRomanPS-BoldMT"/>
          <w:b/>
          <w:bCs/>
          <w:sz w:val="24"/>
          <w:szCs w:val="24"/>
        </w:rPr>
        <w:t>),</w:t>
      </w:r>
      <w:r w:rsidR="00F43A03" w:rsidRPr="001336E7">
        <w:rPr>
          <w:rFonts w:ascii="Garamond" w:hAnsi="Garamond" w:cs="TimesNewRomanPS-BoldMT"/>
          <w:bCs/>
          <w:sz w:val="24"/>
          <w:szCs w:val="24"/>
        </w:rPr>
        <w:t xml:space="preserve"> </w:t>
      </w:r>
    </w:p>
    <w:p w:rsidR="001336E7" w:rsidRPr="001336E7" w:rsidRDefault="001336E7" w:rsidP="001336E7">
      <w:pPr>
        <w:pStyle w:val="Akapitzlist"/>
        <w:autoSpaceDE w:val="0"/>
        <w:autoSpaceDN w:val="0"/>
        <w:adjustRightInd w:val="0"/>
        <w:spacing w:after="0" w:line="240" w:lineRule="auto"/>
        <w:ind w:left="555"/>
        <w:jc w:val="both"/>
        <w:rPr>
          <w:rFonts w:ascii="Garamond" w:hAnsi="Garamond" w:cs="TimesNewRomanPS-BoldMT"/>
          <w:bCs/>
          <w:sz w:val="24"/>
          <w:szCs w:val="24"/>
        </w:rPr>
      </w:pPr>
    </w:p>
    <w:p w:rsidR="001336E7" w:rsidRDefault="000666E4" w:rsidP="00C95FA1">
      <w:pPr>
        <w:pStyle w:val="Akapitzlist"/>
        <w:numPr>
          <w:ilvl w:val="1"/>
          <w:numId w:val="13"/>
        </w:numPr>
        <w:suppressAutoHyphens/>
        <w:autoSpaceDE w:val="0"/>
        <w:autoSpaceDN w:val="0"/>
        <w:adjustRightInd w:val="0"/>
        <w:spacing w:after="0" w:line="240" w:lineRule="auto"/>
        <w:jc w:val="both"/>
        <w:rPr>
          <w:rFonts w:ascii="Garamond" w:hAnsi="Garamond" w:cs="TimesNewRomanPS-BoldMT"/>
          <w:bCs/>
          <w:sz w:val="24"/>
          <w:szCs w:val="24"/>
        </w:rPr>
      </w:pPr>
      <w:r>
        <w:rPr>
          <w:rFonts w:ascii="Garamond" w:hAnsi="Garamond"/>
          <w:sz w:val="24"/>
          <w:szCs w:val="24"/>
        </w:rPr>
        <w:t>O</w:t>
      </w:r>
      <w:r w:rsidR="001336E7" w:rsidRPr="001336E7">
        <w:rPr>
          <w:rFonts w:ascii="Garamond" w:hAnsi="Garamond"/>
          <w:sz w:val="24"/>
          <w:szCs w:val="24"/>
        </w:rPr>
        <w:t>świadczenie o braku podstaw do wykluczenia z postępowania z powodu niespełnienia warunków, o</w:t>
      </w:r>
      <w:r w:rsidR="001336E7">
        <w:rPr>
          <w:rFonts w:ascii="Garamond" w:hAnsi="Garamond"/>
          <w:sz w:val="24"/>
          <w:szCs w:val="24"/>
        </w:rPr>
        <w:t xml:space="preserve"> których mowa w art. 24 ust. 1 ustawy </w:t>
      </w:r>
      <w:proofErr w:type="spellStart"/>
      <w:r w:rsidR="001336E7">
        <w:rPr>
          <w:rFonts w:ascii="Garamond" w:hAnsi="Garamond"/>
          <w:sz w:val="24"/>
          <w:szCs w:val="24"/>
        </w:rPr>
        <w:t>P</w:t>
      </w:r>
      <w:r w:rsidR="001336E7" w:rsidRPr="001336E7">
        <w:rPr>
          <w:rFonts w:ascii="Garamond" w:hAnsi="Garamond"/>
          <w:sz w:val="24"/>
          <w:szCs w:val="24"/>
        </w:rPr>
        <w:t>zp</w:t>
      </w:r>
      <w:proofErr w:type="spellEnd"/>
      <w:r w:rsidR="001336E7" w:rsidRPr="001336E7">
        <w:rPr>
          <w:rFonts w:ascii="Garamond" w:hAnsi="Garamond"/>
          <w:sz w:val="24"/>
          <w:szCs w:val="24"/>
        </w:rPr>
        <w:t xml:space="preserve"> </w:t>
      </w:r>
      <w:r w:rsidR="001336E7"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1336E7" w:rsidRPr="00BC1D86">
        <w:rPr>
          <w:rFonts w:ascii="Garamond" w:hAnsi="Garamond" w:cs="TimesNewRomanPS-BoldMT"/>
          <w:b/>
          <w:bCs/>
          <w:sz w:val="24"/>
          <w:szCs w:val="24"/>
        </w:rPr>
        <w:t>wz</w:t>
      </w:r>
      <w:r w:rsidR="000A40C3" w:rsidRPr="00BC1D86">
        <w:rPr>
          <w:rFonts w:ascii="Garamond" w:hAnsi="Garamond" w:cs="TimesNewRomanPS-BoldMT"/>
          <w:b/>
          <w:bCs/>
          <w:sz w:val="24"/>
          <w:szCs w:val="24"/>
        </w:rPr>
        <w:t xml:space="preserve">oru </w:t>
      </w:r>
      <w:r w:rsidR="001336E7"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2a</w:t>
      </w:r>
      <w:r w:rsidR="001336E7" w:rsidRPr="001336E7">
        <w:rPr>
          <w:rFonts w:ascii="Garamond" w:hAnsi="Garamond" w:cs="TimesNewRomanPS-BoldMT"/>
          <w:b/>
          <w:bCs/>
          <w:sz w:val="24"/>
          <w:szCs w:val="24"/>
        </w:rPr>
        <w:t>)</w:t>
      </w:r>
      <w:r w:rsidR="001336E7" w:rsidRPr="001336E7">
        <w:rPr>
          <w:rFonts w:ascii="Garamond" w:hAnsi="Garamond" w:cs="TimesNewRomanPS-BoldMT"/>
          <w:bCs/>
          <w:sz w:val="24"/>
          <w:szCs w:val="24"/>
        </w:rPr>
        <w:t>;</w:t>
      </w:r>
    </w:p>
    <w:p w:rsidR="001336E7" w:rsidRPr="001336E7" w:rsidRDefault="001336E7" w:rsidP="001336E7">
      <w:pPr>
        <w:pStyle w:val="Akapitzlist"/>
        <w:suppressAutoHyphens/>
        <w:autoSpaceDE w:val="0"/>
        <w:autoSpaceDN w:val="0"/>
        <w:adjustRightInd w:val="0"/>
        <w:spacing w:after="0" w:line="240" w:lineRule="auto"/>
        <w:jc w:val="both"/>
        <w:rPr>
          <w:rFonts w:ascii="Garamond" w:hAnsi="Garamond" w:cs="TimesNewRomanPS-BoldMT"/>
          <w:bCs/>
          <w:sz w:val="24"/>
          <w:szCs w:val="24"/>
        </w:rPr>
      </w:pPr>
    </w:p>
    <w:p w:rsidR="001336E7" w:rsidRDefault="000666E4" w:rsidP="00C95FA1">
      <w:pPr>
        <w:numPr>
          <w:ilvl w:val="1"/>
          <w:numId w:val="13"/>
        </w:numPr>
        <w:autoSpaceDE w:val="0"/>
        <w:autoSpaceDN w:val="0"/>
        <w:adjustRightInd w:val="0"/>
        <w:spacing w:after="0" w:line="240" w:lineRule="auto"/>
        <w:jc w:val="both"/>
        <w:rPr>
          <w:rFonts w:ascii="Garamond" w:hAnsi="Garamond" w:cs="TimesNewRomanPSMT"/>
          <w:color w:val="FF0000"/>
          <w:sz w:val="24"/>
          <w:szCs w:val="24"/>
        </w:rPr>
      </w:pPr>
      <w:r>
        <w:rPr>
          <w:rFonts w:ascii="Garamond" w:hAnsi="Garamond" w:cs="TimesNewRomanPSMT"/>
          <w:sz w:val="24"/>
          <w:szCs w:val="24"/>
        </w:rPr>
        <w:t>W</w:t>
      </w:r>
      <w:r w:rsidR="00F43A03" w:rsidRPr="001336E7">
        <w:rPr>
          <w:rFonts w:ascii="Garamond" w:hAnsi="Garamond" w:cs="TimesNewRomanPSMT"/>
          <w:sz w:val="24"/>
          <w:szCs w:val="24"/>
        </w:rPr>
        <w:t xml:space="preserve">ykaz wykonanych, a w przypadku świadczeń okresowych lub ciągłych również wykonywanych, </w:t>
      </w:r>
      <w:r w:rsidR="00F43A03" w:rsidRPr="000A40C3">
        <w:rPr>
          <w:rFonts w:ascii="Garamond" w:hAnsi="Garamond" w:cs="TimesNewRomanPSMT"/>
          <w:sz w:val="24"/>
          <w:szCs w:val="24"/>
        </w:rPr>
        <w:t xml:space="preserve">głównych </w:t>
      </w:r>
      <w:r w:rsidR="007F43DD" w:rsidRPr="000A40C3">
        <w:rPr>
          <w:rFonts w:ascii="Garamond" w:hAnsi="Garamond" w:cs="TimesNewRomanPSMT"/>
          <w:sz w:val="24"/>
          <w:szCs w:val="24"/>
        </w:rPr>
        <w:t>usług</w:t>
      </w:r>
      <w:r w:rsidR="00F43A03" w:rsidRPr="000A40C3">
        <w:rPr>
          <w:rFonts w:ascii="Garamond" w:hAnsi="Garamond" w:cs="TimesNewRomanPSMT"/>
          <w:sz w:val="24"/>
          <w:szCs w:val="24"/>
        </w:rPr>
        <w:t>,</w:t>
      </w:r>
      <w:r w:rsidR="00F43A03" w:rsidRPr="001336E7">
        <w:rPr>
          <w:rFonts w:ascii="Garamond" w:hAnsi="Garamond" w:cs="TimesNewRomanPSMT"/>
          <w:sz w:val="24"/>
          <w:szCs w:val="24"/>
        </w:rPr>
        <w:t xml:space="preserve"> w okresie ostatnich trzech lat przed upływem terminu składania ofert, a jeżeli okres prowadzenia działalności jest krótszy – w tym okresie, wraz z podaniem ich wartości, przedmiotu, dat wykonania i podmiotów, na rzecz których </w:t>
      </w:r>
      <w:r w:rsidR="007F43DD" w:rsidRPr="000A40C3">
        <w:rPr>
          <w:rFonts w:ascii="Garamond" w:hAnsi="Garamond" w:cs="TimesNewRomanPSMT"/>
          <w:sz w:val="24"/>
          <w:szCs w:val="24"/>
        </w:rPr>
        <w:t>usługi</w:t>
      </w:r>
      <w:r w:rsidR="00F43A03" w:rsidRPr="001336E7">
        <w:rPr>
          <w:rFonts w:ascii="Garamond" w:hAnsi="Garamond" w:cs="TimesNewRomanPSMT"/>
          <w:sz w:val="24"/>
          <w:szCs w:val="24"/>
        </w:rPr>
        <w:t xml:space="preserve"> zostały wykonane, oraz załączeniem dowodów, czy zostały wykonane lub są wykonywane należycie; </w:t>
      </w:r>
      <w:r w:rsidR="00F43A03"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0A40C3" w:rsidRPr="00BC1D86">
        <w:rPr>
          <w:rFonts w:ascii="Garamond" w:hAnsi="Garamond" w:cs="TimesNewRomanPS-BoldMT"/>
          <w:b/>
          <w:bCs/>
          <w:sz w:val="24"/>
          <w:szCs w:val="24"/>
        </w:rPr>
        <w:t>wzoru</w:t>
      </w:r>
      <w:r w:rsidR="00F43A03" w:rsidRPr="00BC1D86">
        <w:rPr>
          <w:rFonts w:ascii="Garamond" w:hAnsi="Garamond" w:cs="TimesNewRomanPS-BoldMT"/>
          <w:b/>
          <w:bCs/>
          <w:sz w:val="24"/>
          <w:szCs w:val="24"/>
        </w:rPr>
        <w:t xml:space="preserve"> nr </w:t>
      </w:r>
      <w:r w:rsidR="000A40C3" w:rsidRPr="00BC1D86">
        <w:rPr>
          <w:rFonts w:ascii="Garamond" w:hAnsi="Garamond" w:cs="TimesNewRomanPS-BoldMT"/>
          <w:b/>
          <w:bCs/>
          <w:sz w:val="24"/>
          <w:szCs w:val="24"/>
        </w:rPr>
        <w:t>3</w:t>
      </w:r>
      <w:r w:rsidR="00F43A03" w:rsidRPr="00BC1D86">
        <w:rPr>
          <w:rFonts w:ascii="Garamond" w:hAnsi="Garamond" w:cs="TimesNewRomanPS-BoldMT"/>
          <w:b/>
          <w:bCs/>
          <w:sz w:val="24"/>
          <w:szCs w:val="24"/>
        </w:rPr>
        <w:t>)</w:t>
      </w:r>
      <w:r w:rsidR="00F43A03" w:rsidRPr="00BC1D86">
        <w:rPr>
          <w:rFonts w:ascii="Garamond" w:hAnsi="Garamond" w:cs="TimesNewRomanPSMT"/>
          <w:sz w:val="24"/>
          <w:szCs w:val="24"/>
        </w:rPr>
        <w:t>;</w:t>
      </w:r>
    </w:p>
    <w:p w:rsidR="00C44304" w:rsidRPr="00D35898" w:rsidRDefault="001336E7" w:rsidP="0074717D">
      <w:pPr>
        <w:pStyle w:val="Akapitzlist"/>
        <w:numPr>
          <w:ilvl w:val="1"/>
          <w:numId w:val="22"/>
        </w:numPr>
        <w:autoSpaceDE w:val="0"/>
        <w:autoSpaceDN w:val="0"/>
        <w:adjustRightInd w:val="0"/>
        <w:spacing w:after="0" w:line="240" w:lineRule="auto"/>
        <w:ind w:left="993" w:hanging="426"/>
        <w:jc w:val="both"/>
        <w:rPr>
          <w:rFonts w:ascii="Garamond" w:hAnsi="Garamond" w:cs="TimesNewRomanPSMT"/>
          <w:sz w:val="24"/>
          <w:szCs w:val="24"/>
        </w:rPr>
      </w:pPr>
      <w:r w:rsidRPr="00D35898">
        <w:rPr>
          <w:rFonts w:ascii="Garamond" w:hAnsi="Garamond" w:cs="TimesNewRomanPSMT"/>
          <w:sz w:val="24"/>
          <w:szCs w:val="24"/>
        </w:rPr>
        <w:t xml:space="preserve">W wykazie należy umieścić główne usługi. </w:t>
      </w:r>
      <w:r w:rsidRPr="00D35898">
        <w:rPr>
          <w:rFonts w:ascii="Garamond" w:hAnsi="Garamond" w:cs="TimesNewRomanPSMT"/>
          <w:b/>
          <w:sz w:val="24"/>
          <w:szCs w:val="24"/>
        </w:rPr>
        <w:t xml:space="preserve">Za główne usługi uznaje się usługi niezbędne do wykazania spełniania warunku określonego w </w:t>
      </w:r>
      <w:r w:rsidR="00C44304" w:rsidRPr="00D35898">
        <w:rPr>
          <w:rFonts w:ascii="Garamond" w:hAnsi="Garamond" w:cs="TimesNewRomanPSMT"/>
          <w:b/>
          <w:sz w:val="24"/>
          <w:szCs w:val="24"/>
        </w:rPr>
        <w:t xml:space="preserve">pkt. IV ust. 1 </w:t>
      </w:r>
      <w:r w:rsidR="00C44304" w:rsidRPr="00D35898">
        <w:rPr>
          <w:rFonts w:ascii="Garamond" w:hAnsi="Garamond" w:cs="TimesNewRomanPSMT"/>
          <w:b/>
          <w:sz w:val="24"/>
          <w:szCs w:val="24"/>
        </w:rPr>
        <w:br/>
      </w:r>
      <w:proofErr w:type="spellStart"/>
      <w:r w:rsidR="000A40C3">
        <w:rPr>
          <w:rFonts w:ascii="Garamond" w:hAnsi="Garamond" w:cs="TimesNewRomanPSMT"/>
          <w:b/>
          <w:sz w:val="24"/>
          <w:szCs w:val="24"/>
        </w:rPr>
        <w:t>p</w:t>
      </w:r>
      <w:r w:rsidR="00C44304" w:rsidRPr="00D35898">
        <w:rPr>
          <w:rFonts w:ascii="Garamond" w:hAnsi="Garamond" w:cs="TimesNewRomanPSMT"/>
          <w:b/>
          <w:sz w:val="24"/>
          <w:szCs w:val="24"/>
        </w:rPr>
        <w:t>pkt</w:t>
      </w:r>
      <w:proofErr w:type="spellEnd"/>
      <w:r w:rsidR="00C44304" w:rsidRPr="00D35898">
        <w:rPr>
          <w:rFonts w:ascii="Garamond" w:hAnsi="Garamond" w:cs="TimesNewRomanPSMT"/>
          <w:b/>
          <w:sz w:val="24"/>
          <w:szCs w:val="24"/>
        </w:rPr>
        <w:t>. 2 SIWZ, tj.</w:t>
      </w:r>
      <w:r w:rsidR="00B50846" w:rsidRPr="00D35898">
        <w:rPr>
          <w:rFonts w:ascii="Garamond" w:hAnsi="Garamond" w:cs="TimesNewRomanPSMT"/>
          <w:b/>
          <w:sz w:val="24"/>
          <w:szCs w:val="24"/>
        </w:rPr>
        <w:t>:</w:t>
      </w:r>
      <w:r w:rsidR="00C44304" w:rsidRPr="00D35898">
        <w:rPr>
          <w:rFonts w:ascii="Garamond" w:hAnsi="Garamond" w:cs="TimesNewRomanPSMT"/>
          <w:b/>
          <w:sz w:val="24"/>
          <w:szCs w:val="24"/>
        </w:rPr>
        <w:t xml:space="preserve"> </w:t>
      </w:r>
    </w:p>
    <w:p w:rsidR="00D74678" w:rsidRPr="00F47970" w:rsidRDefault="00D74678" w:rsidP="008A7FEF">
      <w:pPr>
        <w:pStyle w:val="Akapitzlist"/>
        <w:numPr>
          <w:ilvl w:val="0"/>
          <w:numId w:val="37"/>
        </w:numPr>
        <w:spacing w:after="0" w:line="240" w:lineRule="auto"/>
        <w:jc w:val="both"/>
        <w:rPr>
          <w:rFonts w:ascii="Garamond" w:hAnsi="Garamond" w:cs="Tahoma"/>
          <w:sz w:val="24"/>
          <w:szCs w:val="24"/>
        </w:rPr>
      </w:pPr>
      <w:r w:rsidRPr="00F47970">
        <w:rPr>
          <w:rFonts w:ascii="Garamond" w:hAnsi="Garamond" w:cs="Tahoma"/>
          <w:sz w:val="24"/>
          <w:szCs w:val="24"/>
        </w:rPr>
        <w:t>minimum jedną usługę, która obejmowała swoim zakresem co najmniej:</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oprogramowania dziedzinowego (kadry i płace),</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elektronicznego obiegu dokumentów dla nie mniej niż 50 użytkowników wewnętrznych,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integrację oprogramowań dziedzinowyc</w:t>
      </w:r>
      <w:r w:rsidR="00F47970">
        <w:rPr>
          <w:rFonts w:ascii="Garamond" w:hAnsi="Garamond" w:cs="Tahoma"/>
          <w:sz w:val="24"/>
          <w:szCs w:val="24"/>
        </w:rPr>
        <w:t>h z wykorzystaniem  szyny usług</w:t>
      </w:r>
      <w:r w:rsidRPr="00F47970">
        <w:rPr>
          <w:rFonts w:ascii="Garamond" w:hAnsi="Garamond" w:cs="Tahoma"/>
          <w:sz w:val="24"/>
          <w:szCs w:val="24"/>
        </w:rPr>
        <w:t>/</w:t>
      </w:r>
      <w:r w:rsidR="00F47970">
        <w:rPr>
          <w:rFonts w:ascii="Garamond" w:hAnsi="Garamond" w:cs="Tahoma"/>
          <w:sz w:val="24"/>
          <w:szCs w:val="24"/>
        </w:rPr>
        <w:t>s</w:t>
      </w:r>
      <w:r w:rsidRPr="00F47970">
        <w:rPr>
          <w:rFonts w:ascii="Garamond" w:hAnsi="Garamond" w:cs="Tahoma"/>
          <w:sz w:val="24"/>
          <w:szCs w:val="24"/>
        </w:rPr>
        <w:t>zyny danych,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uruchomienie portalu np. e-Urząd (obejmującego: </w:t>
      </w:r>
      <w:proofErr w:type="spellStart"/>
      <w:r w:rsidRPr="00F47970">
        <w:rPr>
          <w:rFonts w:ascii="Garamond" w:hAnsi="Garamond" w:cs="Tahoma"/>
          <w:sz w:val="24"/>
          <w:szCs w:val="24"/>
        </w:rPr>
        <w:t>np</w:t>
      </w:r>
      <w:proofErr w:type="spellEnd"/>
      <w:r w:rsidRPr="00F47970">
        <w:rPr>
          <w:rFonts w:ascii="Garamond" w:hAnsi="Garamond" w:cs="Tahoma"/>
          <w:sz w:val="24"/>
          <w:szCs w:val="24"/>
        </w:rPr>
        <w:t xml:space="preserve"> e-biuro obsługi interesanta, e-rada, e-konsultacje, e-należności), zintegrowanego z elektronicznym obiegiem dokumentów oraz platformą </w:t>
      </w:r>
      <w:proofErr w:type="spellStart"/>
      <w:r w:rsidRPr="00F47970">
        <w:rPr>
          <w:rFonts w:ascii="Garamond" w:hAnsi="Garamond" w:cs="Tahoma"/>
          <w:sz w:val="24"/>
          <w:szCs w:val="24"/>
        </w:rPr>
        <w:t>ePUAP</w:t>
      </w:r>
      <w:proofErr w:type="spellEnd"/>
      <w:r w:rsidRPr="00F47970">
        <w:rPr>
          <w:rFonts w:ascii="Garamond" w:hAnsi="Garamond" w:cs="Tahoma"/>
          <w:sz w:val="24"/>
          <w:szCs w:val="24"/>
        </w:rPr>
        <w:t xml:space="preserve">, opartego o system zarządzania treścią CMS, pozwalający na dowolne profilowanie przekazywanych treści,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wytworzenie/wdrożenie aplikacji na urządzenia mobilne,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integrację portalu oraz aplikacji mobilnej współpracującej z wykreowanym portalem w zakresie komunikacji dwustronnej z systemami wewnętrznymi,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Wykonanie sieci elektryczno-logicznej o liczbie punktów logicznych nie mniejszej niż 20.</w:t>
      </w:r>
    </w:p>
    <w:p w:rsidR="00D74678" w:rsidRPr="00F47970" w:rsidRDefault="00D74678" w:rsidP="00D74678">
      <w:pPr>
        <w:pStyle w:val="Akapitzlist"/>
        <w:spacing w:after="0" w:line="240" w:lineRule="auto"/>
        <w:ind w:left="1440"/>
        <w:jc w:val="both"/>
        <w:rPr>
          <w:rFonts w:ascii="Garamond" w:hAnsi="Garamond" w:cs="Tahoma"/>
          <w:sz w:val="24"/>
          <w:szCs w:val="24"/>
        </w:rPr>
      </w:pPr>
      <w:r w:rsidRPr="00F47970">
        <w:rPr>
          <w:rFonts w:ascii="Garamond" w:hAnsi="Garamond" w:cs="Tahoma"/>
          <w:sz w:val="24"/>
          <w:szCs w:val="24"/>
        </w:rPr>
        <w:t xml:space="preserve">Zamawiający uzna warunek za spełniony jeżeli Wykonawca </w:t>
      </w:r>
      <w:r w:rsidR="00F47970" w:rsidRPr="00F47970">
        <w:rPr>
          <w:rFonts w:ascii="Garamond" w:hAnsi="Garamond" w:cs="Tahoma"/>
          <w:sz w:val="24"/>
          <w:szCs w:val="24"/>
        </w:rPr>
        <w:t>wykaże</w:t>
      </w:r>
      <w:r w:rsidRPr="00F47970">
        <w:rPr>
          <w:rFonts w:ascii="Garamond" w:hAnsi="Garamond" w:cs="Tahoma"/>
          <w:sz w:val="24"/>
          <w:szCs w:val="24"/>
        </w:rPr>
        <w:t xml:space="preserve">, że  ilość  zrealizowanych przez Wykonawcę zadań obejmuje zakres określony przez </w:t>
      </w:r>
      <w:r w:rsidRPr="00F47970">
        <w:rPr>
          <w:rFonts w:ascii="Garamond" w:hAnsi="Garamond" w:cs="Tahoma"/>
          <w:sz w:val="24"/>
          <w:szCs w:val="24"/>
        </w:rPr>
        <w:lastRenderedPageBreak/>
        <w:t xml:space="preserve">Zamawiającego w pkt. 1 lit </w:t>
      </w:r>
      <w:proofErr w:type="spellStart"/>
      <w:r w:rsidRPr="00F47970">
        <w:rPr>
          <w:rFonts w:ascii="Garamond" w:hAnsi="Garamond" w:cs="Tahoma"/>
          <w:sz w:val="24"/>
          <w:szCs w:val="24"/>
        </w:rPr>
        <w:t>a-g</w:t>
      </w:r>
      <w:proofErr w:type="spellEnd"/>
      <w:r w:rsidRPr="00F47970">
        <w:rPr>
          <w:rFonts w:ascii="Garamond" w:hAnsi="Garamond" w:cs="Tahoma"/>
          <w:sz w:val="24"/>
          <w:szCs w:val="24"/>
        </w:rPr>
        <w:t>., tzn. zrealizował każde zadanie w oddzielnym zamówieniu lub łącznie.</w:t>
      </w:r>
    </w:p>
    <w:p w:rsidR="00C44304" w:rsidRPr="00C44304" w:rsidRDefault="00C44304" w:rsidP="00C44304">
      <w:pPr>
        <w:pStyle w:val="Akapitzlist"/>
        <w:autoSpaceDE w:val="0"/>
        <w:autoSpaceDN w:val="0"/>
        <w:adjustRightInd w:val="0"/>
        <w:spacing w:after="0" w:line="240" w:lineRule="auto"/>
        <w:ind w:left="1440"/>
        <w:jc w:val="both"/>
        <w:rPr>
          <w:rFonts w:ascii="Garamond" w:hAnsi="Garamond" w:cs="TimesNewRomanPSMT"/>
          <w:sz w:val="24"/>
          <w:szCs w:val="24"/>
        </w:rPr>
      </w:pPr>
    </w:p>
    <w:p w:rsidR="00F43A03" w:rsidRDefault="00F43A03" w:rsidP="0074717D">
      <w:pPr>
        <w:pStyle w:val="Akapitzlist"/>
        <w:numPr>
          <w:ilvl w:val="1"/>
          <w:numId w:val="22"/>
        </w:numPr>
        <w:autoSpaceDE w:val="0"/>
        <w:autoSpaceDN w:val="0"/>
        <w:adjustRightInd w:val="0"/>
        <w:spacing w:after="0" w:line="240" w:lineRule="auto"/>
        <w:ind w:left="993" w:hanging="426"/>
        <w:jc w:val="both"/>
        <w:rPr>
          <w:rStyle w:val="ZnakZnak0"/>
          <w:rFonts w:ascii="Garamond" w:hAnsi="Garamond"/>
          <w:b w:val="0"/>
          <w:sz w:val="24"/>
          <w:szCs w:val="24"/>
        </w:rPr>
      </w:pPr>
      <w:r w:rsidRPr="00C44304">
        <w:rPr>
          <w:rStyle w:val="ZnakZnak0"/>
          <w:rFonts w:ascii="Garamond" w:hAnsi="Garamond"/>
          <w:b w:val="0"/>
          <w:sz w:val="24"/>
          <w:szCs w:val="24"/>
        </w:rPr>
        <w:t xml:space="preserve">Dowodami, o których mowa </w:t>
      </w:r>
      <w:r w:rsidR="00B50846">
        <w:rPr>
          <w:rStyle w:val="ZnakZnak0"/>
          <w:rFonts w:ascii="Garamond" w:hAnsi="Garamond"/>
          <w:b w:val="0"/>
          <w:sz w:val="24"/>
          <w:szCs w:val="24"/>
        </w:rPr>
        <w:t>powyżej</w:t>
      </w:r>
      <w:r w:rsidRPr="00C44304">
        <w:rPr>
          <w:rStyle w:val="ZnakZnak0"/>
          <w:rFonts w:ascii="Garamond" w:hAnsi="Garamond"/>
          <w:b w:val="0"/>
          <w:sz w:val="24"/>
          <w:szCs w:val="24"/>
        </w:rPr>
        <w:t xml:space="preserve"> są:</w:t>
      </w:r>
    </w:p>
    <w:p w:rsidR="00F43A03" w:rsidRPr="00C44304" w:rsidRDefault="00F43A03" w:rsidP="0074717D">
      <w:pPr>
        <w:pStyle w:val="Akapitzlist"/>
        <w:numPr>
          <w:ilvl w:val="0"/>
          <w:numId w:val="20"/>
        </w:numPr>
        <w:jc w:val="both"/>
        <w:rPr>
          <w:rStyle w:val="ZnakZnak0"/>
          <w:rFonts w:ascii="Garamond" w:hAnsi="Garamond"/>
          <w:b w:val="0"/>
          <w:sz w:val="24"/>
          <w:szCs w:val="24"/>
        </w:rPr>
      </w:pPr>
      <w:r w:rsidRPr="00C44304">
        <w:rPr>
          <w:rStyle w:val="ZnakZnak0"/>
          <w:rFonts w:ascii="Garamond" w:hAnsi="Garamond"/>
          <w:b w:val="0"/>
          <w:bCs w:val="0"/>
          <w:sz w:val="24"/>
          <w:szCs w:val="24"/>
        </w:rPr>
        <w:t xml:space="preserve">poświadczenie, z tym, że w odniesieniu do nadal wykonywanych </w:t>
      </w:r>
      <w:r w:rsidR="007F43DD" w:rsidRPr="00C44304">
        <w:rPr>
          <w:rStyle w:val="ZnakZnak0"/>
          <w:rFonts w:ascii="Garamond" w:hAnsi="Garamond"/>
          <w:b w:val="0"/>
          <w:bCs w:val="0"/>
          <w:sz w:val="24"/>
          <w:szCs w:val="24"/>
        </w:rPr>
        <w:t xml:space="preserve">usług </w:t>
      </w:r>
      <w:r w:rsidRPr="00C44304">
        <w:rPr>
          <w:rStyle w:val="ZnakZnak0"/>
          <w:rFonts w:ascii="Garamond" w:hAnsi="Garamond"/>
          <w:b w:val="0"/>
          <w:bCs w:val="0"/>
          <w:sz w:val="24"/>
          <w:szCs w:val="24"/>
        </w:rPr>
        <w:t>okresowych lub ciągłych poświadczenie powinno być wydane nie</w:t>
      </w:r>
      <w:r w:rsidRPr="00C44304">
        <w:rPr>
          <w:rStyle w:val="ZnakZnak0"/>
          <w:rFonts w:ascii="Garamond" w:hAnsi="Garamond"/>
          <w:b w:val="0"/>
          <w:sz w:val="24"/>
          <w:szCs w:val="24"/>
        </w:rPr>
        <w:t xml:space="preserve"> wcześniej niż na 3 miesiące przed upływem terminu składania ofert</w:t>
      </w:r>
      <w:r w:rsidR="00C44304" w:rsidRPr="00C44304">
        <w:rPr>
          <w:rStyle w:val="ZnakZnak0"/>
          <w:rFonts w:ascii="Garamond" w:hAnsi="Garamond"/>
          <w:b w:val="0"/>
          <w:sz w:val="24"/>
          <w:szCs w:val="24"/>
        </w:rPr>
        <w:t xml:space="preserve">; </w:t>
      </w:r>
    </w:p>
    <w:p w:rsidR="00F43A03" w:rsidRPr="00C44304" w:rsidRDefault="00F43A03" w:rsidP="0074717D">
      <w:pPr>
        <w:pStyle w:val="Akapitzlist"/>
        <w:numPr>
          <w:ilvl w:val="0"/>
          <w:numId w:val="20"/>
        </w:numPr>
        <w:jc w:val="both"/>
        <w:rPr>
          <w:rFonts w:ascii="Garamond" w:hAnsi="Garamond" w:cs="Arial"/>
        </w:rPr>
      </w:pPr>
      <w:r w:rsidRPr="00C44304">
        <w:rPr>
          <w:rFonts w:ascii="Garamond" w:hAnsi="Garamond" w:cs="Arial"/>
          <w:sz w:val="24"/>
          <w:szCs w:val="24"/>
        </w:rPr>
        <w:t xml:space="preserve">oświadczenie Wykonawcy - jeżeli z uzasadnionych przyczyn o obiektywnym charakterze </w:t>
      </w:r>
      <w:r w:rsidR="00B50846">
        <w:rPr>
          <w:rFonts w:ascii="Garamond" w:hAnsi="Garamond" w:cs="Arial"/>
          <w:sz w:val="24"/>
          <w:szCs w:val="24"/>
        </w:rPr>
        <w:t>W</w:t>
      </w:r>
      <w:r w:rsidRPr="00C44304">
        <w:rPr>
          <w:rFonts w:ascii="Garamond" w:hAnsi="Garamond" w:cs="Arial"/>
          <w:sz w:val="24"/>
          <w:szCs w:val="24"/>
        </w:rPr>
        <w:t xml:space="preserve">ykonawca nie jest w stanie uzyskać poświadczenia, o którym mowa </w:t>
      </w:r>
      <w:r w:rsidR="00B50846">
        <w:rPr>
          <w:rFonts w:ascii="Garamond" w:hAnsi="Garamond" w:cs="Arial"/>
          <w:sz w:val="24"/>
          <w:szCs w:val="24"/>
        </w:rPr>
        <w:t>powyżej. Jeśli Wykonawca składa oświadczenie, zobowiązany jest podać przyczyny braku możliwości uzyskania poświadczenia.</w:t>
      </w:r>
    </w:p>
    <w:p w:rsidR="00F43A03" w:rsidRPr="00D35898" w:rsidRDefault="00F43A03" w:rsidP="0074717D">
      <w:pPr>
        <w:pStyle w:val="Akapitzlist"/>
        <w:numPr>
          <w:ilvl w:val="1"/>
          <w:numId w:val="22"/>
        </w:numPr>
        <w:ind w:left="993" w:hanging="426"/>
        <w:jc w:val="both"/>
        <w:rPr>
          <w:rStyle w:val="ZnakZnak0"/>
          <w:rFonts w:ascii="Garamond" w:hAnsi="Garamond"/>
          <w:b w:val="0"/>
          <w:bCs w:val="0"/>
          <w:kern w:val="0"/>
          <w:sz w:val="22"/>
          <w:szCs w:val="22"/>
        </w:rPr>
      </w:pPr>
      <w:r w:rsidRPr="00D35898">
        <w:rPr>
          <w:rStyle w:val="ZnakZnak0"/>
          <w:rFonts w:ascii="Garamond" w:hAnsi="Garamond"/>
          <w:b w:val="0"/>
          <w:sz w:val="24"/>
          <w:szCs w:val="24"/>
        </w:rPr>
        <w:t xml:space="preserve">W przypadku, gdy Zamawiający jest podmiotem, na rzecz którego </w:t>
      </w:r>
      <w:r w:rsidR="00C44304" w:rsidRPr="00FB09A6">
        <w:rPr>
          <w:rStyle w:val="ZnakZnak0"/>
          <w:rFonts w:ascii="Garamond" w:hAnsi="Garamond"/>
          <w:b w:val="0"/>
          <w:sz w:val="24"/>
          <w:szCs w:val="24"/>
        </w:rPr>
        <w:t>usługi</w:t>
      </w:r>
      <w:r w:rsidR="00C44304" w:rsidRPr="00D35898">
        <w:rPr>
          <w:rStyle w:val="ZnakZnak0"/>
          <w:rFonts w:ascii="Garamond" w:hAnsi="Garamond"/>
          <w:b w:val="0"/>
          <w:color w:val="FF0000"/>
          <w:sz w:val="24"/>
          <w:szCs w:val="24"/>
        </w:rPr>
        <w:t xml:space="preserve"> </w:t>
      </w:r>
      <w:r w:rsidRPr="00D35898">
        <w:rPr>
          <w:rStyle w:val="ZnakZnak0"/>
          <w:rFonts w:ascii="Garamond" w:hAnsi="Garamond"/>
          <w:b w:val="0"/>
          <w:sz w:val="24"/>
          <w:szCs w:val="24"/>
        </w:rPr>
        <w:t>wskazane w wykazie</w:t>
      </w:r>
      <w:r w:rsidR="00D35898">
        <w:rPr>
          <w:rStyle w:val="ZnakZnak0"/>
          <w:rFonts w:ascii="Garamond" w:hAnsi="Garamond"/>
          <w:b w:val="0"/>
          <w:sz w:val="24"/>
          <w:szCs w:val="24"/>
        </w:rPr>
        <w:t xml:space="preserve"> usług zostały wcześniej wykonane</w:t>
      </w:r>
      <w:r w:rsidRPr="00D35898">
        <w:rPr>
          <w:rStyle w:val="ZnakZnak0"/>
          <w:rFonts w:ascii="Garamond" w:hAnsi="Garamond"/>
          <w:b w:val="0"/>
          <w:sz w:val="24"/>
          <w:szCs w:val="24"/>
        </w:rPr>
        <w:t>, Wykonawca nie ma ob</w:t>
      </w:r>
      <w:r w:rsidR="00D35898">
        <w:rPr>
          <w:rStyle w:val="ZnakZnak0"/>
          <w:rFonts w:ascii="Garamond" w:hAnsi="Garamond"/>
          <w:b w:val="0"/>
          <w:sz w:val="24"/>
          <w:szCs w:val="24"/>
        </w:rPr>
        <w:t xml:space="preserve">owiązku przedkładania dowodów potwierdzających czy usługi te zostały wykonane należycie. </w:t>
      </w:r>
    </w:p>
    <w:p w:rsidR="00C44304" w:rsidRPr="000666E4" w:rsidRDefault="00C44304" w:rsidP="0074717D">
      <w:pPr>
        <w:pStyle w:val="Akapitzlist"/>
        <w:numPr>
          <w:ilvl w:val="1"/>
          <w:numId w:val="22"/>
        </w:numPr>
        <w:ind w:left="993" w:hanging="426"/>
        <w:jc w:val="both"/>
        <w:rPr>
          <w:rStyle w:val="ZnakZnak0"/>
          <w:rFonts w:ascii="Garamond" w:hAnsi="Garamond"/>
          <w:b w:val="0"/>
          <w:bCs w:val="0"/>
          <w:kern w:val="0"/>
          <w:sz w:val="22"/>
          <w:szCs w:val="22"/>
        </w:rPr>
      </w:pPr>
      <w:r>
        <w:rPr>
          <w:rStyle w:val="ZnakZnak0"/>
          <w:rFonts w:ascii="Garamond" w:hAnsi="Garamond"/>
          <w:b w:val="0"/>
          <w:sz w:val="24"/>
          <w:szCs w:val="24"/>
        </w:rPr>
        <w:t xml:space="preserve">W razie konieczności – szczególnie, gdy wykaz </w:t>
      </w:r>
      <w:r w:rsidRPr="00FB09A6">
        <w:rPr>
          <w:rStyle w:val="ZnakZnak0"/>
          <w:rFonts w:ascii="Garamond" w:hAnsi="Garamond"/>
          <w:b w:val="0"/>
          <w:sz w:val="24"/>
          <w:szCs w:val="24"/>
        </w:rPr>
        <w:t>usług l</w:t>
      </w:r>
      <w:r>
        <w:rPr>
          <w:rStyle w:val="ZnakZnak0"/>
          <w:rFonts w:ascii="Garamond" w:hAnsi="Garamond"/>
          <w:b w:val="0"/>
          <w:sz w:val="24"/>
          <w:szCs w:val="24"/>
        </w:rPr>
        <w:t xml:space="preserve">ub dowody potwierdzające, czy </w:t>
      </w:r>
      <w:r w:rsidRPr="00FB09A6">
        <w:rPr>
          <w:rStyle w:val="ZnakZnak0"/>
          <w:rFonts w:ascii="Garamond" w:hAnsi="Garamond"/>
          <w:b w:val="0"/>
          <w:sz w:val="24"/>
          <w:szCs w:val="24"/>
        </w:rPr>
        <w:t>usługi</w:t>
      </w:r>
      <w:r>
        <w:rPr>
          <w:rStyle w:val="ZnakZnak0"/>
          <w:rFonts w:ascii="Garamond" w:hAnsi="Garamond"/>
          <w:b w:val="0"/>
          <w:sz w:val="24"/>
          <w:szCs w:val="24"/>
        </w:rPr>
        <w:t xml:space="preserve"> zostały wykonane, budzą wątpliwości lub gdy z poświadczenia albo innego dokumentu wynika, że zamówienie nie zostało wykonane lub zostało </w:t>
      </w:r>
      <w:r w:rsidR="00D35898">
        <w:rPr>
          <w:rStyle w:val="ZnakZnak0"/>
          <w:rFonts w:ascii="Garamond" w:hAnsi="Garamond"/>
          <w:b w:val="0"/>
          <w:sz w:val="24"/>
          <w:szCs w:val="24"/>
        </w:rPr>
        <w:t>wy</w:t>
      </w:r>
      <w:r>
        <w:rPr>
          <w:rStyle w:val="ZnakZnak0"/>
          <w:rFonts w:ascii="Garamond" w:hAnsi="Garamond"/>
          <w:b w:val="0"/>
          <w:sz w:val="24"/>
          <w:szCs w:val="24"/>
        </w:rPr>
        <w:t xml:space="preserve">konane nienależycie, Zamawiający może zwrócić się bezpośrednio do właściwego podmiotu na rzecz, którego usługi były lub miały zostać wykonane, o przedłożenie dodatkowych informacji lub dokumentów </w:t>
      </w:r>
      <w:r w:rsidR="000666E4">
        <w:rPr>
          <w:rStyle w:val="ZnakZnak0"/>
          <w:rFonts w:ascii="Garamond" w:hAnsi="Garamond"/>
          <w:b w:val="0"/>
          <w:sz w:val="24"/>
          <w:szCs w:val="24"/>
        </w:rPr>
        <w:t xml:space="preserve">bezpośrednio Zamawiającemu. </w:t>
      </w:r>
    </w:p>
    <w:p w:rsidR="000666E4" w:rsidRPr="00BC1D86" w:rsidRDefault="000666E4" w:rsidP="00C95FA1">
      <w:pPr>
        <w:pStyle w:val="Akapitzlist"/>
        <w:numPr>
          <w:ilvl w:val="1"/>
          <w:numId w:val="13"/>
        </w:numPr>
        <w:jc w:val="both"/>
        <w:rPr>
          <w:rFonts w:ascii="Garamond" w:hAnsi="Garamond" w:cs="Arial"/>
          <w:b/>
          <w:sz w:val="24"/>
          <w:szCs w:val="24"/>
        </w:rPr>
      </w:pPr>
      <w:r w:rsidRPr="000666E4">
        <w:rPr>
          <w:rFonts w:ascii="Garamond" w:hAnsi="Garamond" w:cs="Arial"/>
          <w:sz w:val="24"/>
          <w:szCs w:val="24"/>
        </w:rPr>
        <w:t xml:space="preserve">Wykaz </w:t>
      </w:r>
      <w:r>
        <w:rPr>
          <w:rFonts w:ascii="Garamond" w:hAnsi="Garamond" w:cs="Arial"/>
          <w:sz w:val="24"/>
          <w:szCs w:val="24"/>
        </w:rPr>
        <w:t>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w:t>
      </w:r>
      <w:r w:rsidR="00EB239E">
        <w:rPr>
          <w:rFonts w:ascii="Garamond" w:hAnsi="Garamond" w:cs="Arial"/>
          <w:sz w:val="24"/>
          <w:szCs w:val="24"/>
        </w:rPr>
        <w:t xml:space="preserve"> wykonywanych przez nie czynności</w:t>
      </w:r>
      <w:r>
        <w:rPr>
          <w:rFonts w:ascii="Garamond" w:hAnsi="Garamond" w:cs="Arial"/>
          <w:sz w:val="24"/>
          <w:szCs w:val="24"/>
        </w:rPr>
        <w:t xml:space="preserve">, oraz informacją o podstawie do dysponowania tymi osobami </w:t>
      </w:r>
      <w:r w:rsidR="00260EC3">
        <w:rPr>
          <w:rFonts w:ascii="Garamond" w:hAnsi="Garamond" w:cs="Arial"/>
          <w:sz w:val="24"/>
          <w:szCs w:val="24"/>
        </w:rPr>
        <w:br/>
      </w:r>
      <w:r w:rsidR="000C5B95" w:rsidRPr="000C5B95">
        <w:rPr>
          <w:rFonts w:ascii="Garamond" w:hAnsi="Garamond" w:cs="Arial"/>
          <w:b/>
          <w:sz w:val="24"/>
          <w:szCs w:val="24"/>
        </w:rPr>
        <w:t>(</w:t>
      </w:r>
      <w:r w:rsidR="000A40C3">
        <w:rPr>
          <w:rFonts w:ascii="Garamond" w:hAnsi="Garamond" w:cs="Arial"/>
          <w:b/>
          <w:sz w:val="24"/>
          <w:szCs w:val="24"/>
        </w:rPr>
        <w:t xml:space="preserve">wg </w:t>
      </w:r>
      <w:r w:rsidR="000A40C3" w:rsidRPr="00BC1D86">
        <w:rPr>
          <w:rFonts w:ascii="Garamond" w:hAnsi="Garamond" w:cs="Arial"/>
          <w:b/>
          <w:sz w:val="24"/>
          <w:szCs w:val="24"/>
        </w:rPr>
        <w:t>wzoru 3</w:t>
      </w:r>
      <w:r w:rsidR="000C5B95" w:rsidRPr="00BC1D86">
        <w:rPr>
          <w:rFonts w:ascii="Garamond" w:hAnsi="Garamond" w:cs="Arial"/>
          <w:b/>
          <w:sz w:val="24"/>
          <w:szCs w:val="24"/>
        </w:rPr>
        <w:t xml:space="preserve">). </w:t>
      </w:r>
    </w:p>
    <w:p w:rsidR="000C5B95" w:rsidRPr="00BC1D86" w:rsidRDefault="000C5B95" w:rsidP="00C95FA1">
      <w:pPr>
        <w:pStyle w:val="Akapitzlist"/>
        <w:numPr>
          <w:ilvl w:val="1"/>
          <w:numId w:val="13"/>
        </w:numPr>
        <w:jc w:val="both"/>
        <w:rPr>
          <w:rFonts w:ascii="Garamond" w:hAnsi="Garamond" w:cs="Arial"/>
          <w:b/>
          <w:sz w:val="24"/>
          <w:szCs w:val="24"/>
        </w:rPr>
      </w:pPr>
      <w:r w:rsidRPr="00BC1D86">
        <w:rPr>
          <w:rFonts w:ascii="Garamond" w:hAnsi="Garamond" w:cs="Arial"/>
          <w:sz w:val="24"/>
          <w:szCs w:val="24"/>
        </w:rPr>
        <w:t xml:space="preserve">Listę podmiotów </w:t>
      </w:r>
      <w:r w:rsidRPr="00BC1D86">
        <w:rPr>
          <w:rFonts w:ascii="Garamond" w:hAnsi="Garamond"/>
        </w:rPr>
        <w:t xml:space="preserve"> </w:t>
      </w:r>
      <w:r w:rsidRPr="00BC1D86">
        <w:rPr>
          <w:rFonts w:ascii="Garamond" w:hAnsi="Garamond"/>
          <w:sz w:val="24"/>
          <w:szCs w:val="24"/>
        </w:rPr>
        <w:t xml:space="preserve">należących do tej samej grupy kapitałowej, o której mowa w art. 24 </w:t>
      </w:r>
      <w:r w:rsidRPr="00BC1D86">
        <w:rPr>
          <w:rFonts w:ascii="Garamond" w:hAnsi="Garamond"/>
          <w:sz w:val="24"/>
          <w:szCs w:val="24"/>
        </w:rPr>
        <w:br/>
        <w:t xml:space="preserve">ust. 2 </w:t>
      </w:r>
      <w:proofErr w:type="spellStart"/>
      <w:r w:rsidRPr="00BC1D86">
        <w:rPr>
          <w:rFonts w:ascii="Garamond" w:hAnsi="Garamond"/>
          <w:sz w:val="24"/>
          <w:szCs w:val="24"/>
        </w:rPr>
        <w:t>pkt</w:t>
      </w:r>
      <w:proofErr w:type="spellEnd"/>
      <w:r w:rsidRPr="00BC1D86">
        <w:rPr>
          <w:rFonts w:ascii="Garamond" w:hAnsi="Garamond"/>
          <w:sz w:val="24"/>
          <w:szCs w:val="24"/>
        </w:rPr>
        <w:t xml:space="preserve"> 5 ustawy </w:t>
      </w:r>
      <w:proofErr w:type="spellStart"/>
      <w:r w:rsidRPr="00BC1D86">
        <w:rPr>
          <w:rFonts w:ascii="Garamond" w:hAnsi="Garamond"/>
          <w:sz w:val="24"/>
          <w:szCs w:val="24"/>
        </w:rPr>
        <w:t>Pzp</w:t>
      </w:r>
      <w:proofErr w:type="spellEnd"/>
      <w:r w:rsidRPr="00BC1D86">
        <w:rPr>
          <w:rFonts w:ascii="Garamond" w:hAnsi="Garamond"/>
          <w:sz w:val="24"/>
          <w:szCs w:val="24"/>
        </w:rPr>
        <w:t xml:space="preserve">, tj. w rozumieniu ustawy z dnia 16 lutego 2007 r.  o ochronie konkurencji i konsumentów (Dz. U. Nr 50, poz. 331 z </w:t>
      </w:r>
      <w:proofErr w:type="spellStart"/>
      <w:r w:rsidRPr="00BC1D86">
        <w:rPr>
          <w:rFonts w:ascii="Garamond" w:hAnsi="Garamond"/>
          <w:sz w:val="24"/>
          <w:szCs w:val="24"/>
        </w:rPr>
        <w:t>późn</w:t>
      </w:r>
      <w:proofErr w:type="spellEnd"/>
      <w:r w:rsidRPr="00BC1D86">
        <w:rPr>
          <w:rFonts w:ascii="Garamond" w:hAnsi="Garamond"/>
          <w:sz w:val="24"/>
          <w:szCs w:val="24"/>
        </w:rPr>
        <w:t xml:space="preserve">. zm.) albo informację o tym, że Wykonawca nie należy do grupy kapitałowej </w:t>
      </w:r>
      <w:r w:rsidRPr="00BC1D86">
        <w:rPr>
          <w:rFonts w:ascii="Garamond" w:hAnsi="Garamond" w:cs="TimesNewRomanPS-BoldMT"/>
          <w:b/>
          <w:bCs/>
          <w:sz w:val="24"/>
          <w:szCs w:val="24"/>
        </w:rPr>
        <w:t>(</w:t>
      </w:r>
      <w:r w:rsidR="000A40C3" w:rsidRPr="00BC1D86">
        <w:rPr>
          <w:rFonts w:ascii="Garamond" w:hAnsi="Garamond" w:cs="TimesNewRomanPS-BoldMT"/>
          <w:b/>
          <w:bCs/>
          <w:sz w:val="24"/>
          <w:szCs w:val="24"/>
        </w:rPr>
        <w:t xml:space="preserve">wg </w:t>
      </w:r>
      <w:r w:rsidRPr="00BC1D86">
        <w:rPr>
          <w:rFonts w:ascii="Garamond" w:hAnsi="Garamond" w:cs="TimesNewRomanPS-BoldMT"/>
          <w:b/>
          <w:bCs/>
          <w:sz w:val="24"/>
          <w:szCs w:val="24"/>
        </w:rPr>
        <w:t>wz</w:t>
      </w:r>
      <w:r w:rsidR="000A40C3" w:rsidRPr="00BC1D86">
        <w:rPr>
          <w:rFonts w:ascii="Garamond" w:hAnsi="Garamond" w:cs="TimesNewRomanPS-BoldMT"/>
          <w:b/>
          <w:bCs/>
          <w:sz w:val="24"/>
          <w:szCs w:val="24"/>
        </w:rPr>
        <w:t>oru</w:t>
      </w:r>
      <w:r w:rsidRPr="00BC1D86">
        <w:rPr>
          <w:rFonts w:ascii="Garamond" w:hAnsi="Garamond" w:cs="TimesNewRomanPS-BoldMT"/>
          <w:b/>
          <w:bCs/>
          <w:sz w:val="24"/>
          <w:szCs w:val="24"/>
        </w:rPr>
        <w:t xml:space="preserve"> </w:t>
      </w:r>
      <w:r w:rsidR="000A40C3" w:rsidRPr="00BC1D86">
        <w:rPr>
          <w:rFonts w:ascii="Garamond" w:hAnsi="Garamond" w:cs="TimesNewRomanPS-BoldMT"/>
          <w:b/>
          <w:bCs/>
          <w:sz w:val="24"/>
          <w:szCs w:val="24"/>
        </w:rPr>
        <w:t>nr 5)</w:t>
      </w:r>
      <w:r w:rsidRPr="00BC1D86">
        <w:rPr>
          <w:rFonts w:ascii="Garamond" w:hAnsi="Garamond" w:cs="TimesNewRomanPS-BoldMT"/>
          <w:b/>
          <w:bCs/>
          <w:sz w:val="24"/>
          <w:szCs w:val="24"/>
        </w:rPr>
        <w:t>.</w:t>
      </w:r>
    </w:p>
    <w:p w:rsidR="00F43A03" w:rsidRPr="00BC1D86" w:rsidRDefault="00182B1C" w:rsidP="00C95FA1">
      <w:pPr>
        <w:pStyle w:val="Akapitzlist"/>
        <w:numPr>
          <w:ilvl w:val="1"/>
          <w:numId w:val="13"/>
        </w:numPr>
        <w:autoSpaceDE w:val="0"/>
        <w:autoSpaceDN w:val="0"/>
        <w:adjustRightInd w:val="0"/>
        <w:jc w:val="both"/>
        <w:rPr>
          <w:rFonts w:ascii="Garamond" w:hAnsi="Garamond" w:cs="TimesNewRomanPSMT"/>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w:t>
      </w:r>
      <w:r w:rsidR="00A60FA2" w:rsidRPr="00BC1D86">
        <w:rPr>
          <w:rFonts w:ascii="Garamond" w:hAnsi="Garamond" w:cs="TimesNewRomanPSMT"/>
          <w:sz w:val="24"/>
          <w:szCs w:val="24"/>
        </w:rPr>
        <w:t xml:space="preserve"> w ofercie części</w:t>
      </w:r>
      <w:r w:rsidRPr="00BC1D86">
        <w:rPr>
          <w:rFonts w:ascii="Garamond" w:hAnsi="Garamond" w:cs="TimesNewRomanPSMT"/>
          <w:sz w:val="24"/>
          <w:szCs w:val="24"/>
        </w:rPr>
        <w:t xml:space="preserve">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w celu wykazania spełniania warunków udziału w postępowaniu, o których mowa w art</w:t>
      </w:r>
      <w:r w:rsidR="00A60FA2" w:rsidRPr="00BC1D86">
        <w:rPr>
          <w:rFonts w:ascii="Garamond" w:hAnsi="Garamond" w:cs="TimesNewRomanPSMT"/>
          <w:sz w:val="24"/>
          <w:szCs w:val="24"/>
        </w:rPr>
        <w:t xml:space="preserve">. 22 ust. 1 ustawy </w:t>
      </w:r>
      <w:proofErr w:type="spellStart"/>
      <w:r w:rsidR="00A60FA2" w:rsidRPr="00BC1D86">
        <w:rPr>
          <w:rFonts w:ascii="Garamond" w:hAnsi="Garamond" w:cs="TimesNewRomanPSMT"/>
          <w:sz w:val="24"/>
          <w:szCs w:val="24"/>
        </w:rPr>
        <w:t>Pzp</w:t>
      </w:r>
      <w:proofErr w:type="spellEnd"/>
      <w:r w:rsidR="00A60FA2" w:rsidRPr="00BC1D86">
        <w:rPr>
          <w:rFonts w:ascii="Garamond" w:hAnsi="Garamond" w:cs="TimesNewRomanPSMT"/>
          <w:sz w:val="24"/>
          <w:szCs w:val="24"/>
        </w:rPr>
        <w:t xml:space="preserve"> – </w:t>
      </w:r>
      <w:r w:rsidR="00A60FA2" w:rsidRPr="00BC1D86">
        <w:rPr>
          <w:rFonts w:ascii="Garamond" w:hAnsi="Garamond" w:cs="TimesNewRomanPSMT"/>
          <w:b/>
          <w:sz w:val="24"/>
          <w:szCs w:val="24"/>
        </w:rPr>
        <w:t>wypełniając wzór nr</w:t>
      </w:r>
      <w:r w:rsidR="003A0283">
        <w:rPr>
          <w:rFonts w:ascii="Garamond" w:hAnsi="Garamond" w:cs="TimesNewRomanPSMT"/>
          <w:b/>
          <w:sz w:val="24"/>
          <w:szCs w:val="24"/>
        </w:rPr>
        <w:t xml:space="preserve"> 6</w:t>
      </w:r>
      <w:r w:rsidR="00A60FA2" w:rsidRPr="00BC1D86">
        <w:rPr>
          <w:rFonts w:ascii="Garamond" w:hAnsi="Garamond" w:cs="TimesNewRomanPSMT"/>
          <w:b/>
          <w:sz w:val="24"/>
          <w:szCs w:val="24"/>
        </w:rPr>
        <w:t xml:space="preserve"> </w:t>
      </w:r>
      <w:r w:rsidR="00A60FA2" w:rsidRPr="00BC1D86">
        <w:rPr>
          <w:rFonts w:ascii="Garamond" w:hAnsi="Garamond" w:cs="TimesNewRomanPSMT"/>
          <w:sz w:val="24"/>
          <w:szCs w:val="24"/>
        </w:rPr>
        <w:t xml:space="preserve">- jeżeli Wykonawca przewiduje udział podwykonawców. </w:t>
      </w:r>
    </w:p>
    <w:p w:rsidR="00260EC3" w:rsidRDefault="00260EC3">
      <w:pPr>
        <w:rPr>
          <w:rFonts w:ascii="Garamond" w:eastAsia="Times New Roman" w:hAnsi="Garamond" w:cs="TimesNewRomanPSMT"/>
          <w:sz w:val="24"/>
          <w:szCs w:val="24"/>
        </w:rPr>
      </w:pPr>
      <w:r>
        <w:rPr>
          <w:rFonts w:ascii="Garamond" w:hAnsi="Garamond" w:cs="TimesNewRomanPSMT"/>
          <w:sz w:val="24"/>
          <w:szCs w:val="24"/>
        </w:rPr>
        <w:br w:type="page"/>
      </w:r>
    </w:p>
    <w:p w:rsidR="00F43A03" w:rsidRPr="00BC1D86" w:rsidRDefault="00F43A03" w:rsidP="00C95FA1">
      <w:pPr>
        <w:pStyle w:val="Akapitzlist"/>
        <w:numPr>
          <w:ilvl w:val="0"/>
          <w:numId w:val="9"/>
        </w:numPr>
        <w:suppressAutoHyphens/>
        <w:spacing w:after="0" w:line="240" w:lineRule="auto"/>
        <w:rPr>
          <w:rFonts w:ascii="Garamond" w:hAnsi="Garamond"/>
          <w:b/>
        </w:rPr>
      </w:pPr>
      <w:r w:rsidRPr="00BC1D86">
        <w:rPr>
          <w:rFonts w:ascii="Garamond" w:hAnsi="Garamond"/>
          <w:b/>
        </w:rPr>
        <w:lastRenderedPageBreak/>
        <w:t>INNE OŚWIADCZENIA I DOKUMENTY</w:t>
      </w:r>
      <w:r w:rsidR="00446B2B" w:rsidRPr="00BC1D86">
        <w:rPr>
          <w:rFonts w:ascii="Garamond" w:hAnsi="Garamond"/>
          <w:b/>
        </w:rPr>
        <w:t xml:space="preserve"> SKŁADAJĄCE SIĘ NA OFERTĘ</w:t>
      </w:r>
      <w:r w:rsidRPr="00BC1D86">
        <w:rPr>
          <w:rFonts w:ascii="Garamond" w:hAnsi="Garamond"/>
          <w:b/>
        </w:rPr>
        <w:t>:</w:t>
      </w:r>
    </w:p>
    <w:p w:rsidR="00EB239E" w:rsidRPr="00BC1D86" w:rsidRDefault="00446B2B" w:rsidP="00EB239E">
      <w:pPr>
        <w:suppressAutoHyphens/>
        <w:spacing w:after="0" w:line="240" w:lineRule="auto"/>
        <w:ind w:left="720" w:hanging="294"/>
        <w:jc w:val="both"/>
        <w:rPr>
          <w:rFonts w:ascii="Garamond" w:hAnsi="Garamond"/>
          <w:b/>
          <w:bCs/>
          <w:sz w:val="24"/>
          <w:szCs w:val="24"/>
        </w:rPr>
      </w:pPr>
      <w:r w:rsidRPr="00BC1D86">
        <w:rPr>
          <w:rFonts w:ascii="Garamond" w:hAnsi="Garamond"/>
          <w:bCs/>
          <w:sz w:val="24"/>
          <w:szCs w:val="24"/>
        </w:rPr>
        <w:t xml:space="preserve">1. </w:t>
      </w:r>
      <w:r w:rsidR="00EB239E" w:rsidRPr="00BC1D86">
        <w:rPr>
          <w:rFonts w:ascii="Garamond" w:hAnsi="Garamond"/>
          <w:bCs/>
          <w:sz w:val="24"/>
          <w:szCs w:val="24"/>
        </w:rPr>
        <w:t xml:space="preserve">  </w:t>
      </w:r>
      <w:r w:rsidRPr="00BC1D86">
        <w:rPr>
          <w:rFonts w:ascii="Garamond" w:hAnsi="Garamond"/>
          <w:bCs/>
          <w:sz w:val="24"/>
          <w:szCs w:val="24"/>
        </w:rPr>
        <w:t>Wypełniony formularz cenowy (</w:t>
      </w:r>
      <w:r w:rsidRPr="00BC1D86">
        <w:rPr>
          <w:rFonts w:ascii="Garamond" w:hAnsi="Garamond"/>
          <w:b/>
          <w:bCs/>
          <w:sz w:val="24"/>
          <w:szCs w:val="24"/>
        </w:rPr>
        <w:t xml:space="preserve">wg wzoru nr 1), </w:t>
      </w:r>
    </w:p>
    <w:p w:rsidR="00F43A03" w:rsidRPr="00EB239E" w:rsidRDefault="00EB239E" w:rsidP="00EB239E">
      <w:pPr>
        <w:suppressAutoHyphens/>
        <w:spacing w:after="0" w:line="240" w:lineRule="auto"/>
        <w:ind w:left="720" w:hanging="294"/>
        <w:jc w:val="both"/>
        <w:rPr>
          <w:rFonts w:ascii="Garamond" w:hAnsi="Garamond"/>
          <w:b/>
          <w:bCs/>
          <w:sz w:val="24"/>
          <w:szCs w:val="24"/>
        </w:rPr>
      </w:pPr>
      <w:r>
        <w:rPr>
          <w:rFonts w:ascii="Garamond" w:hAnsi="Garamond" w:cs="Arial"/>
          <w:bCs/>
          <w:sz w:val="24"/>
          <w:szCs w:val="24"/>
        </w:rPr>
        <w:t xml:space="preserve">2. </w:t>
      </w:r>
      <w:r w:rsidR="00F43A03" w:rsidRPr="00EB239E">
        <w:rPr>
          <w:rFonts w:ascii="Garamond" w:hAnsi="Garamond" w:cs="Arial"/>
          <w:bCs/>
          <w:sz w:val="24"/>
          <w:szCs w:val="24"/>
        </w:rPr>
        <w:t>Pełnomocnictwo do reprezentowania Wykonawców wspólnie ubiegających się</w:t>
      </w:r>
      <w:r w:rsidR="00EF063C" w:rsidRPr="00EB239E">
        <w:rPr>
          <w:rFonts w:ascii="Garamond" w:hAnsi="Garamond" w:cs="Arial"/>
          <w:bCs/>
          <w:sz w:val="24"/>
          <w:szCs w:val="24"/>
        </w:rPr>
        <w:br/>
        <w:t xml:space="preserve"> </w:t>
      </w:r>
      <w:r w:rsidR="00F43A03" w:rsidRPr="00EB239E">
        <w:rPr>
          <w:rFonts w:ascii="Garamond" w:hAnsi="Garamond" w:cs="Arial"/>
          <w:bCs/>
          <w:sz w:val="24"/>
          <w:szCs w:val="24"/>
        </w:rPr>
        <w:t xml:space="preserve"> o udzielenie zamówienia </w:t>
      </w:r>
      <w:r w:rsidR="00F43A03" w:rsidRPr="00EB239E">
        <w:rPr>
          <w:rFonts w:ascii="Garamond" w:hAnsi="Garamond" w:cs="Arial"/>
          <w:bCs/>
          <w:i/>
          <w:sz w:val="24"/>
          <w:szCs w:val="24"/>
        </w:rPr>
        <w:t>(w przypadku Wykonawców wspólnie ubiegających się o udzielenie</w:t>
      </w:r>
      <w:r w:rsidR="00EF063C" w:rsidRPr="00EB239E">
        <w:rPr>
          <w:rFonts w:ascii="Garamond" w:hAnsi="Garamond" w:cs="Arial"/>
          <w:bCs/>
          <w:i/>
          <w:sz w:val="24"/>
          <w:szCs w:val="24"/>
        </w:rPr>
        <w:br/>
        <w:t xml:space="preserve"> </w:t>
      </w:r>
      <w:r w:rsidR="00F43A03" w:rsidRPr="00EB239E">
        <w:rPr>
          <w:rFonts w:ascii="Garamond" w:hAnsi="Garamond" w:cs="Arial"/>
          <w:bCs/>
          <w:i/>
          <w:sz w:val="24"/>
          <w:szCs w:val="24"/>
        </w:rPr>
        <w:t xml:space="preserve"> zamówienia)</w:t>
      </w:r>
      <w:r w:rsidR="00F43A03" w:rsidRPr="00EB239E">
        <w:rPr>
          <w:rFonts w:ascii="Garamond" w:hAnsi="Garamond" w:cs="Arial"/>
          <w:bCs/>
          <w:sz w:val="24"/>
          <w:szCs w:val="24"/>
        </w:rPr>
        <w:t>.</w:t>
      </w:r>
    </w:p>
    <w:p w:rsidR="00446B2B" w:rsidRPr="00EB239E" w:rsidRDefault="00F43A03" w:rsidP="0074717D">
      <w:pPr>
        <w:pStyle w:val="Akapitzlist"/>
        <w:numPr>
          <w:ilvl w:val="0"/>
          <w:numId w:val="21"/>
        </w:numPr>
        <w:tabs>
          <w:tab w:val="left" w:pos="851"/>
        </w:tabs>
        <w:suppressAutoHyphens/>
        <w:spacing w:after="0" w:line="240" w:lineRule="auto"/>
        <w:ind w:firstLine="66"/>
        <w:jc w:val="both"/>
        <w:rPr>
          <w:rFonts w:ascii="Garamond" w:hAnsi="Garamond" w:cstheme="minorBidi"/>
          <w:b/>
          <w:bCs/>
          <w:sz w:val="24"/>
          <w:szCs w:val="24"/>
        </w:rPr>
      </w:pPr>
      <w:r w:rsidRPr="00EB239E">
        <w:rPr>
          <w:rFonts w:ascii="Garamond" w:hAnsi="Garamond" w:cs="Arial"/>
          <w:bCs/>
          <w:sz w:val="24"/>
          <w:szCs w:val="24"/>
        </w:rPr>
        <w:t xml:space="preserve">Pełnomocnictwo do podpisania oferty </w:t>
      </w:r>
      <w:r w:rsidR="00446B2B" w:rsidRPr="00EB239E">
        <w:rPr>
          <w:rFonts w:ascii="Garamond" w:hAnsi="Garamond" w:cs="Arial"/>
          <w:bCs/>
          <w:sz w:val="24"/>
          <w:szCs w:val="24"/>
        </w:rPr>
        <w:t>i składani a ewentualnych wyjaśnień, jeżeli osoba</w:t>
      </w:r>
      <w:r w:rsidR="00EF063C" w:rsidRPr="00EB239E">
        <w:rPr>
          <w:rFonts w:ascii="Garamond" w:hAnsi="Garamond" w:cs="Arial"/>
          <w:bCs/>
          <w:sz w:val="24"/>
          <w:szCs w:val="24"/>
        </w:rPr>
        <w:br/>
        <w:t xml:space="preserve">      </w:t>
      </w:r>
      <w:r w:rsidR="00446B2B" w:rsidRPr="00EB239E">
        <w:rPr>
          <w:rFonts w:ascii="Garamond" w:hAnsi="Garamond" w:cs="Arial"/>
          <w:bCs/>
          <w:sz w:val="24"/>
          <w:szCs w:val="24"/>
        </w:rPr>
        <w:t xml:space="preserve"> podpisującą nie jest osoba upoważniona. </w:t>
      </w:r>
    </w:p>
    <w:p w:rsidR="00F43A03" w:rsidRPr="006E4CB3" w:rsidRDefault="00F43A03" w:rsidP="0074717D">
      <w:pPr>
        <w:pStyle w:val="Akapitzlist"/>
        <w:numPr>
          <w:ilvl w:val="0"/>
          <w:numId w:val="21"/>
        </w:numPr>
        <w:suppressAutoHyphens/>
        <w:spacing w:after="0" w:line="240" w:lineRule="auto"/>
        <w:ind w:firstLine="66"/>
        <w:jc w:val="both"/>
        <w:rPr>
          <w:rFonts w:ascii="Garamond" w:hAnsi="Garamond"/>
          <w:b/>
          <w:bCs/>
          <w:sz w:val="24"/>
          <w:szCs w:val="24"/>
        </w:rPr>
      </w:pPr>
      <w:r w:rsidRPr="00EB239E">
        <w:rPr>
          <w:rFonts w:ascii="Garamond" w:hAnsi="Garamond" w:cs="Arial"/>
          <w:sz w:val="24"/>
          <w:szCs w:val="24"/>
        </w:rPr>
        <w:t>Dokument potwierdzający wniesienie wadium.</w:t>
      </w:r>
    </w:p>
    <w:p w:rsidR="006E4CB3" w:rsidRPr="00CD367F" w:rsidRDefault="006E4CB3" w:rsidP="006E4CB3">
      <w:pPr>
        <w:pStyle w:val="Akapitzlist"/>
        <w:numPr>
          <w:ilvl w:val="0"/>
          <w:numId w:val="21"/>
        </w:numPr>
        <w:suppressAutoHyphens/>
        <w:spacing w:after="0" w:line="240" w:lineRule="auto"/>
        <w:ind w:left="709" w:hanging="283"/>
        <w:jc w:val="both"/>
        <w:rPr>
          <w:rFonts w:ascii="Garamond" w:hAnsi="Garamond"/>
          <w:b/>
          <w:bCs/>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 w ofercie części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 celu wykazania spełniania warunków udziału w postępowaniu, o których mowa w art. 22 ust. 1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 </w:t>
      </w:r>
      <w:r w:rsidRPr="00BC1D86">
        <w:rPr>
          <w:rFonts w:ascii="Garamond" w:hAnsi="Garamond" w:cs="TimesNewRomanPSMT"/>
          <w:b/>
          <w:sz w:val="24"/>
          <w:szCs w:val="24"/>
        </w:rPr>
        <w:t>wypełniając wzór nr</w:t>
      </w:r>
      <w:r>
        <w:rPr>
          <w:rFonts w:ascii="Garamond" w:hAnsi="Garamond" w:cs="TimesNewRomanPSMT"/>
          <w:b/>
          <w:sz w:val="24"/>
          <w:szCs w:val="24"/>
        </w:rPr>
        <w:t xml:space="preserve"> 6</w:t>
      </w:r>
      <w:r w:rsidRPr="00BC1D86">
        <w:rPr>
          <w:rFonts w:ascii="Garamond" w:hAnsi="Garamond" w:cs="TimesNewRomanPSMT"/>
          <w:b/>
          <w:sz w:val="24"/>
          <w:szCs w:val="24"/>
        </w:rPr>
        <w:t xml:space="preserve"> </w:t>
      </w:r>
      <w:r w:rsidRPr="00BC1D86">
        <w:rPr>
          <w:rFonts w:ascii="Garamond" w:hAnsi="Garamond" w:cs="TimesNewRomanPSMT"/>
          <w:sz w:val="24"/>
          <w:szCs w:val="24"/>
        </w:rPr>
        <w:t>- jeżeli Wykonawca przewiduje udział podwykonawców</w:t>
      </w:r>
      <w:r w:rsidR="00CD367F">
        <w:rPr>
          <w:rFonts w:ascii="Garamond" w:hAnsi="Garamond" w:cs="TimesNewRomanPSMT"/>
          <w:sz w:val="24"/>
          <w:szCs w:val="24"/>
        </w:rPr>
        <w:t xml:space="preserve">. </w:t>
      </w:r>
    </w:p>
    <w:p w:rsidR="00F43A03" w:rsidRPr="00CD367F" w:rsidRDefault="00CD367F" w:rsidP="00F43A03">
      <w:pPr>
        <w:numPr>
          <w:ilvl w:val="0"/>
          <w:numId w:val="21"/>
        </w:numPr>
        <w:suppressAutoHyphens/>
        <w:spacing w:after="0"/>
        <w:jc w:val="both"/>
        <w:rPr>
          <w:rFonts w:ascii="Garamond" w:hAnsi="Garamond"/>
        </w:rPr>
      </w:pPr>
      <w:r w:rsidRPr="00CD367F">
        <w:rPr>
          <w:rFonts w:ascii="Garamond" w:hAnsi="Garamond" w:cs="TimesNewRomanPS-BoldMT"/>
          <w:bCs/>
          <w:sz w:val="24"/>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CD367F">
        <w:rPr>
          <w:rFonts w:ascii="Garamond" w:hAnsi="Garamond" w:cs="TimesNewRomanPS-BoldMT"/>
          <w:b/>
          <w:bCs/>
          <w:sz w:val="24"/>
          <w:szCs w:val="24"/>
          <w:u w:val="single"/>
        </w:rPr>
        <w:t>pisemne zobowiązanie</w:t>
      </w:r>
      <w:r w:rsidRPr="00CD367F">
        <w:rPr>
          <w:rFonts w:ascii="Garamond" w:hAnsi="Garamond" w:cs="TimesNewRomanPS-BoldMT"/>
          <w:bCs/>
          <w:sz w:val="24"/>
          <w:szCs w:val="24"/>
        </w:rPr>
        <w:t xml:space="preserve"> tych podmiotów do oddania mu do dyspozycji niezbędnych zasobów na potrzeby wykonania zamówienia.  </w:t>
      </w:r>
    </w:p>
    <w:p w:rsidR="00CD367F" w:rsidRPr="00CD367F" w:rsidRDefault="00CD367F" w:rsidP="00CD367F">
      <w:pPr>
        <w:suppressAutoHyphens/>
        <w:spacing w:after="0"/>
        <w:ind w:left="360"/>
        <w:jc w:val="both"/>
        <w:rPr>
          <w:rFonts w:ascii="Garamond" w:hAnsi="Garamond"/>
        </w:rPr>
      </w:pPr>
    </w:p>
    <w:p w:rsidR="00F43A03" w:rsidRDefault="00F43A03" w:rsidP="00C95FA1">
      <w:pPr>
        <w:pStyle w:val="Tekstpodstawowy31"/>
        <w:numPr>
          <w:ilvl w:val="0"/>
          <w:numId w:val="9"/>
        </w:numPr>
        <w:tabs>
          <w:tab w:val="right" w:pos="-1276"/>
          <w:tab w:val="left" w:pos="0"/>
        </w:tabs>
        <w:autoSpaceDE w:val="0"/>
        <w:spacing w:after="0" w:line="240" w:lineRule="auto"/>
        <w:jc w:val="both"/>
        <w:rPr>
          <w:rFonts w:ascii="Garamond" w:hAnsi="Garamond"/>
          <w:b/>
          <w:sz w:val="24"/>
          <w:szCs w:val="24"/>
        </w:rPr>
      </w:pPr>
      <w:r w:rsidRPr="00D829BF">
        <w:rPr>
          <w:rFonts w:ascii="Garamond" w:hAnsi="Garamond"/>
          <w:b/>
          <w:sz w:val="24"/>
          <w:szCs w:val="24"/>
        </w:rPr>
        <w:t>INFORMACJ</w:t>
      </w:r>
      <w:r w:rsidR="00EB239E">
        <w:rPr>
          <w:rFonts w:ascii="Garamond" w:hAnsi="Garamond"/>
          <w:b/>
          <w:sz w:val="24"/>
          <w:szCs w:val="24"/>
        </w:rPr>
        <w:t xml:space="preserve">A O SPOSOBIE POROZUMIEWANIA SIĘ </w:t>
      </w:r>
      <w:r w:rsidRPr="00D829BF">
        <w:rPr>
          <w:rFonts w:ascii="Garamond" w:hAnsi="Garamond"/>
          <w:b/>
          <w:sz w:val="24"/>
          <w:szCs w:val="24"/>
        </w:rPr>
        <w:t>Z</w:t>
      </w:r>
      <w:r>
        <w:rPr>
          <w:rFonts w:ascii="Garamond" w:hAnsi="Garamond"/>
          <w:b/>
          <w:sz w:val="24"/>
          <w:szCs w:val="24"/>
        </w:rPr>
        <w:t> </w:t>
      </w:r>
      <w:r w:rsidRPr="00D829BF">
        <w:rPr>
          <w:rFonts w:ascii="Garamond" w:hAnsi="Garamond"/>
          <w:b/>
          <w:sz w:val="24"/>
          <w:szCs w:val="24"/>
        </w:rPr>
        <w:t>WYKONAWCAMI</w:t>
      </w:r>
      <w:r w:rsidR="00EF063C">
        <w:rPr>
          <w:rFonts w:ascii="Garamond" w:hAnsi="Garamond"/>
          <w:b/>
          <w:sz w:val="24"/>
          <w:szCs w:val="24"/>
        </w:rPr>
        <w:t xml:space="preserve"> ORAZ PRZEKAZYWANIA OŚWIADCZEŃ LUB DOKUMENTÓW</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WO.271.18.2014.MT.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sidR="00EB239E">
        <w:rPr>
          <w:rStyle w:val="ZnakZnak"/>
          <w:rFonts w:ascii="Garamond" w:hAnsi="Garamond"/>
          <w:b w:val="0"/>
          <w:sz w:val="24"/>
          <w:szCs w:val="24"/>
        </w:rPr>
        <w:br/>
      </w:r>
      <w:r>
        <w:rPr>
          <w:rStyle w:val="ZnakZnak"/>
          <w:rFonts w:ascii="Garamond" w:hAnsi="Garamond"/>
          <w:b w:val="0"/>
          <w:sz w:val="24"/>
          <w:szCs w:val="24"/>
        </w:rP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sidR="00EB239E">
        <w:rPr>
          <w:rStyle w:val="ZnakZnak"/>
          <w:rFonts w:ascii="Garamond" w:hAnsi="Garamond"/>
          <w:b w:val="0"/>
          <w:sz w:val="24"/>
          <w:szCs w:val="24"/>
        </w:rPr>
        <w:br/>
      </w:r>
      <w:r>
        <w:rPr>
          <w:rStyle w:val="ZnakZnak"/>
          <w:rFonts w:ascii="Garamond" w:hAnsi="Garamond"/>
          <w:b w:val="0"/>
          <w:sz w:val="24"/>
          <w:szCs w:val="24"/>
        </w:rPr>
        <w:t xml:space="preserve">w przetargu z zachowaniem tajności źródła pytania.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w:t>
      </w:r>
      <w:r w:rsidR="00464E82">
        <w:rPr>
          <w:rStyle w:val="ZnakZnak"/>
          <w:rFonts w:ascii="Garamond" w:hAnsi="Garamond"/>
          <w:sz w:val="24"/>
          <w:szCs w:val="24"/>
        </w:rPr>
        <w:t xml:space="preserve">(na adres: </w:t>
      </w:r>
      <w:r w:rsidR="00464E82" w:rsidRPr="00EB239E">
        <w:rPr>
          <w:rStyle w:val="ZnakZnak"/>
          <w:rFonts w:ascii="Garamond" w:hAnsi="Garamond"/>
          <w:sz w:val="24"/>
          <w:szCs w:val="24"/>
        </w:rPr>
        <w:t>Urząd Miejski</w:t>
      </w:r>
      <w:r w:rsidR="00464E82">
        <w:rPr>
          <w:rStyle w:val="ZnakZnak"/>
          <w:rFonts w:ascii="Garamond" w:hAnsi="Garamond"/>
          <w:sz w:val="24"/>
          <w:szCs w:val="24"/>
        </w:rPr>
        <w:t xml:space="preserve">, al. 1 Maja 14, al. 1 Maja 14, 11-500 Giżycko) </w:t>
      </w:r>
      <w:r>
        <w:rPr>
          <w:rStyle w:val="ZnakZnak"/>
          <w:rFonts w:ascii="Garamond" w:hAnsi="Garamond"/>
          <w:sz w:val="24"/>
          <w:szCs w:val="24"/>
        </w:rPr>
        <w:t xml:space="preserve">lub na adres e-mail: </w:t>
      </w:r>
      <w:hyperlink r:id="rId11" w:history="1">
        <w:r w:rsidR="00464E82" w:rsidRPr="00346E7C">
          <w:rPr>
            <w:rStyle w:val="Hipercze"/>
            <w:rFonts w:ascii="Garamond" w:hAnsi="Garamond" w:cs="Arial"/>
            <w:kern w:val="1"/>
            <w:sz w:val="24"/>
            <w:szCs w:val="24"/>
          </w:rPr>
          <w:t>przetargi@gizycko.pl</w:t>
        </w:r>
      </w:hyperlink>
      <w:r w:rsidR="00464E82">
        <w:rPr>
          <w:rStyle w:val="ZnakZnak"/>
          <w:rFonts w:ascii="Garamond" w:hAnsi="Garamond"/>
          <w:sz w:val="24"/>
          <w:szCs w:val="24"/>
        </w:rPr>
        <w:t xml:space="preserve"> . </w:t>
      </w:r>
      <w:r w:rsidR="00464E82">
        <w:rPr>
          <w:rStyle w:val="ZnakZnak"/>
          <w:rFonts w:ascii="Garamond" w:hAnsi="Garamond"/>
          <w:b w:val="0"/>
          <w:sz w:val="24"/>
          <w:szCs w:val="24"/>
        </w:rPr>
        <w:t xml:space="preserve">Zamawiający </w:t>
      </w:r>
      <w:r w:rsidR="00464E82">
        <w:rPr>
          <w:rStyle w:val="ZnakZnak"/>
          <w:rFonts w:ascii="Garamond" w:hAnsi="Garamond"/>
          <w:sz w:val="24"/>
          <w:szCs w:val="24"/>
        </w:rPr>
        <w:t>żąda</w:t>
      </w:r>
      <w:r w:rsidR="00464E82">
        <w:rPr>
          <w:rStyle w:val="ZnakZnak"/>
          <w:rFonts w:ascii="Garamond" w:hAnsi="Garamond"/>
          <w:b w:val="0"/>
          <w:sz w:val="24"/>
          <w:szCs w:val="24"/>
        </w:rPr>
        <w:t xml:space="preserve">, aby korespondencja, o której mowa w ust. 2 przekazywana drogą elektroniczną </w:t>
      </w:r>
      <w:r w:rsidR="00464E82">
        <w:rPr>
          <w:rStyle w:val="ZnakZnak"/>
          <w:rFonts w:ascii="Garamond" w:hAnsi="Garamond"/>
          <w:sz w:val="24"/>
          <w:szCs w:val="24"/>
        </w:rPr>
        <w:t xml:space="preserve">była potwierdzona pisemnie. </w:t>
      </w:r>
      <w:r w:rsidR="00464E82" w:rsidRPr="00464E82">
        <w:rPr>
          <w:rStyle w:val="ZnakZnak"/>
          <w:rFonts w:ascii="Garamond" w:hAnsi="Garamond"/>
          <w:b w:val="0"/>
          <w:sz w:val="24"/>
          <w:szCs w:val="24"/>
        </w:rPr>
        <w:t xml:space="preserve">Przepisy art. 27 ust. 1 – 3 ustawy </w:t>
      </w:r>
      <w:proofErr w:type="spellStart"/>
      <w:r w:rsidR="00464E82" w:rsidRPr="00464E82">
        <w:rPr>
          <w:rStyle w:val="ZnakZnak"/>
          <w:rFonts w:ascii="Garamond" w:hAnsi="Garamond"/>
          <w:b w:val="0"/>
          <w:sz w:val="24"/>
          <w:szCs w:val="24"/>
        </w:rPr>
        <w:t>Pzp</w:t>
      </w:r>
      <w:proofErr w:type="spellEnd"/>
      <w:r w:rsidR="00464E82" w:rsidRPr="00464E82">
        <w:rPr>
          <w:rStyle w:val="ZnakZnak"/>
          <w:rFonts w:ascii="Garamond" w:hAnsi="Garamond"/>
          <w:b w:val="0"/>
          <w:sz w:val="24"/>
          <w:szCs w:val="24"/>
        </w:rPr>
        <w:t xml:space="preserve"> stosuje się odpowiednio. </w:t>
      </w:r>
      <w:r w:rsidR="00464E82">
        <w:rPr>
          <w:rStyle w:val="ZnakZnak"/>
          <w:rFonts w:ascii="Garamond" w:hAnsi="Garamond"/>
          <w:b w:val="0"/>
          <w:sz w:val="24"/>
          <w:szCs w:val="24"/>
        </w:rPr>
        <w:t>Jeżeli Zamawiający lub Wykonawcy przekazują oświadczenia</w:t>
      </w:r>
      <w:r w:rsidR="00EE0EAA">
        <w:rPr>
          <w:rStyle w:val="ZnakZnak"/>
          <w:rFonts w:ascii="Garamond" w:hAnsi="Garamond"/>
          <w:b w:val="0"/>
          <w:sz w:val="24"/>
          <w:szCs w:val="24"/>
        </w:rPr>
        <w:t>,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w:t>
      </w:r>
      <w:r w:rsidR="007C22DE">
        <w:rPr>
          <w:rStyle w:val="ZnakZnak"/>
          <w:rFonts w:ascii="Garamond" w:hAnsi="Garamond"/>
          <w:b w:val="0"/>
          <w:sz w:val="24"/>
          <w:szCs w:val="24"/>
        </w:rPr>
        <w:t xml:space="preserve">osłuży się prawidłowym potwierdzeniem dokonania transmisji danych.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lastRenderedPageBreak/>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te dokumenty mogą być składane </w:t>
      </w:r>
      <w:r>
        <w:rPr>
          <w:rStyle w:val="ZnakZnak"/>
          <w:rFonts w:ascii="Garamond" w:hAnsi="Garamond"/>
          <w:b w:val="0"/>
          <w:sz w:val="24"/>
          <w:szCs w:val="24"/>
        </w:rPr>
        <w:b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Pr>
          <w:rStyle w:val="ZnakZnak"/>
          <w:rFonts w:ascii="Garamond" w:hAnsi="Garamond"/>
          <w:b w:val="0"/>
          <w:sz w:val="24"/>
          <w:szCs w:val="24"/>
        </w:rPr>
        <w:t>Pzp</w:t>
      </w:r>
      <w:proofErr w:type="spellEnd"/>
      <w:r w:rsidR="000A48D5">
        <w:rPr>
          <w:rStyle w:val="ZnakZnak"/>
          <w:rFonts w:ascii="Garamond" w:hAnsi="Garamond"/>
          <w:b w:val="0"/>
          <w:sz w:val="24"/>
          <w:szCs w:val="24"/>
        </w:rPr>
        <w:t>)</w:t>
      </w:r>
      <w:r w:rsidR="00A057CD">
        <w:rPr>
          <w:rStyle w:val="ZnakZnak"/>
          <w:rFonts w:ascii="Garamond" w:hAnsi="Garamond"/>
          <w:b w:val="0"/>
          <w:sz w:val="24"/>
          <w:szCs w:val="24"/>
        </w:rPr>
        <w:t>, pod warunkiem, że wniosek o wyjaśnienie treści specyfikacji wpłynął do Zamawiającego nie później niż do końca dnia, w którym upływa połowa wyznaczonego terminu składania ofert</w:t>
      </w:r>
      <w:r w:rsidR="000A40C3">
        <w:rPr>
          <w:rStyle w:val="ZnakZnak"/>
          <w:rFonts w:ascii="Garamond" w:hAnsi="Garamond"/>
          <w:b w:val="0"/>
          <w:sz w:val="24"/>
          <w:szCs w:val="24"/>
        </w:rPr>
        <w:t xml:space="preserve">. </w:t>
      </w:r>
      <w:r w:rsidR="00A057CD">
        <w:rPr>
          <w:rStyle w:val="ZnakZnak"/>
          <w:rFonts w:ascii="Garamond" w:hAnsi="Garamond"/>
          <w:b w:val="0"/>
          <w:sz w:val="24"/>
          <w:szCs w:val="24"/>
        </w:rPr>
        <w:t xml:space="preserve">Jeżeli wniosek o wyjaśnienie wpłynie do Zamawiającego po upływie tego terminu lub dotyczy udzielonych wyjaśnień Zamawiający może udzielić wyjaśnień lub pozostawić wniosek bez rozpatrzenia. Zamawiający informuje, </w:t>
      </w:r>
      <w:r w:rsidR="00812999">
        <w:rPr>
          <w:rStyle w:val="ZnakZnak"/>
          <w:rFonts w:ascii="Garamond" w:hAnsi="Garamond"/>
          <w:b w:val="0"/>
          <w:sz w:val="24"/>
          <w:szCs w:val="24"/>
        </w:rPr>
        <w:t>że nie będzie udzielał żadnych ustnych</w:t>
      </w:r>
      <w:r w:rsidR="00A057CD">
        <w:rPr>
          <w:rStyle w:val="ZnakZnak"/>
          <w:rFonts w:ascii="Garamond" w:hAnsi="Garamond"/>
          <w:b w:val="0"/>
          <w:sz w:val="24"/>
          <w:szCs w:val="24"/>
        </w:rPr>
        <w:t xml:space="preserve"> i telefonicznych informacji, wyjaśnień, czy odpowiedzi na kierowane do Zamawiaj</w:t>
      </w:r>
      <w:r w:rsidR="00812999">
        <w:rPr>
          <w:rStyle w:val="ZnakZnak"/>
          <w:rFonts w:ascii="Garamond" w:hAnsi="Garamond"/>
          <w:b w:val="0"/>
          <w:sz w:val="24"/>
          <w:szCs w:val="24"/>
        </w:rPr>
        <w:t>ą</w:t>
      </w:r>
      <w:r w:rsidR="00A057CD">
        <w:rPr>
          <w:rStyle w:val="ZnakZnak"/>
          <w:rFonts w:ascii="Garamond" w:hAnsi="Garamond"/>
          <w:b w:val="0"/>
          <w:sz w:val="24"/>
          <w:szCs w:val="24"/>
        </w:rPr>
        <w:t xml:space="preserve">cego zapytania w celu zachowania zasady pisemności postępowania i równego traktowania Wykonawców.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2"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961124" w:rsidRDefault="00961124"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3" w:history="1">
        <w:r w:rsidR="00734246"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961124"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Zam</w:t>
      </w:r>
      <w:r w:rsidR="00961124">
        <w:rPr>
          <w:rStyle w:val="ZnakZnak"/>
          <w:rFonts w:ascii="Garamond" w:hAnsi="Garamond"/>
          <w:b w:val="0"/>
          <w:sz w:val="24"/>
          <w:szCs w:val="24"/>
        </w:rPr>
        <w:t>awiaj</w:t>
      </w:r>
      <w:r>
        <w:rPr>
          <w:rStyle w:val="ZnakZnak"/>
          <w:rFonts w:ascii="Garamond" w:hAnsi="Garamond"/>
          <w:b w:val="0"/>
          <w:sz w:val="24"/>
          <w:szCs w:val="24"/>
        </w:rPr>
        <w:t>ą</w:t>
      </w:r>
      <w:r w:rsidR="00961124">
        <w:rPr>
          <w:rStyle w:val="ZnakZnak"/>
          <w:rFonts w:ascii="Garamond" w:hAnsi="Garamond"/>
          <w:b w:val="0"/>
          <w:sz w:val="24"/>
          <w:szCs w:val="24"/>
        </w:rPr>
        <w:t>cy p</w:t>
      </w:r>
      <w:r>
        <w:rPr>
          <w:rStyle w:val="ZnakZnak"/>
          <w:rFonts w:ascii="Garamond" w:hAnsi="Garamond"/>
          <w:b w:val="0"/>
          <w:sz w:val="24"/>
          <w:szCs w:val="24"/>
        </w:rPr>
        <w:t xml:space="preserve">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4"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 Zamawiający zamieści tę informację na tej stronie.</w:t>
      </w:r>
    </w:p>
    <w:p w:rsidR="00734246"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734246"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Arkadiusz Połojański –</w:t>
      </w:r>
      <w:r w:rsidR="000A48D5" w:rsidRPr="00FB09A6">
        <w:rPr>
          <w:rStyle w:val="ZnakZnak"/>
          <w:rFonts w:ascii="Garamond" w:hAnsi="Garamond"/>
          <w:b w:val="0"/>
          <w:sz w:val="24"/>
          <w:szCs w:val="24"/>
        </w:rPr>
        <w:t xml:space="preserve"> Sekretarz Miasta -</w:t>
      </w:r>
      <w:r w:rsidRPr="00FB09A6">
        <w:rPr>
          <w:rStyle w:val="ZnakZnak"/>
          <w:rFonts w:ascii="Garamond" w:hAnsi="Garamond"/>
          <w:b w:val="0"/>
          <w:sz w:val="24"/>
          <w:szCs w:val="24"/>
        </w:rPr>
        <w:t xml:space="preserve"> w zakresie przedmiotu zamówienia (tel.87 7324</w:t>
      </w:r>
      <w:r w:rsidR="00812999" w:rsidRPr="00FB09A6">
        <w:rPr>
          <w:rStyle w:val="ZnakZnak"/>
          <w:rFonts w:ascii="Garamond" w:hAnsi="Garamond"/>
          <w:b w:val="0"/>
          <w:sz w:val="24"/>
          <w:szCs w:val="24"/>
        </w:rPr>
        <w:t xml:space="preserve"> </w:t>
      </w:r>
      <w:r w:rsidRPr="00FB09A6">
        <w:rPr>
          <w:rStyle w:val="ZnakZnak"/>
          <w:rFonts w:ascii="Garamond" w:hAnsi="Garamond"/>
          <w:b w:val="0"/>
          <w:sz w:val="24"/>
          <w:szCs w:val="24"/>
        </w:rPr>
        <w:t>150)</w:t>
      </w:r>
      <w:r w:rsidR="000A48D5" w:rsidRPr="00FB09A6">
        <w:rPr>
          <w:rStyle w:val="ZnakZnak"/>
          <w:rFonts w:ascii="Garamond" w:hAnsi="Garamond"/>
          <w:b w:val="0"/>
          <w:sz w:val="24"/>
          <w:szCs w:val="24"/>
        </w:rPr>
        <w:t xml:space="preserve">, e-mail: </w:t>
      </w:r>
      <w:hyperlink r:id="rId15"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842C44"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w:t>
      </w:r>
      <w:r w:rsidR="00842C44" w:rsidRPr="00FB09A6">
        <w:rPr>
          <w:rStyle w:val="ZnakZnak"/>
          <w:rFonts w:ascii="Garamond" w:hAnsi="Garamond"/>
          <w:b w:val="0"/>
          <w:sz w:val="24"/>
          <w:szCs w:val="24"/>
        </w:rPr>
        <w:t>–</w:t>
      </w:r>
      <w:r w:rsidR="000A48D5" w:rsidRPr="00FB09A6">
        <w:rPr>
          <w:rStyle w:val="ZnakZnak"/>
          <w:rFonts w:ascii="Garamond" w:hAnsi="Garamond"/>
          <w:b w:val="0"/>
          <w:sz w:val="24"/>
          <w:szCs w:val="24"/>
        </w:rPr>
        <w:t xml:space="preserve"> Główny specjalista - </w:t>
      </w:r>
      <w:r w:rsidRPr="00FB09A6">
        <w:rPr>
          <w:rStyle w:val="ZnakZnak"/>
          <w:rFonts w:ascii="Garamond" w:hAnsi="Garamond"/>
          <w:b w:val="0"/>
          <w:sz w:val="24"/>
          <w:szCs w:val="24"/>
        </w:rPr>
        <w:t xml:space="preserve"> </w:t>
      </w:r>
      <w:r w:rsidR="00842C44" w:rsidRPr="00FB09A6">
        <w:rPr>
          <w:rStyle w:val="ZnakZnak"/>
          <w:rFonts w:ascii="Garamond" w:hAnsi="Garamond"/>
          <w:b w:val="0"/>
          <w:sz w:val="24"/>
          <w:szCs w:val="24"/>
        </w:rPr>
        <w:t>w zakresie procedury prawa zamówień publicznych (87 7324 143)</w:t>
      </w:r>
      <w:r w:rsidR="000A48D5" w:rsidRPr="00FB09A6">
        <w:rPr>
          <w:rStyle w:val="ZnakZnak"/>
          <w:rFonts w:ascii="Garamond" w:hAnsi="Garamond"/>
          <w:b w:val="0"/>
          <w:sz w:val="24"/>
          <w:szCs w:val="24"/>
        </w:rPr>
        <w:t xml:space="preserve">, e-mail: </w:t>
      </w:r>
      <w:hyperlink r:id="rId16"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1E2CEE" w:rsidRPr="000A40C3" w:rsidRDefault="00842C44" w:rsidP="001E2CEE">
      <w:pPr>
        <w:pStyle w:val="Akapitzlist"/>
        <w:numPr>
          <w:ilvl w:val="3"/>
          <w:numId w:val="6"/>
        </w:numPr>
        <w:tabs>
          <w:tab w:val="left" w:pos="284"/>
          <w:tab w:val="left" w:pos="709"/>
        </w:tabs>
        <w:suppressAutoHyphens/>
        <w:overflowPunct w:val="0"/>
        <w:autoSpaceDE w:val="0"/>
        <w:autoSpaceDN w:val="0"/>
        <w:adjustRightInd w:val="0"/>
        <w:spacing w:after="0" w:line="240" w:lineRule="auto"/>
        <w:ind w:left="1037" w:hanging="611"/>
        <w:jc w:val="both"/>
        <w:textAlignment w:val="baseline"/>
        <w:rPr>
          <w:rStyle w:val="ZnakZnak"/>
          <w:rFonts w:ascii="Garamond" w:hAnsi="Garamond" w:cs="TimesNewRomanPSMT"/>
          <w:bCs w:val="0"/>
          <w:kern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w:t>
      </w:r>
      <w:r w:rsidR="00812999" w:rsidRPr="000A40C3">
        <w:rPr>
          <w:rStyle w:val="ZnakZnak"/>
          <w:rFonts w:ascii="Garamond" w:hAnsi="Garamond"/>
          <w:b w:val="0"/>
          <w:sz w:val="24"/>
          <w:szCs w:val="24"/>
        </w:rPr>
        <w:t>V</w:t>
      </w:r>
      <w:r w:rsidRPr="000A40C3">
        <w:rPr>
          <w:rStyle w:val="ZnakZnak"/>
          <w:rFonts w:ascii="Garamond" w:hAnsi="Garamond"/>
          <w:b w:val="0"/>
          <w:sz w:val="24"/>
          <w:szCs w:val="24"/>
        </w:rPr>
        <w:t xml:space="preserve"> ust. 1, którzy złożyli te dokumenty, oświadczenia i pełnomocnictwa, ale zawierają błędy, do ich uzupełnienia w wyz</w:t>
      </w:r>
      <w:r w:rsidR="000A48D5" w:rsidRPr="000A40C3">
        <w:rPr>
          <w:rStyle w:val="ZnakZnak"/>
          <w:rFonts w:ascii="Garamond" w:hAnsi="Garamond"/>
          <w:b w:val="0"/>
          <w:sz w:val="24"/>
          <w:szCs w:val="24"/>
        </w:rPr>
        <w:t>naczonym terminie, chyba, że mi</w:t>
      </w:r>
      <w:r w:rsidRPr="000A40C3">
        <w:rPr>
          <w:rStyle w:val="ZnakZnak"/>
          <w:rFonts w:ascii="Garamond" w:hAnsi="Garamond"/>
          <w:b w:val="0"/>
          <w:sz w:val="24"/>
          <w:szCs w:val="24"/>
        </w:rPr>
        <w:t>mo ich wezwa</w:t>
      </w:r>
      <w:r w:rsidR="000A48D5" w:rsidRPr="000A40C3">
        <w:rPr>
          <w:rStyle w:val="ZnakZnak"/>
          <w:rFonts w:ascii="Garamond" w:hAnsi="Garamond"/>
          <w:b w:val="0"/>
          <w:sz w:val="24"/>
          <w:szCs w:val="24"/>
        </w:rPr>
        <w:t xml:space="preserve">nia oferta Wykonawcy podlega odrzuceniu lub konieczne byłoby unieważnienie postępowania. </w:t>
      </w:r>
      <w:r w:rsidR="000A48D5" w:rsidRPr="000A40C3">
        <w:rPr>
          <w:rStyle w:val="ZnakZnak"/>
          <w:rFonts w:ascii="Garamond" w:hAnsi="Garamond"/>
          <w:b w:val="0"/>
          <w:sz w:val="24"/>
          <w:szCs w:val="24"/>
        </w:rPr>
        <w:lastRenderedPageBreak/>
        <w:t xml:space="preserve">Złożone na wezwanie Zamawiającego oświadczenia, dokumenty, pełnomocnictwa powinny potwierdzać spełnianie przez Wykonawcę warunków udziału </w:t>
      </w:r>
      <w:r w:rsidR="000A48D5" w:rsidRPr="000A40C3">
        <w:rPr>
          <w:rStyle w:val="ZnakZnak"/>
          <w:rFonts w:ascii="Garamond" w:hAnsi="Garamond"/>
          <w:b w:val="0"/>
          <w:sz w:val="24"/>
          <w:szCs w:val="24"/>
        </w:rPr>
        <w:br/>
        <w:t>w postępowaniu oraz spełnianie przez usługi wymagań określonych przez Zamawiającego, nie później niż w dniu, w którym upłynął termin składania ofert (zgodni</w:t>
      </w:r>
      <w:r w:rsidR="000A40C3" w:rsidRPr="000A40C3">
        <w:rPr>
          <w:rStyle w:val="ZnakZnak"/>
          <w:rFonts w:ascii="Garamond" w:hAnsi="Garamond"/>
          <w:b w:val="0"/>
          <w:sz w:val="24"/>
          <w:szCs w:val="24"/>
        </w:rPr>
        <w:t xml:space="preserve">e z art. 26 ust. 3 ustawy </w:t>
      </w:r>
      <w:proofErr w:type="spellStart"/>
      <w:r w:rsidR="000A40C3" w:rsidRPr="000A40C3">
        <w:rPr>
          <w:rStyle w:val="ZnakZnak"/>
          <w:rFonts w:ascii="Garamond" w:hAnsi="Garamond"/>
          <w:b w:val="0"/>
          <w:sz w:val="24"/>
          <w:szCs w:val="24"/>
        </w:rPr>
        <w:t>Pzp</w:t>
      </w:r>
      <w:proofErr w:type="spellEnd"/>
      <w:r w:rsidR="000A40C3" w:rsidRPr="000A40C3">
        <w:rPr>
          <w:rStyle w:val="ZnakZnak"/>
          <w:rFonts w:ascii="Garamond" w:hAnsi="Garamond"/>
          <w:b w:val="0"/>
          <w:sz w:val="24"/>
          <w:szCs w:val="24"/>
        </w:rPr>
        <w:t>).</w:t>
      </w:r>
    </w:p>
    <w:p w:rsid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Style w:val="ZnakZnak"/>
          <w:rFonts w:ascii="Garamond" w:hAnsi="Garamond"/>
          <w:b w:val="0"/>
          <w:sz w:val="24"/>
          <w:szCs w:val="24"/>
        </w:rPr>
      </w:pPr>
    </w:p>
    <w:p w:rsidR="000A40C3" w:rsidRP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F43A03" w:rsidRPr="002E4D8F" w:rsidRDefault="00F43A03" w:rsidP="00C95FA1">
      <w:pPr>
        <w:numPr>
          <w:ilvl w:val="0"/>
          <w:numId w:val="9"/>
        </w:numPr>
        <w:suppressAutoHyphens/>
        <w:spacing w:after="0" w:line="240" w:lineRule="auto"/>
        <w:ind w:left="567" w:hanging="567"/>
        <w:jc w:val="both"/>
        <w:rPr>
          <w:rStyle w:val="ZnakZnak0"/>
          <w:rFonts w:ascii="Garamond" w:hAnsi="Garamond" w:cs="Times New Roman"/>
          <w:b w:val="0"/>
          <w:bCs w:val="0"/>
          <w:sz w:val="24"/>
          <w:szCs w:val="24"/>
        </w:rPr>
      </w:pPr>
      <w:r w:rsidRPr="00F23A89">
        <w:rPr>
          <w:rStyle w:val="ZnakZnak0"/>
          <w:rFonts w:ascii="Garamond" w:hAnsi="Garamond"/>
          <w:sz w:val="24"/>
          <w:szCs w:val="24"/>
        </w:rPr>
        <w:t>WYMAGANIA DOTYCZĄCE WADIUM:</w:t>
      </w:r>
    </w:p>
    <w:p w:rsidR="00F43A03" w:rsidRPr="00AB79A0" w:rsidRDefault="00F43A03" w:rsidP="00C95FA1">
      <w:pPr>
        <w:numPr>
          <w:ilvl w:val="3"/>
          <w:numId w:val="9"/>
        </w:numPr>
        <w:suppressAutoHyphens/>
        <w:spacing w:after="120" w:line="240" w:lineRule="auto"/>
        <w:ind w:left="426" w:hanging="426"/>
        <w:jc w:val="both"/>
        <w:rPr>
          <w:rStyle w:val="ZnakZnak0"/>
          <w:rFonts w:ascii="Garamond" w:hAnsi="Garamond"/>
          <w:b w:val="0"/>
          <w:sz w:val="24"/>
          <w:szCs w:val="24"/>
        </w:rPr>
      </w:pPr>
      <w:r w:rsidRPr="00AB79A0">
        <w:rPr>
          <w:rStyle w:val="ZnakZnak0"/>
          <w:rFonts w:ascii="Garamond" w:hAnsi="Garamond"/>
          <w:b w:val="0"/>
          <w:bCs w:val="0"/>
          <w:sz w:val="24"/>
          <w:szCs w:val="24"/>
        </w:rPr>
        <w:t>K</w:t>
      </w:r>
      <w:r w:rsidRPr="00AB79A0">
        <w:rPr>
          <w:rStyle w:val="ZnakZnak0"/>
          <w:rFonts w:ascii="Garamond" w:hAnsi="Garamond"/>
          <w:b w:val="0"/>
          <w:sz w:val="24"/>
          <w:szCs w:val="24"/>
        </w:rPr>
        <w:t xml:space="preserve">ażda składana oferta musi być zabezpieczona wadium w wysokości </w:t>
      </w:r>
      <w:r w:rsidR="00AB79A0" w:rsidRPr="00AB79A0">
        <w:rPr>
          <w:rStyle w:val="ZnakZnak0"/>
          <w:rFonts w:ascii="Garamond" w:hAnsi="Garamond"/>
          <w:b w:val="0"/>
          <w:sz w:val="24"/>
          <w:szCs w:val="24"/>
        </w:rPr>
        <w:t>2</w:t>
      </w:r>
      <w:r w:rsidRPr="00AB79A0">
        <w:rPr>
          <w:rStyle w:val="ZnakZnak0"/>
          <w:rFonts w:ascii="Garamond" w:hAnsi="Garamond"/>
          <w:b w:val="0"/>
          <w:bCs w:val="0"/>
          <w:sz w:val="24"/>
          <w:szCs w:val="24"/>
        </w:rPr>
        <w:t>0 000,00</w:t>
      </w:r>
      <w:r w:rsidRPr="00AB79A0">
        <w:rPr>
          <w:rStyle w:val="ZnakZnak0"/>
          <w:rFonts w:ascii="Garamond" w:hAnsi="Garamond"/>
          <w:b w:val="0"/>
          <w:sz w:val="24"/>
          <w:szCs w:val="24"/>
        </w:rPr>
        <w:t xml:space="preserve"> PLN (słownie: </w:t>
      </w:r>
      <w:r w:rsidR="00AB79A0" w:rsidRPr="00AB79A0">
        <w:rPr>
          <w:rStyle w:val="ZnakZnak0"/>
          <w:rFonts w:ascii="Garamond" w:hAnsi="Garamond"/>
          <w:b w:val="0"/>
          <w:sz w:val="24"/>
          <w:szCs w:val="24"/>
        </w:rPr>
        <w:t>dwadzieścia</w:t>
      </w:r>
      <w:r w:rsidRPr="00AB79A0">
        <w:rPr>
          <w:rStyle w:val="ZnakZnak0"/>
          <w:rFonts w:ascii="Garamond" w:hAnsi="Garamond"/>
          <w:b w:val="0"/>
          <w:sz w:val="24"/>
          <w:szCs w:val="24"/>
        </w:rPr>
        <w:t xml:space="preserve"> tysięcy złotych 00/100).  </w:t>
      </w:r>
    </w:p>
    <w:p w:rsidR="00F43A03" w:rsidRPr="00AB79A0" w:rsidRDefault="00F43A03" w:rsidP="00812999">
      <w:pPr>
        <w:spacing w:after="0" w:line="240" w:lineRule="auto"/>
        <w:jc w:val="both"/>
        <w:rPr>
          <w:rStyle w:val="ZnakZnak0"/>
          <w:rFonts w:ascii="Garamond" w:hAnsi="Garamond"/>
          <w:b w:val="0"/>
          <w:sz w:val="24"/>
          <w:szCs w:val="24"/>
        </w:rPr>
      </w:pPr>
      <w:r w:rsidRPr="00AB79A0">
        <w:rPr>
          <w:rStyle w:val="ZnakZnak0"/>
          <w:rFonts w:ascii="Garamond" w:hAnsi="Garamond"/>
          <w:b w:val="0"/>
          <w:sz w:val="24"/>
          <w:szCs w:val="24"/>
        </w:rPr>
        <w:t xml:space="preserve">2. Wadium wnosi się przed upływem terminu składania ofert, tj. </w:t>
      </w:r>
      <w:r w:rsidR="00D74678" w:rsidRPr="00AB79A0">
        <w:rPr>
          <w:rStyle w:val="ZnakZnak0"/>
          <w:rFonts w:ascii="Garamond" w:hAnsi="Garamond"/>
          <w:sz w:val="24"/>
          <w:szCs w:val="24"/>
        </w:rPr>
        <w:t xml:space="preserve">do dnia </w:t>
      </w:r>
      <w:r w:rsidR="00C7001B" w:rsidRPr="00CE760C">
        <w:rPr>
          <w:rStyle w:val="ZnakZnak0"/>
          <w:rFonts w:ascii="Garamond" w:hAnsi="Garamond"/>
          <w:color w:val="FF0000"/>
          <w:sz w:val="24"/>
          <w:szCs w:val="24"/>
        </w:rPr>
        <w:t>2</w:t>
      </w:r>
      <w:r w:rsidR="00F57FF1">
        <w:rPr>
          <w:rStyle w:val="ZnakZnak0"/>
          <w:rFonts w:ascii="Garamond" w:hAnsi="Garamond"/>
          <w:color w:val="FF0000"/>
          <w:sz w:val="24"/>
          <w:szCs w:val="24"/>
        </w:rPr>
        <w:t>8</w:t>
      </w:r>
      <w:r w:rsidR="00CE760C">
        <w:rPr>
          <w:rStyle w:val="ZnakZnak0"/>
          <w:rFonts w:ascii="Garamond" w:hAnsi="Garamond"/>
          <w:color w:val="FF0000"/>
          <w:sz w:val="24"/>
          <w:szCs w:val="24"/>
        </w:rPr>
        <w:t>.</w:t>
      </w:r>
      <w:r w:rsidR="00C7001B" w:rsidRPr="00CE760C">
        <w:rPr>
          <w:rStyle w:val="ZnakZnak0"/>
          <w:rFonts w:ascii="Garamond" w:hAnsi="Garamond"/>
          <w:color w:val="FF0000"/>
          <w:sz w:val="24"/>
          <w:szCs w:val="24"/>
        </w:rPr>
        <w:t>01.2015</w:t>
      </w:r>
      <w:r w:rsidRPr="00CE760C">
        <w:rPr>
          <w:rStyle w:val="ZnakZnak0"/>
          <w:rFonts w:ascii="Garamond" w:hAnsi="Garamond"/>
          <w:color w:val="FF0000"/>
          <w:sz w:val="24"/>
          <w:szCs w:val="24"/>
        </w:rPr>
        <w:t xml:space="preserve"> roku</w:t>
      </w:r>
      <w:r w:rsidRPr="00AB79A0">
        <w:rPr>
          <w:rStyle w:val="ZnakZnak0"/>
          <w:rFonts w:ascii="Garamond" w:hAnsi="Garamond"/>
          <w:sz w:val="24"/>
          <w:szCs w:val="24"/>
        </w:rPr>
        <w:t xml:space="preserve">, </w:t>
      </w:r>
      <w:r w:rsidR="00AB79A0">
        <w:rPr>
          <w:rStyle w:val="ZnakZnak0"/>
          <w:rFonts w:ascii="Garamond" w:hAnsi="Garamond"/>
          <w:sz w:val="24"/>
          <w:szCs w:val="24"/>
        </w:rPr>
        <w:t xml:space="preserve">                  </w:t>
      </w:r>
      <w:r w:rsidRPr="00AB79A0">
        <w:rPr>
          <w:rStyle w:val="ZnakZnak0"/>
          <w:rFonts w:ascii="Garamond" w:hAnsi="Garamond"/>
          <w:sz w:val="24"/>
          <w:szCs w:val="24"/>
        </w:rPr>
        <w:t>do godz. 10.00</w:t>
      </w:r>
      <w:r w:rsidR="000A48D5" w:rsidRPr="00AB79A0">
        <w:rPr>
          <w:rStyle w:val="ZnakZnak0"/>
          <w:rFonts w:ascii="Garamond" w:hAnsi="Garamond"/>
          <w:sz w:val="24"/>
          <w:szCs w:val="24"/>
        </w:rPr>
        <w:t xml:space="preserve">. </w:t>
      </w:r>
    </w:p>
    <w:p w:rsidR="00F43A03" w:rsidRPr="00D829BF" w:rsidRDefault="00F43A03" w:rsidP="0081299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Pr="00D829BF">
        <w:rPr>
          <w:rStyle w:val="ZnakZnak0"/>
          <w:rFonts w:ascii="Garamond" w:hAnsi="Garamond"/>
          <w:b w:val="0"/>
          <w:sz w:val="24"/>
          <w:szCs w:val="24"/>
        </w:rPr>
        <w:t>Wadium może być wnoszone w jednej lub kilku następujących formach: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pieniądzu;</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poręczeniach bankowych lub poręczeniach spółdzielczej kasy oszczędnościowo – kredytowej z tym, że poręczenie kasy jest zawsze poręczeniem pieniężnym;</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bankowych;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ubezpieczeniowych;</w:t>
      </w:r>
    </w:p>
    <w:p w:rsidR="00F43A03" w:rsidRPr="00D829BF"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 xml:space="preserve">poręczeniach udzielanych przez podmioty, o których mowa w art. 6b ust. 5 </w:t>
      </w:r>
      <w:proofErr w:type="spellStart"/>
      <w:r w:rsidRPr="00D829BF">
        <w:rPr>
          <w:rStyle w:val="ZnakZnak0"/>
          <w:rFonts w:ascii="Garamond" w:hAnsi="Garamond"/>
          <w:b w:val="0"/>
          <w:sz w:val="24"/>
          <w:szCs w:val="24"/>
        </w:rPr>
        <w:t>pkt</w:t>
      </w:r>
      <w:proofErr w:type="spellEnd"/>
      <w:r w:rsidRPr="00D829BF">
        <w:rPr>
          <w:rStyle w:val="ZnakZnak0"/>
          <w:rFonts w:ascii="Garamond" w:hAnsi="Garamond"/>
          <w:b w:val="0"/>
          <w:sz w:val="24"/>
          <w:szCs w:val="24"/>
        </w:rPr>
        <w:t xml:space="preserve"> 2 ustawy z</w:t>
      </w:r>
      <w:r>
        <w:rPr>
          <w:rStyle w:val="ZnakZnak0"/>
          <w:rFonts w:ascii="Garamond" w:hAnsi="Garamond"/>
          <w:b w:val="0"/>
          <w:sz w:val="24"/>
          <w:szCs w:val="24"/>
        </w:rPr>
        <w:t> </w:t>
      </w:r>
      <w:r w:rsidRPr="00D829BF">
        <w:rPr>
          <w:rStyle w:val="ZnakZnak0"/>
          <w:rFonts w:ascii="Garamond" w:hAnsi="Garamond"/>
          <w:b w:val="0"/>
          <w:sz w:val="24"/>
          <w:szCs w:val="24"/>
        </w:rPr>
        <w:t>dnia 9 listopada 2000 roku o utwo</w:t>
      </w:r>
      <w:r>
        <w:rPr>
          <w:rStyle w:val="ZnakZnak0"/>
          <w:rFonts w:ascii="Garamond" w:hAnsi="Garamond"/>
          <w:b w:val="0"/>
          <w:sz w:val="24"/>
          <w:szCs w:val="24"/>
        </w:rPr>
        <w:t xml:space="preserve">rzeniu Polskiej Agencji Rozwoju Przedsiębiorczości </w:t>
      </w:r>
      <w:r w:rsidRPr="00D829BF">
        <w:rPr>
          <w:rStyle w:val="ZnakZnak0"/>
          <w:rFonts w:ascii="Garamond" w:hAnsi="Garamond"/>
          <w:b w:val="0"/>
          <w:sz w:val="24"/>
          <w:szCs w:val="24"/>
        </w:rPr>
        <w:t>(Dz. U. z 2007 r. Nr 42, poz. 275, z 2008 r. Nr 116, poz. 730 i 732 i Nr 227, poz. 1505 oraz z 2010 r. Nr 96, poz. 620).</w:t>
      </w:r>
    </w:p>
    <w:p w:rsidR="00F43A03" w:rsidRPr="00D829BF" w:rsidRDefault="00F43A03" w:rsidP="004C1ECF">
      <w:pPr>
        <w:spacing w:after="0" w:line="240" w:lineRule="auto"/>
        <w:jc w:val="both"/>
        <w:rPr>
          <w:rStyle w:val="ZnakZnak0"/>
          <w:rFonts w:ascii="Garamond" w:hAnsi="Garamond"/>
          <w:i/>
          <w:sz w:val="24"/>
          <w:szCs w:val="24"/>
        </w:rPr>
      </w:pPr>
      <w:r>
        <w:rPr>
          <w:rStyle w:val="ZnakZnak0"/>
          <w:rFonts w:ascii="Garamond" w:hAnsi="Garamond"/>
          <w:b w:val="0"/>
          <w:sz w:val="24"/>
          <w:szCs w:val="24"/>
        </w:rPr>
        <w:t xml:space="preserve">4. </w:t>
      </w:r>
      <w:r w:rsidRPr="00D829BF">
        <w:rPr>
          <w:rStyle w:val="ZnakZnak0"/>
          <w:rFonts w:ascii="Garamond" w:hAnsi="Garamond"/>
          <w:b w:val="0"/>
          <w:sz w:val="24"/>
          <w:szCs w:val="24"/>
        </w:rPr>
        <w:t>Wadium wnoszone w pieniądzu wpłaca się przelewe</w:t>
      </w:r>
      <w:r>
        <w:rPr>
          <w:rStyle w:val="ZnakZnak0"/>
          <w:rFonts w:ascii="Garamond" w:hAnsi="Garamond"/>
          <w:b w:val="0"/>
          <w:sz w:val="24"/>
          <w:szCs w:val="24"/>
        </w:rPr>
        <w:t xml:space="preserve">m na rachunek bankowy na konto </w:t>
      </w:r>
      <w:r w:rsidRPr="00D829BF">
        <w:rPr>
          <w:rStyle w:val="ZnakZnak0"/>
          <w:rFonts w:ascii="Garamond" w:hAnsi="Garamond"/>
          <w:b w:val="0"/>
          <w:sz w:val="24"/>
          <w:szCs w:val="24"/>
        </w:rPr>
        <w:t>Zamawiającego:</w:t>
      </w:r>
    </w:p>
    <w:p w:rsidR="004C1ECF" w:rsidRDefault="004C1ECF" w:rsidP="004C1ECF">
      <w:pPr>
        <w:spacing w:after="0" w:line="240" w:lineRule="auto"/>
        <w:jc w:val="both"/>
        <w:rPr>
          <w:rFonts w:ascii="Tahoma" w:hAnsi="Tahoma" w:cs="Tahoma"/>
          <w:color w:val="2C3A9E"/>
          <w:sz w:val="18"/>
          <w:szCs w:val="18"/>
          <w:shd w:val="clear" w:color="auto" w:fill="FFFFFF"/>
        </w:rPr>
      </w:pPr>
      <w:r w:rsidRPr="004C1ECF">
        <w:rPr>
          <w:rFonts w:ascii="Garamond" w:hAnsi="Garamond" w:cs="Tahoma"/>
          <w:sz w:val="24"/>
          <w:szCs w:val="24"/>
          <w:shd w:val="clear" w:color="auto" w:fill="FFFFFF"/>
        </w:rPr>
        <w:t xml:space="preserve">Bank </w:t>
      </w:r>
      <w:proofErr w:type="spellStart"/>
      <w:r w:rsidRPr="004C1ECF">
        <w:rPr>
          <w:rFonts w:ascii="Garamond" w:hAnsi="Garamond" w:cs="Tahoma"/>
          <w:sz w:val="24"/>
          <w:szCs w:val="24"/>
          <w:shd w:val="clear" w:color="auto" w:fill="FFFFFF"/>
        </w:rPr>
        <w:t>PeKaO</w:t>
      </w:r>
      <w:proofErr w:type="spellEnd"/>
      <w:r w:rsidRPr="004C1ECF">
        <w:rPr>
          <w:rFonts w:ascii="Garamond" w:hAnsi="Garamond" w:cs="Tahoma"/>
          <w:sz w:val="24"/>
          <w:szCs w:val="24"/>
          <w:shd w:val="clear" w:color="auto" w:fill="FFFFFF"/>
        </w:rPr>
        <w:t xml:space="preserve"> SA</w:t>
      </w:r>
      <w:r>
        <w:rPr>
          <w:rFonts w:ascii="Tahoma" w:hAnsi="Tahoma" w:cs="Tahoma"/>
          <w:color w:val="2C3A9E"/>
          <w:sz w:val="18"/>
          <w:szCs w:val="18"/>
          <w:shd w:val="clear" w:color="auto" w:fill="FFFFFF"/>
        </w:rPr>
        <w:t xml:space="preserve"> </w:t>
      </w:r>
    </w:p>
    <w:p w:rsidR="00F43A03" w:rsidRPr="00D829BF"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i/>
          <w:sz w:val="24"/>
          <w:szCs w:val="24"/>
        </w:rPr>
        <w:t xml:space="preserve">Nr konta: </w:t>
      </w:r>
      <w:r>
        <w:rPr>
          <w:rStyle w:val="ZnakZnak0"/>
          <w:rFonts w:ascii="Garamond" w:hAnsi="Garamond"/>
          <w:i/>
          <w:sz w:val="24"/>
          <w:szCs w:val="24"/>
        </w:rPr>
        <w:t>42 1240 5787 1111 0010 5856 4508</w:t>
      </w:r>
    </w:p>
    <w:p w:rsidR="00F43A03" w:rsidRPr="006D5410"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b w:val="0"/>
          <w:sz w:val="24"/>
          <w:szCs w:val="24"/>
        </w:rPr>
        <w:t xml:space="preserve">Na poleceniu przelewu należy wpisać: </w:t>
      </w:r>
      <w:r w:rsidRPr="00D829BF">
        <w:rPr>
          <w:rStyle w:val="ZnakZnak0"/>
          <w:rFonts w:ascii="Garamond" w:hAnsi="Garamond"/>
          <w:i/>
          <w:sz w:val="24"/>
          <w:szCs w:val="24"/>
        </w:rPr>
        <w:t>„</w:t>
      </w:r>
      <w:r w:rsidRPr="006D5410">
        <w:rPr>
          <w:rStyle w:val="ZnakZnak0"/>
          <w:rFonts w:ascii="Garamond" w:hAnsi="Garamond"/>
          <w:i/>
          <w:sz w:val="24"/>
          <w:szCs w:val="24"/>
        </w:rPr>
        <w:t xml:space="preserve">Wadium </w:t>
      </w:r>
      <w:r w:rsidRPr="006D5410">
        <w:rPr>
          <w:rStyle w:val="ZnakZnak0"/>
          <w:rFonts w:ascii="Garamond" w:hAnsi="Garamond"/>
          <w:b w:val="0"/>
          <w:i/>
          <w:sz w:val="24"/>
          <w:szCs w:val="24"/>
        </w:rPr>
        <w:t>–</w:t>
      </w:r>
      <w:r w:rsidRPr="006D5410">
        <w:rPr>
          <w:rFonts w:ascii="Garamond" w:hAnsi="Garamond" w:cs="Arial"/>
          <w:b/>
          <w:sz w:val="24"/>
          <w:szCs w:val="24"/>
        </w:rPr>
        <w:t xml:space="preserve"> </w:t>
      </w:r>
      <w:r w:rsidR="00BC1D86" w:rsidRPr="006D5410">
        <w:rPr>
          <w:rFonts w:ascii="Garamond" w:hAnsi="Garamond" w:cs="Arial"/>
          <w:b/>
          <w:sz w:val="24"/>
          <w:szCs w:val="24"/>
        </w:rPr>
        <w:t>Wdrożenie oprogramowania wraz d</w:t>
      </w:r>
      <w:r w:rsidR="00BC1D86" w:rsidRPr="006D5410">
        <w:rPr>
          <w:rFonts w:ascii="Garamond" w:hAnsi="Garamond" w:cs="Times New Roman"/>
          <w:b/>
          <w:sz w:val="24"/>
          <w:szCs w:val="24"/>
        </w:rPr>
        <w:t>ostawą</w:t>
      </w:r>
      <w:r w:rsidR="00BC0CE2" w:rsidRPr="006D5410">
        <w:rPr>
          <w:rFonts w:ascii="Garamond" w:hAnsi="Garamond" w:cs="Times New Roman"/>
          <w:b/>
          <w:sz w:val="24"/>
          <w:szCs w:val="24"/>
        </w:rPr>
        <w:t xml:space="preserve"> sprzętu w ramach projektu </w:t>
      </w:r>
      <w:proofErr w:type="spellStart"/>
      <w:r w:rsidR="00BC0CE2" w:rsidRPr="006D5410">
        <w:rPr>
          <w:rFonts w:ascii="Garamond" w:hAnsi="Garamond" w:cs="Times New Roman"/>
          <w:b/>
          <w:sz w:val="24"/>
          <w:szCs w:val="24"/>
        </w:rPr>
        <w:t>Moje@Giżycko</w:t>
      </w:r>
      <w:proofErr w:type="spellEnd"/>
      <w:r w:rsidR="00BC0CE2" w:rsidRPr="006D5410">
        <w:rPr>
          <w:rFonts w:ascii="Garamond" w:hAnsi="Garamond" w:cs="Times New Roman"/>
          <w:b/>
          <w:sz w:val="24"/>
          <w:szCs w:val="24"/>
        </w:rPr>
        <w:t xml:space="preserve"> – Elektroniczna Platforma Usługowo – </w:t>
      </w:r>
      <w:r w:rsidR="00BC1D86" w:rsidRPr="006D5410">
        <w:rPr>
          <w:rFonts w:ascii="Garamond" w:hAnsi="Garamond" w:cs="Times New Roman"/>
          <w:b/>
          <w:sz w:val="24"/>
          <w:szCs w:val="24"/>
        </w:rPr>
        <w:t>I</w:t>
      </w:r>
      <w:r w:rsidR="00BC0CE2" w:rsidRPr="006D5410">
        <w:rPr>
          <w:rFonts w:ascii="Garamond" w:hAnsi="Garamond" w:cs="Times New Roman"/>
          <w:b/>
          <w:sz w:val="24"/>
          <w:szCs w:val="24"/>
        </w:rPr>
        <w:t>nformacyjna (</w:t>
      </w:r>
      <w:proofErr w:type="spellStart"/>
      <w:r w:rsidR="00BC0CE2" w:rsidRPr="006D5410">
        <w:rPr>
          <w:rFonts w:ascii="Garamond" w:hAnsi="Garamond" w:cs="Times New Roman"/>
          <w:b/>
          <w:sz w:val="24"/>
          <w:szCs w:val="24"/>
        </w:rPr>
        <w:t>ePUI</w:t>
      </w:r>
      <w:proofErr w:type="spellEnd"/>
      <w:r w:rsidR="00BC0CE2" w:rsidRPr="006D5410">
        <w:rPr>
          <w:rFonts w:ascii="Garamond" w:hAnsi="Garamond" w:cs="Times New Roman"/>
          <w:b/>
          <w:sz w:val="24"/>
          <w:szCs w:val="24"/>
        </w:rPr>
        <w:t>)”</w:t>
      </w:r>
    </w:p>
    <w:p w:rsidR="00F43A03" w:rsidRPr="00D829BF" w:rsidRDefault="00F43A03" w:rsidP="00812999">
      <w:pPr>
        <w:autoSpaceDE w:val="0"/>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841434" w:rsidRDefault="00F43A03" w:rsidP="00812999">
      <w:pPr>
        <w:spacing w:after="0" w:line="240" w:lineRule="auto"/>
        <w:jc w:val="both"/>
        <w:rPr>
          <w:rFonts w:ascii="Garamond" w:hAnsi="Garamond" w:cs="Arial"/>
          <w:sz w:val="24"/>
          <w:szCs w:val="24"/>
        </w:rPr>
      </w:pPr>
      <w:r w:rsidRPr="00BC0CE2">
        <w:rPr>
          <w:rStyle w:val="ZnakZnak0"/>
          <w:rFonts w:ascii="Garamond" w:hAnsi="Garamond"/>
          <w:b w:val="0"/>
          <w:sz w:val="24"/>
          <w:szCs w:val="24"/>
        </w:rPr>
        <w:t xml:space="preserve">6. Wadium wnoszone w formach wskazanych w ust. 3 </w:t>
      </w:r>
      <w:proofErr w:type="spellStart"/>
      <w:r w:rsidRPr="00BC0CE2">
        <w:rPr>
          <w:rStyle w:val="ZnakZnak0"/>
          <w:rFonts w:ascii="Garamond" w:hAnsi="Garamond"/>
          <w:b w:val="0"/>
          <w:sz w:val="24"/>
          <w:szCs w:val="24"/>
        </w:rPr>
        <w:t>pkt</w:t>
      </w:r>
      <w:proofErr w:type="spellEnd"/>
      <w:r w:rsidRPr="00BC0CE2">
        <w:rPr>
          <w:rStyle w:val="ZnakZnak0"/>
          <w:rFonts w:ascii="Garamond" w:hAnsi="Garamond"/>
          <w:b w:val="0"/>
          <w:sz w:val="24"/>
          <w:szCs w:val="24"/>
        </w:rPr>
        <w:t xml:space="preserve"> 2)-5) należy przed upływem </w:t>
      </w:r>
      <w:r w:rsidRPr="00BC0CE2">
        <w:rPr>
          <w:rFonts w:ascii="Garamond" w:hAnsi="Garamond" w:cs="Arial"/>
          <w:sz w:val="24"/>
          <w:szCs w:val="24"/>
        </w:rPr>
        <w:t>terminu składania ofert, złożyć w formie oryginału w ka</w:t>
      </w:r>
      <w:r w:rsidR="00BC0CE2" w:rsidRPr="00BC0CE2">
        <w:rPr>
          <w:rFonts w:ascii="Garamond" w:hAnsi="Garamond" w:cs="Arial"/>
          <w:sz w:val="24"/>
          <w:szCs w:val="24"/>
        </w:rPr>
        <w:t xml:space="preserve">sie Urzędu Miejskiego w Giżycku, pok. 110 </w:t>
      </w:r>
      <w:r w:rsidR="00BC0CE2">
        <w:rPr>
          <w:rFonts w:ascii="Garamond" w:hAnsi="Garamond" w:cs="Arial"/>
          <w:sz w:val="24"/>
          <w:szCs w:val="24"/>
        </w:rPr>
        <w:br/>
      </w:r>
      <w:r w:rsidR="00BC0CE2" w:rsidRPr="00BC0CE2">
        <w:rPr>
          <w:rFonts w:ascii="Garamond" w:hAnsi="Garamond" w:cs="Arial"/>
          <w:sz w:val="24"/>
          <w:szCs w:val="24"/>
        </w:rPr>
        <w:t>(pn. – pt. 9.00 – 14.00)</w:t>
      </w:r>
      <w:r w:rsidR="00BC0CE2">
        <w:rPr>
          <w:rFonts w:ascii="Garamond" w:hAnsi="Garamond" w:cs="Arial"/>
          <w:sz w:val="24"/>
          <w:szCs w:val="24"/>
        </w:rPr>
        <w:t>. W przypadku braku możliwości dostarczenia or</w:t>
      </w:r>
      <w:r w:rsidR="00841434">
        <w:rPr>
          <w:rFonts w:ascii="Garamond" w:hAnsi="Garamond" w:cs="Arial"/>
          <w:sz w:val="24"/>
          <w:szCs w:val="24"/>
        </w:rPr>
        <w:t xml:space="preserve">yginału do kasy Zamawiającego, </w:t>
      </w:r>
      <w:r w:rsidR="00841434" w:rsidRPr="00841434">
        <w:rPr>
          <w:rFonts w:ascii="Garamond" w:hAnsi="Garamond" w:cs="Arial"/>
          <w:b/>
          <w:sz w:val="24"/>
          <w:szCs w:val="24"/>
          <w:u w:val="single"/>
        </w:rPr>
        <w:t>oryginał dokumentu</w:t>
      </w:r>
      <w:r w:rsidR="00841434">
        <w:rPr>
          <w:rFonts w:ascii="Garamond" w:hAnsi="Garamond" w:cs="Arial"/>
          <w:sz w:val="24"/>
          <w:szCs w:val="24"/>
        </w:rPr>
        <w:t xml:space="preserve"> należy umieścić w kopercie wraz z ofertą</w:t>
      </w:r>
      <w:r w:rsidR="00B241E6">
        <w:rPr>
          <w:rFonts w:ascii="Garamond" w:hAnsi="Garamond" w:cs="Arial"/>
          <w:sz w:val="24"/>
          <w:szCs w:val="24"/>
        </w:rPr>
        <w:t>.</w:t>
      </w:r>
    </w:p>
    <w:p w:rsidR="00F43A03" w:rsidRDefault="00F43A03" w:rsidP="00841434">
      <w:pPr>
        <w:spacing w:after="0" w:line="240" w:lineRule="auto"/>
        <w:jc w:val="both"/>
        <w:rPr>
          <w:rFonts w:ascii="Garamond" w:hAnsi="Garamond" w:cs="Arial"/>
          <w:sz w:val="24"/>
          <w:szCs w:val="24"/>
        </w:rPr>
      </w:pPr>
      <w:r w:rsidRPr="00BC0CE2">
        <w:rPr>
          <w:rFonts w:ascii="Garamond" w:hAnsi="Garamond" w:cs="Arial"/>
          <w:sz w:val="24"/>
          <w:szCs w:val="24"/>
        </w:rPr>
        <w:t>Do oferty należy załączyć potwierdzoną za zgodność z oryginałem kserokopię złożonego dokumentu.</w:t>
      </w:r>
    </w:p>
    <w:p w:rsidR="00841434" w:rsidRPr="00BC0CE2" w:rsidRDefault="00841434" w:rsidP="00841434">
      <w:pPr>
        <w:spacing w:after="0" w:line="240" w:lineRule="auto"/>
        <w:jc w:val="both"/>
        <w:rPr>
          <w:rFonts w:ascii="Garamond" w:hAnsi="Garamond" w:cs="Arial"/>
          <w:sz w:val="24"/>
          <w:szCs w:val="24"/>
        </w:rPr>
      </w:pPr>
      <w:r>
        <w:rPr>
          <w:rFonts w:ascii="Garamond" w:hAnsi="Garamond" w:cs="Arial"/>
          <w:sz w:val="24"/>
          <w:szCs w:val="24"/>
        </w:rPr>
        <w:t xml:space="preserve">7. Wadium wniesione w pieniądzu Zamawiający przechowuje na rachunku bankowym. </w:t>
      </w:r>
    </w:p>
    <w:p w:rsidR="00F43A03" w:rsidRPr="00BC0CE2" w:rsidRDefault="00841434" w:rsidP="00841434">
      <w:pPr>
        <w:spacing w:after="0" w:line="240" w:lineRule="auto"/>
        <w:jc w:val="both"/>
        <w:rPr>
          <w:rStyle w:val="ZnakZnak0"/>
          <w:rFonts w:ascii="Garamond" w:hAnsi="Garamond"/>
          <w:b w:val="0"/>
          <w:sz w:val="24"/>
          <w:szCs w:val="24"/>
        </w:rPr>
      </w:pPr>
      <w:r>
        <w:rPr>
          <w:rFonts w:ascii="Garamond" w:hAnsi="Garamond" w:cs="Arial"/>
          <w:sz w:val="24"/>
          <w:szCs w:val="24"/>
        </w:rPr>
        <w:t>8</w:t>
      </w:r>
      <w:r w:rsidR="00F43A03" w:rsidRPr="00BC0CE2">
        <w:rPr>
          <w:rFonts w:ascii="Garamond" w:hAnsi="Garamond" w:cs="Arial"/>
          <w:sz w:val="24"/>
          <w:szCs w:val="24"/>
        </w:rPr>
        <w:t>. Zwrot lub zatrzymanie wadium następuje na zasadach określonych w art. 46 Ustawy.</w:t>
      </w:r>
    </w:p>
    <w:p w:rsidR="00F43A03" w:rsidRPr="00D829BF" w:rsidRDefault="00841434" w:rsidP="00841434">
      <w:pPr>
        <w:spacing w:after="0" w:line="240" w:lineRule="auto"/>
        <w:jc w:val="both"/>
        <w:rPr>
          <w:rFonts w:ascii="Garamond" w:hAnsi="Garamond"/>
        </w:rPr>
      </w:pPr>
      <w:r>
        <w:rPr>
          <w:rStyle w:val="ZnakZnak0"/>
          <w:rFonts w:ascii="Garamond" w:hAnsi="Garamond"/>
          <w:b w:val="0"/>
          <w:sz w:val="24"/>
          <w:szCs w:val="24"/>
        </w:rPr>
        <w:t>9</w:t>
      </w:r>
      <w:r w:rsidR="00F43A03">
        <w:rPr>
          <w:rStyle w:val="ZnakZnak0"/>
          <w:rFonts w:ascii="Garamond" w:hAnsi="Garamond"/>
          <w:b w:val="0"/>
          <w:sz w:val="24"/>
          <w:szCs w:val="24"/>
        </w:rPr>
        <w:t xml:space="preserve">. </w:t>
      </w:r>
      <w:r w:rsidR="00F43A03" w:rsidRPr="00D829BF">
        <w:rPr>
          <w:rStyle w:val="ZnakZnak0"/>
          <w:rFonts w:ascii="Garamond" w:hAnsi="Garamond"/>
          <w:b w:val="0"/>
          <w:sz w:val="24"/>
          <w:szCs w:val="24"/>
        </w:rPr>
        <w:t>Wadium musi obejmować cały okres związania ofertą.</w:t>
      </w:r>
    </w:p>
    <w:p w:rsidR="00CD367F" w:rsidRDefault="00CD367F">
      <w:pPr>
        <w:rPr>
          <w:rFonts w:ascii="Garamond" w:hAnsi="Garamond"/>
        </w:rPr>
      </w:pPr>
      <w:r>
        <w:rPr>
          <w:rFonts w:ascii="Garamond" w:hAnsi="Garamond"/>
        </w:rPr>
        <w:br w:type="page"/>
      </w:r>
    </w:p>
    <w:p w:rsidR="00F43A03" w:rsidRDefault="00F43A03" w:rsidP="00C95FA1">
      <w:pPr>
        <w:numPr>
          <w:ilvl w:val="0"/>
          <w:numId w:val="9"/>
        </w:numPr>
        <w:suppressAutoHyphens/>
        <w:spacing w:after="0" w:line="240" w:lineRule="auto"/>
        <w:ind w:left="567" w:hanging="567"/>
        <w:jc w:val="both"/>
        <w:rPr>
          <w:rStyle w:val="ZnakZnak0"/>
          <w:rFonts w:ascii="Garamond" w:hAnsi="Garamond"/>
          <w:sz w:val="24"/>
          <w:szCs w:val="24"/>
        </w:rPr>
      </w:pPr>
      <w:r w:rsidRPr="00F23A89">
        <w:rPr>
          <w:rStyle w:val="ZnakZnak0"/>
          <w:rFonts w:ascii="Garamond" w:hAnsi="Garamond"/>
          <w:sz w:val="24"/>
          <w:szCs w:val="24"/>
        </w:rPr>
        <w:lastRenderedPageBreak/>
        <w:t>TERMIN ZWIĄZANIA OFERTĄ:</w:t>
      </w:r>
    </w:p>
    <w:p w:rsidR="00591035" w:rsidRPr="00CB0631" w:rsidRDefault="00591035" w:rsidP="00C95FA1">
      <w:pPr>
        <w:pStyle w:val="Akapitzlist"/>
        <w:numPr>
          <w:ilvl w:val="3"/>
          <w:numId w:val="9"/>
        </w:numPr>
        <w:spacing w:after="0" w:line="240" w:lineRule="auto"/>
        <w:ind w:left="284" w:hanging="284"/>
        <w:jc w:val="both"/>
        <w:rPr>
          <w:rStyle w:val="ZnakZnak0"/>
          <w:rFonts w:ascii="Garamond" w:hAnsi="Garamond" w:cs="Times New Roman"/>
          <w:b w:val="0"/>
          <w:bCs w:val="0"/>
          <w:kern w:val="0"/>
          <w:sz w:val="24"/>
          <w:szCs w:val="24"/>
        </w:rPr>
      </w:pPr>
      <w:r w:rsidRPr="00CB0631">
        <w:rPr>
          <w:rStyle w:val="ZnakZnak0"/>
          <w:rFonts w:ascii="Garamond" w:hAnsi="Garamond"/>
          <w:b w:val="0"/>
          <w:sz w:val="24"/>
          <w:szCs w:val="24"/>
        </w:rPr>
        <w:t xml:space="preserve">Zgodnie z art. 85 ust. 1 pkt. 1 ustawy </w:t>
      </w:r>
      <w:proofErr w:type="spellStart"/>
      <w:r w:rsidRPr="00CB0631">
        <w:rPr>
          <w:rStyle w:val="ZnakZnak0"/>
          <w:rFonts w:ascii="Garamond" w:hAnsi="Garamond"/>
          <w:b w:val="0"/>
          <w:sz w:val="24"/>
          <w:szCs w:val="24"/>
        </w:rPr>
        <w:t>Pzp</w:t>
      </w:r>
      <w:proofErr w:type="spellEnd"/>
      <w:r w:rsidRPr="00CB0631">
        <w:rPr>
          <w:rStyle w:val="ZnakZnak0"/>
          <w:rFonts w:ascii="Garamond" w:hAnsi="Garamond"/>
          <w:b w:val="0"/>
          <w:sz w:val="24"/>
          <w:szCs w:val="24"/>
        </w:rPr>
        <w:t xml:space="preserve"> Wykonawca związany jest ofertą </w:t>
      </w:r>
      <w:r w:rsidRPr="00CB0631">
        <w:rPr>
          <w:rStyle w:val="ZnakZnak0"/>
          <w:rFonts w:ascii="Garamond" w:hAnsi="Garamond"/>
          <w:sz w:val="24"/>
          <w:szCs w:val="24"/>
        </w:rPr>
        <w:t xml:space="preserve">30 dni </w:t>
      </w:r>
      <w:r w:rsidRPr="00CB0631">
        <w:rPr>
          <w:rStyle w:val="ZnakZnak0"/>
          <w:rFonts w:ascii="Garamond" w:hAnsi="Garamond"/>
          <w:b w:val="0"/>
          <w:sz w:val="24"/>
          <w:szCs w:val="24"/>
        </w:rPr>
        <w:t xml:space="preserve">od daty upływu terminu składania ofert. </w:t>
      </w:r>
    </w:p>
    <w:p w:rsidR="00591035" w:rsidRDefault="00591035" w:rsidP="00C95FA1">
      <w:pPr>
        <w:pStyle w:val="Akapitzlist"/>
        <w:numPr>
          <w:ilvl w:val="3"/>
          <w:numId w:val="9"/>
        </w:numPr>
        <w:ind w:left="284" w:hanging="284"/>
        <w:jc w:val="both"/>
        <w:rPr>
          <w:rStyle w:val="ZnakZnak0"/>
          <w:rFonts w:ascii="Garamond" w:hAnsi="Garamond" w:cs="Times New Roman"/>
          <w:b w:val="0"/>
          <w:bCs w:val="0"/>
          <w:kern w:val="0"/>
          <w:sz w:val="24"/>
          <w:szCs w:val="24"/>
        </w:rPr>
      </w:pPr>
      <w:r w:rsidRPr="00CB0631">
        <w:rPr>
          <w:rStyle w:val="ZnakZnak0"/>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w:t>
      </w:r>
      <w:r w:rsidR="00CB0631" w:rsidRPr="00CB0631">
        <w:rPr>
          <w:rStyle w:val="ZnakZnak0"/>
          <w:rFonts w:ascii="Garamond" w:hAnsi="Garamond" w:cs="Times New Roman"/>
          <w:b w:val="0"/>
          <w:bCs w:val="0"/>
          <w:kern w:val="0"/>
          <w:sz w:val="24"/>
          <w:szCs w:val="24"/>
        </w:rPr>
        <w:t xml:space="preserve">przed upływem terminu związania ofertą, zwrócić się </w:t>
      </w:r>
      <w:r w:rsidR="00CB0631">
        <w:rPr>
          <w:rStyle w:val="ZnakZnak0"/>
          <w:rFonts w:ascii="Garamond" w:hAnsi="Garamond" w:cs="Times New Roman"/>
          <w:b w:val="0"/>
          <w:bCs w:val="0"/>
          <w:kern w:val="0"/>
          <w:sz w:val="24"/>
          <w:szCs w:val="24"/>
        </w:rPr>
        <w:t xml:space="preserve">do Wykonawców o wyrażenie zgody na przedłużenie tego terminu </w:t>
      </w:r>
      <w:r w:rsidR="00CB0631">
        <w:rPr>
          <w:rStyle w:val="ZnakZnak0"/>
          <w:rFonts w:ascii="Garamond" w:hAnsi="Garamond" w:cs="Times New Roman"/>
          <w:b w:val="0"/>
          <w:bCs w:val="0"/>
          <w:kern w:val="0"/>
          <w:sz w:val="24"/>
          <w:szCs w:val="24"/>
        </w:rPr>
        <w:br/>
        <w:t xml:space="preserve">o oznaczony okres, nie dłuższy jednak </w:t>
      </w:r>
      <w:r w:rsidR="009F2896">
        <w:rPr>
          <w:rStyle w:val="ZnakZnak0"/>
          <w:rFonts w:ascii="Garamond" w:hAnsi="Garamond" w:cs="Times New Roman"/>
          <w:b w:val="0"/>
          <w:bCs w:val="0"/>
          <w:kern w:val="0"/>
          <w:sz w:val="24"/>
          <w:szCs w:val="24"/>
        </w:rPr>
        <w:t xml:space="preserve">niż 60 dni. </w:t>
      </w:r>
    </w:p>
    <w:p w:rsidR="009F2896" w:rsidRDefault="009F289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Odmowa wyrażenia zgody, o której </w:t>
      </w:r>
      <w:r w:rsidR="002D7E5B">
        <w:rPr>
          <w:rStyle w:val="ZnakZnak0"/>
          <w:rFonts w:ascii="Garamond" w:hAnsi="Garamond" w:cs="Times New Roman"/>
          <w:b w:val="0"/>
          <w:bCs w:val="0"/>
          <w:kern w:val="0"/>
          <w:sz w:val="24"/>
          <w:szCs w:val="24"/>
        </w:rPr>
        <w:t xml:space="preserve">mowa w ust. 2, nie powoduje utraty wadium. </w:t>
      </w:r>
    </w:p>
    <w:p w:rsid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691326" w:rsidRP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Jeżeli przedłużenie termi</w:t>
      </w:r>
      <w:r w:rsidR="00B241E6">
        <w:rPr>
          <w:rStyle w:val="ZnakZnak0"/>
          <w:rFonts w:ascii="Garamond" w:hAnsi="Garamond" w:cs="Times New Roman"/>
          <w:b w:val="0"/>
          <w:bCs w:val="0"/>
          <w:kern w:val="0"/>
          <w:sz w:val="24"/>
          <w:szCs w:val="24"/>
        </w:rPr>
        <w:t>nu związania ofertą</w:t>
      </w:r>
      <w:r>
        <w:rPr>
          <w:rStyle w:val="ZnakZnak0"/>
          <w:rFonts w:ascii="Garamond" w:hAnsi="Garamond" w:cs="Times New Roman"/>
          <w:b w:val="0"/>
          <w:bCs w:val="0"/>
          <w:kern w:val="0"/>
          <w:sz w:val="24"/>
          <w:szCs w:val="24"/>
        </w:rPr>
        <w:t xml:space="preserve"> dokonywane jest po wyborze oferty najkorzystniejszej, obowiązek wniesienia wadium lub jego przedłużenie dotyczy jedynie Wykonawcy, którego oferta została wybrana jako najkorzystniejsza. </w:t>
      </w:r>
    </w:p>
    <w:p w:rsidR="00F43A03" w:rsidRPr="008868DD" w:rsidRDefault="00591035" w:rsidP="00C95FA1">
      <w:pPr>
        <w:pStyle w:val="Akapitzlist"/>
        <w:numPr>
          <w:ilvl w:val="3"/>
          <w:numId w:val="9"/>
        </w:numPr>
        <w:ind w:left="284" w:hanging="284"/>
        <w:jc w:val="both"/>
        <w:rPr>
          <w:rStyle w:val="ZnakZnak0"/>
          <w:rFonts w:ascii="Garamond" w:hAnsi="Garamond" w:cs="Times New Roman"/>
          <w:b w:val="0"/>
          <w:bCs w:val="0"/>
          <w:kern w:val="0"/>
          <w:sz w:val="22"/>
          <w:szCs w:val="22"/>
        </w:rPr>
      </w:pPr>
      <w:r>
        <w:rPr>
          <w:rStyle w:val="ZnakZnak0"/>
          <w:rFonts w:ascii="Garamond" w:hAnsi="Garamond"/>
          <w:sz w:val="24"/>
          <w:szCs w:val="24"/>
        </w:rPr>
        <w:t xml:space="preserve"> </w:t>
      </w:r>
      <w:r>
        <w:rPr>
          <w:rStyle w:val="ZnakZnak0"/>
          <w:rFonts w:ascii="Garamond" w:hAnsi="Garamond"/>
          <w:b w:val="0"/>
          <w:sz w:val="24"/>
          <w:szCs w:val="24"/>
        </w:rPr>
        <w:t xml:space="preserve"> </w:t>
      </w:r>
      <w:r w:rsidR="00F43A03" w:rsidRPr="00591035">
        <w:rPr>
          <w:rStyle w:val="ZnakZnak0"/>
          <w:rFonts w:ascii="Garamond" w:hAnsi="Garamond"/>
          <w:b w:val="0"/>
          <w:sz w:val="24"/>
          <w:szCs w:val="24"/>
        </w:rPr>
        <w:t>Bieg terminu związania ofertą rozpoczyna się wraz z upływem terminu składania ofert.</w:t>
      </w:r>
    </w:p>
    <w:p w:rsidR="00F43A03" w:rsidRDefault="00A40CA5" w:rsidP="00C95FA1">
      <w:pPr>
        <w:numPr>
          <w:ilvl w:val="0"/>
          <w:numId w:val="9"/>
        </w:numPr>
        <w:tabs>
          <w:tab w:val="clear" w:pos="1080"/>
          <w:tab w:val="num" w:pos="567"/>
        </w:tabs>
        <w:suppressAutoHyphens/>
        <w:spacing w:after="120" w:line="240" w:lineRule="auto"/>
        <w:ind w:hanging="938"/>
        <w:jc w:val="both"/>
        <w:rPr>
          <w:rStyle w:val="ZnakZnak0"/>
          <w:rFonts w:ascii="Garamond" w:hAnsi="Garamond"/>
          <w:sz w:val="24"/>
          <w:szCs w:val="24"/>
        </w:rPr>
      </w:pPr>
      <w:r>
        <w:rPr>
          <w:rStyle w:val="ZnakZnak0"/>
          <w:rFonts w:ascii="Garamond" w:hAnsi="Garamond"/>
          <w:sz w:val="24"/>
          <w:szCs w:val="24"/>
        </w:rPr>
        <w:t>O</w:t>
      </w:r>
      <w:r w:rsidR="00F43A03" w:rsidRPr="00F23A89">
        <w:rPr>
          <w:rStyle w:val="ZnakZnak0"/>
          <w:rFonts w:ascii="Garamond" w:hAnsi="Garamond"/>
          <w:sz w:val="24"/>
          <w:szCs w:val="24"/>
        </w:rPr>
        <w:t>PIS SPOSOBU PRZYGOTOWANIA OFERT:</w:t>
      </w:r>
    </w:p>
    <w:p w:rsidR="00A40CA5" w:rsidRPr="00A40CA5" w:rsidRDefault="00F64C95" w:rsidP="00B241E6">
      <w:pPr>
        <w:suppressAutoHyphens/>
        <w:spacing w:after="0" w:line="240" w:lineRule="auto"/>
        <w:ind w:left="142"/>
        <w:jc w:val="both"/>
        <w:rPr>
          <w:rStyle w:val="ZnakZnak0"/>
          <w:rFonts w:ascii="Garamond" w:hAnsi="Garamond"/>
          <w:sz w:val="24"/>
          <w:szCs w:val="24"/>
        </w:rPr>
      </w:pPr>
      <w:r>
        <w:rPr>
          <w:rStyle w:val="ZnakZnak0"/>
          <w:rFonts w:ascii="Garamond" w:hAnsi="Garamond"/>
          <w:sz w:val="24"/>
          <w:szCs w:val="24"/>
        </w:rPr>
        <w:t xml:space="preserve">1. </w:t>
      </w:r>
      <w:r w:rsidR="00A40CA5" w:rsidRPr="00A40CA5">
        <w:rPr>
          <w:rStyle w:val="ZnakZnak0"/>
          <w:rFonts w:ascii="Garamond" w:hAnsi="Garamond"/>
          <w:sz w:val="24"/>
          <w:szCs w:val="24"/>
        </w:rPr>
        <w:t>Warunki formalne sporządzenia oferty:</w:t>
      </w:r>
    </w:p>
    <w:p w:rsidR="00A40CA5" w:rsidRDefault="00F64C95" w:rsidP="00B241E6">
      <w:pPr>
        <w:pStyle w:val="Tekstpodstawowy"/>
        <w:jc w:val="both"/>
        <w:rPr>
          <w:rStyle w:val="ZnakZnak"/>
          <w:rFonts w:ascii="Garamond" w:hAnsi="Garamond"/>
          <w:sz w:val="24"/>
          <w:szCs w:val="24"/>
        </w:rPr>
      </w:pPr>
      <w:r>
        <w:rPr>
          <w:rStyle w:val="ZnakZnak"/>
          <w:rFonts w:ascii="Garamond" w:hAnsi="Garamond"/>
          <w:sz w:val="24"/>
          <w:szCs w:val="24"/>
        </w:rPr>
        <w:t>1)</w:t>
      </w:r>
      <w:r w:rsidR="00F43A03" w:rsidRPr="00691326">
        <w:rPr>
          <w:rStyle w:val="ZnakZnak"/>
          <w:rFonts w:ascii="Garamond" w:hAnsi="Garamond"/>
          <w:sz w:val="24"/>
          <w:szCs w:val="24"/>
        </w:rPr>
        <w:t xml:space="preserve"> </w:t>
      </w:r>
      <w:r w:rsidR="00A40CA5">
        <w:rPr>
          <w:rStyle w:val="ZnakZnak"/>
          <w:rFonts w:ascii="Garamond" w:hAnsi="Garamond"/>
          <w:sz w:val="24"/>
          <w:szCs w:val="24"/>
        </w:rPr>
        <w:t xml:space="preserve">Wykonawcy zobowiązani są zapoznać się dokładnie z informacjami zawartymi w SIWZ </w:t>
      </w:r>
      <w:r w:rsidR="00A40CA5">
        <w:rPr>
          <w:rStyle w:val="ZnakZnak"/>
          <w:rFonts w:ascii="Garamond" w:hAnsi="Garamond"/>
          <w:sz w:val="24"/>
          <w:szCs w:val="24"/>
        </w:rPr>
        <w:br/>
        <w:t xml:space="preserve">i przygotować ofertę zgodnie z wymaganiami określonymi w tym dokumencie. Treść oferty musi być zgodna z treścią SIWZ. </w:t>
      </w:r>
    </w:p>
    <w:p w:rsidR="00A40CA5" w:rsidRDefault="00F64C95" w:rsidP="00F43A03">
      <w:pPr>
        <w:pStyle w:val="Tekstpodstawowy"/>
        <w:jc w:val="both"/>
        <w:rPr>
          <w:rStyle w:val="ZnakZnak"/>
          <w:rFonts w:ascii="Garamond" w:hAnsi="Garamond"/>
          <w:sz w:val="24"/>
          <w:szCs w:val="24"/>
        </w:rPr>
      </w:pPr>
      <w:r>
        <w:rPr>
          <w:rStyle w:val="ZnakZnak"/>
          <w:rFonts w:ascii="Garamond" w:hAnsi="Garamond"/>
          <w:sz w:val="24"/>
          <w:szCs w:val="24"/>
        </w:rPr>
        <w:t>2)</w:t>
      </w:r>
      <w:r w:rsidR="00A40CA5">
        <w:rPr>
          <w:rStyle w:val="ZnakZnak"/>
          <w:rFonts w:ascii="Garamond" w:hAnsi="Garamond"/>
          <w:sz w:val="24"/>
          <w:szCs w:val="24"/>
        </w:rPr>
        <w:t xml:space="preserve"> Wykonawcy ponoszą wszelkie koszty własne związane z przygotowanie i złożeniem oferty, niezależnie od wyniku post</w:t>
      </w:r>
      <w:r w:rsidR="00CC51CE">
        <w:rPr>
          <w:rStyle w:val="ZnakZnak"/>
          <w:rFonts w:ascii="Garamond" w:hAnsi="Garamond"/>
          <w:sz w:val="24"/>
          <w:szCs w:val="24"/>
        </w:rPr>
        <w:t>ę</w:t>
      </w:r>
      <w:r w:rsidR="00A40CA5">
        <w:rPr>
          <w:rStyle w:val="ZnakZnak"/>
          <w:rFonts w:ascii="Garamond" w:hAnsi="Garamond"/>
          <w:sz w:val="24"/>
          <w:szCs w:val="24"/>
        </w:rPr>
        <w:t>powania. Zamawiający w żadnym  przypadku nie odpowiada za koszty poniesi</w:t>
      </w:r>
      <w:r w:rsidR="00CC51CE">
        <w:rPr>
          <w:rStyle w:val="ZnakZnak"/>
          <w:rFonts w:ascii="Garamond" w:hAnsi="Garamond"/>
          <w:sz w:val="24"/>
          <w:szCs w:val="24"/>
        </w:rPr>
        <w:t>one</w:t>
      </w:r>
      <w:r w:rsidR="00A40CA5">
        <w:rPr>
          <w:rStyle w:val="ZnakZnak"/>
          <w:rFonts w:ascii="Garamond" w:hAnsi="Garamond"/>
          <w:sz w:val="24"/>
          <w:szCs w:val="24"/>
        </w:rPr>
        <w:t xml:space="preserve"> przez Wykonawców </w:t>
      </w:r>
      <w:r w:rsidR="00CC51CE">
        <w:rPr>
          <w:rStyle w:val="ZnakZnak"/>
          <w:rFonts w:ascii="Garamond" w:hAnsi="Garamond"/>
          <w:sz w:val="24"/>
          <w:szCs w:val="24"/>
        </w:rPr>
        <w:t xml:space="preserve">w związku z przygotowaniem i złożeniem oferty. Wykonawcy zobowiązują się nie podnosić jakichkolwiek roszczeń z tego tytułu względem, Zamawiającego, z zastrzeżeniem art. 93 ust. 4 ustawy </w:t>
      </w:r>
      <w:proofErr w:type="spellStart"/>
      <w:r w:rsidR="00CC51CE">
        <w:rPr>
          <w:rStyle w:val="ZnakZnak"/>
          <w:rFonts w:ascii="Garamond" w:hAnsi="Garamond"/>
          <w:sz w:val="24"/>
          <w:szCs w:val="24"/>
        </w:rPr>
        <w:t>Pzp</w:t>
      </w:r>
      <w:proofErr w:type="spellEnd"/>
      <w:r w:rsidR="00CC51CE">
        <w:rPr>
          <w:rStyle w:val="ZnakZnak"/>
          <w:rFonts w:ascii="Garamond" w:hAnsi="Garamond"/>
          <w:sz w:val="24"/>
          <w:szCs w:val="24"/>
        </w:rPr>
        <w:t xml:space="preserve">. </w:t>
      </w:r>
    </w:p>
    <w:p w:rsidR="00CC51CE" w:rsidRDefault="00F64C95" w:rsidP="00CC51CE">
      <w:pPr>
        <w:pStyle w:val="Tekstpodstawowy"/>
        <w:jc w:val="both"/>
        <w:rPr>
          <w:rStyle w:val="ZnakZnak"/>
          <w:rFonts w:ascii="Garamond" w:hAnsi="Garamond"/>
          <w:sz w:val="24"/>
          <w:szCs w:val="24"/>
        </w:rPr>
      </w:pPr>
      <w:r>
        <w:rPr>
          <w:rStyle w:val="ZnakZnak"/>
          <w:rFonts w:ascii="Garamond" w:hAnsi="Garamond"/>
          <w:sz w:val="24"/>
          <w:szCs w:val="24"/>
        </w:rPr>
        <w:t>3)</w:t>
      </w:r>
      <w:r w:rsidR="00CC51CE">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w:t>
      </w:r>
      <w:r w:rsidR="00B241E6">
        <w:rPr>
          <w:rStyle w:val="ZnakZnak"/>
          <w:rFonts w:ascii="Garamond" w:hAnsi="Garamond"/>
          <w:sz w:val="24"/>
          <w:szCs w:val="24"/>
        </w:rPr>
        <w:t>(</w:t>
      </w:r>
      <w:r w:rsidR="00CC51CE">
        <w:rPr>
          <w:rStyle w:val="ZnakZnak"/>
          <w:rFonts w:ascii="Garamond" w:hAnsi="Garamond"/>
          <w:sz w:val="24"/>
          <w:szCs w:val="24"/>
        </w:rPr>
        <w:t xml:space="preserve">zdekompletowanie). Każdy dokument składający się na ofertę musi być czytelny. </w:t>
      </w:r>
    </w:p>
    <w:p w:rsidR="00CC51CE" w:rsidRDefault="00CC51CE" w:rsidP="00CC51CE">
      <w:pPr>
        <w:pStyle w:val="Tekstpodstawowy"/>
        <w:jc w:val="both"/>
        <w:rPr>
          <w:rStyle w:val="ZnakZnak"/>
          <w:rFonts w:ascii="Garamond" w:hAnsi="Garamond"/>
          <w:sz w:val="24"/>
          <w:szCs w:val="24"/>
        </w:rPr>
      </w:pPr>
      <w:r>
        <w:rPr>
          <w:rStyle w:val="ZnakZnak"/>
          <w:rFonts w:ascii="Garamond" w:hAnsi="Garamond"/>
          <w:sz w:val="24"/>
          <w:szCs w:val="24"/>
        </w:rPr>
        <w:t>4</w:t>
      </w:r>
      <w:r w:rsidR="00F64C95">
        <w:rPr>
          <w:rStyle w:val="ZnakZnak"/>
          <w:rFonts w:ascii="Garamond" w:hAnsi="Garamond"/>
          <w:sz w:val="24"/>
          <w:szCs w:val="24"/>
        </w:rPr>
        <w:t>)</w:t>
      </w:r>
      <w:r>
        <w:rPr>
          <w:rStyle w:val="ZnakZnak"/>
          <w:rFonts w:ascii="Garamond" w:hAnsi="Garamond"/>
          <w:sz w:val="24"/>
          <w:szCs w:val="24"/>
        </w:rPr>
        <w:t xml:space="preserve"> Jeżeli </w:t>
      </w:r>
      <w:r w:rsidR="00B241E6">
        <w:rPr>
          <w:rStyle w:val="ZnakZnak"/>
          <w:rFonts w:ascii="Garamond" w:hAnsi="Garamond"/>
          <w:sz w:val="24"/>
          <w:szCs w:val="24"/>
        </w:rPr>
        <w:t xml:space="preserve">któryś z wymaganych dokumentów </w:t>
      </w:r>
      <w:r>
        <w:rPr>
          <w:rStyle w:val="ZnakZnak"/>
          <w:rFonts w:ascii="Garamond" w:hAnsi="Garamond"/>
          <w:sz w:val="24"/>
          <w:szCs w:val="24"/>
        </w:rPr>
        <w:t xml:space="preserve">składanych przez Wykonawcę jest sporządzony </w:t>
      </w:r>
      <w:r>
        <w:rPr>
          <w:rStyle w:val="ZnakZnak"/>
          <w:rFonts w:ascii="Garamond" w:hAnsi="Garamond"/>
          <w:sz w:val="24"/>
          <w:szCs w:val="24"/>
        </w:rPr>
        <w:br/>
        <w:t xml:space="preserve">w języku obcym dokument taki należy złożyć wraz z tłumaczeniem na język polski.  </w:t>
      </w:r>
    </w:p>
    <w:p w:rsidR="00A40CA5"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5</w:t>
      </w:r>
      <w:r w:rsidR="00F64C95">
        <w:rPr>
          <w:rStyle w:val="ZnakZnak"/>
          <w:rFonts w:ascii="Garamond" w:hAnsi="Garamond"/>
          <w:sz w:val="24"/>
          <w:szCs w:val="24"/>
        </w:rPr>
        <w:t>)</w:t>
      </w:r>
      <w:r>
        <w:rPr>
          <w:rStyle w:val="ZnakZnak"/>
          <w:rFonts w:ascii="Garamond" w:hAnsi="Garamond"/>
          <w:sz w:val="24"/>
          <w:szCs w:val="24"/>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w:t>
      </w:r>
      <w:r w:rsidR="00B241E6">
        <w:rPr>
          <w:rStyle w:val="ZnakZnak"/>
          <w:rFonts w:ascii="Garamond" w:hAnsi="Garamond"/>
          <w:sz w:val="24"/>
          <w:szCs w:val="24"/>
        </w:rPr>
        <w:t xml:space="preserve">u umowy zgodnie z art. 65 §22 </w:t>
      </w:r>
      <w:proofErr w:type="spellStart"/>
      <w:r w:rsidR="00B241E6">
        <w:rPr>
          <w:rStyle w:val="ZnakZnak"/>
          <w:rFonts w:ascii="Garamond" w:hAnsi="Garamond"/>
          <w:sz w:val="24"/>
          <w:szCs w:val="24"/>
        </w:rPr>
        <w:t>kc</w:t>
      </w:r>
      <w:proofErr w:type="spellEnd"/>
      <w:r>
        <w:rPr>
          <w:rStyle w:val="ZnakZnak"/>
          <w:rFonts w:ascii="Garamond" w:hAnsi="Garamond"/>
          <w:sz w:val="24"/>
          <w:szCs w:val="24"/>
        </w:rPr>
        <w:t xml:space="preserve">. W razie wątpliwości uznaje się, iż wersja polskojęzyczna jest wiążąca. </w:t>
      </w:r>
    </w:p>
    <w:p w:rsidR="005F1F7B"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6</w:t>
      </w:r>
      <w:r w:rsidR="00B22C39">
        <w:rPr>
          <w:rStyle w:val="ZnakZnak"/>
          <w:rFonts w:ascii="Garamond" w:hAnsi="Garamond"/>
          <w:sz w:val="24"/>
          <w:szCs w:val="24"/>
        </w:rPr>
        <w:t>)</w:t>
      </w:r>
      <w:r>
        <w:rPr>
          <w:rStyle w:val="ZnakZnak"/>
          <w:rFonts w:ascii="Garamond" w:hAnsi="Garamond"/>
          <w:sz w:val="24"/>
          <w:szCs w:val="24"/>
        </w:rPr>
        <w:t xml:space="preserve"> Oferta (formularz oferty, oświadczenia, dokumenty, wykazy, o których mowa w SIWZ) musi być podpisana lub zaparafowana przez osoby upoważnione do składania </w:t>
      </w:r>
      <w:r w:rsidR="00B241E6">
        <w:rPr>
          <w:rStyle w:val="ZnakZnak"/>
          <w:rFonts w:ascii="Garamond" w:hAnsi="Garamond"/>
          <w:sz w:val="24"/>
          <w:szCs w:val="24"/>
        </w:rPr>
        <w:t>oś</w:t>
      </w:r>
      <w:r w:rsidR="00A44AE1">
        <w:rPr>
          <w:rStyle w:val="ZnakZnak"/>
          <w:rFonts w:ascii="Garamond" w:hAnsi="Garamond"/>
          <w:sz w:val="24"/>
          <w:szCs w:val="24"/>
        </w:rPr>
        <w:t xml:space="preserve">wiadczeń woli </w:t>
      </w:r>
      <w:r w:rsidR="00A44AE1">
        <w:rPr>
          <w:rStyle w:val="ZnakZnak"/>
          <w:rFonts w:ascii="Garamond" w:hAnsi="Garamond"/>
          <w:sz w:val="24"/>
          <w:szCs w:val="24"/>
        </w:rPr>
        <w:br/>
        <w:t>w imieniu Wykonawcy. Zamawiający zaleca, aby ofert</w:t>
      </w:r>
      <w:r w:rsidR="00B241E6">
        <w:rPr>
          <w:rStyle w:val="ZnakZnak"/>
          <w:rFonts w:ascii="Garamond" w:hAnsi="Garamond"/>
          <w:sz w:val="24"/>
          <w:szCs w:val="24"/>
        </w:rPr>
        <w:t>ę</w:t>
      </w:r>
      <w:r w:rsidR="00A44AE1">
        <w:rPr>
          <w:rStyle w:val="ZnakZnak"/>
          <w:rFonts w:ascii="Garamond" w:hAnsi="Garamond"/>
          <w:sz w:val="24"/>
          <w:szCs w:val="24"/>
        </w:rPr>
        <w:t xml:space="preserve"> podpisano zgodnie z zasadami reprezentacji wskazanymi we właściwym rejestrze. Jeżeli osoba/osoby podpisująca ofertę działa na podstawie pełnomocnictwa, to pełnomocnictwo to musi w swej treści jednoznacznie wskazywać uprawnienie </w:t>
      </w:r>
      <w:r w:rsidR="005F1F7B">
        <w:rPr>
          <w:rStyle w:val="ZnakZnak"/>
          <w:rFonts w:ascii="Garamond" w:hAnsi="Garamond"/>
          <w:sz w:val="24"/>
          <w:szCs w:val="24"/>
        </w:rPr>
        <w:t xml:space="preserve">do podpisania oferty. Pełnomocnictwo to musi zostać dołączone do oferty i musi być złożone w oryginale lub kopii potwierdzonej notarialnie. Ewentualne poprawki </w:t>
      </w:r>
      <w:r w:rsidR="005F1F7B">
        <w:rPr>
          <w:rStyle w:val="ZnakZnak"/>
          <w:rFonts w:ascii="Garamond" w:hAnsi="Garamond"/>
          <w:sz w:val="24"/>
          <w:szCs w:val="24"/>
        </w:rPr>
        <w:br/>
        <w:t>(w szczególności każde przerobienie, przekreślenie, uzupełnienie, nadpisanie,</w:t>
      </w:r>
      <w:r w:rsidR="00B241E6">
        <w:rPr>
          <w:rStyle w:val="ZnakZnak"/>
          <w:rFonts w:ascii="Garamond" w:hAnsi="Garamond"/>
          <w:sz w:val="24"/>
          <w:szCs w:val="24"/>
        </w:rPr>
        <w:t xml:space="preserve"> przesłonięcie korektorem etc) w</w:t>
      </w:r>
      <w:r w:rsidR="005F1F7B">
        <w:rPr>
          <w:rStyle w:val="ZnakZnak"/>
          <w:rFonts w:ascii="Garamond" w:hAnsi="Garamond"/>
          <w:sz w:val="24"/>
          <w:szCs w:val="24"/>
        </w:rPr>
        <w:t xml:space="preserve"> tekście oferty muszą być naniesione w czytelny sposób i parafowane przez </w:t>
      </w:r>
      <w:r w:rsidR="005F1F7B">
        <w:rPr>
          <w:rStyle w:val="ZnakZnak"/>
          <w:rFonts w:ascii="Garamond" w:hAnsi="Garamond"/>
          <w:sz w:val="24"/>
          <w:szCs w:val="24"/>
        </w:rPr>
        <w:lastRenderedPageBreak/>
        <w:t xml:space="preserve">Wykonawcę. Wszelkie poprawki lub zmiany w tekście </w:t>
      </w:r>
      <w:r w:rsidR="002E5EE6">
        <w:rPr>
          <w:rStyle w:val="ZnakZnak"/>
          <w:rFonts w:ascii="Garamond" w:hAnsi="Garamond"/>
          <w:sz w:val="24"/>
          <w:szCs w:val="24"/>
        </w:rPr>
        <w:t>oferty muszą być opisane i parafowane własnoręcznie przez osobę upoważnioną do reprezentowania Wykonawcy. Podpisy Wykonawcy na oświadczeniach i dokumentach muszą być złożone w sposób pozwalający zidentyfikować osobę podpisującą. Zaleca si</w:t>
      </w:r>
      <w:r w:rsidR="00F64C95">
        <w:rPr>
          <w:rStyle w:val="ZnakZnak"/>
          <w:rFonts w:ascii="Garamond" w:hAnsi="Garamond"/>
          <w:sz w:val="24"/>
          <w:szCs w:val="24"/>
        </w:rPr>
        <w:t>ę opatrzenie podpisu pieczątką z</w:t>
      </w:r>
      <w:r w:rsidR="002E5EE6">
        <w:rPr>
          <w:rStyle w:val="ZnakZnak"/>
          <w:rFonts w:ascii="Garamond" w:hAnsi="Garamond"/>
          <w:sz w:val="24"/>
          <w:szCs w:val="24"/>
        </w:rPr>
        <w:t xml:space="preserve"> </w:t>
      </w:r>
      <w:r w:rsidR="00F64C95">
        <w:rPr>
          <w:rStyle w:val="ZnakZnak"/>
          <w:rFonts w:ascii="Garamond" w:hAnsi="Garamond"/>
          <w:sz w:val="24"/>
          <w:szCs w:val="24"/>
        </w:rPr>
        <w:t>im</w:t>
      </w:r>
      <w:r w:rsidR="002E5EE6">
        <w:rPr>
          <w:rStyle w:val="ZnakZnak"/>
          <w:rFonts w:ascii="Garamond" w:hAnsi="Garamond"/>
          <w:sz w:val="24"/>
          <w:szCs w:val="24"/>
        </w:rPr>
        <w:t xml:space="preserve">ieniem i nazwiskiem osoby podpisującej. </w:t>
      </w:r>
    </w:p>
    <w:p w:rsidR="00A40CA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7)</w:t>
      </w:r>
      <w:r w:rsidR="002E5EE6">
        <w:rPr>
          <w:rStyle w:val="ZnakZnak"/>
          <w:rFonts w:ascii="Garamond" w:hAnsi="Garamond"/>
          <w:sz w:val="24"/>
          <w:szCs w:val="24"/>
        </w:rPr>
        <w:t xml:space="preserve"> Dokumenty są składane w oryginale lub kopii poświadczonej za zgodność z oryginałem przez Wykonawcę.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8)</w:t>
      </w:r>
      <w:r w:rsidR="000F6465">
        <w:rPr>
          <w:rStyle w:val="ZnakZnak"/>
          <w:rFonts w:ascii="Garamond" w:hAnsi="Garamond"/>
          <w:sz w:val="24"/>
          <w:szCs w:val="24"/>
        </w:rPr>
        <w:t xml:space="preserve"> W przypadku Wykonawców wspólnie ubiegających się o udzielenie zamówienia oraz </w:t>
      </w:r>
      <w:r w:rsidR="000F6465">
        <w:rPr>
          <w:rStyle w:val="ZnakZnak"/>
          <w:rFonts w:ascii="Garamond" w:hAnsi="Garamond"/>
          <w:sz w:val="24"/>
          <w:szCs w:val="24"/>
        </w:rPr>
        <w:br/>
        <w:t xml:space="preserve">w przypadku innych podmiotów, na zasobach, których Wykonawca polega na zasadach określonych w art. 26 ust. 2b ustawy </w:t>
      </w:r>
      <w:proofErr w:type="spellStart"/>
      <w:r w:rsidR="000F6465">
        <w:rPr>
          <w:rStyle w:val="ZnakZnak"/>
          <w:rFonts w:ascii="Garamond" w:hAnsi="Garamond"/>
          <w:sz w:val="24"/>
          <w:szCs w:val="24"/>
        </w:rPr>
        <w:t>Pzp</w:t>
      </w:r>
      <w:proofErr w:type="spellEnd"/>
      <w:r w:rsidR="000F6465">
        <w:rPr>
          <w:rStyle w:val="ZnakZnak"/>
          <w:rFonts w:ascii="Garamond" w:hAnsi="Garamond"/>
          <w:sz w:val="24"/>
          <w:szCs w:val="24"/>
        </w:rPr>
        <w:t xml:space="preserve">, kopie dokumentów dotyczących odpowiedniego Wykonawcy lub tych podmiotów </w:t>
      </w:r>
      <w:r w:rsidR="000F6465" w:rsidRPr="000F6465">
        <w:rPr>
          <w:rStyle w:val="ZnakZnak"/>
          <w:rFonts w:ascii="Garamond" w:hAnsi="Garamond"/>
          <w:sz w:val="24"/>
          <w:szCs w:val="24"/>
          <w:u w:val="single"/>
        </w:rPr>
        <w:t xml:space="preserve">są </w:t>
      </w:r>
      <w:r w:rsidR="000F6465">
        <w:rPr>
          <w:rStyle w:val="ZnakZnak"/>
          <w:rFonts w:ascii="Garamond" w:hAnsi="Garamond"/>
          <w:sz w:val="24"/>
          <w:szCs w:val="24"/>
          <w:u w:val="single"/>
        </w:rPr>
        <w:t xml:space="preserve">poświadczane </w:t>
      </w:r>
      <w:r w:rsidR="000F6465">
        <w:rPr>
          <w:rStyle w:val="ZnakZnak"/>
          <w:rFonts w:ascii="Garamond" w:hAnsi="Garamond"/>
          <w:sz w:val="24"/>
          <w:szCs w:val="24"/>
        </w:rPr>
        <w:t xml:space="preserve">za zgodność z oryginałem odpowiednio przez Wykonawcę lub te podmioty.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9)</w:t>
      </w:r>
      <w:r w:rsidR="000F6465">
        <w:rPr>
          <w:rStyle w:val="ZnakZnak"/>
          <w:rFonts w:ascii="Garamond" w:hAnsi="Garamond"/>
          <w:sz w:val="24"/>
          <w:szCs w:val="24"/>
        </w:rPr>
        <w:t xml:space="preserve"> Zaleca się, aby oferta była złożona na kolejno ponumerowanych stronach, a numeracja stron powinna rozpoczynać się od numeru 1 umieszczonego na pierwszej stronie oferty, przy czym Wykonawca może nie numerować czystych stron. </w:t>
      </w:r>
    </w:p>
    <w:p w:rsidR="000F6465" w:rsidRDefault="000F6465" w:rsidP="00F43A03">
      <w:pPr>
        <w:pStyle w:val="Tekstpodstawowy"/>
        <w:jc w:val="both"/>
        <w:rPr>
          <w:rStyle w:val="ZnakZnak"/>
          <w:rFonts w:ascii="Garamond" w:hAnsi="Garamond"/>
          <w:sz w:val="24"/>
          <w:szCs w:val="24"/>
        </w:rPr>
      </w:pPr>
      <w:r>
        <w:rPr>
          <w:rStyle w:val="ZnakZnak"/>
          <w:rFonts w:ascii="Garamond" w:hAnsi="Garamond"/>
          <w:sz w:val="24"/>
          <w:szCs w:val="24"/>
        </w:rPr>
        <w:t>10</w:t>
      </w:r>
      <w:r w:rsidR="00B22C39">
        <w:rPr>
          <w:rStyle w:val="ZnakZnak"/>
          <w:rFonts w:ascii="Garamond" w:hAnsi="Garamond"/>
          <w:sz w:val="24"/>
          <w:szCs w:val="24"/>
        </w:rPr>
        <w:t>)</w:t>
      </w:r>
      <w:r>
        <w:rPr>
          <w:rStyle w:val="ZnakZnak"/>
          <w:rFonts w:ascii="Garamond" w:hAnsi="Garamond"/>
          <w:sz w:val="24"/>
          <w:szCs w:val="24"/>
        </w:rPr>
        <w:t xml:space="preserve">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w:t>
      </w:r>
      <w:r w:rsidR="00A25923">
        <w:rPr>
          <w:rStyle w:val="ZnakZnak"/>
          <w:rFonts w:ascii="Garamond" w:hAnsi="Garamond"/>
          <w:sz w:val="24"/>
          <w:szCs w:val="24"/>
        </w:rPr>
        <w:t xml:space="preserve"> nie mogą one być udostępniane oraz </w:t>
      </w:r>
      <w:r w:rsidR="00A25923" w:rsidRPr="007B4EBE">
        <w:rPr>
          <w:rStyle w:val="ZnakZnak"/>
          <w:rFonts w:ascii="Garamond" w:hAnsi="Garamond"/>
          <w:b/>
          <w:sz w:val="24"/>
          <w:szCs w:val="24"/>
          <w:u w:val="single"/>
        </w:rPr>
        <w:t xml:space="preserve">wykazał </w:t>
      </w:r>
      <w:r w:rsidR="00A25923">
        <w:rPr>
          <w:rStyle w:val="ZnakZnak"/>
          <w:rFonts w:ascii="Garamond" w:hAnsi="Garamond"/>
          <w:sz w:val="24"/>
          <w:szCs w:val="24"/>
        </w:rPr>
        <w:t xml:space="preserve">iż zastrzeżone informacje stanowią tajemnicę przedsiębiorstwa. </w:t>
      </w:r>
    </w:p>
    <w:p w:rsidR="007B4EBE"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11)</w:t>
      </w:r>
      <w:r w:rsidR="007B4EBE">
        <w:rPr>
          <w:rStyle w:val="ZnakZnak"/>
          <w:rFonts w:ascii="Garamond" w:hAnsi="Garamond"/>
          <w:sz w:val="24"/>
          <w:szCs w:val="24"/>
        </w:rPr>
        <w:t xml:space="preserve"> W przypadku, gdy informacje zawa</w:t>
      </w:r>
      <w:r w:rsidR="00F64C95">
        <w:rPr>
          <w:rStyle w:val="ZnakZnak"/>
          <w:rFonts w:ascii="Garamond" w:hAnsi="Garamond"/>
          <w:sz w:val="24"/>
          <w:szCs w:val="24"/>
        </w:rPr>
        <w:t>rte w ofercie stanowią tajemnicę</w:t>
      </w:r>
      <w:r w:rsidR="007B4EBE">
        <w:rPr>
          <w:rStyle w:val="ZnakZnak"/>
          <w:rFonts w:ascii="Garamond" w:hAnsi="Garamond"/>
          <w:sz w:val="24"/>
          <w:szCs w:val="24"/>
        </w:rPr>
        <w:t xml:space="preserve"> przedsiębiorstwa </w:t>
      </w:r>
      <w:r w:rsidR="007B4EBE">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176DD1" w:rsidRDefault="007B4EBE" w:rsidP="00176DD1">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w:t>
      </w:r>
      <w:r w:rsidR="00E8396C">
        <w:rPr>
          <w:rStyle w:val="ZnakZnak"/>
          <w:rFonts w:ascii="Garamond" w:hAnsi="Garamond"/>
          <w:sz w:val="24"/>
          <w:szCs w:val="24"/>
        </w:rPr>
        <w:t xml:space="preserve">działania w celu zachowania ich poufności.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12)</w:t>
      </w:r>
      <w:r w:rsidR="00176DD1">
        <w:rPr>
          <w:rStyle w:val="ZnakZnak"/>
          <w:rFonts w:ascii="Garamond" w:hAnsi="Garamond"/>
          <w:sz w:val="24"/>
          <w:szCs w:val="24"/>
        </w:rPr>
        <w:t xml:space="preserve"> W sytuacji, gdy Wykonawca zastr</w:t>
      </w:r>
      <w:r w:rsidR="00F64C95">
        <w:rPr>
          <w:rStyle w:val="ZnakZnak"/>
          <w:rFonts w:ascii="Garamond" w:hAnsi="Garamond"/>
          <w:sz w:val="24"/>
          <w:szCs w:val="24"/>
        </w:rPr>
        <w:t>zeże w ofercie informacje, które</w:t>
      </w:r>
      <w:r w:rsidR="00176DD1">
        <w:rPr>
          <w:rStyle w:val="ZnakZnak"/>
          <w:rFonts w:ascii="Garamond" w:hAnsi="Garamond"/>
          <w:sz w:val="24"/>
          <w:szCs w:val="24"/>
        </w:rPr>
        <w:t xml:space="preserve"> nie stanowią t</w:t>
      </w:r>
      <w:r w:rsidR="00F64C95">
        <w:rPr>
          <w:rStyle w:val="ZnakZnak"/>
          <w:rFonts w:ascii="Garamond" w:hAnsi="Garamond"/>
          <w:sz w:val="24"/>
          <w:szCs w:val="24"/>
        </w:rPr>
        <w:t>ajemnicy przedsiębiorstwa lub są</w:t>
      </w:r>
      <w:r w:rsidR="00176DD1">
        <w:rPr>
          <w:rStyle w:val="ZnakZnak"/>
          <w:rFonts w:ascii="Garamond" w:hAnsi="Garamond"/>
          <w:sz w:val="24"/>
          <w:szCs w:val="24"/>
        </w:rPr>
        <w:t xml:space="preserve"> jawne na podstawie przepisów ustawy </w:t>
      </w:r>
      <w:proofErr w:type="spellStart"/>
      <w:r w:rsidR="00176DD1">
        <w:rPr>
          <w:rStyle w:val="ZnakZnak"/>
          <w:rFonts w:ascii="Garamond" w:hAnsi="Garamond"/>
          <w:sz w:val="24"/>
          <w:szCs w:val="24"/>
        </w:rPr>
        <w:t>Pzp</w:t>
      </w:r>
      <w:proofErr w:type="spellEnd"/>
      <w:r w:rsidR="00176DD1">
        <w:rPr>
          <w:rStyle w:val="ZnakZnak"/>
          <w:rFonts w:ascii="Garamond" w:hAnsi="Garamond"/>
          <w:sz w:val="24"/>
          <w:szCs w:val="24"/>
        </w:rPr>
        <w:t xml:space="preserve"> lub odrębnych przepisów, informacje te będą podlegały udostępnieniu na zasadach takich samych jak pozostałe, niezastrzeżone dokumenty.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13)</w:t>
      </w:r>
      <w:r w:rsidR="00176DD1">
        <w:rPr>
          <w:rStyle w:val="ZnakZnak"/>
          <w:rFonts w:ascii="Garamond" w:hAnsi="Garamond"/>
          <w:sz w:val="24"/>
          <w:szCs w:val="24"/>
        </w:rPr>
        <w:t xml:space="preserve"> Każdy Wykonawca składa tylko jedną ofertę, w jednym e</w:t>
      </w:r>
      <w:r w:rsidR="00F64C95">
        <w:rPr>
          <w:rStyle w:val="ZnakZnak"/>
          <w:rFonts w:ascii="Garamond" w:hAnsi="Garamond"/>
          <w:sz w:val="24"/>
          <w:szCs w:val="24"/>
        </w:rPr>
        <w:t>gzemplarzu. Złożenie więcej niż</w:t>
      </w:r>
      <w:r w:rsidR="00176DD1">
        <w:rPr>
          <w:rStyle w:val="ZnakZnak"/>
          <w:rFonts w:ascii="Garamond" w:hAnsi="Garamond"/>
          <w:sz w:val="24"/>
          <w:szCs w:val="24"/>
        </w:rPr>
        <w:t xml:space="preserve"> jednej oferty spowoduje odrzucenie wszystkich ofert złożonych przez Wykonawcę. </w:t>
      </w:r>
    </w:p>
    <w:p w:rsidR="00176DD1" w:rsidRDefault="00176DD1" w:rsidP="00176DD1">
      <w:pPr>
        <w:pStyle w:val="Tekstpodstawowy"/>
        <w:jc w:val="both"/>
        <w:rPr>
          <w:rStyle w:val="ZnakZnak"/>
          <w:rFonts w:ascii="Garamond" w:hAnsi="Garamond"/>
          <w:sz w:val="24"/>
          <w:szCs w:val="24"/>
        </w:rPr>
      </w:pPr>
      <w:r>
        <w:rPr>
          <w:rStyle w:val="ZnakZnak"/>
          <w:rFonts w:ascii="Garamond" w:hAnsi="Garamond"/>
          <w:sz w:val="24"/>
          <w:szCs w:val="24"/>
        </w:rPr>
        <w:t>14</w:t>
      </w:r>
      <w:r w:rsidR="00B22C39">
        <w:rPr>
          <w:rStyle w:val="ZnakZnak"/>
          <w:rFonts w:ascii="Garamond" w:hAnsi="Garamond"/>
          <w:sz w:val="24"/>
          <w:szCs w:val="24"/>
        </w:rPr>
        <w:t>)</w:t>
      </w:r>
      <w:r>
        <w:rPr>
          <w:rStyle w:val="ZnakZnak"/>
          <w:rFonts w:ascii="Garamond" w:hAnsi="Garamond"/>
          <w:sz w:val="24"/>
          <w:szCs w:val="24"/>
        </w:rPr>
        <w:t xml:space="preserve"> Postępowanie prowadzi się w języku polskim. </w:t>
      </w:r>
    </w:p>
    <w:p w:rsidR="00C213D9"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15)</w:t>
      </w:r>
      <w:r w:rsidR="00176DD1">
        <w:rPr>
          <w:rStyle w:val="ZnakZnak"/>
          <w:rFonts w:ascii="Garamond" w:hAnsi="Garamond"/>
          <w:sz w:val="24"/>
          <w:szCs w:val="24"/>
        </w:rPr>
        <w:t xml:space="preserve"> Wszystkie załączniki do niniejszej Specyfikacji stanowią jej integralną część.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16)</w:t>
      </w:r>
      <w:r w:rsidR="00176DD1">
        <w:rPr>
          <w:rStyle w:val="ZnakZnak"/>
          <w:rFonts w:ascii="Garamond" w:hAnsi="Garamond"/>
          <w:sz w:val="24"/>
          <w:szCs w:val="24"/>
        </w:rPr>
        <w:t xml:space="preserve"> Data i godzina dostarczenia oferty do Zamawiającego będą odnotowane na kopercie, jako oficjalny termin złożenia oferty. </w:t>
      </w:r>
    </w:p>
    <w:p w:rsidR="00322417" w:rsidRDefault="00C213D9" w:rsidP="00176DD1">
      <w:pPr>
        <w:pStyle w:val="Tekstpodstawowy"/>
        <w:jc w:val="both"/>
        <w:rPr>
          <w:rStyle w:val="ZnakZnak"/>
          <w:rFonts w:ascii="Garamond" w:hAnsi="Garamond"/>
          <w:sz w:val="24"/>
          <w:szCs w:val="24"/>
        </w:rPr>
      </w:pPr>
      <w:r>
        <w:rPr>
          <w:rStyle w:val="ZnakZnak"/>
          <w:rFonts w:ascii="Garamond" w:hAnsi="Garamond"/>
          <w:sz w:val="24"/>
          <w:szCs w:val="24"/>
        </w:rPr>
        <w:t>17</w:t>
      </w:r>
      <w:r w:rsidR="00B22C39">
        <w:rPr>
          <w:rStyle w:val="ZnakZnak"/>
          <w:rFonts w:ascii="Garamond" w:hAnsi="Garamond"/>
          <w:sz w:val="24"/>
          <w:szCs w:val="24"/>
        </w:rPr>
        <w:t>)</w:t>
      </w:r>
      <w:r w:rsidR="00322417">
        <w:rPr>
          <w:rStyle w:val="ZnakZnak"/>
          <w:rFonts w:ascii="Garamond" w:hAnsi="Garamond"/>
          <w:sz w:val="24"/>
          <w:szCs w:val="24"/>
        </w:rPr>
        <w:t xml:space="preserve">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260EC3" w:rsidRDefault="00260EC3" w:rsidP="00176DD1">
      <w:pPr>
        <w:pStyle w:val="Tekstpodstawowy"/>
        <w:jc w:val="both"/>
        <w:rPr>
          <w:rStyle w:val="ZnakZnak"/>
          <w:rFonts w:ascii="Garamond" w:hAnsi="Garamond"/>
          <w:sz w:val="24"/>
          <w:szCs w:val="24"/>
        </w:rPr>
      </w:pPr>
    </w:p>
    <w:p w:rsidR="00260EC3" w:rsidRDefault="00260EC3" w:rsidP="00176DD1">
      <w:pPr>
        <w:pStyle w:val="Tekstpodstawowy"/>
        <w:jc w:val="both"/>
        <w:rPr>
          <w:rStyle w:val="ZnakZnak"/>
          <w:rFonts w:ascii="Garamond" w:hAnsi="Garamond"/>
          <w:sz w:val="24"/>
          <w:szCs w:val="24"/>
        </w:rPr>
      </w:pPr>
    </w:p>
    <w:p w:rsidR="00322417" w:rsidRDefault="00322417" w:rsidP="00176DD1">
      <w:pPr>
        <w:pStyle w:val="Tekstpodstawowy"/>
        <w:jc w:val="both"/>
        <w:rPr>
          <w:rStyle w:val="ZnakZnak"/>
          <w:rFonts w:ascii="Garamond" w:hAnsi="Garamond"/>
          <w:sz w:val="24"/>
          <w:szCs w:val="24"/>
        </w:rPr>
      </w:pPr>
      <w:r>
        <w:rPr>
          <w:rStyle w:val="ZnakZnak"/>
          <w:rFonts w:ascii="Garamond" w:hAnsi="Garamond"/>
          <w:sz w:val="24"/>
          <w:szCs w:val="24"/>
        </w:rPr>
        <w:lastRenderedPageBreak/>
        <w:t xml:space="preserve">a) </w:t>
      </w:r>
      <w:r>
        <w:rPr>
          <w:rStyle w:val="ZnakZnak"/>
          <w:rFonts w:ascii="Garamond" w:hAnsi="Garamond"/>
          <w:b/>
          <w:sz w:val="24"/>
          <w:szCs w:val="24"/>
        </w:rPr>
        <w:t xml:space="preserve">koperta zewnętrzna – </w:t>
      </w:r>
      <w:r w:rsidR="00F64C95">
        <w:rPr>
          <w:rStyle w:val="ZnakZnak"/>
          <w:rFonts w:ascii="Garamond" w:hAnsi="Garamond"/>
          <w:sz w:val="24"/>
          <w:szCs w:val="24"/>
        </w:rPr>
        <w:t>oznakowana nazwą fi</w:t>
      </w:r>
      <w:r>
        <w:rPr>
          <w:rStyle w:val="ZnakZnak"/>
          <w:rFonts w:ascii="Garamond" w:hAnsi="Garamond"/>
          <w:sz w:val="24"/>
          <w:szCs w:val="24"/>
        </w:rPr>
        <w:t xml:space="preserve">rmy Wykonawcy opisana </w:t>
      </w:r>
      <w:proofErr w:type="spellStart"/>
      <w:r>
        <w:rPr>
          <w:rStyle w:val="ZnakZnak"/>
          <w:rFonts w:ascii="Garamond" w:hAnsi="Garamond"/>
          <w:sz w:val="24"/>
          <w:szCs w:val="24"/>
        </w:rPr>
        <w:t>jn</w:t>
      </w:r>
      <w:proofErr w:type="spellEnd"/>
      <w:r>
        <w:rPr>
          <w:rStyle w:val="ZnakZnak"/>
          <w:rFonts w:ascii="Garamond" w:hAnsi="Garamond"/>
          <w:sz w:val="24"/>
          <w:szCs w:val="24"/>
        </w:rPr>
        <w:t xml:space="preserve">.: </w:t>
      </w:r>
    </w:p>
    <w:p w:rsidR="00322417" w:rsidRPr="00322417" w:rsidRDefault="00322417" w:rsidP="00322417">
      <w:pPr>
        <w:pStyle w:val="Tekstpodstawowy"/>
        <w:jc w:val="both"/>
        <w:rPr>
          <w:rStyle w:val="ZnakZnak"/>
          <w:rFonts w:ascii="Garamond" w:hAnsi="Garamond"/>
          <w:b/>
          <w:color w:val="FF0000"/>
          <w:sz w:val="24"/>
          <w:szCs w:val="24"/>
        </w:rPr>
      </w:pPr>
      <w:r>
        <w:rPr>
          <w:rStyle w:val="ZnakZnak"/>
          <w:rFonts w:ascii="Garamond" w:hAnsi="Garamond"/>
          <w:sz w:val="24"/>
          <w:szCs w:val="24"/>
        </w:rPr>
        <w:tab/>
      </w:r>
      <w:r w:rsidR="001E5788" w:rsidRPr="001E5788">
        <w:rPr>
          <w:rStyle w:val="ZnakZnak"/>
          <w:rFonts w:ascii="Garamond" w:hAnsi="Garamond"/>
          <w:b/>
          <w:sz w:val="24"/>
          <w:szCs w:val="24"/>
        </w:rPr>
        <w:t>Urząd Miejski w Giżycku</w:t>
      </w:r>
      <w:r w:rsidRPr="001E5788">
        <w:rPr>
          <w:rStyle w:val="ZnakZnak"/>
          <w:rFonts w:ascii="Garamond" w:hAnsi="Garamond"/>
          <w:b/>
          <w:sz w:val="24"/>
          <w:szCs w:val="24"/>
        </w:rPr>
        <w:t>,</w:t>
      </w:r>
      <w:r w:rsidRPr="00322417">
        <w:rPr>
          <w:rStyle w:val="ZnakZnak"/>
          <w:rFonts w:ascii="Garamond" w:hAnsi="Garamond"/>
          <w:b/>
          <w:color w:val="FF0000"/>
          <w:sz w:val="24"/>
          <w:szCs w:val="24"/>
        </w:rPr>
        <w:t xml:space="preserve"> </w:t>
      </w:r>
      <w:r w:rsidRPr="00322417">
        <w:rPr>
          <w:rStyle w:val="ZnakZnak"/>
          <w:rFonts w:ascii="Garamond" w:hAnsi="Garamond"/>
          <w:b/>
          <w:sz w:val="24"/>
          <w:szCs w:val="24"/>
        </w:rPr>
        <w:t>al. 1 Maja 14, 11-500 Giżycko.</w:t>
      </w:r>
    </w:p>
    <w:p w:rsidR="00C213D9" w:rsidRPr="00FD14C5" w:rsidRDefault="00322417" w:rsidP="00C213D9">
      <w:pPr>
        <w:spacing w:after="0" w:line="240" w:lineRule="auto"/>
        <w:jc w:val="both"/>
        <w:rPr>
          <w:rFonts w:ascii="Garamond" w:hAnsi="Garamond" w:cs="Times New Roman"/>
          <w:b/>
          <w:sz w:val="24"/>
          <w:szCs w:val="24"/>
        </w:rPr>
      </w:pPr>
      <w:r>
        <w:rPr>
          <w:rStyle w:val="ZnakZnak"/>
          <w:rFonts w:ascii="Garamond" w:hAnsi="Garamond"/>
          <w:color w:val="FF0000"/>
          <w:sz w:val="24"/>
          <w:szCs w:val="24"/>
        </w:rPr>
        <w:tab/>
      </w:r>
      <w:r w:rsidRPr="00322417">
        <w:rPr>
          <w:rStyle w:val="ZnakZnak"/>
          <w:rFonts w:ascii="Garamond" w:hAnsi="Garamond"/>
          <w:sz w:val="24"/>
          <w:szCs w:val="24"/>
        </w:rPr>
        <w:t xml:space="preserve">Oferta w postępowaniu: </w:t>
      </w:r>
      <w:r w:rsidR="00CD367F">
        <w:rPr>
          <w:rStyle w:val="ZnakZnak"/>
          <w:rFonts w:ascii="Garamond" w:hAnsi="Garamond"/>
          <w:sz w:val="24"/>
          <w:szCs w:val="24"/>
        </w:rPr>
        <w:t>WO. 271.1</w:t>
      </w:r>
      <w:r w:rsidR="00F64C95">
        <w:rPr>
          <w:rStyle w:val="ZnakZnak"/>
          <w:rFonts w:ascii="Garamond" w:hAnsi="Garamond"/>
          <w:sz w:val="24"/>
          <w:szCs w:val="24"/>
        </w:rPr>
        <w:t>.201</w:t>
      </w:r>
      <w:r w:rsidR="00CD367F">
        <w:rPr>
          <w:rStyle w:val="ZnakZnak"/>
          <w:rFonts w:ascii="Garamond" w:hAnsi="Garamond"/>
          <w:sz w:val="24"/>
          <w:szCs w:val="24"/>
        </w:rPr>
        <w:t>5</w:t>
      </w:r>
      <w:r w:rsidR="00F64C95">
        <w:rPr>
          <w:rStyle w:val="ZnakZnak"/>
          <w:rFonts w:ascii="Garamond" w:hAnsi="Garamond"/>
          <w:sz w:val="24"/>
          <w:szCs w:val="24"/>
        </w:rPr>
        <w:t xml:space="preserve">.MT </w:t>
      </w:r>
      <w:r w:rsidRPr="00C7001B">
        <w:rPr>
          <w:rStyle w:val="ZnakZnak"/>
          <w:rFonts w:ascii="Garamond" w:hAnsi="Garamond"/>
          <w:sz w:val="24"/>
          <w:szCs w:val="24"/>
        </w:rPr>
        <w:t>„</w:t>
      </w:r>
      <w:r w:rsidR="00BC1D86">
        <w:rPr>
          <w:rStyle w:val="ZnakZnak"/>
          <w:rFonts w:ascii="Garamond" w:hAnsi="Garamond"/>
          <w:sz w:val="24"/>
          <w:szCs w:val="24"/>
        </w:rPr>
        <w:t xml:space="preserve">Wdrożenie oprogramowania wraz </w:t>
      </w:r>
      <w:r w:rsidR="006D5410">
        <w:rPr>
          <w:rStyle w:val="ZnakZnak"/>
          <w:rFonts w:ascii="Garamond" w:hAnsi="Garamond"/>
          <w:sz w:val="24"/>
          <w:szCs w:val="24"/>
        </w:rPr>
        <w:br/>
      </w:r>
      <w:r w:rsidR="00BC1D86">
        <w:rPr>
          <w:rStyle w:val="ZnakZnak"/>
          <w:rFonts w:ascii="Garamond" w:hAnsi="Garamond"/>
          <w:sz w:val="24"/>
          <w:szCs w:val="24"/>
        </w:rPr>
        <w:t>z d</w:t>
      </w:r>
      <w:r w:rsidR="00BC1D86">
        <w:rPr>
          <w:rFonts w:ascii="Garamond" w:hAnsi="Garamond" w:cs="Times New Roman"/>
          <w:b/>
          <w:sz w:val="24"/>
          <w:szCs w:val="24"/>
        </w:rPr>
        <w:t>ostawą</w:t>
      </w:r>
      <w:r w:rsidRPr="00C7001B">
        <w:rPr>
          <w:rFonts w:ascii="Garamond" w:hAnsi="Garamond" w:cs="Times New Roman"/>
          <w:b/>
          <w:sz w:val="24"/>
          <w:szCs w:val="24"/>
        </w:rPr>
        <w:t xml:space="preserve"> sprzętu w ramach projektu </w:t>
      </w:r>
      <w:proofErr w:type="spellStart"/>
      <w:r w:rsidRPr="00C7001B">
        <w:rPr>
          <w:rFonts w:ascii="Garamond" w:hAnsi="Garamond" w:cs="Times New Roman"/>
          <w:b/>
          <w:sz w:val="24"/>
          <w:szCs w:val="24"/>
        </w:rPr>
        <w:t>Moje@Giżycko</w:t>
      </w:r>
      <w:proofErr w:type="spellEnd"/>
      <w:r w:rsidRPr="00C7001B">
        <w:rPr>
          <w:rFonts w:ascii="Garamond" w:hAnsi="Garamond" w:cs="Times New Roman"/>
          <w:b/>
          <w:sz w:val="24"/>
          <w:szCs w:val="24"/>
        </w:rPr>
        <w:t xml:space="preserve"> – Elektroniczna Platforma Usługowo – Informacyjna (</w:t>
      </w:r>
      <w:proofErr w:type="spellStart"/>
      <w:r w:rsidRPr="00C7001B">
        <w:rPr>
          <w:rFonts w:ascii="Garamond" w:hAnsi="Garamond" w:cs="Times New Roman"/>
          <w:b/>
          <w:sz w:val="24"/>
          <w:szCs w:val="24"/>
        </w:rPr>
        <w:t>ePUI</w:t>
      </w:r>
      <w:proofErr w:type="spellEnd"/>
      <w:r w:rsidRPr="00C7001B">
        <w:rPr>
          <w:rFonts w:ascii="Garamond" w:hAnsi="Garamond" w:cs="Times New Roman"/>
          <w:b/>
          <w:sz w:val="24"/>
          <w:szCs w:val="24"/>
        </w:rPr>
        <w:t xml:space="preserve">)” – nie otwierać przed dniem otwarcia, </w:t>
      </w:r>
      <w:r w:rsidR="00BC1D86">
        <w:rPr>
          <w:rFonts w:ascii="Garamond" w:hAnsi="Garamond" w:cs="Times New Roman"/>
          <w:b/>
          <w:sz w:val="24"/>
          <w:szCs w:val="24"/>
        </w:rPr>
        <w:br/>
      </w:r>
      <w:r w:rsidRPr="00C7001B">
        <w:rPr>
          <w:rFonts w:ascii="Garamond" w:hAnsi="Garamond" w:cs="Times New Roman"/>
          <w:b/>
          <w:sz w:val="24"/>
          <w:szCs w:val="24"/>
        </w:rPr>
        <w:t xml:space="preserve">tj. </w:t>
      </w:r>
      <w:r w:rsidR="00C7001B" w:rsidRPr="006F6673">
        <w:rPr>
          <w:rFonts w:ascii="Garamond" w:hAnsi="Garamond" w:cs="Times New Roman"/>
          <w:b/>
          <w:color w:val="FF0000"/>
          <w:sz w:val="24"/>
          <w:szCs w:val="24"/>
        </w:rPr>
        <w:t>2</w:t>
      </w:r>
      <w:r w:rsidR="00F57FF1">
        <w:rPr>
          <w:rFonts w:ascii="Garamond" w:hAnsi="Garamond" w:cs="Times New Roman"/>
          <w:b/>
          <w:color w:val="FF0000"/>
          <w:sz w:val="24"/>
          <w:szCs w:val="24"/>
        </w:rPr>
        <w:t>8</w:t>
      </w:r>
      <w:r w:rsidR="00C7001B" w:rsidRPr="006F6673">
        <w:rPr>
          <w:rFonts w:ascii="Garamond" w:hAnsi="Garamond" w:cs="Times New Roman"/>
          <w:b/>
          <w:color w:val="FF0000"/>
          <w:sz w:val="24"/>
          <w:szCs w:val="24"/>
        </w:rPr>
        <w:t>.01.2015 r.</w:t>
      </w:r>
      <w:r w:rsidRPr="006F6673">
        <w:rPr>
          <w:rFonts w:ascii="Garamond" w:hAnsi="Garamond" w:cs="Times New Roman"/>
          <w:b/>
          <w:color w:val="FF0000"/>
          <w:sz w:val="24"/>
          <w:szCs w:val="24"/>
        </w:rPr>
        <w:t xml:space="preserve"> do</w:t>
      </w:r>
      <w:r w:rsidRPr="00FD14C5">
        <w:rPr>
          <w:rFonts w:ascii="Garamond" w:hAnsi="Garamond" w:cs="Times New Roman"/>
          <w:b/>
          <w:sz w:val="24"/>
          <w:szCs w:val="24"/>
        </w:rPr>
        <w:t xml:space="preserve"> godz. </w:t>
      </w:r>
      <w:r w:rsidR="00C213D9" w:rsidRPr="00FD14C5">
        <w:rPr>
          <w:rFonts w:ascii="Garamond" w:hAnsi="Garamond" w:cs="Times New Roman"/>
          <w:b/>
          <w:sz w:val="24"/>
          <w:szCs w:val="24"/>
        </w:rPr>
        <w:t>10.10.</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b) </w:t>
      </w:r>
      <w:r w:rsidRPr="00C213D9">
        <w:rPr>
          <w:rStyle w:val="ZnakZnak"/>
          <w:rFonts w:ascii="Times New Roman" w:hAnsi="Times New Roman" w:cs="Times New Roman"/>
          <w:bCs w:val="0"/>
          <w:kern w:val="0"/>
          <w:sz w:val="24"/>
          <w:szCs w:val="24"/>
        </w:rPr>
        <w:t>koperta wewnętrzna</w:t>
      </w:r>
      <w:r>
        <w:rPr>
          <w:rStyle w:val="ZnakZnak"/>
          <w:rFonts w:ascii="Times New Roman" w:hAnsi="Times New Roman" w:cs="Times New Roman"/>
          <w:b w:val="0"/>
          <w:bCs w:val="0"/>
          <w:kern w:val="0"/>
          <w:sz w:val="24"/>
          <w:szCs w:val="24"/>
        </w:rPr>
        <w:t xml:space="preserve"> – </w:t>
      </w:r>
      <w:r w:rsidRPr="00C213D9">
        <w:rPr>
          <w:rStyle w:val="ZnakZnak"/>
          <w:rFonts w:ascii="Times New Roman" w:hAnsi="Times New Roman" w:cs="Times New Roman"/>
          <w:b w:val="0"/>
          <w:bCs w:val="0"/>
          <w:kern w:val="0"/>
          <w:sz w:val="24"/>
          <w:szCs w:val="24"/>
          <w:u w:val="single"/>
        </w:rPr>
        <w:t xml:space="preserve">zaadresowana </w:t>
      </w:r>
      <w:r>
        <w:rPr>
          <w:rStyle w:val="ZnakZnak"/>
          <w:rFonts w:ascii="Times New Roman" w:hAnsi="Times New Roman" w:cs="Times New Roman"/>
          <w:b w:val="0"/>
          <w:bCs w:val="0"/>
          <w:kern w:val="0"/>
          <w:sz w:val="24"/>
          <w:szCs w:val="24"/>
        </w:rPr>
        <w:t xml:space="preserve">i oznakowana jak zewnętrzna, </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Zamawiający nie ponosi odpowiedzialności za skutki spowodowane niezachowaniem powyższych warunków.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18)</w:t>
      </w:r>
      <w:r w:rsidR="00C213D9">
        <w:rPr>
          <w:rStyle w:val="ZnakZnak"/>
          <w:rFonts w:ascii="Times New Roman" w:hAnsi="Times New Roman" w:cs="Times New Roman"/>
          <w:b w:val="0"/>
          <w:bCs w:val="0"/>
          <w:kern w:val="0"/>
          <w:sz w:val="24"/>
          <w:szCs w:val="24"/>
        </w:rPr>
        <w:t xml:space="preserve"> Wykonawca ma obowiązek wskazania w ofercie tej części zamówienia, której Wykonanie zamierza powierzyć podwykonawcom.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19)</w:t>
      </w:r>
      <w:r w:rsidR="00C213D9">
        <w:rPr>
          <w:rStyle w:val="ZnakZnak"/>
          <w:rFonts w:ascii="Times New Roman" w:hAnsi="Times New Roman" w:cs="Times New Roman"/>
          <w:b w:val="0"/>
          <w:bCs w:val="0"/>
          <w:kern w:val="0"/>
          <w:sz w:val="24"/>
          <w:szCs w:val="24"/>
        </w:rPr>
        <w:t xml:space="preserve"> Oferta winna zawierać wszystkie dokumenty i </w:t>
      </w:r>
      <w:r w:rsidR="00F64C95">
        <w:rPr>
          <w:rStyle w:val="ZnakZnak"/>
          <w:rFonts w:ascii="Times New Roman" w:hAnsi="Times New Roman" w:cs="Times New Roman"/>
          <w:b w:val="0"/>
          <w:bCs w:val="0"/>
          <w:kern w:val="0"/>
          <w:sz w:val="24"/>
          <w:szCs w:val="24"/>
        </w:rPr>
        <w:t>oświadczenia  określone w pkt. V</w:t>
      </w:r>
      <w:r w:rsidR="00C213D9">
        <w:rPr>
          <w:rStyle w:val="ZnakZnak"/>
          <w:rFonts w:ascii="Times New Roman" w:hAnsi="Times New Roman" w:cs="Times New Roman"/>
          <w:b w:val="0"/>
          <w:bCs w:val="0"/>
          <w:kern w:val="0"/>
          <w:sz w:val="24"/>
          <w:szCs w:val="24"/>
        </w:rPr>
        <w:t xml:space="preserve"> i </w:t>
      </w:r>
      <w:r w:rsidR="00F64C95">
        <w:rPr>
          <w:rStyle w:val="ZnakZnak"/>
          <w:rFonts w:ascii="Times New Roman" w:hAnsi="Times New Roman" w:cs="Times New Roman"/>
          <w:b w:val="0"/>
          <w:bCs w:val="0"/>
          <w:kern w:val="0"/>
          <w:sz w:val="24"/>
          <w:szCs w:val="24"/>
        </w:rPr>
        <w:t>VI</w:t>
      </w:r>
      <w:r w:rsidR="00C213D9">
        <w:rPr>
          <w:rStyle w:val="ZnakZnak"/>
          <w:rFonts w:ascii="Times New Roman" w:hAnsi="Times New Roman" w:cs="Times New Roman"/>
          <w:b w:val="0"/>
          <w:bCs w:val="0"/>
          <w:kern w:val="0"/>
          <w:sz w:val="24"/>
          <w:szCs w:val="24"/>
        </w:rPr>
        <w:t xml:space="preserve"> SIWZ. </w:t>
      </w:r>
    </w:p>
    <w:p w:rsidR="00C213D9" w:rsidRP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20)</w:t>
      </w:r>
      <w:r w:rsidR="00C213D9">
        <w:rPr>
          <w:rStyle w:val="ZnakZnak"/>
          <w:rFonts w:ascii="Times New Roman" w:hAnsi="Times New Roman" w:cs="Times New Roman"/>
          <w:b w:val="0"/>
          <w:bCs w:val="0"/>
          <w:kern w:val="0"/>
          <w:sz w:val="24"/>
          <w:szCs w:val="24"/>
        </w:rPr>
        <w:t xml:space="preserve"> W razie wątpliwości za prawo właściwe dla postępowania i związanych z nim dokumentów uważa się prawo polskie z uwzględnieniem ustawy Prawo zamówień publicznych i Kodeksu Cywilnego. </w:t>
      </w:r>
    </w:p>
    <w:p w:rsidR="00176DD1" w:rsidRDefault="00176DD1" w:rsidP="00176DD1">
      <w:pPr>
        <w:pStyle w:val="Tekstpodstawowy"/>
        <w:jc w:val="both"/>
        <w:rPr>
          <w:rStyle w:val="ZnakZnak"/>
          <w:rFonts w:ascii="Garamond" w:hAnsi="Garamond"/>
          <w:sz w:val="24"/>
          <w:szCs w:val="24"/>
        </w:rPr>
      </w:pPr>
    </w:p>
    <w:p w:rsidR="00C213D9" w:rsidRDefault="00B22C39" w:rsidP="00F64C95">
      <w:pPr>
        <w:pStyle w:val="Tekstpodstawowy"/>
        <w:jc w:val="both"/>
        <w:rPr>
          <w:rStyle w:val="ZnakZnak"/>
          <w:rFonts w:ascii="Garamond" w:hAnsi="Garamond"/>
          <w:b/>
          <w:sz w:val="24"/>
          <w:szCs w:val="24"/>
        </w:rPr>
      </w:pPr>
      <w:r>
        <w:rPr>
          <w:rStyle w:val="ZnakZnak"/>
          <w:rFonts w:ascii="Garamond" w:hAnsi="Garamond"/>
          <w:b/>
          <w:sz w:val="24"/>
          <w:szCs w:val="24"/>
        </w:rPr>
        <w:t xml:space="preserve">2. </w:t>
      </w:r>
      <w:r w:rsidR="00C213D9">
        <w:rPr>
          <w:rStyle w:val="ZnakZnak"/>
          <w:rFonts w:ascii="Garamond" w:hAnsi="Garamond"/>
          <w:b/>
          <w:sz w:val="24"/>
          <w:szCs w:val="24"/>
        </w:rPr>
        <w:t>Zmiana, wycofanie i zwrot oferty</w:t>
      </w:r>
    </w:p>
    <w:p w:rsidR="00C213D9" w:rsidRDefault="00B22C39" w:rsidP="00F64C95">
      <w:pPr>
        <w:pStyle w:val="Tekstpodstawowy"/>
        <w:jc w:val="both"/>
        <w:rPr>
          <w:rStyle w:val="ZnakZnak"/>
          <w:rFonts w:ascii="Garamond" w:hAnsi="Garamond"/>
          <w:sz w:val="24"/>
          <w:szCs w:val="24"/>
        </w:rPr>
      </w:pPr>
      <w:r>
        <w:rPr>
          <w:rStyle w:val="ZnakZnak"/>
          <w:rFonts w:ascii="Garamond" w:hAnsi="Garamond"/>
          <w:sz w:val="24"/>
          <w:szCs w:val="24"/>
        </w:rPr>
        <w:t>1)</w:t>
      </w:r>
      <w:r w:rsidR="00C213D9">
        <w:rPr>
          <w:rStyle w:val="ZnakZnak"/>
          <w:rFonts w:ascii="Garamond" w:hAnsi="Garamond"/>
          <w:sz w:val="24"/>
          <w:szCs w:val="24"/>
        </w:rPr>
        <w:t xml:space="preserve"> Wykonawca może wprowadzić zmiany oraz wycofać złożoną przez siebie ofertę przed</w:t>
      </w:r>
      <w:r>
        <w:rPr>
          <w:rStyle w:val="ZnakZnak"/>
          <w:rFonts w:ascii="Garamond" w:hAnsi="Garamond"/>
          <w:sz w:val="24"/>
          <w:szCs w:val="24"/>
        </w:rPr>
        <w:t xml:space="preserve"> upływem </w:t>
      </w:r>
      <w:r w:rsidR="00C213D9">
        <w:rPr>
          <w:rStyle w:val="ZnakZnak"/>
          <w:rFonts w:ascii="Garamond" w:hAnsi="Garamond"/>
          <w:sz w:val="24"/>
          <w:szCs w:val="24"/>
        </w:rPr>
        <w:t>termin</w:t>
      </w:r>
      <w:r>
        <w:rPr>
          <w:rStyle w:val="ZnakZnak"/>
          <w:rFonts w:ascii="Garamond" w:hAnsi="Garamond"/>
          <w:sz w:val="24"/>
          <w:szCs w:val="24"/>
        </w:rPr>
        <w:t>u</w:t>
      </w:r>
      <w:r w:rsidR="00C213D9">
        <w:rPr>
          <w:rStyle w:val="ZnakZnak"/>
          <w:rFonts w:ascii="Garamond" w:hAnsi="Garamond"/>
          <w:sz w:val="24"/>
          <w:szCs w:val="24"/>
        </w:rPr>
        <w:t xml:space="preserve"> składania ofert,</w:t>
      </w:r>
      <w:r w:rsidR="0003088E">
        <w:rPr>
          <w:rStyle w:val="ZnakZnak"/>
          <w:rFonts w:ascii="Garamond" w:hAnsi="Garamond"/>
          <w:sz w:val="24"/>
          <w:szCs w:val="24"/>
        </w:rPr>
        <w:t xml:space="preserve"> pod warunkiem, że Z</w:t>
      </w:r>
      <w:r w:rsidR="00C213D9">
        <w:rPr>
          <w:rStyle w:val="ZnakZnak"/>
          <w:rFonts w:ascii="Garamond" w:hAnsi="Garamond"/>
          <w:sz w:val="24"/>
          <w:szCs w:val="24"/>
        </w:rPr>
        <w:t>amawiaj</w:t>
      </w:r>
      <w:r w:rsidR="0003088E">
        <w:rPr>
          <w:rStyle w:val="ZnakZnak"/>
          <w:rFonts w:ascii="Garamond" w:hAnsi="Garamond"/>
          <w:sz w:val="24"/>
          <w:szCs w:val="24"/>
        </w:rPr>
        <w:t>ą</w:t>
      </w:r>
      <w:r w:rsidR="00C213D9">
        <w:rPr>
          <w:rStyle w:val="ZnakZnak"/>
          <w:rFonts w:ascii="Garamond" w:hAnsi="Garamond"/>
          <w:sz w:val="24"/>
          <w:szCs w:val="24"/>
        </w:rPr>
        <w:t xml:space="preserve">cy otrzyma pisemne zawiadomienie o wprowadzeniu zmian </w:t>
      </w:r>
      <w:r w:rsidR="0003088E">
        <w:rPr>
          <w:rStyle w:val="ZnakZnak"/>
          <w:rFonts w:ascii="Garamond" w:hAnsi="Garamond"/>
          <w:sz w:val="24"/>
          <w:szCs w:val="24"/>
        </w:rPr>
        <w:t xml:space="preserve">przed </w:t>
      </w:r>
      <w:r>
        <w:rPr>
          <w:rStyle w:val="ZnakZnak"/>
          <w:rFonts w:ascii="Garamond" w:hAnsi="Garamond"/>
          <w:sz w:val="24"/>
          <w:szCs w:val="24"/>
        </w:rPr>
        <w:t xml:space="preserve">upływem </w:t>
      </w:r>
      <w:r w:rsidR="0003088E">
        <w:rPr>
          <w:rStyle w:val="ZnakZnak"/>
          <w:rFonts w:ascii="Garamond" w:hAnsi="Garamond"/>
          <w:sz w:val="24"/>
          <w:szCs w:val="24"/>
        </w:rPr>
        <w:t>termin</w:t>
      </w:r>
      <w:r>
        <w:rPr>
          <w:rStyle w:val="ZnakZnak"/>
          <w:rFonts w:ascii="Garamond" w:hAnsi="Garamond"/>
          <w:sz w:val="24"/>
          <w:szCs w:val="24"/>
        </w:rPr>
        <w:t xml:space="preserve">u </w:t>
      </w:r>
      <w:r w:rsidR="0003088E">
        <w:rPr>
          <w:rStyle w:val="ZnakZnak"/>
          <w:rFonts w:ascii="Garamond" w:hAnsi="Garamond"/>
          <w:sz w:val="24"/>
          <w:szCs w:val="24"/>
        </w:rPr>
        <w:t xml:space="preserve">składania ofert: </w:t>
      </w:r>
    </w:p>
    <w:p w:rsidR="0003088E" w:rsidRDefault="0003088E" w:rsidP="00C213D9">
      <w:pPr>
        <w:pStyle w:val="Tekstpodstawowy"/>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t>
      </w:r>
      <w:r w:rsidR="00BA506A">
        <w:rPr>
          <w:rStyle w:val="ZnakZnak"/>
          <w:rFonts w:ascii="Garamond" w:hAnsi="Garamond"/>
          <w:sz w:val="24"/>
          <w:szCs w:val="24"/>
        </w:rPr>
        <w:t xml:space="preserve">w pkt. 8 ust. 17a) z dopiskiem </w:t>
      </w:r>
      <w:r w:rsidR="00BA506A" w:rsidRPr="00BA506A">
        <w:rPr>
          <w:rStyle w:val="ZnakZnak"/>
          <w:rFonts w:ascii="Garamond" w:hAnsi="Garamond"/>
          <w:i/>
          <w:sz w:val="24"/>
          <w:szCs w:val="24"/>
        </w:rPr>
        <w:t>„wycofanie”</w:t>
      </w:r>
      <w:r w:rsidR="00BA506A">
        <w:rPr>
          <w:rStyle w:val="ZnakZnak"/>
          <w:rFonts w:ascii="Garamond" w:hAnsi="Garamond"/>
          <w:sz w:val="24"/>
          <w:szCs w:val="24"/>
        </w:rPr>
        <w:t xml:space="preserve">. </w:t>
      </w:r>
    </w:p>
    <w:p w:rsidR="00C7001B" w:rsidRPr="00D829BF" w:rsidRDefault="00C7001B" w:rsidP="00C7001B">
      <w:pPr>
        <w:spacing w:after="120"/>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D829BF">
        <w:rPr>
          <w:rFonts w:ascii="Garamond" w:hAnsi="Garamond"/>
          <w:color w:val="000000"/>
        </w:rPr>
        <w:t xml:space="preserve"> </w:t>
      </w:r>
    </w:p>
    <w:p w:rsidR="00BA506A" w:rsidRDefault="00BA506A" w:rsidP="00C213D9">
      <w:pPr>
        <w:pStyle w:val="Tekstpodstawowy"/>
        <w:jc w:val="both"/>
        <w:rPr>
          <w:rStyle w:val="ZnakZnak"/>
          <w:rFonts w:ascii="Garamond" w:hAnsi="Garamond"/>
          <w:sz w:val="24"/>
          <w:szCs w:val="24"/>
        </w:rPr>
      </w:pPr>
      <w:r>
        <w:rPr>
          <w:rStyle w:val="ZnakZnak"/>
          <w:rFonts w:ascii="Garamond" w:hAnsi="Garamond"/>
          <w:sz w:val="24"/>
          <w:szCs w:val="24"/>
        </w:rPr>
        <w:t>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8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2)</w:t>
      </w:r>
      <w:r w:rsidR="00A96D13">
        <w:rPr>
          <w:rStyle w:val="ZnakZnak"/>
          <w:rFonts w:ascii="Garamond" w:hAnsi="Garamond"/>
          <w:sz w:val="24"/>
          <w:szCs w:val="24"/>
        </w:rPr>
        <w:t xml:space="preserve"> Wykonawca nie może wprowadzić zmiany do oferty oraz wycofać jej po upływie terminu składania ofert.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3)</w:t>
      </w:r>
      <w:r w:rsidR="00A96D13">
        <w:rPr>
          <w:rStyle w:val="ZnakZnak"/>
          <w:rFonts w:ascii="Garamond" w:hAnsi="Garamond"/>
          <w:sz w:val="24"/>
          <w:szCs w:val="24"/>
        </w:rPr>
        <w:t xml:space="preserve"> Oferty </w:t>
      </w:r>
      <w:r w:rsidR="006B43C4">
        <w:rPr>
          <w:rStyle w:val="ZnakZnak"/>
          <w:rFonts w:ascii="Garamond" w:hAnsi="Garamond"/>
          <w:sz w:val="24"/>
          <w:szCs w:val="24"/>
        </w:rPr>
        <w:t xml:space="preserve">po </w:t>
      </w:r>
      <w:r>
        <w:rPr>
          <w:rStyle w:val="ZnakZnak"/>
          <w:rFonts w:ascii="Garamond" w:hAnsi="Garamond"/>
          <w:sz w:val="24"/>
          <w:szCs w:val="24"/>
        </w:rPr>
        <w:t xml:space="preserve">upływie </w:t>
      </w:r>
      <w:r w:rsidR="006B43C4">
        <w:rPr>
          <w:rStyle w:val="ZnakZnak"/>
          <w:rFonts w:ascii="Garamond" w:hAnsi="Garamond"/>
          <w:sz w:val="24"/>
          <w:szCs w:val="24"/>
        </w:rPr>
        <w:t>termi</w:t>
      </w:r>
      <w:r>
        <w:rPr>
          <w:rStyle w:val="ZnakZnak"/>
          <w:rFonts w:ascii="Garamond" w:hAnsi="Garamond"/>
          <w:sz w:val="24"/>
          <w:szCs w:val="24"/>
        </w:rPr>
        <w:t>nu</w:t>
      </w:r>
      <w:r w:rsidR="00A96D13">
        <w:rPr>
          <w:rStyle w:val="ZnakZnak"/>
          <w:rFonts w:ascii="Garamond" w:hAnsi="Garamond"/>
          <w:sz w:val="24"/>
          <w:szCs w:val="24"/>
        </w:rPr>
        <w:t xml:space="preserve"> składania</w:t>
      </w:r>
      <w:r>
        <w:rPr>
          <w:rStyle w:val="ZnakZnak"/>
          <w:rFonts w:ascii="Garamond" w:hAnsi="Garamond"/>
          <w:sz w:val="24"/>
          <w:szCs w:val="24"/>
        </w:rPr>
        <w:t xml:space="preserve"> ofert </w:t>
      </w:r>
      <w:r w:rsidR="00A96D13">
        <w:rPr>
          <w:rStyle w:val="ZnakZnak"/>
          <w:rFonts w:ascii="Garamond" w:hAnsi="Garamond"/>
          <w:sz w:val="24"/>
          <w:szCs w:val="24"/>
        </w:rPr>
        <w:t xml:space="preserve">Zamawiający zwraca Wykonawcom </w:t>
      </w:r>
      <w:r>
        <w:rPr>
          <w:rStyle w:val="ZnakZnak"/>
          <w:rFonts w:ascii="Garamond" w:hAnsi="Garamond"/>
          <w:sz w:val="24"/>
          <w:szCs w:val="24"/>
        </w:rPr>
        <w:t xml:space="preserve">niezwłocznie </w:t>
      </w:r>
      <w:r w:rsidR="00A96D13">
        <w:rPr>
          <w:rStyle w:val="ZnakZnak"/>
          <w:rFonts w:ascii="Garamond" w:hAnsi="Garamond"/>
          <w:sz w:val="24"/>
          <w:szCs w:val="24"/>
        </w:rPr>
        <w:t xml:space="preserve">bez otwierania. </w:t>
      </w:r>
    </w:p>
    <w:p w:rsidR="00A96D13" w:rsidRDefault="00A96D13" w:rsidP="00C213D9">
      <w:pPr>
        <w:pStyle w:val="Tekstpodstawowy"/>
        <w:jc w:val="both"/>
        <w:rPr>
          <w:rStyle w:val="ZnakZnak"/>
          <w:rFonts w:ascii="Garamond" w:hAnsi="Garamond"/>
          <w:sz w:val="24"/>
          <w:szCs w:val="24"/>
        </w:rPr>
      </w:pPr>
    </w:p>
    <w:p w:rsidR="00C213D9" w:rsidRDefault="00CA4B18" w:rsidP="00A96D1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00A96D13" w:rsidRPr="00A96D13">
        <w:rPr>
          <w:rStyle w:val="ZnakZnak"/>
          <w:rFonts w:ascii="Garamond" w:hAnsi="Garamond"/>
          <w:b/>
          <w:sz w:val="24"/>
          <w:szCs w:val="24"/>
        </w:rPr>
        <w:t>Oferty wspólne</w:t>
      </w:r>
    </w:p>
    <w:p w:rsidR="00A96D13"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 xml:space="preserve">1) </w:t>
      </w:r>
      <w:r w:rsidR="00A96D13">
        <w:rPr>
          <w:rStyle w:val="ZnakZnak"/>
          <w:rFonts w:ascii="Garamond" w:hAnsi="Garamond"/>
          <w:sz w:val="24"/>
          <w:szCs w:val="24"/>
        </w:rPr>
        <w:t xml:space="preserve">Wykonawcy występujący wspólnie muszą ustanowić pełnomocnika do reprezentowania ich </w:t>
      </w:r>
      <w:r w:rsidR="00A96D13">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w:t>
      </w:r>
      <w:r w:rsidR="00A04C2A">
        <w:rPr>
          <w:rStyle w:val="ZnakZnak"/>
          <w:rFonts w:ascii="Garamond" w:hAnsi="Garamond"/>
          <w:sz w:val="24"/>
          <w:szCs w:val="24"/>
        </w:rPr>
        <w:t xml:space="preserve">Podpis musza zostać złożone przez osoby uprawnione do składania oświadczeń woli wymienione we </w:t>
      </w:r>
      <w:r w:rsidR="00A04C2A">
        <w:rPr>
          <w:rStyle w:val="ZnakZnak"/>
          <w:rFonts w:ascii="Garamond" w:hAnsi="Garamond"/>
          <w:sz w:val="24"/>
          <w:szCs w:val="24"/>
        </w:rPr>
        <w:lastRenderedPageBreak/>
        <w:t xml:space="preserve">właściwym rejestrze. Dokument pełnomocnika należy przedstawić w formie oryginału lub kopii poświadczonej notarialnie. Wszelka korespondencja będzie prowadzona wyłącznie z podmiotem występującym, jako pełnomocnik.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2)</w:t>
      </w:r>
      <w:r w:rsidR="00317BF0">
        <w:rPr>
          <w:rStyle w:val="ZnakZnak"/>
          <w:rFonts w:ascii="Garamond" w:hAnsi="Garamond"/>
          <w:sz w:val="24"/>
          <w:szCs w:val="24"/>
        </w:rPr>
        <w:t xml:space="preserve"> Pełnomocnictwo, o którym mowa</w:t>
      </w:r>
      <w:r>
        <w:rPr>
          <w:rStyle w:val="ZnakZnak"/>
          <w:rFonts w:ascii="Garamond" w:hAnsi="Garamond"/>
          <w:sz w:val="24"/>
          <w:szCs w:val="24"/>
        </w:rPr>
        <w:t xml:space="preserve"> w pkt</w:t>
      </w:r>
      <w:r w:rsidR="00317BF0">
        <w:rPr>
          <w:rStyle w:val="ZnakZnak"/>
          <w:rFonts w:ascii="Garamond" w:hAnsi="Garamond"/>
          <w:sz w:val="24"/>
          <w:szCs w:val="24"/>
        </w:rPr>
        <w:t>. 1</w:t>
      </w:r>
      <w:r>
        <w:rPr>
          <w:rStyle w:val="ZnakZnak"/>
          <w:rFonts w:ascii="Garamond" w:hAnsi="Garamond"/>
          <w:sz w:val="24"/>
          <w:szCs w:val="24"/>
        </w:rPr>
        <w:t>)</w:t>
      </w:r>
      <w:r w:rsidR="00317BF0">
        <w:rPr>
          <w:rStyle w:val="ZnakZnak"/>
          <w:rFonts w:ascii="Garamond" w:hAnsi="Garamond"/>
          <w:sz w:val="24"/>
          <w:szCs w:val="24"/>
        </w:rPr>
        <w:t xml:space="preserve"> musi znajdować się w ofercie wspólnej Wykonawców.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3)</w:t>
      </w:r>
      <w:r w:rsidR="00317BF0">
        <w:rPr>
          <w:rStyle w:val="ZnakZnak"/>
          <w:rFonts w:ascii="Garamond" w:hAnsi="Garamond"/>
          <w:sz w:val="24"/>
          <w:szCs w:val="24"/>
        </w:rPr>
        <w:t xml:space="preserve"> Przed podpisaniem umowy (w przypadku wygrania przetargu) Wykonawcy składający ofertę  wspólną będą mieli obowiązek przedstawić Zamawiającem</w:t>
      </w:r>
      <w:r w:rsidR="00C7001B">
        <w:rPr>
          <w:rStyle w:val="ZnakZnak"/>
          <w:rFonts w:ascii="Garamond" w:hAnsi="Garamond"/>
          <w:sz w:val="24"/>
          <w:szCs w:val="24"/>
        </w:rPr>
        <w:t xml:space="preserve">u umowę konsorcjum, zawierającą co najmniej: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CD367F"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CD367F" w:rsidRDefault="00CD367F">
      <w:pPr>
        <w:rPr>
          <w:rStyle w:val="ZnakZnak"/>
          <w:rFonts w:ascii="Garamond" w:eastAsia="Times New Roman" w:hAnsi="Garamond"/>
          <w:b w:val="0"/>
          <w:sz w:val="24"/>
          <w:szCs w:val="24"/>
        </w:rPr>
      </w:pPr>
    </w:p>
    <w:p w:rsidR="00F43A03" w:rsidRPr="002E4D8F" w:rsidRDefault="00F43A03" w:rsidP="00C95FA1">
      <w:pPr>
        <w:numPr>
          <w:ilvl w:val="0"/>
          <w:numId w:val="9"/>
        </w:numPr>
        <w:tabs>
          <w:tab w:val="clear" w:pos="1080"/>
          <w:tab w:val="num" w:pos="426"/>
        </w:tabs>
        <w:suppressAutoHyphens/>
        <w:spacing w:after="0" w:line="240" w:lineRule="auto"/>
        <w:ind w:hanging="1080"/>
        <w:jc w:val="both"/>
        <w:rPr>
          <w:rStyle w:val="ZnakZnak0"/>
          <w:rFonts w:ascii="Garamond" w:hAnsi="Garamond"/>
          <w:sz w:val="24"/>
          <w:szCs w:val="24"/>
        </w:rPr>
      </w:pPr>
      <w:r w:rsidRPr="00D13E52">
        <w:rPr>
          <w:rStyle w:val="ZnakZnak0"/>
          <w:rFonts w:ascii="Garamond" w:hAnsi="Garamond"/>
          <w:sz w:val="24"/>
          <w:szCs w:val="24"/>
        </w:rPr>
        <w:t>MIEJSCE ORAZ TERMIN SKŁADANIA I OTWARCIA OFERT:</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1. </w:t>
      </w:r>
      <w:r w:rsidRPr="008D0BF4">
        <w:rPr>
          <w:rStyle w:val="ZnakZnak0"/>
          <w:rFonts w:ascii="Garamond" w:hAnsi="Garamond"/>
          <w:b w:val="0"/>
          <w:sz w:val="24"/>
          <w:szCs w:val="24"/>
        </w:rPr>
        <w:tab/>
        <w:t>Ofert</w:t>
      </w:r>
      <w:r w:rsidR="00AD7828">
        <w:rPr>
          <w:rStyle w:val="ZnakZnak0"/>
          <w:rFonts w:ascii="Garamond" w:hAnsi="Garamond"/>
          <w:b w:val="0"/>
          <w:sz w:val="24"/>
          <w:szCs w:val="24"/>
        </w:rPr>
        <w:t>y</w:t>
      </w:r>
      <w:r w:rsidRPr="008D0BF4">
        <w:rPr>
          <w:rStyle w:val="ZnakZnak0"/>
          <w:rFonts w:ascii="Garamond" w:hAnsi="Garamond"/>
          <w:b w:val="0"/>
          <w:sz w:val="24"/>
          <w:szCs w:val="24"/>
        </w:rPr>
        <w:t xml:space="preserve"> należy </w:t>
      </w:r>
      <w:r w:rsidR="00AD7828">
        <w:rPr>
          <w:rStyle w:val="ZnakZnak0"/>
          <w:rFonts w:ascii="Garamond" w:hAnsi="Garamond"/>
          <w:b w:val="0"/>
          <w:sz w:val="24"/>
          <w:szCs w:val="24"/>
        </w:rPr>
        <w:t>składać</w:t>
      </w:r>
      <w:r w:rsidRPr="008D0BF4">
        <w:rPr>
          <w:rStyle w:val="ZnakZnak0"/>
          <w:rFonts w:ascii="Garamond" w:hAnsi="Garamond"/>
          <w:b w:val="0"/>
          <w:sz w:val="24"/>
          <w:szCs w:val="24"/>
        </w:rPr>
        <w:t xml:space="preserve">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104 - Sekretariat</w:t>
      </w:r>
    </w:p>
    <w:p w:rsidR="00F43A03" w:rsidRPr="00FD14C5"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 xml:space="preserve">do dnia </w:t>
      </w:r>
      <w:r w:rsidR="008D0BF4" w:rsidRPr="006F6673">
        <w:rPr>
          <w:rStyle w:val="ZnakZnak0"/>
          <w:rFonts w:ascii="Garamond" w:hAnsi="Garamond"/>
          <w:color w:val="FF0000"/>
          <w:sz w:val="24"/>
          <w:szCs w:val="24"/>
        </w:rPr>
        <w:t>2</w:t>
      </w:r>
      <w:r w:rsidR="00F57FF1">
        <w:rPr>
          <w:rStyle w:val="ZnakZnak0"/>
          <w:rFonts w:ascii="Garamond" w:hAnsi="Garamond"/>
          <w:color w:val="FF0000"/>
          <w:sz w:val="24"/>
          <w:szCs w:val="24"/>
        </w:rPr>
        <w:t>8</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do godz. 10.00</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2. </w:t>
      </w:r>
      <w:r w:rsidRPr="008D0BF4">
        <w:rPr>
          <w:rStyle w:val="ZnakZnak0"/>
          <w:rFonts w:ascii="Garamond" w:hAnsi="Garamond"/>
          <w:b w:val="0"/>
          <w:sz w:val="24"/>
          <w:szCs w:val="24"/>
        </w:rPr>
        <w:tab/>
        <w:t>Miejsce otwarcia ofert: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106 – Sekretarz Miasta</w:t>
      </w:r>
    </w:p>
    <w:p w:rsidR="00F43A03" w:rsidRPr="00FD14C5" w:rsidRDefault="00F43A03" w:rsidP="00C7001B">
      <w:pPr>
        <w:spacing w:after="0" w:line="240" w:lineRule="auto"/>
        <w:jc w:val="both"/>
        <w:rPr>
          <w:rStyle w:val="ZnakZnak0"/>
          <w:rFonts w:ascii="Garamond" w:hAnsi="Garamond"/>
          <w:sz w:val="24"/>
          <w:szCs w:val="24"/>
        </w:rPr>
      </w:pPr>
      <w:r w:rsidRPr="008D0BF4">
        <w:rPr>
          <w:rStyle w:val="ZnakZnak0"/>
          <w:rFonts w:ascii="Garamond" w:hAnsi="Garamond"/>
          <w:b w:val="0"/>
          <w:sz w:val="24"/>
          <w:szCs w:val="24"/>
        </w:rPr>
        <w:tab/>
        <w:t xml:space="preserve">dnia </w:t>
      </w:r>
      <w:r w:rsidR="008D0BF4" w:rsidRPr="006F6673">
        <w:rPr>
          <w:rStyle w:val="ZnakZnak0"/>
          <w:rFonts w:ascii="Garamond" w:hAnsi="Garamond"/>
          <w:color w:val="FF0000"/>
          <w:sz w:val="24"/>
          <w:szCs w:val="24"/>
        </w:rPr>
        <w:t>2</w:t>
      </w:r>
      <w:r w:rsidR="00F57FF1">
        <w:rPr>
          <w:rStyle w:val="ZnakZnak0"/>
          <w:rFonts w:ascii="Garamond" w:hAnsi="Garamond"/>
          <w:color w:val="FF0000"/>
          <w:sz w:val="24"/>
          <w:szCs w:val="24"/>
        </w:rPr>
        <w:t>8</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o godz. 10.10. </w:t>
      </w:r>
    </w:p>
    <w:p w:rsidR="008D0BF4" w:rsidRPr="008D0BF4" w:rsidRDefault="008D0BF4" w:rsidP="00C7001B">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       3. Oferta zło</w:t>
      </w:r>
      <w:r w:rsidR="00AD7828">
        <w:rPr>
          <w:rStyle w:val="ZnakZnak0"/>
          <w:rFonts w:ascii="Garamond" w:hAnsi="Garamond"/>
          <w:b w:val="0"/>
          <w:sz w:val="24"/>
          <w:szCs w:val="24"/>
        </w:rPr>
        <w:t>ż</w:t>
      </w:r>
      <w:r>
        <w:rPr>
          <w:rStyle w:val="ZnakZnak0"/>
          <w:rFonts w:ascii="Garamond" w:hAnsi="Garamond"/>
          <w:b w:val="0"/>
          <w:sz w:val="24"/>
          <w:szCs w:val="24"/>
        </w:rPr>
        <w:t>ona po terminie zostanie zw</w:t>
      </w:r>
      <w:r w:rsidR="00AD7828">
        <w:rPr>
          <w:rStyle w:val="ZnakZnak0"/>
          <w:rFonts w:ascii="Garamond" w:hAnsi="Garamond"/>
          <w:b w:val="0"/>
          <w:sz w:val="24"/>
          <w:szCs w:val="24"/>
        </w:rPr>
        <w:t>rócona niezwłocznie Wykonawcy be</w:t>
      </w:r>
      <w:r>
        <w:rPr>
          <w:rStyle w:val="ZnakZnak0"/>
          <w:rFonts w:ascii="Garamond" w:hAnsi="Garamond"/>
          <w:b w:val="0"/>
          <w:sz w:val="24"/>
          <w:szCs w:val="24"/>
        </w:rPr>
        <w:t xml:space="preserve">z otwierania </w:t>
      </w:r>
    </w:p>
    <w:p w:rsidR="00F43A03" w:rsidRPr="008D0BF4" w:rsidRDefault="00AD7828" w:rsidP="00C7001B">
      <w:pPr>
        <w:spacing w:after="0" w:line="240" w:lineRule="auto"/>
        <w:ind w:firstLine="426"/>
        <w:jc w:val="both"/>
        <w:rPr>
          <w:rStyle w:val="ZnakZnak0"/>
          <w:rFonts w:ascii="Garamond" w:hAnsi="Garamond"/>
          <w:b w:val="0"/>
          <w:sz w:val="24"/>
          <w:szCs w:val="24"/>
        </w:rPr>
      </w:pPr>
      <w:r>
        <w:rPr>
          <w:rStyle w:val="ZnakZnak0"/>
          <w:rFonts w:ascii="Garamond" w:hAnsi="Garamond"/>
          <w:b w:val="0"/>
          <w:sz w:val="24"/>
          <w:szCs w:val="24"/>
        </w:rPr>
        <w:t>4</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t>Sesja otwarcia ofert:</w:t>
      </w:r>
    </w:p>
    <w:p w:rsidR="00F43A03" w:rsidRPr="008D0BF4" w:rsidRDefault="00F43A03" w:rsidP="008D0BF4">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 </w:t>
      </w:r>
      <w:r w:rsidR="00CA4B18">
        <w:rPr>
          <w:rStyle w:val="ZnakZnak0"/>
          <w:rFonts w:ascii="Garamond" w:hAnsi="Garamond"/>
          <w:b w:val="0"/>
          <w:sz w:val="24"/>
          <w:szCs w:val="24"/>
        </w:rPr>
        <w:t>-</w:t>
      </w:r>
      <w:r w:rsidRPr="008D0BF4">
        <w:rPr>
          <w:rStyle w:val="ZnakZnak0"/>
          <w:rFonts w:ascii="Garamond" w:hAnsi="Garamond"/>
          <w:b w:val="0"/>
          <w:sz w:val="24"/>
          <w:szCs w:val="24"/>
        </w:rPr>
        <w:tab/>
      </w:r>
      <w:r w:rsidR="00CA4B18">
        <w:rPr>
          <w:rStyle w:val="ZnakZnak0"/>
          <w:rFonts w:ascii="Garamond" w:hAnsi="Garamond"/>
          <w:b w:val="0"/>
          <w:sz w:val="24"/>
          <w:szCs w:val="24"/>
        </w:rPr>
        <w:t>b</w:t>
      </w:r>
      <w:r w:rsidRPr="008D0BF4">
        <w:rPr>
          <w:rStyle w:val="ZnakZnak0"/>
          <w:rFonts w:ascii="Garamond" w:hAnsi="Garamond"/>
          <w:b w:val="0"/>
          <w:sz w:val="24"/>
          <w:szCs w:val="24"/>
        </w:rPr>
        <w:t xml:space="preserve">ezpośrednio przed otwarciem ofert Zamawiający </w:t>
      </w:r>
      <w:r w:rsidR="00AD7828">
        <w:rPr>
          <w:rStyle w:val="ZnakZnak0"/>
          <w:rFonts w:ascii="Garamond" w:hAnsi="Garamond"/>
          <w:b w:val="0"/>
          <w:sz w:val="24"/>
          <w:szCs w:val="24"/>
        </w:rPr>
        <w:t xml:space="preserve">poda kwotę </w:t>
      </w:r>
      <w:r w:rsidRPr="008D0BF4">
        <w:rPr>
          <w:rStyle w:val="ZnakZnak0"/>
          <w:rFonts w:ascii="Garamond" w:hAnsi="Garamond"/>
          <w:b w:val="0"/>
          <w:sz w:val="24"/>
          <w:szCs w:val="24"/>
        </w:rPr>
        <w:t>jaką zamierz</w:t>
      </w:r>
      <w:r w:rsidR="00AD7828">
        <w:rPr>
          <w:rStyle w:val="ZnakZnak0"/>
          <w:rFonts w:ascii="Garamond" w:hAnsi="Garamond"/>
          <w:b w:val="0"/>
          <w:sz w:val="24"/>
          <w:szCs w:val="24"/>
        </w:rPr>
        <w:t xml:space="preserve">a przeznaczyć na sfinansowanie </w:t>
      </w:r>
      <w:r w:rsidRPr="008D0BF4">
        <w:rPr>
          <w:rStyle w:val="ZnakZnak0"/>
          <w:rFonts w:ascii="Garamond" w:hAnsi="Garamond"/>
          <w:b w:val="0"/>
          <w:sz w:val="24"/>
          <w:szCs w:val="24"/>
        </w:rPr>
        <w:t xml:space="preserve">zamówienia. </w:t>
      </w:r>
    </w:p>
    <w:p w:rsidR="00F43A03" w:rsidRPr="008D0BF4" w:rsidRDefault="00F43A03" w:rsidP="00C7001B">
      <w:pPr>
        <w:spacing w:after="0" w:line="240" w:lineRule="auto"/>
        <w:jc w:val="both"/>
        <w:rPr>
          <w:rStyle w:val="ZnakZnak0"/>
          <w:rFonts w:ascii="Garamond" w:hAnsi="Garamond"/>
          <w:sz w:val="24"/>
          <w:szCs w:val="24"/>
        </w:rPr>
      </w:pPr>
    </w:p>
    <w:p w:rsidR="00F43A03" w:rsidRPr="008D0BF4" w:rsidRDefault="00F43A03" w:rsidP="00FF74A0">
      <w:pPr>
        <w:spacing w:after="0" w:line="240" w:lineRule="auto"/>
        <w:jc w:val="both"/>
        <w:rPr>
          <w:rStyle w:val="ZnakZnak0"/>
          <w:rFonts w:ascii="Garamond" w:hAnsi="Garamond"/>
          <w:sz w:val="24"/>
          <w:szCs w:val="24"/>
        </w:rPr>
      </w:pPr>
      <w:r w:rsidRPr="008D0BF4">
        <w:rPr>
          <w:rStyle w:val="ZnakZnak0"/>
          <w:rFonts w:ascii="Garamond" w:hAnsi="Garamond"/>
          <w:sz w:val="24"/>
          <w:szCs w:val="24"/>
        </w:rPr>
        <w:t>Otwarcie ofert odbędzie się w następującej kolejności:</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„ZMIANA OFERTY”</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b w:val="0"/>
          <w:sz w:val="24"/>
          <w:szCs w:val="24"/>
        </w:rPr>
      </w:pPr>
      <w:r w:rsidRPr="008D0BF4">
        <w:rPr>
          <w:rStyle w:val="ZnakZnak0"/>
          <w:rFonts w:ascii="Garamond" w:hAnsi="Garamond"/>
          <w:sz w:val="24"/>
          <w:szCs w:val="24"/>
        </w:rPr>
        <w:t>pozostałe oferty wg kolejności złożenia</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„WYCOFANIE OFERTY” nie będą otwierane.</w:t>
      </w:r>
    </w:p>
    <w:p w:rsidR="00F43A03" w:rsidRDefault="00CA4B18"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r>
      <w:r>
        <w:rPr>
          <w:rStyle w:val="ZnakZnak0"/>
          <w:rFonts w:ascii="Garamond" w:hAnsi="Garamond"/>
          <w:b w:val="0"/>
          <w:sz w:val="24"/>
          <w:szCs w:val="24"/>
        </w:rPr>
        <w:t>p</w:t>
      </w:r>
      <w:r w:rsidR="00F43A03" w:rsidRPr="008D0BF4">
        <w:rPr>
          <w:rStyle w:val="ZnakZnak0"/>
          <w:rFonts w:ascii="Garamond" w:hAnsi="Garamond"/>
          <w:b w:val="0"/>
          <w:sz w:val="24"/>
          <w:szCs w:val="24"/>
        </w:rPr>
        <w:t xml:space="preserve">o otwarciu ofert przekazane zostaną następujące informacje: nazwa (firma) oraz adres Wykonawcy, którego oferta jest otwierana, cena, termin wykonania zamówienia oraz </w:t>
      </w:r>
      <w:r w:rsidR="00F43A03" w:rsidRPr="001E5788">
        <w:rPr>
          <w:rStyle w:val="ZnakZnak0"/>
          <w:rFonts w:ascii="Garamond" w:hAnsi="Garamond"/>
          <w:b w:val="0"/>
          <w:sz w:val="24"/>
          <w:szCs w:val="24"/>
        </w:rPr>
        <w:t>okres gwarancji</w:t>
      </w:r>
      <w:r w:rsidR="001E5788">
        <w:rPr>
          <w:rStyle w:val="ZnakZnak0"/>
          <w:rFonts w:ascii="Garamond" w:hAnsi="Garamond"/>
          <w:b w:val="0"/>
          <w:sz w:val="24"/>
          <w:szCs w:val="24"/>
        </w:rPr>
        <w:t xml:space="preserve"> </w:t>
      </w:r>
      <w:r w:rsidR="00F43A03" w:rsidRPr="00194211">
        <w:rPr>
          <w:rStyle w:val="ZnakZnak0"/>
          <w:rFonts w:ascii="Garamond" w:hAnsi="Garamond"/>
          <w:b w:val="0"/>
          <w:sz w:val="24"/>
          <w:szCs w:val="24"/>
        </w:rPr>
        <w:t>i</w:t>
      </w:r>
      <w:r w:rsidR="00F43A03" w:rsidRPr="008D0BF4">
        <w:rPr>
          <w:rStyle w:val="ZnakZnak0"/>
          <w:rFonts w:ascii="Garamond" w:hAnsi="Garamond"/>
          <w:b w:val="0"/>
          <w:sz w:val="24"/>
          <w:szCs w:val="24"/>
        </w:rPr>
        <w:t xml:space="preserve"> warunki płatności zawarte w ofercie. W przypadku, gdy wykonawca nie jest obecny przy otwieraniu ofert, na jeg</w:t>
      </w:r>
      <w:r w:rsidR="00AD7828">
        <w:rPr>
          <w:rStyle w:val="ZnakZnak0"/>
          <w:rFonts w:ascii="Garamond" w:hAnsi="Garamond"/>
          <w:b w:val="0"/>
          <w:sz w:val="24"/>
          <w:szCs w:val="24"/>
        </w:rPr>
        <w:t xml:space="preserve">o wniosek, Zamawiający </w:t>
      </w:r>
      <w:r w:rsidR="00AD7828">
        <w:rPr>
          <w:rStyle w:val="ZnakZnak0"/>
          <w:rFonts w:ascii="Garamond" w:hAnsi="Garamond"/>
          <w:b w:val="0"/>
          <w:sz w:val="24"/>
          <w:szCs w:val="24"/>
        </w:rPr>
        <w:tab/>
        <w:t xml:space="preserve">prześle </w:t>
      </w:r>
      <w:r w:rsidR="00F43A03" w:rsidRPr="008D0BF4">
        <w:rPr>
          <w:rStyle w:val="ZnakZnak0"/>
          <w:rFonts w:ascii="Garamond" w:hAnsi="Garamond"/>
          <w:b w:val="0"/>
          <w:sz w:val="24"/>
          <w:szCs w:val="24"/>
        </w:rPr>
        <w:t xml:space="preserve">mu informacje, które zostały </w:t>
      </w:r>
      <w:r w:rsidR="00194211">
        <w:rPr>
          <w:rStyle w:val="ZnakZnak0"/>
          <w:rFonts w:ascii="Garamond" w:hAnsi="Garamond"/>
          <w:b w:val="0"/>
          <w:sz w:val="24"/>
          <w:szCs w:val="24"/>
        </w:rPr>
        <w:t>o</w:t>
      </w:r>
      <w:r w:rsidR="00F43A03" w:rsidRPr="008D0BF4">
        <w:rPr>
          <w:rStyle w:val="ZnakZnak0"/>
          <w:rFonts w:ascii="Garamond" w:hAnsi="Garamond"/>
          <w:b w:val="0"/>
          <w:sz w:val="24"/>
          <w:szCs w:val="24"/>
        </w:rPr>
        <w:t>głoszone na sesji otwarcia ofert.</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5. Zamawiający dokona badania ofert. Oferty, które nie będą spełniać wymogów specyfi</w:t>
      </w:r>
      <w:r w:rsidR="002866C3">
        <w:rPr>
          <w:rStyle w:val="ZnakZnak0"/>
          <w:rFonts w:ascii="Garamond" w:hAnsi="Garamond"/>
          <w:b w:val="0"/>
          <w:sz w:val="24"/>
          <w:szCs w:val="24"/>
        </w:rPr>
        <w:t>kacji istotnych warunków zamówi</w:t>
      </w:r>
      <w:r>
        <w:rPr>
          <w:rStyle w:val="ZnakZnak0"/>
          <w:rFonts w:ascii="Garamond" w:hAnsi="Garamond"/>
          <w:b w:val="0"/>
          <w:sz w:val="24"/>
          <w:szCs w:val="24"/>
        </w:rPr>
        <w:t>enia oraz na</w:t>
      </w:r>
      <w:r w:rsidR="00194211">
        <w:rPr>
          <w:rStyle w:val="ZnakZnak0"/>
          <w:rFonts w:ascii="Garamond" w:hAnsi="Garamond"/>
          <w:b w:val="0"/>
          <w:sz w:val="24"/>
          <w:szCs w:val="24"/>
        </w:rPr>
        <w:t>ruszą</w:t>
      </w:r>
      <w:r>
        <w:rPr>
          <w:rStyle w:val="ZnakZnak0"/>
          <w:rFonts w:ascii="Garamond" w:hAnsi="Garamond"/>
          <w:b w:val="0"/>
          <w:sz w:val="24"/>
          <w:szCs w:val="24"/>
        </w:rPr>
        <w:t xml:space="preserve"> zasady ustawy zostaną przez Zamawiającego odrzucone. Odrzucenie oferty nastąpi zgodnie z przepisami art. 89 ust. 1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7. Niedopuszczalne jest prowadzenie negocjacji między Zamawiającym a Wykonawcą </w:t>
      </w:r>
      <w:r w:rsidR="00BD4E53">
        <w:rPr>
          <w:rStyle w:val="ZnakZnak0"/>
          <w:rFonts w:ascii="Garamond" w:hAnsi="Garamond"/>
          <w:b w:val="0"/>
          <w:sz w:val="24"/>
          <w:szCs w:val="24"/>
        </w:rPr>
        <w:t xml:space="preserve">dotyczących złożonej oferty. </w:t>
      </w:r>
    </w:p>
    <w:p w:rsidR="00BD4E53" w:rsidRDefault="005A5E3D"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lastRenderedPageBreak/>
        <w:t xml:space="preserve">8. Jeżeli cena oferty wydaje się rażąco niska w stosunku do przedmiotu zamówienia i budzi wątpliwości Zamawiającego co do możliwości wykonania przedmiotu zamówienia zgodnie </w:t>
      </w:r>
      <w:r>
        <w:rPr>
          <w:rStyle w:val="ZnakZnak0"/>
          <w:rFonts w:ascii="Garamond" w:hAnsi="Garamond"/>
          <w:b w:val="0"/>
          <w:sz w:val="24"/>
          <w:szCs w:val="24"/>
        </w:rPr>
        <w:br/>
        <w:t xml:space="preserve">z wymaganiami określonymi przez Zamawiającego lub wynikającymi z odrębnych przepisów, </w:t>
      </w:r>
      <w:r>
        <w:rPr>
          <w:rStyle w:val="ZnakZnak0"/>
          <w:rFonts w:ascii="Garamond" w:hAnsi="Garamond"/>
          <w:b w:val="0"/>
          <w:sz w:val="24"/>
          <w:szCs w:val="24"/>
        </w:rPr>
        <w:br/>
        <w:t>w szczególności jest niższa o 30% od wartości zamówienia lub średniej arytmetycznej cen wszystkich złożonych ofert, Zamawiający zwraca się o udzielenie wyjaśnień, w tym złożenie dowodów, dotyczących elementów oferty mających wpływ na wysokość cen</w:t>
      </w:r>
      <w:r w:rsidR="002866C3">
        <w:rPr>
          <w:rStyle w:val="ZnakZnak0"/>
          <w:rFonts w:ascii="Garamond" w:hAnsi="Garamond"/>
          <w:b w:val="0"/>
          <w:sz w:val="24"/>
          <w:szCs w:val="24"/>
        </w:rPr>
        <w:t xml:space="preserve"> (art. 90). </w:t>
      </w:r>
    </w:p>
    <w:p w:rsidR="00BB40EE" w:rsidRDefault="002866C3" w:rsidP="003A0283">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9. Poprawienie omyłek nastąpi w sposób określony w art. 87 ust. 2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2866C3" w:rsidRPr="008D0BF4" w:rsidRDefault="002866C3" w:rsidP="00FF74A0">
      <w:pPr>
        <w:spacing w:after="0" w:line="240" w:lineRule="auto"/>
        <w:ind w:firstLine="425"/>
        <w:jc w:val="both"/>
        <w:rPr>
          <w:rFonts w:ascii="Garamond" w:hAnsi="Garamond"/>
          <w:sz w:val="24"/>
          <w:szCs w:val="24"/>
        </w:rPr>
      </w:pPr>
    </w:p>
    <w:p w:rsidR="00F43A03" w:rsidRPr="002E4D8F" w:rsidRDefault="00F43A03" w:rsidP="00C95FA1">
      <w:pPr>
        <w:numPr>
          <w:ilvl w:val="0"/>
          <w:numId w:val="9"/>
        </w:numPr>
        <w:tabs>
          <w:tab w:val="clear" w:pos="1080"/>
          <w:tab w:val="num" w:pos="567"/>
        </w:tabs>
        <w:suppressAutoHyphens/>
        <w:spacing w:after="120" w:line="240" w:lineRule="auto"/>
        <w:ind w:left="709" w:hanging="709"/>
        <w:jc w:val="both"/>
        <w:rPr>
          <w:rStyle w:val="ZnakZnak0"/>
          <w:rFonts w:ascii="Garamond" w:hAnsi="Garamond"/>
          <w:sz w:val="24"/>
          <w:szCs w:val="24"/>
        </w:rPr>
      </w:pPr>
      <w:r w:rsidRPr="00D13E52">
        <w:rPr>
          <w:rStyle w:val="ZnakZnak0"/>
          <w:rFonts w:ascii="Garamond" w:hAnsi="Garamond"/>
          <w:sz w:val="24"/>
          <w:szCs w:val="24"/>
        </w:rPr>
        <w:t>OPIS SPOSOBU OBLICZENIA CENY:</w:t>
      </w:r>
    </w:p>
    <w:p w:rsidR="001C74C6" w:rsidRDefault="00F43A03"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w:t>
      </w:r>
      <w:r w:rsidR="001C74C6">
        <w:rPr>
          <w:rStyle w:val="ZnakZnak0"/>
          <w:rFonts w:ascii="Garamond" w:hAnsi="Garamond"/>
          <w:b w:val="0"/>
          <w:sz w:val="24"/>
          <w:szCs w:val="24"/>
        </w:rPr>
        <w:t xml:space="preserve">Rozliczenia między Zamawiającym a Wykonawcą prowadzone będą w PLN. </w:t>
      </w:r>
    </w:p>
    <w:p w:rsidR="00E26429" w:rsidRDefault="00E26429"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Wykonawca określi cenę za wszystkie elementy zamówienia, niezbędne do zrealizowania zamówienia. </w:t>
      </w:r>
    </w:p>
    <w:p w:rsidR="00E26429" w:rsidRDefault="00E26429" w:rsidP="00F43A03">
      <w:pPr>
        <w:spacing w:after="120"/>
        <w:jc w:val="both"/>
        <w:rPr>
          <w:rStyle w:val="ZnakZnak0"/>
          <w:rFonts w:ascii="Garamond" w:hAnsi="Garamond"/>
          <w:b w:val="0"/>
          <w:sz w:val="24"/>
          <w:szCs w:val="24"/>
        </w:rPr>
      </w:pPr>
      <w:r>
        <w:rPr>
          <w:rStyle w:val="ZnakZnak0"/>
          <w:rFonts w:ascii="Garamond" w:hAnsi="Garamond"/>
          <w:b w:val="0"/>
          <w:sz w:val="24"/>
          <w:szCs w:val="24"/>
        </w:rPr>
        <w:t xml:space="preserve">3. Cena ofertowa jest ceną ryczałtową (zawierającą obowiązujący podatek VAT i niezmienną do zakończenia realizacji zadania) zgodnie z ustawą z dnia 23 kwietnia </w:t>
      </w:r>
      <w:r w:rsidR="00473E02">
        <w:rPr>
          <w:rStyle w:val="ZnakZnak0"/>
          <w:rFonts w:ascii="Garamond" w:hAnsi="Garamond"/>
          <w:b w:val="0"/>
          <w:sz w:val="24"/>
          <w:szCs w:val="24"/>
        </w:rPr>
        <w:t>1964 roku Kodeks cywilny (Dz. U. nr 16 poz. 93 z późniejszymi zmianami) te</w:t>
      </w:r>
      <w:r w:rsidR="006D4C02">
        <w:rPr>
          <w:rStyle w:val="ZnakZnak0"/>
          <w:rFonts w:ascii="Garamond" w:hAnsi="Garamond"/>
          <w:b w:val="0"/>
          <w:sz w:val="24"/>
          <w:szCs w:val="24"/>
        </w:rPr>
        <w:t xml:space="preserve">n rodzaj wynagrodzenia określa </w:t>
      </w:r>
      <w:r w:rsidR="00473E02">
        <w:rPr>
          <w:rStyle w:val="ZnakZnak0"/>
          <w:rFonts w:ascii="Garamond" w:hAnsi="Garamond"/>
          <w:b w:val="0"/>
          <w:sz w:val="24"/>
          <w:szCs w:val="24"/>
        </w:rPr>
        <w:t xml:space="preserve">art. 632 KC. </w:t>
      </w:r>
    </w:p>
    <w:p w:rsidR="00473E02"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w:t>
      </w:r>
      <w:r w:rsidR="00CD367F">
        <w:rPr>
          <w:rStyle w:val="ZnakZnak0"/>
          <w:rFonts w:ascii="Garamond" w:hAnsi="Garamond"/>
          <w:b w:val="0"/>
          <w:sz w:val="24"/>
          <w:szCs w:val="24"/>
        </w:rPr>
        <w:t xml:space="preserve">zamówienia </w:t>
      </w:r>
      <w:r>
        <w:rPr>
          <w:rStyle w:val="ZnakZnak0"/>
          <w:rFonts w:ascii="Garamond" w:hAnsi="Garamond"/>
          <w:b w:val="0"/>
          <w:sz w:val="24"/>
          <w:szCs w:val="24"/>
        </w:rPr>
        <w:t xml:space="preserve">zapewniającego prawidłowe wykonanie przedmiotu zamówienia. Będą to </w:t>
      </w:r>
      <w:r>
        <w:rPr>
          <w:rStyle w:val="ZnakZnak0"/>
          <w:rFonts w:ascii="Garamond" w:hAnsi="Garamond"/>
          <w:b w:val="0"/>
          <w:sz w:val="24"/>
          <w:szCs w:val="24"/>
        </w:rPr>
        <w:br/>
        <w:t xml:space="preserve">w szczególności koszty, które musi zawierać cena oferty: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serwisu w okresie gwarancji, przeglądów gwarancyjnych, transportu, instruktażu, instalacji dostawy na miejsce,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koszty wszystkich materiałów potrzebnych do montażu i instalacji sprzętu oraz oprogramowania,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zakup oraz zainstalowanie wszelkich potrzebnych do realizacji zadania materiałów,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4) dostawę i pracę niezbędnego sprzętu</w:t>
      </w:r>
      <w:r w:rsidR="0081293E">
        <w:rPr>
          <w:rStyle w:val="ZnakZnak0"/>
          <w:rFonts w:ascii="Garamond" w:hAnsi="Garamond"/>
          <w:b w:val="0"/>
          <w:sz w:val="24"/>
          <w:szCs w:val="24"/>
        </w:rPr>
        <w:t xml:space="preserve"> i oprogramowania oraz archiwizacji w okresie obowiązywania umowy (łącznie z wyznaczonym czasem obowiązywania gwarancji i serwisu),</w:t>
      </w:r>
    </w:p>
    <w:p w:rsidR="001C74C6"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5) koszty zapewnienia normalnej pracy komórek Urzędu Miej</w:t>
      </w:r>
      <w:r w:rsidR="007713AF">
        <w:rPr>
          <w:rStyle w:val="ZnakZnak0"/>
          <w:rFonts w:ascii="Garamond" w:hAnsi="Garamond"/>
          <w:b w:val="0"/>
          <w:sz w:val="24"/>
          <w:szCs w:val="24"/>
        </w:rPr>
        <w:t>skiego podczas wdrażania systemów i oprogramowania,  w szczególności</w:t>
      </w:r>
      <w:r>
        <w:rPr>
          <w:rStyle w:val="ZnakZnak0"/>
          <w:rFonts w:ascii="Garamond" w:hAnsi="Garamond"/>
          <w:b w:val="0"/>
          <w:sz w:val="24"/>
          <w:szCs w:val="24"/>
        </w:rPr>
        <w:t xml:space="preserve">  EDOK, </w:t>
      </w:r>
    </w:p>
    <w:p w:rsidR="0019710F" w:rsidRPr="00194211" w:rsidRDefault="00FC10AB" w:rsidP="0019710F">
      <w:pPr>
        <w:spacing w:after="0" w:line="240" w:lineRule="auto"/>
        <w:jc w:val="both"/>
        <w:rPr>
          <w:rStyle w:val="ZnakZnak0"/>
          <w:rFonts w:ascii="Garamond" w:hAnsi="Garamond"/>
          <w:b w:val="0"/>
          <w:color w:val="FF0000"/>
          <w:sz w:val="24"/>
          <w:szCs w:val="24"/>
        </w:rPr>
      </w:pPr>
      <w:r>
        <w:rPr>
          <w:rStyle w:val="ZnakZnak0"/>
          <w:rFonts w:ascii="Garamond" w:hAnsi="Garamond"/>
          <w:b w:val="0"/>
          <w:sz w:val="24"/>
          <w:szCs w:val="24"/>
        </w:rPr>
        <w:t>6) Ostateczną cenę oferty stanowi sum</w:t>
      </w:r>
      <w:r w:rsidR="00194211">
        <w:rPr>
          <w:rStyle w:val="ZnakZnak0"/>
          <w:rFonts w:ascii="Garamond" w:hAnsi="Garamond"/>
          <w:b w:val="0"/>
          <w:sz w:val="24"/>
          <w:szCs w:val="24"/>
        </w:rPr>
        <w:t xml:space="preserve">a podana w formularzu </w:t>
      </w:r>
      <w:r w:rsidR="00B72945">
        <w:rPr>
          <w:rStyle w:val="ZnakZnak0"/>
          <w:rFonts w:ascii="Garamond" w:hAnsi="Garamond"/>
          <w:b w:val="0"/>
          <w:sz w:val="24"/>
          <w:szCs w:val="24"/>
        </w:rPr>
        <w:t xml:space="preserve">cenowym </w:t>
      </w:r>
      <w:r w:rsidR="00194211" w:rsidRPr="000A40C3">
        <w:rPr>
          <w:rStyle w:val="ZnakZnak0"/>
          <w:rFonts w:ascii="Garamond" w:hAnsi="Garamond"/>
          <w:b w:val="0"/>
          <w:sz w:val="24"/>
          <w:szCs w:val="24"/>
        </w:rPr>
        <w:t>(</w:t>
      </w:r>
      <w:r w:rsidR="000A40C3" w:rsidRPr="000A40C3">
        <w:rPr>
          <w:rStyle w:val="ZnakZnak0"/>
          <w:rFonts w:ascii="Garamond" w:hAnsi="Garamond"/>
          <w:b w:val="0"/>
          <w:sz w:val="24"/>
          <w:szCs w:val="24"/>
        </w:rPr>
        <w:t xml:space="preserve">wg </w:t>
      </w:r>
      <w:r w:rsidRPr="000A40C3">
        <w:rPr>
          <w:rStyle w:val="ZnakZnak0"/>
          <w:rFonts w:ascii="Garamond" w:hAnsi="Garamond"/>
          <w:b w:val="0"/>
          <w:sz w:val="24"/>
          <w:szCs w:val="24"/>
        </w:rPr>
        <w:t>w</w:t>
      </w:r>
      <w:r w:rsidR="00194211" w:rsidRPr="000A40C3">
        <w:rPr>
          <w:rStyle w:val="ZnakZnak0"/>
          <w:rFonts w:ascii="Garamond" w:hAnsi="Garamond"/>
          <w:b w:val="0"/>
          <w:sz w:val="24"/>
          <w:szCs w:val="24"/>
        </w:rPr>
        <w:t>z</w:t>
      </w:r>
      <w:r w:rsidR="000A40C3" w:rsidRPr="000A40C3">
        <w:rPr>
          <w:rStyle w:val="ZnakZnak0"/>
          <w:rFonts w:ascii="Garamond" w:hAnsi="Garamond"/>
          <w:b w:val="0"/>
          <w:sz w:val="24"/>
          <w:szCs w:val="24"/>
        </w:rPr>
        <w:t>oru</w:t>
      </w:r>
      <w:r w:rsidRPr="000A40C3">
        <w:rPr>
          <w:rStyle w:val="ZnakZnak0"/>
          <w:rFonts w:ascii="Garamond" w:hAnsi="Garamond"/>
          <w:b w:val="0"/>
          <w:sz w:val="24"/>
          <w:szCs w:val="24"/>
        </w:rPr>
        <w:t xml:space="preserve"> nr 1),</w:t>
      </w:r>
      <w:r w:rsidRPr="00194211">
        <w:rPr>
          <w:rStyle w:val="ZnakZnak0"/>
          <w:rFonts w:ascii="Garamond" w:hAnsi="Garamond"/>
          <w:b w:val="0"/>
          <w:color w:val="FF0000"/>
          <w:sz w:val="24"/>
          <w:szCs w:val="24"/>
        </w:rPr>
        <w:t xml:space="preserve"> </w:t>
      </w:r>
    </w:p>
    <w:p w:rsidR="00FC10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7</w:t>
      </w:r>
      <w:r w:rsidR="00FC10AB">
        <w:rPr>
          <w:rStyle w:val="ZnakZnak0"/>
          <w:rFonts w:ascii="Garamond" w:hAnsi="Garamond"/>
          <w:b w:val="0"/>
          <w:sz w:val="24"/>
          <w:szCs w:val="24"/>
        </w:rPr>
        <w:t xml:space="preserve">) Cenę oferty (wartość brutto oferty) należy wyliczyć zgodnie z ustawą z dnia 11 marca 2004 r. </w:t>
      </w:r>
      <w:r w:rsidR="00FC10AB">
        <w:rPr>
          <w:rStyle w:val="ZnakZnak0"/>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sidR="00FC10AB">
        <w:rPr>
          <w:rStyle w:val="ZnakZnak0"/>
          <w:rFonts w:ascii="Garamond" w:hAnsi="Garamond"/>
          <w:b w:val="0"/>
          <w:sz w:val="24"/>
          <w:szCs w:val="24"/>
        </w:rPr>
        <w:br/>
        <w:t xml:space="preserve">o podatku od towarów i usług oraz podatku akcyzowym.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8</w:t>
      </w:r>
      <w:r w:rsidR="002B7CF3">
        <w:rPr>
          <w:rStyle w:val="ZnakZnak0"/>
          <w:rFonts w:ascii="Garamond" w:hAnsi="Garamond"/>
          <w:b w:val="0"/>
          <w:sz w:val="24"/>
          <w:szCs w:val="24"/>
        </w:rPr>
        <w:t xml:space="preserve">) Wszelkie wartości i ostateczna cena oferty muszą być wyliczone z dokładnością do dwóch miejsc po przecinku.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9</w:t>
      </w:r>
      <w:r w:rsidR="00194211">
        <w:rPr>
          <w:rStyle w:val="ZnakZnak0"/>
          <w:rFonts w:ascii="Garamond" w:hAnsi="Garamond"/>
          <w:b w:val="0"/>
          <w:sz w:val="24"/>
          <w:szCs w:val="24"/>
        </w:rPr>
        <w:t>) Wykonawcy mający siedzibę l</w:t>
      </w:r>
      <w:r w:rsidR="002B7CF3">
        <w:rPr>
          <w:rStyle w:val="ZnakZnak0"/>
          <w:rFonts w:ascii="Garamond" w:hAnsi="Garamond"/>
          <w:b w:val="0"/>
          <w:sz w:val="24"/>
          <w:szCs w:val="24"/>
        </w:rPr>
        <w:t xml:space="preserve">ub miejsce zamieszkania poza terytorium Rzeczypospolitej Polskiej, którzy nie mają obowiązku naliczania i odprowadzania podatku od towarów i usług, dla zapewnienia uczciwej </w:t>
      </w:r>
      <w:r w:rsidR="004B312C">
        <w:rPr>
          <w:rStyle w:val="ZnakZnak0"/>
          <w:rFonts w:ascii="Garamond" w:hAnsi="Garamond"/>
          <w:b w:val="0"/>
          <w:sz w:val="24"/>
          <w:szCs w:val="24"/>
        </w:rPr>
        <w:t>konkurencji</w:t>
      </w:r>
      <w:r w:rsidR="00194211">
        <w:rPr>
          <w:rStyle w:val="ZnakZnak0"/>
          <w:rFonts w:ascii="Garamond" w:hAnsi="Garamond"/>
          <w:b w:val="0"/>
          <w:sz w:val="24"/>
          <w:szCs w:val="24"/>
        </w:rPr>
        <w:t xml:space="preserve"> i równego traktowania Wykonawcó</w:t>
      </w:r>
      <w:r w:rsidR="004B312C">
        <w:rPr>
          <w:rStyle w:val="ZnakZnak0"/>
          <w:rFonts w:ascii="Garamond" w:hAnsi="Garamond"/>
          <w:b w:val="0"/>
          <w:sz w:val="24"/>
          <w:szCs w:val="24"/>
        </w:rPr>
        <w:t xml:space="preserve">w, uwzględniają w cenie oferty podatek, który ma obowiązek zapłacić Zamawiający. </w:t>
      </w:r>
    </w:p>
    <w:p w:rsidR="004B312C" w:rsidRDefault="004B312C"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w:t>
      </w:r>
      <w:r w:rsidR="004A446A">
        <w:rPr>
          <w:rStyle w:val="ZnakZnak0"/>
          <w:rFonts w:ascii="Garamond" w:hAnsi="Garamond"/>
          <w:b w:val="0"/>
          <w:sz w:val="24"/>
          <w:szCs w:val="24"/>
        </w:rPr>
        <w:t>0</w:t>
      </w:r>
      <w:r>
        <w:rPr>
          <w:rStyle w:val="ZnakZnak0"/>
          <w:rFonts w:ascii="Garamond" w:hAnsi="Garamond"/>
          <w:b w:val="0"/>
          <w:sz w:val="24"/>
          <w:szCs w:val="24"/>
        </w:rPr>
        <w:t xml:space="preserve">)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4B312C"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lastRenderedPageBreak/>
        <w:t>11</w:t>
      </w:r>
      <w:r w:rsidR="004B312C">
        <w:rPr>
          <w:rStyle w:val="ZnakZnak0"/>
          <w:rFonts w:ascii="Garamond" w:hAnsi="Garamond"/>
          <w:b w:val="0"/>
          <w:sz w:val="24"/>
          <w:szCs w:val="24"/>
        </w:rPr>
        <w:t xml:space="preserve">)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w:t>
      </w:r>
      <w:r w:rsidR="00880BAB">
        <w:rPr>
          <w:rStyle w:val="ZnakZnak0"/>
          <w:rFonts w:ascii="Garamond" w:hAnsi="Garamond"/>
          <w:b w:val="0"/>
          <w:sz w:val="24"/>
          <w:szCs w:val="24"/>
        </w:rPr>
        <w:t xml:space="preserve">odrzuceniem oferty (art. 89 ust. 1 pkt. 6) ustawy PZP). </w:t>
      </w:r>
    </w:p>
    <w:p w:rsidR="00880B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12</w:t>
      </w:r>
      <w:r w:rsidR="00880BAB">
        <w:rPr>
          <w:rStyle w:val="ZnakZnak0"/>
          <w:rFonts w:ascii="Garamond" w:hAnsi="Garamond"/>
          <w:b w:val="0"/>
          <w:sz w:val="24"/>
          <w:szCs w:val="24"/>
        </w:rPr>
        <w:t xml:space="preserve">) Koszty odwiedzenia miejsca realizacji przedmiotu zamówienia poniesie Wykonawca. </w:t>
      </w:r>
    </w:p>
    <w:p w:rsidR="001C74C6" w:rsidRPr="004A446A" w:rsidRDefault="001C74C6" w:rsidP="0019710F">
      <w:pPr>
        <w:spacing w:after="0" w:line="240" w:lineRule="auto"/>
        <w:jc w:val="both"/>
        <w:rPr>
          <w:rStyle w:val="ZnakZnak0"/>
          <w:rFonts w:ascii="Garamond" w:hAnsi="Garamond"/>
          <w:b w:val="0"/>
          <w:sz w:val="24"/>
          <w:szCs w:val="24"/>
        </w:rPr>
      </w:pPr>
    </w:p>
    <w:p w:rsidR="00F43A03" w:rsidRPr="00756E18" w:rsidRDefault="00F43A03" w:rsidP="00C95FA1">
      <w:pPr>
        <w:numPr>
          <w:ilvl w:val="0"/>
          <w:numId w:val="9"/>
        </w:numPr>
        <w:suppressAutoHyphens/>
        <w:spacing w:after="120" w:line="240" w:lineRule="auto"/>
        <w:ind w:left="567" w:hanging="567"/>
        <w:jc w:val="both"/>
        <w:rPr>
          <w:rStyle w:val="ZnakZnak0"/>
          <w:rFonts w:ascii="Garamond" w:hAnsi="Garamond"/>
          <w:b w:val="0"/>
          <w:sz w:val="24"/>
          <w:szCs w:val="24"/>
        </w:rPr>
      </w:pPr>
      <w:r w:rsidRPr="004A446A">
        <w:rPr>
          <w:rStyle w:val="ZnakZnak0"/>
          <w:rFonts w:ascii="Garamond" w:hAnsi="Garamond"/>
          <w:sz w:val="24"/>
          <w:szCs w:val="24"/>
        </w:rPr>
        <w:t>OPIS KRYTERIÓW, KTÓRYMI ZAMAWIAJĄCY BĘDZIE SIĘ KIEROWAŁ PRZY WYBORZE OFERTY, WRAZ Z PODANIEM ZNACZENIA TYCH KRYTERIÓW I SPOSOBU OCENY OFERT:</w:t>
      </w:r>
    </w:p>
    <w:p w:rsidR="00756E18" w:rsidRDefault="00756E18" w:rsidP="00756E18">
      <w:pPr>
        <w:suppressAutoHyphens/>
        <w:spacing w:after="120" w:line="240" w:lineRule="auto"/>
        <w:jc w:val="both"/>
        <w:rPr>
          <w:rStyle w:val="ZnakZnak0"/>
          <w:rFonts w:ascii="Garamond" w:hAnsi="Garamond"/>
          <w:b w:val="0"/>
          <w:sz w:val="24"/>
          <w:szCs w:val="24"/>
        </w:rPr>
      </w:pPr>
      <w:r w:rsidRPr="00756E18">
        <w:rPr>
          <w:rStyle w:val="ZnakZnak0"/>
          <w:rFonts w:ascii="Garamond" w:hAnsi="Garamond"/>
          <w:b w:val="0"/>
          <w:sz w:val="24"/>
          <w:szCs w:val="24"/>
        </w:rPr>
        <w:t xml:space="preserve">1. </w:t>
      </w:r>
      <w:r>
        <w:rPr>
          <w:rStyle w:val="ZnakZnak0"/>
          <w:rFonts w:ascii="Garamond" w:hAnsi="Garamond"/>
          <w:b w:val="0"/>
          <w:sz w:val="24"/>
          <w:szCs w:val="24"/>
        </w:rPr>
        <w:t xml:space="preserve">Oceny ofert będzie dokonywała komisja. </w:t>
      </w:r>
    </w:p>
    <w:p w:rsidR="00756E18" w:rsidRDefault="00FE0E4F" w:rsidP="00756E18">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2. W odniesieniu do Wykonawcó</w:t>
      </w:r>
      <w:r w:rsidR="00756E18">
        <w:rPr>
          <w:rStyle w:val="ZnakZnak"/>
          <w:rFonts w:ascii="Garamond" w:hAnsi="Garamond"/>
          <w:b w:val="0"/>
          <w:sz w:val="24"/>
          <w:szCs w:val="24"/>
        </w:rPr>
        <w:t xml:space="preserve">w, którzy spełnili postawione warunki komisja dokona oceny ofert na podstawie następujących kryteriów: </w:t>
      </w:r>
    </w:p>
    <w:tbl>
      <w:tblPr>
        <w:tblStyle w:val="Tabela-Siatka"/>
        <w:tblW w:w="0" w:type="auto"/>
        <w:tblLook w:val="04A0"/>
      </w:tblPr>
      <w:tblGrid>
        <w:gridCol w:w="534"/>
        <w:gridCol w:w="5607"/>
        <w:gridCol w:w="2189"/>
      </w:tblGrid>
      <w:tr w:rsidR="00756E18" w:rsidTr="00DB60A9">
        <w:tc>
          <w:tcPr>
            <w:tcW w:w="534" w:type="dxa"/>
          </w:tcPr>
          <w:p w:rsidR="00756E18" w:rsidRPr="00756E18" w:rsidRDefault="00756E18"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 xml:space="preserve">Lp. </w:t>
            </w:r>
          </w:p>
        </w:tc>
        <w:tc>
          <w:tcPr>
            <w:tcW w:w="5607" w:type="dxa"/>
          </w:tcPr>
          <w:p w:rsidR="00756E18" w:rsidRPr="00756E18" w:rsidRDefault="00756E18" w:rsidP="00756E18">
            <w:pPr>
              <w:suppressAutoHyphens/>
              <w:spacing w:after="120"/>
              <w:jc w:val="center"/>
              <w:rPr>
                <w:rStyle w:val="ZnakZnak"/>
                <w:rFonts w:ascii="Garamond" w:hAnsi="Garamond"/>
                <w:sz w:val="20"/>
                <w:szCs w:val="20"/>
              </w:rPr>
            </w:pPr>
            <w:r>
              <w:rPr>
                <w:rStyle w:val="ZnakZnak"/>
                <w:rFonts w:ascii="Garamond" w:hAnsi="Garamond"/>
                <w:sz w:val="20"/>
                <w:szCs w:val="20"/>
              </w:rPr>
              <w:t xml:space="preserve">Opis kryteriów oceny </w:t>
            </w:r>
          </w:p>
        </w:tc>
        <w:tc>
          <w:tcPr>
            <w:tcW w:w="2189" w:type="dxa"/>
          </w:tcPr>
          <w:p w:rsidR="00756E18" w:rsidRPr="00756E18" w:rsidRDefault="00756E18" w:rsidP="00756E18">
            <w:pPr>
              <w:suppressAutoHyphens/>
              <w:spacing w:after="120"/>
              <w:jc w:val="center"/>
              <w:rPr>
                <w:rStyle w:val="ZnakZnak"/>
                <w:rFonts w:ascii="Garamond" w:hAnsi="Garamond"/>
                <w:sz w:val="20"/>
                <w:szCs w:val="20"/>
              </w:rPr>
            </w:pPr>
            <w:r w:rsidRPr="00756E18">
              <w:rPr>
                <w:rStyle w:val="ZnakZnak"/>
                <w:rFonts w:ascii="Garamond" w:hAnsi="Garamond"/>
                <w:sz w:val="20"/>
                <w:szCs w:val="20"/>
              </w:rPr>
              <w:t>waga</w:t>
            </w:r>
          </w:p>
        </w:tc>
      </w:tr>
      <w:tr w:rsidR="00756E18" w:rsidTr="006D2C8B">
        <w:trPr>
          <w:trHeight w:val="763"/>
        </w:trPr>
        <w:tc>
          <w:tcPr>
            <w:tcW w:w="534" w:type="dxa"/>
          </w:tcPr>
          <w:p w:rsidR="00756E18" w:rsidRDefault="00756E18"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1.</w:t>
            </w:r>
          </w:p>
          <w:p w:rsidR="00756E18" w:rsidRPr="00DB60A9" w:rsidRDefault="00756E18" w:rsidP="00DB60A9">
            <w:pPr>
              <w:pStyle w:val="Akapitzlist"/>
              <w:numPr>
                <w:ilvl w:val="3"/>
                <w:numId w:val="4"/>
              </w:numPr>
              <w:suppressAutoHyphens/>
              <w:spacing w:after="120"/>
              <w:jc w:val="center"/>
              <w:rPr>
                <w:rStyle w:val="ZnakZnak"/>
                <w:rFonts w:ascii="Garamond" w:hAnsi="Garamond"/>
                <w:b w:val="0"/>
                <w:sz w:val="20"/>
                <w:szCs w:val="20"/>
              </w:rPr>
            </w:pPr>
          </w:p>
        </w:tc>
        <w:tc>
          <w:tcPr>
            <w:tcW w:w="5607" w:type="dxa"/>
          </w:tcPr>
          <w:p w:rsidR="00DB60A9" w:rsidRDefault="00DB60A9" w:rsidP="00756E18">
            <w:pPr>
              <w:suppressAutoHyphens/>
              <w:spacing w:after="120"/>
              <w:jc w:val="both"/>
              <w:rPr>
                <w:rStyle w:val="ZnakZnak"/>
                <w:rFonts w:ascii="Garamond" w:hAnsi="Garamond"/>
                <w:b w:val="0"/>
                <w:sz w:val="20"/>
                <w:szCs w:val="20"/>
              </w:rPr>
            </w:pPr>
          </w:p>
          <w:p w:rsidR="00756E18" w:rsidRPr="00FE0E4F" w:rsidRDefault="00DB60A9" w:rsidP="006D2C8B">
            <w:pPr>
              <w:suppressAutoHyphens/>
              <w:spacing w:after="120"/>
              <w:jc w:val="both"/>
              <w:rPr>
                <w:rStyle w:val="ZnakZnak"/>
                <w:rFonts w:ascii="Garamond" w:hAnsi="Garamond"/>
                <w:sz w:val="24"/>
                <w:szCs w:val="24"/>
              </w:rPr>
            </w:pPr>
            <w:r w:rsidRPr="00FE0E4F">
              <w:rPr>
                <w:rStyle w:val="ZnakZnak"/>
                <w:rFonts w:ascii="Garamond" w:hAnsi="Garamond"/>
                <w:sz w:val="24"/>
                <w:szCs w:val="24"/>
              </w:rPr>
              <w:t>Cena</w:t>
            </w:r>
            <w:r w:rsidR="000304F2" w:rsidRPr="00FE0E4F">
              <w:rPr>
                <w:rStyle w:val="ZnakZnak"/>
                <w:rFonts w:ascii="Garamond" w:hAnsi="Garamond"/>
                <w:sz w:val="24"/>
                <w:szCs w:val="24"/>
              </w:rPr>
              <w:t xml:space="preserve"> </w:t>
            </w:r>
          </w:p>
        </w:tc>
        <w:tc>
          <w:tcPr>
            <w:tcW w:w="2189" w:type="dxa"/>
          </w:tcPr>
          <w:p w:rsidR="00756E18" w:rsidRDefault="00756E18" w:rsidP="00DB60A9">
            <w:pPr>
              <w:suppressAutoHyphens/>
              <w:spacing w:after="120"/>
              <w:jc w:val="center"/>
              <w:rPr>
                <w:rStyle w:val="ZnakZnak"/>
                <w:rFonts w:ascii="Garamond" w:hAnsi="Garamond"/>
                <w:b w:val="0"/>
                <w:sz w:val="24"/>
                <w:szCs w:val="24"/>
              </w:rPr>
            </w:pPr>
          </w:p>
          <w:p w:rsidR="00DB60A9" w:rsidRPr="003E6D88" w:rsidRDefault="00DB60A9" w:rsidP="00DB60A9">
            <w:pPr>
              <w:suppressAutoHyphens/>
              <w:spacing w:after="120"/>
              <w:jc w:val="center"/>
              <w:rPr>
                <w:rStyle w:val="ZnakZnak"/>
                <w:rFonts w:ascii="Garamond" w:hAnsi="Garamond"/>
                <w:b w:val="0"/>
                <w:sz w:val="24"/>
                <w:szCs w:val="24"/>
              </w:rPr>
            </w:pPr>
            <w:r w:rsidRPr="003E6D88">
              <w:rPr>
                <w:rStyle w:val="ZnakZnak"/>
                <w:rFonts w:ascii="Garamond" w:hAnsi="Garamond"/>
                <w:b w:val="0"/>
                <w:sz w:val="24"/>
                <w:szCs w:val="24"/>
              </w:rPr>
              <w:t>90%</w:t>
            </w:r>
          </w:p>
        </w:tc>
      </w:tr>
      <w:tr w:rsidR="00DB60A9" w:rsidTr="006D2C8B">
        <w:trPr>
          <w:trHeight w:val="565"/>
        </w:trPr>
        <w:tc>
          <w:tcPr>
            <w:tcW w:w="534" w:type="dxa"/>
          </w:tcPr>
          <w:p w:rsidR="00DB60A9" w:rsidRDefault="00DB60A9"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2.</w:t>
            </w:r>
          </w:p>
        </w:tc>
        <w:tc>
          <w:tcPr>
            <w:tcW w:w="5607" w:type="dxa"/>
          </w:tcPr>
          <w:p w:rsidR="00DB60A9" w:rsidRPr="003E6D88" w:rsidRDefault="00DB60A9" w:rsidP="00DB60A9">
            <w:pPr>
              <w:suppressAutoHyphens/>
              <w:spacing w:after="120"/>
              <w:jc w:val="center"/>
              <w:rPr>
                <w:rStyle w:val="ZnakZnak"/>
                <w:rFonts w:ascii="Garamond" w:hAnsi="Garamond"/>
                <w:b w:val="0"/>
                <w:sz w:val="24"/>
                <w:szCs w:val="24"/>
              </w:rPr>
            </w:pPr>
          </w:p>
          <w:p w:rsidR="00972B7E" w:rsidRPr="00FE0E4F" w:rsidRDefault="00FE0E4F" w:rsidP="00307123">
            <w:pPr>
              <w:suppressAutoHyphens/>
              <w:spacing w:after="120"/>
              <w:jc w:val="both"/>
              <w:rPr>
                <w:rStyle w:val="ZnakZnak"/>
                <w:rFonts w:ascii="Garamond" w:hAnsi="Garamond"/>
                <w:sz w:val="20"/>
                <w:szCs w:val="20"/>
              </w:rPr>
            </w:pPr>
            <w:r w:rsidRPr="00FE0E4F">
              <w:rPr>
                <w:rStyle w:val="ZnakZnak"/>
                <w:rFonts w:ascii="Garamond" w:hAnsi="Garamond"/>
                <w:sz w:val="24"/>
                <w:szCs w:val="24"/>
              </w:rPr>
              <w:t>Termin</w:t>
            </w:r>
            <w:r w:rsidR="00307123" w:rsidRPr="00FE0E4F">
              <w:rPr>
                <w:rStyle w:val="ZnakZnak"/>
                <w:rFonts w:ascii="Garamond" w:hAnsi="Garamond"/>
                <w:sz w:val="24"/>
                <w:szCs w:val="24"/>
              </w:rPr>
              <w:t xml:space="preserve"> realizacji</w:t>
            </w:r>
          </w:p>
        </w:tc>
        <w:tc>
          <w:tcPr>
            <w:tcW w:w="2189" w:type="dxa"/>
          </w:tcPr>
          <w:p w:rsidR="00DB60A9" w:rsidRDefault="00DB60A9" w:rsidP="00DB60A9">
            <w:pPr>
              <w:suppressAutoHyphens/>
              <w:spacing w:after="120"/>
              <w:jc w:val="center"/>
              <w:rPr>
                <w:rStyle w:val="ZnakZnak"/>
                <w:rFonts w:ascii="Garamond" w:hAnsi="Garamond"/>
                <w:b w:val="0"/>
                <w:sz w:val="24"/>
                <w:szCs w:val="24"/>
              </w:rPr>
            </w:pPr>
          </w:p>
          <w:p w:rsidR="00307123" w:rsidRDefault="00307123" w:rsidP="00DB60A9">
            <w:pPr>
              <w:suppressAutoHyphens/>
              <w:spacing w:after="120"/>
              <w:jc w:val="center"/>
              <w:rPr>
                <w:rStyle w:val="ZnakZnak"/>
                <w:rFonts w:ascii="Garamond" w:hAnsi="Garamond"/>
                <w:b w:val="0"/>
                <w:sz w:val="24"/>
                <w:szCs w:val="24"/>
              </w:rPr>
            </w:pPr>
            <w:r>
              <w:rPr>
                <w:rStyle w:val="ZnakZnak"/>
                <w:rFonts w:ascii="Garamond" w:hAnsi="Garamond"/>
                <w:b w:val="0"/>
                <w:sz w:val="24"/>
                <w:szCs w:val="24"/>
              </w:rPr>
              <w:t>10%</w:t>
            </w:r>
          </w:p>
        </w:tc>
      </w:tr>
    </w:tbl>
    <w:p w:rsidR="006456E7" w:rsidRDefault="006456E7" w:rsidP="006456E7">
      <w:pPr>
        <w:pStyle w:val="Akapitzlist"/>
        <w:spacing w:after="0" w:line="240" w:lineRule="auto"/>
        <w:jc w:val="both"/>
        <w:rPr>
          <w:rStyle w:val="ZnakZnak"/>
          <w:rFonts w:ascii="Garamond" w:eastAsiaTheme="minorHAnsi" w:hAnsi="Garamond"/>
          <w:b w:val="0"/>
          <w:sz w:val="24"/>
          <w:szCs w:val="24"/>
          <w:lang w:eastAsia="en-US"/>
        </w:rPr>
      </w:pPr>
    </w:p>
    <w:p w:rsidR="00307123" w:rsidRPr="006456E7" w:rsidRDefault="006456E7" w:rsidP="006456E7">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000304F2" w:rsidRPr="006456E7">
        <w:rPr>
          <w:rStyle w:val="ZnakZnak0"/>
          <w:rFonts w:ascii="Garamond" w:hAnsi="Garamond"/>
          <w:b w:val="0"/>
          <w:sz w:val="24"/>
          <w:szCs w:val="24"/>
        </w:rPr>
        <w:t xml:space="preserve">Liczba punktów, które można uzyskać w kryterium </w:t>
      </w:r>
      <w:r w:rsidR="000304F2" w:rsidRPr="00A857E0">
        <w:rPr>
          <w:rStyle w:val="ZnakZnak0"/>
          <w:rFonts w:ascii="Garamond" w:hAnsi="Garamond"/>
          <w:sz w:val="24"/>
          <w:szCs w:val="24"/>
        </w:rPr>
        <w:t>„Cena”</w:t>
      </w:r>
      <w:r w:rsidR="000304F2" w:rsidRPr="006456E7">
        <w:rPr>
          <w:rStyle w:val="ZnakZnak0"/>
          <w:rFonts w:ascii="Garamond" w:hAnsi="Garamond"/>
          <w:b w:val="0"/>
          <w:sz w:val="24"/>
          <w:szCs w:val="24"/>
        </w:rPr>
        <w:t xml:space="preserve"> (</w:t>
      </w:r>
      <w:proofErr w:type="spellStart"/>
      <w:r w:rsidR="006D2C8B" w:rsidRPr="006456E7">
        <w:rPr>
          <w:rStyle w:val="ZnakZnak0"/>
          <w:rFonts w:ascii="Garamond" w:hAnsi="Garamond"/>
          <w:sz w:val="24"/>
          <w:szCs w:val="24"/>
        </w:rPr>
        <w:t>Cp</w:t>
      </w:r>
      <w:proofErr w:type="spellEnd"/>
      <w:r w:rsidR="000304F2" w:rsidRPr="006456E7">
        <w:rPr>
          <w:rStyle w:val="ZnakZnak0"/>
          <w:rFonts w:ascii="Garamond" w:hAnsi="Garamond"/>
          <w:sz w:val="24"/>
          <w:szCs w:val="24"/>
        </w:rPr>
        <w:t xml:space="preserve">) </w:t>
      </w:r>
      <w:r w:rsidR="000304F2" w:rsidRPr="006456E7">
        <w:rPr>
          <w:rStyle w:val="ZnakZnak0"/>
          <w:rFonts w:ascii="Garamond" w:hAnsi="Garamond"/>
          <w:b w:val="0"/>
          <w:sz w:val="24"/>
          <w:szCs w:val="24"/>
        </w:rPr>
        <w:t xml:space="preserve">zostanie obliczona wg następującego wzoru: </w:t>
      </w:r>
    </w:p>
    <w:p w:rsidR="000304F2" w:rsidRDefault="000304F2" w:rsidP="000304F2">
      <w:pPr>
        <w:spacing w:after="0" w:line="240" w:lineRule="auto"/>
        <w:jc w:val="both"/>
        <w:rPr>
          <w:rStyle w:val="ZnakZnak0"/>
          <w:rFonts w:ascii="Garamond" w:hAnsi="Garamond"/>
          <w:b w:val="0"/>
          <w:sz w:val="24"/>
          <w:szCs w:val="24"/>
        </w:rPr>
      </w:pPr>
    </w:p>
    <w:p w:rsidR="000304F2" w:rsidRPr="000304F2" w:rsidRDefault="006456E7" w:rsidP="000304F2">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sidR="000304F2">
        <w:rPr>
          <w:rStyle w:val="ZnakZnak0"/>
          <w:rFonts w:ascii="Garamond" w:hAnsi="Garamond"/>
          <w:b w:val="0"/>
          <w:sz w:val="24"/>
          <w:szCs w:val="24"/>
        </w:rPr>
        <w:t xml:space="preserve"> </w:t>
      </w:r>
      <w:r>
        <w:rPr>
          <w:rStyle w:val="ZnakZnak0"/>
          <w:rFonts w:ascii="Garamond" w:hAnsi="Garamond"/>
          <w:b w:val="0"/>
          <w:sz w:val="24"/>
          <w:szCs w:val="24"/>
        </w:rPr>
        <w:t xml:space="preserve">       </w:t>
      </w:r>
      <w:r w:rsidR="006D2C8B">
        <w:rPr>
          <w:rStyle w:val="ZnakZnak0"/>
          <w:rFonts w:ascii="Garamond" w:hAnsi="Garamond"/>
          <w:b w:val="0"/>
          <w:sz w:val="24"/>
          <w:szCs w:val="24"/>
        </w:rPr>
        <w:t xml:space="preserve">Co </w:t>
      </w:r>
    </w:p>
    <w:p w:rsidR="000304F2" w:rsidRPr="000304F2" w:rsidRDefault="000304F2" w:rsidP="006D2C8B">
      <w:pPr>
        <w:pStyle w:val="Akapitzlist"/>
        <w:numPr>
          <w:ilvl w:val="4"/>
          <w:numId w:val="6"/>
        </w:numPr>
        <w:spacing w:after="0" w:line="240" w:lineRule="auto"/>
        <w:ind w:left="1616" w:hanging="765"/>
        <w:jc w:val="both"/>
        <w:rPr>
          <w:rStyle w:val="ZnakZnak0"/>
          <w:rFonts w:ascii="Garamond" w:hAnsi="Garamond"/>
          <w:b w:val="0"/>
          <w:sz w:val="24"/>
          <w:szCs w:val="24"/>
        </w:rPr>
      </w:pPr>
      <w:proofErr w:type="spellStart"/>
      <w:r>
        <w:rPr>
          <w:rStyle w:val="ZnakZnak0"/>
          <w:rFonts w:ascii="Garamond" w:hAnsi="Garamond"/>
          <w:sz w:val="24"/>
          <w:szCs w:val="24"/>
        </w:rPr>
        <w:t>C</w:t>
      </w:r>
      <w:r w:rsidR="006D2C8B">
        <w:rPr>
          <w:rStyle w:val="ZnakZnak0"/>
          <w:rFonts w:ascii="Garamond" w:hAnsi="Garamond"/>
          <w:sz w:val="24"/>
          <w:szCs w:val="24"/>
        </w:rPr>
        <w:t>p</w:t>
      </w:r>
      <w:proofErr w:type="spellEnd"/>
      <w:r>
        <w:rPr>
          <w:rStyle w:val="ZnakZnak0"/>
          <w:rFonts w:ascii="Garamond" w:hAnsi="Garamond"/>
          <w:sz w:val="24"/>
          <w:szCs w:val="24"/>
        </w:rPr>
        <w:t xml:space="preserve"> =  --------------</w:t>
      </w:r>
      <w:r w:rsidR="006D2C8B">
        <w:rPr>
          <w:rStyle w:val="ZnakZnak0"/>
          <w:rFonts w:ascii="Garamond" w:hAnsi="Garamond"/>
          <w:sz w:val="24"/>
          <w:szCs w:val="24"/>
        </w:rPr>
        <w:t xml:space="preserve"> x</w:t>
      </w:r>
      <w:r w:rsidR="004D0081">
        <w:rPr>
          <w:rStyle w:val="ZnakZnak0"/>
          <w:rFonts w:ascii="Garamond" w:hAnsi="Garamond"/>
          <w:sz w:val="24"/>
          <w:szCs w:val="24"/>
        </w:rPr>
        <w:t xml:space="preserve"> </w:t>
      </w:r>
      <w:r w:rsidR="006D2C8B">
        <w:rPr>
          <w:rStyle w:val="ZnakZnak0"/>
          <w:rFonts w:ascii="Garamond" w:hAnsi="Garamond"/>
          <w:sz w:val="24"/>
          <w:szCs w:val="24"/>
        </w:rPr>
        <w:t xml:space="preserve">90 </w:t>
      </w:r>
      <w:proofErr w:type="spellStart"/>
      <w:r w:rsidR="006D2C8B">
        <w:rPr>
          <w:rStyle w:val="ZnakZnak0"/>
          <w:rFonts w:ascii="Garamond" w:hAnsi="Garamond"/>
          <w:sz w:val="24"/>
          <w:szCs w:val="24"/>
        </w:rPr>
        <w:t>pkt</w:t>
      </w:r>
      <w:proofErr w:type="spellEnd"/>
    </w:p>
    <w:p w:rsidR="00307123"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color w:val="0000FF"/>
          <w:sz w:val="24"/>
          <w:szCs w:val="24"/>
        </w:rPr>
        <w:t xml:space="preserve">                                             </w:t>
      </w:r>
      <w:proofErr w:type="spellStart"/>
      <w:r>
        <w:rPr>
          <w:rStyle w:val="ZnakZnak0"/>
          <w:rFonts w:ascii="Garamond" w:hAnsi="Garamond"/>
          <w:b w:val="0"/>
          <w:sz w:val="24"/>
          <w:szCs w:val="24"/>
        </w:rPr>
        <w:t>Cb</w:t>
      </w:r>
      <w:proofErr w:type="spellEnd"/>
    </w:p>
    <w:p w:rsidR="006D2C8B" w:rsidRDefault="006D2C8B" w:rsidP="009C76CC">
      <w:pPr>
        <w:spacing w:after="0" w:line="240" w:lineRule="auto"/>
        <w:jc w:val="both"/>
        <w:rPr>
          <w:rStyle w:val="ZnakZnak0"/>
          <w:rFonts w:ascii="Garamond" w:hAnsi="Garamond"/>
          <w:b w:val="0"/>
          <w:sz w:val="24"/>
          <w:szCs w:val="24"/>
        </w:rPr>
      </w:pPr>
    </w:p>
    <w:p w:rsidR="006D2C8B" w:rsidRDefault="006D2C8B" w:rsidP="009C76CC">
      <w:pPr>
        <w:spacing w:after="0" w:line="240" w:lineRule="auto"/>
        <w:jc w:val="both"/>
        <w:rPr>
          <w:rStyle w:val="ZnakZnak0"/>
          <w:rFonts w:ascii="Garamond" w:hAnsi="Garamond"/>
          <w:sz w:val="24"/>
          <w:szCs w:val="24"/>
        </w:rPr>
      </w:pPr>
      <w:proofErr w:type="spellStart"/>
      <w:r>
        <w:rPr>
          <w:rStyle w:val="ZnakZnak0"/>
          <w:rFonts w:ascii="Garamond" w:hAnsi="Garamond"/>
          <w:sz w:val="24"/>
          <w:szCs w:val="24"/>
        </w:rPr>
        <w:t>Cp</w:t>
      </w:r>
      <w:proofErr w:type="spellEnd"/>
      <w:r>
        <w:rPr>
          <w:rStyle w:val="ZnakZnak0"/>
          <w:rFonts w:ascii="Garamond" w:hAnsi="Garamond"/>
          <w:sz w:val="24"/>
          <w:szCs w:val="24"/>
        </w:rPr>
        <w:t xml:space="preserve"> = ilość punktów badanej ceny oferty</w:t>
      </w:r>
    </w:p>
    <w:p w:rsidR="006D2C8B"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sz w:val="24"/>
          <w:szCs w:val="24"/>
        </w:rPr>
        <w:t>Co – cena oferty najniższej spośród zaproponowanych w ofertach</w:t>
      </w:r>
    </w:p>
    <w:p w:rsidR="006D2C8B" w:rsidRDefault="006D2C8B" w:rsidP="009C76CC">
      <w:pPr>
        <w:spacing w:after="0" w:line="240" w:lineRule="auto"/>
        <w:jc w:val="both"/>
        <w:rPr>
          <w:rStyle w:val="ZnakZnak0"/>
          <w:rFonts w:ascii="Garamond" w:hAnsi="Garamond"/>
          <w:b w:val="0"/>
          <w:sz w:val="24"/>
          <w:szCs w:val="24"/>
        </w:rPr>
      </w:pPr>
      <w:proofErr w:type="spellStart"/>
      <w:r>
        <w:rPr>
          <w:rStyle w:val="ZnakZnak0"/>
          <w:rFonts w:ascii="Garamond" w:hAnsi="Garamond"/>
          <w:b w:val="0"/>
          <w:sz w:val="24"/>
          <w:szCs w:val="24"/>
        </w:rPr>
        <w:t>Cb</w:t>
      </w:r>
      <w:proofErr w:type="spellEnd"/>
      <w:r>
        <w:rPr>
          <w:rStyle w:val="ZnakZnak0"/>
          <w:rFonts w:ascii="Garamond" w:hAnsi="Garamond"/>
          <w:b w:val="0"/>
          <w:sz w:val="24"/>
          <w:szCs w:val="24"/>
        </w:rPr>
        <w:t xml:space="preserve"> – cena oferty badanej </w:t>
      </w:r>
    </w:p>
    <w:p w:rsidR="006D2C8B" w:rsidRDefault="006D2C8B" w:rsidP="009C76CC">
      <w:pPr>
        <w:spacing w:after="0" w:line="240" w:lineRule="auto"/>
        <w:jc w:val="both"/>
        <w:rPr>
          <w:rStyle w:val="ZnakZnak0"/>
          <w:rFonts w:ascii="Garamond" w:hAnsi="Garamond"/>
          <w:b w:val="0"/>
          <w:sz w:val="24"/>
          <w:szCs w:val="24"/>
        </w:rPr>
      </w:pPr>
    </w:p>
    <w:p w:rsidR="006D2C8B" w:rsidRPr="006456E7" w:rsidRDefault="006D2C8B" w:rsidP="006D2C8B">
      <w:pPr>
        <w:spacing w:after="0" w:line="240" w:lineRule="auto"/>
        <w:ind w:firstLine="851"/>
        <w:jc w:val="both"/>
        <w:rPr>
          <w:rStyle w:val="ZnakZnak0"/>
          <w:rFonts w:ascii="Garamond" w:hAnsi="Garamond"/>
          <w:b w:val="0"/>
          <w:sz w:val="24"/>
          <w:szCs w:val="24"/>
        </w:rPr>
      </w:pPr>
      <w:r>
        <w:rPr>
          <w:rStyle w:val="ZnakZnak0"/>
          <w:rFonts w:ascii="Garamond" w:hAnsi="Garamond"/>
          <w:b w:val="0"/>
          <w:sz w:val="24"/>
          <w:szCs w:val="24"/>
        </w:rPr>
        <w:t xml:space="preserve">2) Przy wyborze oferty Zamawiający będzie kierował się kryterium ceny oferty brutto ogółem za realizację zamówienia obliczonej przez Wykonawcę zgodnie </w:t>
      </w:r>
      <w:r w:rsidR="006456E7">
        <w:rPr>
          <w:rStyle w:val="ZnakZnak0"/>
          <w:rFonts w:ascii="Garamond" w:hAnsi="Garamond"/>
          <w:b w:val="0"/>
          <w:sz w:val="24"/>
          <w:szCs w:val="24"/>
        </w:rPr>
        <w:t xml:space="preserve">z przepisami prawa </w:t>
      </w:r>
      <w:r w:rsidR="006456E7">
        <w:rPr>
          <w:rStyle w:val="ZnakZnak0"/>
          <w:rFonts w:ascii="Garamond" w:hAnsi="Garamond"/>
          <w:b w:val="0"/>
          <w:sz w:val="24"/>
          <w:szCs w:val="24"/>
        </w:rPr>
        <w:br/>
        <w:t>i podanej w „Formularzu cenowym</w:t>
      </w:r>
      <w:r w:rsidR="006456E7" w:rsidRPr="00B72945">
        <w:rPr>
          <w:rStyle w:val="ZnakZnak0"/>
          <w:rFonts w:ascii="Garamond" w:hAnsi="Garamond"/>
          <w:b w:val="0"/>
          <w:sz w:val="24"/>
          <w:szCs w:val="24"/>
        </w:rPr>
        <w:t xml:space="preserve">” </w:t>
      </w:r>
      <w:r w:rsidR="006456E7" w:rsidRPr="00B72945">
        <w:rPr>
          <w:rStyle w:val="ZnakZnak0"/>
          <w:rFonts w:ascii="Garamond" w:hAnsi="Garamond"/>
          <w:sz w:val="24"/>
          <w:szCs w:val="24"/>
        </w:rPr>
        <w:t xml:space="preserve">(wzór nr 1) </w:t>
      </w:r>
      <w:proofErr w:type="spellStart"/>
      <w:r w:rsidR="006456E7" w:rsidRPr="00B72945">
        <w:rPr>
          <w:rStyle w:val="ZnakZnak0"/>
          <w:rFonts w:ascii="Garamond" w:hAnsi="Garamond"/>
          <w:b w:val="0"/>
          <w:sz w:val="24"/>
          <w:szCs w:val="24"/>
        </w:rPr>
        <w:t>pkt</w:t>
      </w:r>
      <w:proofErr w:type="spellEnd"/>
      <w:r w:rsidR="003E6D88" w:rsidRPr="00B72945">
        <w:rPr>
          <w:rStyle w:val="ZnakZnak0"/>
          <w:rFonts w:ascii="Garamond" w:hAnsi="Garamond"/>
          <w:b w:val="0"/>
          <w:sz w:val="24"/>
          <w:szCs w:val="24"/>
        </w:rPr>
        <w:t xml:space="preserve"> </w:t>
      </w:r>
      <w:r w:rsidR="006456E7" w:rsidRPr="00B72945">
        <w:rPr>
          <w:rStyle w:val="ZnakZnak0"/>
          <w:rFonts w:ascii="Garamond" w:hAnsi="Garamond"/>
          <w:b w:val="0"/>
          <w:sz w:val="24"/>
          <w:szCs w:val="24"/>
        </w:rPr>
        <w:t>1</w:t>
      </w:r>
      <w:r w:rsidR="006456E7" w:rsidRPr="004D0081">
        <w:rPr>
          <w:rStyle w:val="ZnakZnak0"/>
          <w:rFonts w:ascii="Garamond" w:hAnsi="Garamond"/>
          <w:b w:val="0"/>
          <w:color w:val="FF0000"/>
          <w:sz w:val="24"/>
          <w:szCs w:val="24"/>
        </w:rPr>
        <w:t>.</w:t>
      </w:r>
      <w:r w:rsidR="006456E7">
        <w:rPr>
          <w:rStyle w:val="ZnakZnak0"/>
          <w:rFonts w:ascii="Garamond" w:hAnsi="Garamond"/>
          <w:b w:val="0"/>
          <w:sz w:val="24"/>
          <w:szCs w:val="24"/>
        </w:rPr>
        <w:t xml:space="preserve"> </w:t>
      </w:r>
    </w:p>
    <w:p w:rsidR="00307123" w:rsidRDefault="00307123" w:rsidP="009C76CC">
      <w:pPr>
        <w:spacing w:after="0" w:line="240" w:lineRule="auto"/>
        <w:jc w:val="both"/>
        <w:rPr>
          <w:rStyle w:val="ZnakZnak0"/>
          <w:rFonts w:ascii="Garamond" w:hAnsi="Garamond"/>
          <w:b w:val="0"/>
          <w:color w:val="0000FF"/>
          <w:sz w:val="24"/>
          <w:szCs w:val="24"/>
        </w:rPr>
      </w:pPr>
    </w:p>
    <w:p w:rsidR="006456E7" w:rsidRDefault="00A857E0" w:rsidP="0074717D">
      <w:pPr>
        <w:pStyle w:val="Akapitzlist"/>
        <w:numPr>
          <w:ilvl w:val="0"/>
          <w:numId w:val="22"/>
        </w:numPr>
        <w:spacing w:after="0" w:line="240" w:lineRule="auto"/>
        <w:jc w:val="both"/>
        <w:rPr>
          <w:rStyle w:val="ZnakZnak0"/>
          <w:rFonts w:ascii="Garamond" w:hAnsi="Garamond"/>
          <w:b w:val="0"/>
          <w:sz w:val="24"/>
          <w:szCs w:val="24"/>
        </w:rPr>
      </w:pPr>
      <w:r w:rsidRPr="00A857E0">
        <w:rPr>
          <w:rStyle w:val="ZnakZnak0"/>
          <w:rFonts w:ascii="Garamond" w:hAnsi="Garamond"/>
          <w:b w:val="0"/>
          <w:sz w:val="24"/>
          <w:szCs w:val="24"/>
        </w:rPr>
        <w:t>Punkty za kryterium „</w:t>
      </w:r>
      <w:r w:rsidR="00FE0E4F">
        <w:rPr>
          <w:rStyle w:val="ZnakZnak0"/>
          <w:rFonts w:ascii="Garamond" w:hAnsi="Garamond"/>
          <w:sz w:val="24"/>
          <w:szCs w:val="24"/>
        </w:rPr>
        <w:t>termin</w:t>
      </w:r>
      <w:r w:rsidRPr="00A857E0">
        <w:rPr>
          <w:rStyle w:val="ZnakZnak0"/>
          <w:rFonts w:ascii="Garamond" w:hAnsi="Garamond"/>
          <w:sz w:val="24"/>
          <w:szCs w:val="24"/>
        </w:rPr>
        <w:t xml:space="preserve"> realizacji” (Cr) </w:t>
      </w:r>
      <w:r w:rsidRPr="00A857E0">
        <w:rPr>
          <w:rStyle w:val="ZnakZnak0"/>
          <w:rFonts w:ascii="Garamond" w:hAnsi="Garamond"/>
          <w:b w:val="0"/>
          <w:sz w:val="24"/>
          <w:szCs w:val="24"/>
        </w:rPr>
        <w:t xml:space="preserve">zostaną </w:t>
      </w:r>
      <w:r w:rsidR="00AC7457">
        <w:rPr>
          <w:rStyle w:val="ZnakZnak0"/>
          <w:rFonts w:ascii="Garamond" w:hAnsi="Garamond"/>
          <w:b w:val="0"/>
          <w:sz w:val="24"/>
          <w:szCs w:val="24"/>
        </w:rPr>
        <w:t>przyznane zgodnie z poniższym zapisem</w:t>
      </w:r>
      <w:r>
        <w:rPr>
          <w:rStyle w:val="ZnakZnak0"/>
          <w:rFonts w:ascii="Garamond" w:hAnsi="Garamond"/>
          <w:b w:val="0"/>
          <w:sz w:val="24"/>
          <w:szCs w:val="24"/>
        </w:rPr>
        <w:t>:</w:t>
      </w:r>
      <w:r w:rsidRPr="00A857E0">
        <w:rPr>
          <w:rStyle w:val="ZnakZnak0"/>
          <w:rFonts w:ascii="Garamond" w:hAnsi="Garamond"/>
          <w:b w:val="0"/>
          <w:sz w:val="24"/>
          <w:szCs w:val="24"/>
        </w:rPr>
        <w:t xml:space="preserve"> </w:t>
      </w:r>
    </w:p>
    <w:p w:rsidR="004D0081" w:rsidRPr="004D0081" w:rsidRDefault="00AC7457" w:rsidP="008A7FEF">
      <w:pPr>
        <w:pStyle w:val="Akapitzlist"/>
        <w:numPr>
          <w:ilvl w:val="0"/>
          <w:numId w:val="36"/>
        </w:numPr>
        <w:spacing w:after="0" w:line="240" w:lineRule="auto"/>
        <w:jc w:val="both"/>
        <w:rPr>
          <w:rStyle w:val="ZnakZnak0"/>
          <w:rFonts w:ascii="Garamond" w:hAnsi="Garamond"/>
          <w:sz w:val="24"/>
          <w:szCs w:val="24"/>
        </w:rPr>
      </w:pPr>
      <w:r>
        <w:rPr>
          <w:rStyle w:val="ZnakZnak0"/>
          <w:rFonts w:ascii="Garamond" w:hAnsi="Garamond"/>
          <w:b w:val="0"/>
          <w:sz w:val="24"/>
          <w:szCs w:val="24"/>
        </w:rPr>
        <w:t xml:space="preserve">Oferty w tym kryterium oceniane będą w odniesieniu do najkrótszego </w:t>
      </w:r>
      <w:r w:rsidR="00FE0E4F">
        <w:rPr>
          <w:rStyle w:val="ZnakZnak0"/>
          <w:rFonts w:ascii="Garamond" w:hAnsi="Garamond"/>
          <w:sz w:val="24"/>
          <w:szCs w:val="24"/>
        </w:rPr>
        <w:t>terminu</w:t>
      </w:r>
      <w:r>
        <w:rPr>
          <w:rStyle w:val="ZnakZnak0"/>
          <w:rFonts w:ascii="Garamond" w:hAnsi="Garamond"/>
          <w:sz w:val="24"/>
          <w:szCs w:val="24"/>
        </w:rPr>
        <w:t xml:space="preserve"> realizacji </w:t>
      </w:r>
      <w:r>
        <w:rPr>
          <w:rStyle w:val="ZnakZnak0"/>
          <w:rFonts w:ascii="Garamond" w:hAnsi="Garamond"/>
          <w:b w:val="0"/>
          <w:sz w:val="24"/>
          <w:szCs w:val="24"/>
        </w:rPr>
        <w:t xml:space="preserve">przedmiotu zamówienia przedstawionego </w:t>
      </w:r>
      <w:r w:rsidR="00FE0E4F">
        <w:rPr>
          <w:rStyle w:val="ZnakZnak0"/>
          <w:rFonts w:ascii="Garamond" w:hAnsi="Garamond"/>
          <w:b w:val="0"/>
          <w:sz w:val="24"/>
          <w:szCs w:val="24"/>
        </w:rPr>
        <w:t>przez Wykonawców</w:t>
      </w:r>
      <w:r w:rsidR="00943F19">
        <w:rPr>
          <w:rStyle w:val="ZnakZnak0"/>
          <w:rFonts w:ascii="Garamond" w:hAnsi="Garamond"/>
          <w:b w:val="0"/>
          <w:sz w:val="24"/>
          <w:szCs w:val="24"/>
        </w:rPr>
        <w:t xml:space="preserve"> </w:t>
      </w:r>
      <w:r w:rsidR="00943F19">
        <w:rPr>
          <w:rStyle w:val="ZnakZnak0"/>
          <w:rFonts w:ascii="Garamond" w:hAnsi="Garamond"/>
          <w:sz w:val="24"/>
          <w:szCs w:val="24"/>
        </w:rPr>
        <w:t>(waga 10 punktów).</w:t>
      </w:r>
    </w:p>
    <w:p w:rsidR="004D0081" w:rsidRPr="00943F19" w:rsidRDefault="00FE0E4F" w:rsidP="004D0081">
      <w:pPr>
        <w:pStyle w:val="Akapitzlist"/>
        <w:spacing w:after="0" w:line="240" w:lineRule="auto"/>
        <w:ind w:left="735"/>
        <w:jc w:val="both"/>
        <w:rPr>
          <w:rStyle w:val="ZnakZnak0"/>
          <w:rFonts w:ascii="Garamond" w:hAnsi="Garamond"/>
          <w:sz w:val="24"/>
          <w:szCs w:val="24"/>
          <w:u w:val="single"/>
        </w:rPr>
      </w:pPr>
      <w:r w:rsidRPr="00943F19">
        <w:rPr>
          <w:rStyle w:val="ZnakZnak0"/>
          <w:rFonts w:ascii="Garamond" w:hAnsi="Garamond"/>
          <w:sz w:val="24"/>
          <w:szCs w:val="24"/>
          <w:u w:val="single"/>
        </w:rPr>
        <w:t xml:space="preserve">Zamawiający zastrzega, iż:  </w:t>
      </w:r>
    </w:p>
    <w:p w:rsidR="00A857E0" w:rsidRDefault="00FE0E4F" w:rsidP="004D0081">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 </w:t>
      </w:r>
      <w:r w:rsidRPr="00943F19">
        <w:rPr>
          <w:rStyle w:val="ZnakZnak0"/>
          <w:rFonts w:ascii="Garamond" w:hAnsi="Garamond"/>
          <w:sz w:val="24"/>
          <w:szCs w:val="24"/>
        </w:rPr>
        <w:t>minimalnym</w:t>
      </w:r>
      <w:r>
        <w:rPr>
          <w:rStyle w:val="ZnakZnak0"/>
          <w:rFonts w:ascii="Garamond" w:hAnsi="Garamond"/>
          <w:b w:val="0"/>
          <w:sz w:val="24"/>
          <w:szCs w:val="24"/>
        </w:rPr>
        <w:t xml:space="preserve"> terminem realizacji przedmiotu zamówienia jest </w:t>
      </w:r>
      <w:r w:rsidR="006F6673" w:rsidRPr="00F57FF1">
        <w:rPr>
          <w:rStyle w:val="ZnakZnak0"/>
          <w:rFonts w:ascii="Garamond" w:hAnsi="Garamond"/>
          <w:sz w:val="24"/>
          <w:szCs w:val="24"/>
          <w:u w:val="single"/>
        </w:rPr>
        <w:t xml:space="preserve">8 lipca </w:t>
      </w:r>
      <w:r w:rsidRPr="00F57FF1">
        <w:rPr>
          <w:rStyle w:val="ZnakZnak0"/>
          <w:rFonts w:ascii="Garamond" w:hAnsi="Garamond"/>
          <w:sz w:val="24"/>
          <w:szCs w:val="24"/>
          <w:u w:val="single"/>
        </w:rPr>
        <w:t>2015 r.</w:t>
      </w:r>
      <w:r w:rsidRPr="00F57FF1">
        <w:rPr>
          <w:rStyle w:val="ZnakZnak0"/>
          <w:rFonts w:ascii="Garamond" w:hAnsi="Garamond"/>
          <w:b w:val="0"/>
          <w:sz w:val="24"/>
          <w:szCs w:val="24"/>
          <w:u w:val="single"/>
        </w:rPr>
        <w:t>,</w:t>
      </w:r>
      <w:r>
        <w:rPr>
          <w:rStyle w:val="ZnakZnak0"/>
          <w:rFonts w:ascii="Garamond" w:hAnsi="Garamond"/>
          <w:b w:val="0"/>
          <w:sz w:val="24"/>
          <w:szCs w:val="24"/>
        </w:rPr>
        <w:t xml:space="preserve"> </w:t>
      </w:r>
    </w:p>
    <w:p w:rsidR="005135F6" w:rsidRDefault="005135F6" w:rsidP="005135F6">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lastRenderedPageBreak/>
        <w:t>(dla celów porównania ofert, wskazany w ofercie termin realizacji przedmiot</w:t>
      </w:r>
      <w:r w:rsidR="00FD14C5">
        <w:rPr>
          <w:rStyle w:val="ZnakZnak0"/>
          <w:rFonts w:ascii="Garamond" w:hAnsi="Garamond"/>
          <w:b w:val="0"/>
          <w:sz w:val="24"/>
          <w:szCs w:val="24"/>
        </w:rPr>
        <w:t xml:space="preserve">u zamówienia wcześniejszy niż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Pr>
          <w:rStyle w:val="ZnakZnak0"/>
          <w:rFonts w:ascii="Garamond" w:hAnsi="Garamond"/>
          <w:b w:val="0"/>
          <w:sz w:val="24"/>
          <w:szCs w:val="24"/>
        </w:rPr>
        <w:t xml:space="preserve"> będzie traktowa</w:t>
      </w:r>
      <w:r w:rsidR="00FD14C5">
        <w:rPr>
          <w:rStyle w:val="ZnakZnak0"/>
          <w:rFonts w:ascii="Garamond" w:hAnsi="Garamond"/>
          <w:b w:val="0"/>
          <w:sz w:val="24"/>
          <w:szCs w:val="24"/>
        </w:rPr>
        <w:t xml:space="preserve">ny jako termin minimalny, </w:t>
      </w:r>
      <w:r w:rsidR="00FD14C5">
        <w:rPr>
          <w:rStyle w:val="ZnakZnak0"/>
          <w:rFonts w:ascii="Garamond" w:hAnsi="Garamond"/>
          <w:b w:val="0"/>
          <w:sz w:val="24"/>
          <w:szCs w:val="24"/>
        </w:rPr>
        <w:br/>
        <w:t>tj.</w:t>
      </w:r>
      <w:r w:rsidR="006F6673">
        <w:rPr>
          <w:rStyle w:val="ZnakZnak0"/>
          <w:rFonts w:ascii="Garamond" w:hAnsi="Garamond"/>
          <w:b w:val="0"/>
          <w:sz w:val="24"/>
          <w:szCs w:val="24"/>
        </w:rPr>
        <w:t xml:space="preserve">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Pr>
          <w:rStyle w:val="ZnakZnak0"/>
          <w:rFonts w:ascii="Garamond" w:hAnsi="Garamond"/>
          <w:b w:val="0"/>
          <w:sz w:val="24"/>
          <w:szCs w:val="24"/>
        </w:rPr>
        <w:t xml:space="preserve"> </w:t>
      </w:r>
    </w:p>
    <w:p w:rsidR="00E67604" w:rsidRPr="00F57FF1" w:rsidRDefault="00FE0E4F" w:rsidP="00FE0E4F">
      <w:pPr>
        <w:pStyle w:val="Akapitzlist"/>
        <w:spacing w:after="0" w:line="240" w:lineRule="auto"/>
        <w:ind w:left="735"/>
        <w:jc w:val="both"/>
        <w:rPr>
          <w:rStyle w:val="ZnakZnak0"/>
          <w:rFonts w:ascii="Garamond" w:hAnsi="Garamond"/>
          <w:sz w:val="24"/>
          <w:szCs w:val="24"/>
          <w:u w:val="single"/>
        </w:rPr>
      </w:pPr>
      <w:r>
        <w:rPr>
          <w:rStyle w:val="ZnakZnak0"/>
          <w:rFonts w:ascii="Garamond" w:hAnsi="Garamond"/>
          <w:b w:val="0"/>
          <w:sz w:val="24"/>
          <w:szCs w:val="24"/>
        </w:rPr>
        <w:t xml:space="preserve">- </w:t>
      </w:r>
      <w:r w:rsidR="00943F19" w:rsidRPr="00943F19">
        <w:rPr>
          <w:rStyle w:val="ZnakZnak0"/>
          <w:rFonts w:ascii="Garamond" w:hAnsi="Garamond"/>
          <w:sz w:val="24"/>
          <w:szCs w:val="24"/>
        </w:rPr>
        <w:t>maksymalnym</w:t>
      </w:r>
      <w:r w:rsidR="00943F19">
        <w:rPr>
          <w:rStyle w:val="ZnakZnak0"/>
          <w:rFonts w:ascii="Garamond" w:hAnsi="Garamond"/>
          <w:b w:val="0"/>
          <w:sz w:val="24"/>
          <w:szCs w:val="24"/>
        </w:rPr>
        <w:t xml:space="preserve"> - </w:t>
      </w:r>
      <w:r>
        <w:rPr>
          <w:rStyle w:val="ZnakZnak0"/>
          <w:rFonts w:ascii="Garamond" w:hAnsi="Garamond"/>
          <w:b w:val="0"/>
          <w:sz w:val="24"/>
          <w:szCs w:val="24"/>
        </w:rPr>
        <w:t>b</w:t>
      </w:r>
      <w:r w:rsidRPr="00943F19">
        <w:rPr>
          <w:rStyle w:val="ZnakZnak0"/>
          <w:rFonts w:ascii="Garamond" w:hAnsi="Garamond"/>
          <w:sz w:val="24"/>
          <w:szCs w:val="24"/>
        </w:rPr>
        <w:t>ezwzględnym</w:t>
      </w:r>
      <w:r>
        <w:rPr>
          <w:rStyle w:val="ZnakZnak0"/>
          <w:rFonts w:ascii="Garamond" w:hAnsi="Garamond"/>
          <w:b w:val="0"/>
          <w:sz w:val="24"/>
          <w:szCs w:val="24"/>
        </w:rPr>
        <w:t xml:space="preserve"> </w:t>
      </w:r>
      <w:r w:rsidR="00A570E7">
        <w:rPr>
          <w:rStyle w:val="ZnakZnak0"/>
          <w:rFonts w:ascii="Garamond" w:hAnsi="Garamond"/>
          <w:b w:val="0"/>
          <w:sz w:val="24"/>
          <w:szCs w:val="24"/>
        </w:rPr>
        <w:t xml:space="preserve">końcowy </w:t>
      </w:r>
      <w:r>
        <w:rPr>
          <w:rStyle w:val="ZnakZnak0"/>
          <w:rFonts w:ascii="Garamond" w:hAnsi="Garamond"/>
          <w:b w:val="0"/>
          <w:sz w:val="24"/>
          <w:szCs w:val="24"/>
        </w:rPr>
        <w:t xml:space="preserve">terminem realizacji przedmiotu zamówienia jest </w:t>
      </w:r>
      <w:r w:rsidR="006F6673" w:rsidRPr="00F57FF1">
        <w:rPr>
          <w:rStyle w:val="ZnakZnak0"/>
          <w:rFonts w:ascii="Garamond" w:hAnsi="Garamond"/>
          <w:sz w:val="24"/>
          <w:szCs w:val="24"/>
          <w:u w:val="single"/>
        </w:rPr>
        <w:t xml:space="preserve">17 sierpnia </w:t>
      </w:r>
      <w:r w:rsidRPr="00F57FF1">
        <w:rPr>
          <w:rStyle w:val="ZnakZnak0"/>
          <w:rFonts w:ascii="Garamond" w:hAnsi="Garamond"/>
          <w:sz w:val="24"/>
          <w:szCs w:val="24"/>
          <w:u w:val="single"/>
        </w:rPr>
        <w:t>2015 r.</w:t>
      </w:r>
    </w:p>
    <w:p w:rsidR="00FE0E4F" w:rsidRDefault="00E67604" w:rsidP="00E67604">
      <w:pPr>
        <w:pStyle w:val="Akapitzlist"/>
        <w:spacing w:after="0" w:line="240" w:lineRule="auto"/>
        <w:ind w:left="735" w:hanging="309"/>
        <w:jc w:val="both"/>
        <w:rPr>
          <w:rStyle w:val="ZnakZnak0"/>
          <w:rFonts w:ascii="Garamond" w:hAnsi="Garamond"/>
          <w:b w:val="0"/>
          <w:sz w:val="24"/>
          <w:szCs w:val="24"/>
        </w:rPr>
      </w:pPr>
      <w:r>
        <w:rPr>
          <w:rStyle w:val="ZnakZnak0"/>
          <w:rFonts w:ascii="Garamond" w:hAnsi="Garamond"/>
          <w:b w:val="0"/>
          <w:sz w:val="24"/>
          <w:szCs w:val="24"/>
        </w:rPr>
        <w:t xml:space="preserve">2)  </w:t>
      </w:r>
      <w:r w:rsidR="004D0081">
        <w:rPr>
          <w:rStyle w:val="ZnakZnak0"/>
          <w:rFonts w:ascii="Garamond" w:hAnsi="Garamond"/>
          <w:b w:val="0"/>
          <w:sz w:val="24"/>
          <w:szCs w:val="24"/>
        </w:rPr>
        <w:t>Wykonawc</w:t>
      </w:r>
      <w:r w:rsidR="006C3B70">
        <w:rPr>
          <w:rStyle w:val="ZnakZnak0"/>
          <w:rFonts w:ascii="Garamond" w:hAnsi="Garamond"/>
          <w:b w:val="0"/>
          <w:sz w:val="24"/>
          <w:szCs w:val="24"/>
        </w:rPr>
        <w:t xml:space="preserve">a, który zaoferuje wcześniejszy termin od wskazanego bezwzględnego </w:t>
      </w:r>
      <w:r w:rsidR="00A570E7">
        <w:rPr>
          <w:rStyle w:val="ZnakZnak0"/>
          <w:rFonts w:ascii="Garamond" w:hAnsi="Garamond"/>
          <w:b w:val="0"/>
          <w:sz w:val="24"/>
          <w:szCs w:val="24"/>
        </w:rPr>
        <w:t xml:space="preserve">końcowego </w:t>
      </w:r>
      <w:r w:rsidR="006C3B70">
        <w:rPr>
          <w:rStyle w:val="ZnakZnak0"/>
          <w:rFonts w:ascii="Garamond" w:hAnsi="Garamond"/>
          <w:b w:val="0"/>
          <w:sz w:val="24"/>
          <w:szCs w:val="24"/>
        </w:rPr>
        <w:t xml:space="preserve">terminu realizacji przedmiotu zamówienia, </w:t>
      </w:r>
      <w:r w:rsidR="006C3B70" w:rsidRPr="006C3B70">
        <w:rPr>
          <w:rStyle w:val="ZnakZnak0"/>
          <w:rFonts w:ascii="Garamond" w:hAnsi="Garamond"/>
          <w:sz w:val="24"/>
          <w:szCs w:val="24"/>
          <w:u w:val="single"/>
        </w:rPr>
        <w:t>uzyska 0,25 punkt</w:t>
      </w:r>
      <w:r w:rsidR="005135F6">
        <w:rPr>
          <w:rStyle w:val="ZnakZnak0"/>
          <w:rFonts w:ascii="Garamond" w:hAnsi="Garamond"/>
          <w:sz w:val="24"/>
          <w:szCs w:val="24"/>
          <w:u w:val="single"/>
        </w:rPr>
        <w:t>u</w:t>
      </w:r>
      <w:r w:rsidR="006C3B70">
        <w:rPr>
          <w:rStyle w:val="ZnakZnak0"/>
          <w:rFonts w:ascii="Garamond" w:hAnsi="Garamond"/>
          <w:b w:val="0"/>
          <w:sz w:val="24"/>
          <w:szCs w:val="24"/>
        </w:rPr>
        <w:t xml:space="preserve"> za każdy kolejny dzień wcześniejszego w</w:t>
      </w:r>
      <w:r w:rsidR="00943F19">
        <w:rPr>
          <w:rStyle w:val="ZnakZnak0"/>
          <w:rFonts w:ascii="Garamond" w:hAnsi="Garamond"/>
          <w:b w:val="0"/>
          <w:sz w:val="24"/>
          <w:szCs w:val="24"/>
        </w:rPr>
        <w:t xml:space="preserve">ykonania przedmiotu zamówienia – maksymalnie 10 punktów. </w:t>
      </w:r>
    </w:p>
    <w:p w:rsidR="00E67604" w:rsidRDefault="00E830EF" w:rsidP="00E67604">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Przy czym </w:t>
      </w:r>
      <w:r w:rsidR="006C3B70">
        <w:rPr>
          <w:rStyle w:val="ZnakZnak0"/>
          <w:rFonts w:ascii="Garamond" w:hAnsi="Garamond"/>
          <w:b w:val="0"/>
          <w:sz w:val="24"/>
          <w:szCs w:val="24"/>
        </w:rPr>
        <w:t>przy wylic</w:t>
      </w:r>
      <w:r>
        <w:rPr>
          <w:rStyle w:val="ZnakZnak0"/>
          <w:rFonts w:ascii="Garamond" w:hAnsi="Garamond"/>
          <w:b w:val="0"/>
          <w:sz w:val="24"/>
          <w:szCs w:val="24"/>
        </w:rPr>
        <w:t>zeniach będzie uwzględniana następująca zasada punktacji:</w:t>
      </w:r>
      <w:r w:rsidR="00A570E7">
        <w:rPr>
          <w:rStyle w:val="ZnakZnak0"/>
          <w:rFonts w:ascii="Garamond" w:hAnsi="Garamond"/>
          <w:b w:val="0"/>
          <w:sz w:val="24"/>
          <w:szCs w:val="24"/>
        </w:rPr>
        <w:t xml:space="preserve"> za </w:t>
      </w:r>
      <w:r>
        <w:rPr>
          <w:rStyle w:val="ZnakZnak0"/>
          <w:rFonts w:ascii="Garamond" w:hAnsi="Garamond"/>
          <w:b w:val="0"/>
          <w:sz w:val="24"/>
          <w:szCs w:val="24"/>
        </w:rPr>
        <w:t>wskazanie terminu wykonania zamówienia na dzień</w:t>
      </w:r>
      <w:r w:rsidR="006F6673">
        <w:rPr>
          <w:rStyle w:val="ZnakZnak0"/>
          <w:rFonts w:ascii="Garamond" w:hAnsi="Garamond"/>
          <w:b w:val="0"/>
          <w:sz w:val="24"/>
          <w:szCs w:val="24"/>
        </w:rPr>
        <w:t xml:space="preserve">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2015r</w:t>
      </w:r>
      <w:r w:rsidRPr="006F6673">
        <w:rPr>
          <w:rStyle w:val="ZnakZnak0"/>
          <w:rFonts w:ascii="Garamond" w:hAnsi="Garamond"/>
          <w:b w:val="0"/>
          <w:color w:val="FF0000"/>
          <w:sz w:val="24"/>
          <w:szCs w:val="24"/>
        </w:rPr>
        <w:t>.</w:t>
      </w:r>
      <w:r w:rsidR="00F57FF1">
        <w:rPr>
          <w:rStyle w:val="ZnakZnak0"/>
          <w:rFonts w:ascii="Garamond" w:hAnsi="Garamond"/>
          <w:b w:val="0"/>
          <w:sz w:val="24"/>
          <w:szCs w:val="24"/>
        </w:rPr>
        <w:t xml:space="preserve"> – 10pkt, </w:t>
      </w:r>
      <w:r>
        <w:rPr>
          <w:rStyle w:val="ZnakZnak0"/>
          <w:rFonts w:ascii="Garamond" w:hAnsi="Garamond"/>
          <w:b w:val="0"/>
          <w:sz w:val="24"/>
          <w:szCs w:val="24"/>
        </w:rPr>
        <w:t xml:space="preserve">a za wskazanie terminu wykonania na dzień </w:t>
      </w:r>
      <w:r w:rsidR="006F6673" w:rsidRPr="00F57FF1">
        <w:rPr>
          <w:rStyle w:val="ZnakZnak0"/>
          <w:rFonts w:ascii="Garamond" w:hAnsi="Garamond"/>
          <w:b w:val="0"/>
          <w:sz w:val="24"/>
          <w:szCs w:val="24"/>
        </w:rPr>
        <w:t>17 sierpnia</w:t>
      </w:r>
      <w:r w:rsidR="006C3B70" w:rsidRPr="00F57FF1">
        <w:rPr>
          <w:rStyle w:val="ZnakZnak0"/>
          <w:rFonts w:ascii="Garamond" w:hAnsi="Garamond"/>
          <w:b w:val="0"/>
          <w:sz w:val="24"/>
          <w:szCs w:val="24"/>
        </w:rPr>
        <w:t xml:space="preserve"> 2015 r.</w:t>
      </w:r>
      <w:r>
        <w:rPr>
          <w:rStyle w:val="ZnakZnak0"/>
          <w:rFonts w:ascii="Garamond" w:hAnsi="Garamond"/>
          <w:b w:val="0"/>
          <w:sz w:val="24"/>
          <w:szCs w:val="24"/>
        </w:rPr>
        <w:t xml:space="preserve"> – 0pkt.</w:t>
      </w:r>
    </w:p>
    <w:p w:rsidR="00E67604" w:rsidRDefault="00E67604"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 xml:space="preserve">3) Punkty zostaną przyznane na podstawie oświadczenia złożonego </w:t>
      </w:r>
      <w:r w:rsidR="00B72945" w:rsidRPr="00B72945">
        <w:rPr>
          <w:rStyle w:val="ZnakZnak0"/>
          <w:rFonts w:ascii="Garamond" w:hAnsi="Garamond"/>
          <w:sz w:val="24"/>
          <w:szCs w:val="24"/>
        </w:rPr>
        <w:t>w pkt. 3 Formularza</w:t>
      </w:r>
      <w:r w:rsidR="00B72945" w:rsidRPr="00B72945">
        <w:rPr>
          <w:rStyle w:val="ZnakZnak0"/>
          <w:rFonts w:ascii="Garamond" w:hAnsi="Garamond"/>
          <w:sz w:val="24"/>
          <w:szCs w:val="24"/>
        </w:rPr>
        <w:br/>
        <w:t xml:space="preserve">     cenowego</w:t>
      </w:r>
      <w:r w:rsidRPr="00B72945">
        <w:rPr>
          <w:rStyle w:val="ZnakZnak0"/>
          <w:rFonts w:ascii="Garamond" w:hAnsi="Garamond"/>
          <w:sz w:val="24"/>
          <w:szCs w:val="24"/>
        </w:rPr>
        <w:t xml:space="preserve"> (wzór nr 1</w:t>
      </w:r>
      <w:r w:rsidR="00B72945" w:rsidRPr="00B72945">
        <w:rPr>
          <w:rStyle w:val="ZnakZnak0"/>
          <w:rFonts w:ascii="Garamond" w:hAnsi="Garamond"/>
          <w:sz w:val="24"/>
          <w:szCs w:val="24"/>
        </w:rPr>
        <w:t>)</w:t>
      </w:r>
      <w:r w:rsidRPr="00B72945">
        <w:rPr>
          <w:rStyle w:val="ZnakZnak0"/>
          <w:rFonts w:ascii="Garamond" w:hAnsi="Garamond"/>
          <w:sz w:val="24"/>
          <w:szCs w:val="24"/>
        </w:rPr>
        <w:t xml:space="preserve">. </w:t>
      </w:r>
      <w:r>
        <w:rPr>
          <w:rStyle w:val="ZnakZnak0"/>
          <w:rFonts w:ascii="Garamond" w:hAnsi="Garamond"/>
          <w:b w:val="0"/>
          <w:sz w:val="24"/>
          <w:szCs w:val="24"/>
        </w:rPr>
        <w:t xml:space="preserve">W przypadku nie podania przez Wykonawcę w pkt. </w:t>
      </w:r>
      <w:r w:rsidR="00B72945">
        <w:rPr>
          <w:rStyle w:val="ZnakZnak0"/>
          <w:rFonts w:ascii="Garamond" w:hAnsi="Garamond"/>
          <w:b w:val="0"/>
          <w:sz w:val="24"/>
          <w:szCs w:val="24"/>
        </w:rPr>
        <w:t>3</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Formularza </w:t>
      </w:r>
      <w:r w:rsidR="00B72945">
        <w:rPr>
          <w:rStyle w:val="ZnakZnak0"/>
          <w:rFonts w:ascii="Garamond" w:hAnsi="Garamond"/>
          <w:b w:val="0"/>
          <w:sz w:val="24"/>
          <w:szCs w:val="24"/>
        </w:rPr>
        <w:t>cenowego</w:t>
      </w:r>
      <w:r>
        <w:rPr>
          <w:rStyle w:val="ZnakZnak0"/>
          <w:rFonts w:ascii="Garamond" w:hAnsi="Garamond"/>
          <w:b w:val="0"/>
          <w:sz w:val="24"/>
          <w:szCs w:val="24"/>
        </w:rPr>
        <w:t xml:space="preserve"> (wzór nr 1</w:t>
      </w:r>
      <w:r w:rsidR="00B72945">
        <w:rPr>
          <w:rStyle w:val="ZnakZnak0"/>
          <w:rFonts w:ascii="Garamond" w:hAnsi="Garamond"/>
          <w:b w:val="0"/>
          <w:sz w:val="24"/>
          <w:szCs w:val="24"/>
        </w:rPr>
        <w:t xml:space="preserve">) </w:t>
      </w:r>
      <w:r>
        <w:rPr>
          <w:rStyle w:val="ZnakZnak0"/>
          <w:rFonts w:ascii="Garamond" w:hAnsi="Garamond"/>
          <w:b w:val="0"/>
          <w:sz w:val="24"/>
          <w:szCs w:val="24"/>
        </w:rPr>
        <w:t>terminu realizacji, Zamawiający do oceny</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oferty </w:t>
      </w:r>
      <w:r w:rsidR="00745F1D">
        <w:rPr>
          <w:rStyle w:val="ZnakZnak0"/>
          <w:rFonts w:ascii="Garamond" w:hAnsi="Garamond"/>
          <w:b w:val="0"/>
          <w:sz w:val="24"/>
          <w:szCs w:val="24"/>
        </w:rPr>
        <w:t xml:space="preserve">przyjmie maksymalny termin realizacji, tj. </w:t>
      </w:r>
      <w:r w:rsidR="006F6673" w:rsidRPr="00F57FF1">
        <w:rPr>
          <w:rStyle w:val="ZnakZnak0"/>
          <w:rFonts w:ascii="Garamond" w:hAnsi="Garamond"/>
          <w:b w:val="0"/>
          <w:sz w:val="24"/>
          <w:szCs w:val="24"/>
        </w:rPr>
        <w:t>17 sierpnia</w:t>
      </w:r>
      <w:r w:rsidR="00745F1D" w:rsidRPr="00F57FF1">
        <w:rPr>
          <w:rStyle w:val="ZnakZnak0"/>
          <w:rFonts w:ascii="Garamond" w:hAnsi="Garamond"/>
          <w:b w:val="0"/>
          <w:sz w:val="24"/>
          <w:szCs w:val="24"/>
        </w:rPr>
        <w:t xml:space="preserve"> 2015 r.</w:t>
      </w:r>
      <w:r w:rsidR="00745F1D">
        <w:rPr>
          <w:rStyle w:val="ZnakZnak0"/>
          <w:rFonts w:ascii="Garamond" w:hAnsi="Garamond"/>
          <w:b w:val="0"/>
          <w:sz w:val="24"/>
          <w:szCs w:val="24"/>
        </w:rPr>
        <w:t xml:space="preserve">  </w:t>
      </w:r>
    </w:p>
    <w:p w:rsidR="00745F1D" w:rsidRPr="00B72945" w:rsidRDefault="00745F1D"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4</w:t>
      </w:r>
      <w:r w:rsidRPr="00B72945">
        <w:rPr>
          <w:rStyle w:val="ZnakZnak0"/>
          <w:rFonts w:ascii="Garamond" w:hAnsi="Garamond"/>
          <w:b w:val="0"/>
          <w:sz w:val="24"/>
          <w:szCs w:val="24"/>
        </w:rPr>
        <w:t>)  Oferta z minim</w:t>
      </w:r>
      <w:r w:rsidR="006F6673">
        <w:rPr>
          <w:rStyle w:val="ZnakZnak0"/>
          <w:rFonts w:ascii="Garamond" w:hAnsi="Garamond"/>
          <w:b w:val="0"/>
          <w:sz w:val="24"/>
          <w:szCs w:val="24"/>
        </w:rPr>
        <w:t xml:space="preserve">alnym terminem realizacji, tj. </w:t>
      </w:r>
      <w:r w:rsidR="006F6673" w:rsidRPr="00F57FF1">
        <w:rPr>
          <w:rStyle w:val="ZnakZnak0"/>
          <w:rFonts w:ascii="Garamond" w:hAnsi="Garamond"/>
          <w:b w:val="0"/>
          <w:sz w:val="24"/>
          <w:szCs w:val="24"/>
        </w:rPr>
        <w:t>8 lipca</w:t>
      </w:r>
      <w:r w:rsidRPr="00F57FF1">
        <w:rPr>
          <w:rStyle w:val="ZnakZnak0"/>
          <w:rFonts w:ascii="Garamond" w:hAnsi="Garamond"/>
          <w:b w:val="0"/>
          <w:sz w:val="24"/>
          <w:szCs w:val="24"/>
        </w:rPr>
        <w:t xml:space="preserve"> 2015 r.</w:t>
      </w:r>
      <w:r w:rsidRPr="00B72945">
        <w:rPr>
          <w:rStyle w:val="ZnakZnak0"/>
          <w:rFonts w:ascii="Garamond" w:hAnsi="Garamond"/>
          <w:b w:val="0"/>
          <w:sz w:val="24"/>
          <w:szCs w:val="24"/>
        </w:rPr>
        <w:t xml:space="preserve"> otrzyma maksymalną ilość</w:t>
      </w:r>
      <w:r w:rsidRPr="00B72945">
        <w:rPr>
          <w:rStyle w:val="ZnakZnak0"/>
          <w:rFonts w:ascii="Garamond" w:hAnsi="Garamond"/>
          <w:b w:val="0"/>
          <w:sz w:val="24"/>
          <w:szCs w:val="24"/>
        </w:rPr>
        <w:br/>
        <w:t xml:space="preserve">     punktów w tym kryterium. </w:t>
      </w:r>
    </w:p>
    <w:p w:rsidR="00745F1D" w:rsidRDefault="00745F1D"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5. Zamawiający może przyznać Wykonawcy maksymalnie 100 punktów. Za najkorzystniejszą</w:t>
      </w:r>
      <w:r>
        <w:rPr>
          <w:rStyle w:val="ZnakZnak0"/>
          <w:rFonts w:ascii="Garamond" w:hAnsi="Garamond"/>
          <w:b w:val="0"/>
          <w:sz w:val="24"/>
          <w:szCs w:val="24"/>
        </w:rPr>
        <w:br/>
        <w:t xml:space="preserve">     zostanie uznana oferta z największ</w:t>
      </w:r>
      <w:r w:rsidR="00B72945">
        <w:rPr>
          <w:rStyle w:val="ZnakZnak0"/>
          <w:rFonts w:ascii="Garamond" w:hAnsi="Garamond"/>
          <w:b w:val="0"/>
          <w:sz w:val="24"/>
          <w:szCs w:val="24"/>
        </w:rPr>
        <w:t>ą</w:t>
      </w:r>
      <w:r>
        <w:rPr>
          <w:rStyle w:val="ZnakZnak0"/>
          <w:rFonts w:ascii="Garamond" w:hAnsi="Garamond"/>
          <w:b w:val="0"/>
          <w:sz w:val="24"/>
          <w:szCs w:val="24"/>
        </w:rPr>
        <w:t xml:space="preserve"> liczb</w:t>
      </w:r>
      <w:r w:rsidR="00B72945">
        <w:rPr>
          <w:rStyle w:val="ZnakZnak0"/>
          <w:rFonts w:ascii="Garamond" w:hAnsi="Garamond"/>
          <w:b w:val="0"/>
          <w:sz w:val="24"/>
          <w:szCs w:val="24"/>
        </w:rPr>
        <w:t>ą</w:t>
      </w:r>
      <w:r>
        <w:rPr>
          <w:rStyle w:val="ZnakZnak0"/>
          <w:rFonts w:ascii="Garamond" w:hAnsi="Garamond"/>
          <w:b w:val="0"/>
          <w:sz w:val="24"/>
          <w:szCs w:val="24"/>
        </w:rPr>
        <w:t xml:space="preserve"> punktów, przedstawiająca najkorzystniejszy bilans</w:t>
      </w:r>
      <w:r>
        <w:rPr>
          <w:rStyle w:val="ZnakZnak0"/>
          <w:rFonts w:ascii="Garamond" w:hAnsi="Garamond"/>
          <w:b w:val="0"/>
          <w:sz w:val="24"/>
          <w:szCs w:val="24"/>
        </w:rPr>
        <w:br/>
        <w:t xml:space="preserve">     kryteriów</w:t>
      </w:r>
      <w:r w:rsidR="00F1441B">
        <w:rPr>
          <w:rStyle w:val="ZnakZnak0"/>
          <w:rFonts w:ascii="Garamond" w:hAnsi="Garamond"/>
          <w:b w:val="0"/>
          <w:sz w:val="24"/>
          <w:szCs w:val="24"/>
        </w:rPr>
        <w:t xml:space="preserve"> oceny ofert wg</w:t>
      </w:r>
      <w:r>
        <w:rPr>
          <w:rStyle w:val="ZnakZnak0"/>
          <w:rFonts w:ascii="Garamond" w:hAnsi="Garamond"/>
          <w:b w:val="0"/>
          <w:sz w:val="24"/>
          <w:szCs w:val="24"/>
        </w:rPr>
        <w:t xml:space="preserve"> </w:t>
      </w:r>
      <w:r w:rsidR="00F1441B">
        <w:rPr>
          <w:rStyle w:val="ZnakZnak0"/>
          <w:rFonts w:ascii="Garamond" w:hAnsi="Garamond"/>
          <w:b w:val="0"/>
          <w:sz w:val="24"/>
          <w:szCs w:val="24"/>
        </w:rPr>
        <w:t>w</w:t>
      </w:r>
      <w:r>
        <w:rPr>
          <w:rStyle w:val="ZnakZnak0"/>
          <w:rFonts w:ascii="Garamond" w:hAnsi="Garamond"/>
          <w:b w:val="0"/>
          <w:sz w:val="24"/>
          <w:szCs w:val="24"/>
        </w:rPr>
        <w:t xml:space="preserve">zoru: </w:t>
      </w:r>
    </w:p>
    <w:p w:rsidR="00745F1D" w:rsidRDefault="00745F1D" w:rsidP="00745F1D">
      <w:pPr>
        <w:spacing w:after="0" w:line="240" w:lineRule="auto"/>
        <w:jc w:val="both"/>
        <w:rPr>
          <w:rStyle w:val="ZnakZnak0"/>
          <w:rFonts w:ascii="Garamond" w:hAnsi="Garamond"/>
          <w:b w:val="0"/>
          <w:sz w:val="24"/>
          <w:szCs w:val="24"/>
        </w:rPr>
      </w:pPr>
    </w:p>
    <w:p w:rsidR="00F1441B" w:rsidRDefault="00F1441B" w:rsidP="00745F1D">
      <w:pPr>
        <w:spacing w:after="0" w:line="240" w:lineRule="auto"/>
        <w:jc w:val="both"/>
        <w:rPr>
          <w:rStyle w:val="ZnakZnak0"/>
          <w:rFonts w:ascii="Garamond" w:hAnsi="Garamond"/>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sz w:val="24"/>
          <w:szCs w:val="24"/>
        </w:rPr>
        <w:t xml:space="preserve">Po = </w:t>
      </w:r>
      <w:proofErr w:type="spellStart"/>
      <w:r>
        <w:rPr>
          <w:rStyle w:val="ZnakZnak0"/>
          <w:rFonts w:ascii="Garamond" w:hAnsi="Garamond"/>
          <w:sz w:val="24"/>
          <w:szCs w:val="24"/>
        </w:rPr>
        <w:t>Cp</w:t>
      </w:r>
      <w:proofErr w:type="spellEnd"/>
      <w:r>
        <w:rPr>
          <w:rStyle w:val="ZnakZnak0"/>
          <w:rFonts w:ascii="Garamond" w:hAnsi="Garamond"/>
          <w:sz w:val="24"/>
          <w:szCs w:val="24"/>
        </w:rPr>
        <w:t xml:space="preserve"> + Cr, gdzie: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 xml:space="preserve">Po – suma punktów uzyskana przez ofertę,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proofErr w:type="spellStart"/>
      <w:r>
        <w:rPr>
          <w:rStyle w:val="ZnakZnak0"/>
          <w:rFonts w:ascii="Garamond" w:hAnsi="Garamond"/>
          <w:b w:val="0"/>
          <w:sz w:val="24"/>
          <w:szCs w:val="24"/>
        </w:rPr>
        <w:t>Cp</w:t>
      </w:r>
      <w:proofErr w:type="spellEnd"/>
      <w:r>
        <w:rPr>
          <w:rStyle w:val="ZnakZnak0"/>
          <w:rFonts w:ascii="Garamond" w:hAnsi="Garamond"/>
          <w:b w:val="0"/>
          <w:sz w:val="24"/>
          <w:szCs w:val="24"/>
        </w:rPr>
        <w:t xml:space="preserve"> – ilość punktów uzyskana przez ofertę w kryterium „Cena”,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Cr – ilo</w:t>
      </w:r>
      <w:r w:rsidR="00FE24D0">
        <w:rPr>
          <w:rStyle w:val="ZnakZnak0"/>
          <w:rFonts w:ascii="Garamond" w:hAnsi="Garamond"/>
          <w:b w:val="0"/>
          <w:sz w:val="24"/>
          <w:szCs w:val="24"/>
        </w:rPr>
        <w:t>ść punktów uzyskana przez ofertę</w:t>
      </w:r>
      <w:r>
        <w:rPr>
          <w:rStyle w:val="ZnakZnak0"/>
          <w:rFonts w:ascii="Garamond" w:hAnsi="Garamond"/>
          <w:b w:val="0"/>
          <w:sz w:val="24"/>
          <w:szCs w:val="24"/>
        </w:rPr>
        <w:t xml:space="preserve"> w kryterium „termin realizacji”. </w:t>
      </w:r>
    </w:p>
    <w:p w:rsidR="00F1441B" w:rsidRPr="00F1441B" w:rsidRDefault="00FE24D0" w:rsidP="00FE24D0">
      <w:pPr>
        <w:pStyle w:val="Akapitzlist"/>
        <w:spacing w:after="0" w:line="240" w:lineRule="auto"/>
        <w:ind w:left="284" w:hanging="284"/>
        <w:jc w:val="both"/>
        <w:rPr>
          <w:rStyle w:val="ZnakZnak0"/>
          <w:rFonts w:ascii="Garamond" w:hAnsi="Garamond"/>
          <w:b w:val="0"/>
          <w:sz w:val="24"/>
          <w:szCs w:val="24"/>
        </w:rPr>
      </w:pPr>
      <w:r>
        <w:rPr>
          <w:rStyle w:val="ZnakZnak0"/>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F1441B" w:rsidRPr="00F1441B" w:rsidRDefault="00B72945"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7. Uzyskana z wyliczenia ilość</w:t>
      </w:r>
      <w:r w:rsidR="00FE24D0">
        <w:rPr>
          <w:rStyle w:val="ZnakZnak0"/>
          <w:rFonts w:ascii="Garamond" w:hAnsi="Garamond"/>
          <w:b w:val="0"/>
          <w:sz w:val="24"/>
          <w:szCs w:val="24"/>
        </w:rPr>
        <w:t xml:space="preserve"> punktów w każdym z kryteriów zostanie ostatecznie wyliczona </w:t>
      </w:r>
      <w:r w:rsidR="00FE24D0">
        <w:rPr>
          <w:rStyle w:val="ZnakZnak0"/>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797B45" w:rsidRDefault="00797B45" w:rsidP="00FE24D0">
      <w:pPr>
        <w:pStyle w:val="Akapitzlist"/>
        <w:spacing w:after="0" w:line="240" w:lineRule="auto"/>
        <w:ind w:left="375"/>
        <w:jc w:val="both"/>
        <w:rPr>
          <w:rStyle w:val="ZnakZnak"/>
          <w:rFonts w:ascii="Garamond" w:hAnsi="Garamond"/>
          <w:b w:val="0"/>
          <w:sz w:val="24"/>
          <w:szCs w:val="24"/>
        </w:rPr>
      </w:pPr>
    </w:p>
    <w:p w:rsidR="00F43A03" w:rsidRPr="00D13E52" w:rsidRDefault="002D1CD5" w:rsidP="00880BAB">
      <w:pPr>
        <w:autoSpaceDE w:val="0"/>
        <w:spacing w:after="120"/>
        <w:jc w:val="both"/>
        <w:rPr>
          <w:rStyle w:val="ZnakZnak"/>
          <w:rFonts w:ascii="Garamond" w:hAnsi="Garamond"/>
          <w:b w:val="0"/>
          <w:sz w:val="24"/>
          <w:szCs w:val="24"/>
        </w:rPr>
      </w:pPr>
      <w:r>
        <w:rPr>
          <w:rStyle w:val="ZnakZnak"/>
          <w:rFonts w:ascii="Garamond" w:hAnsi="Garamond"/>
          <w:sz w:val="24"/>
          <w:szCs w:val="24"/>
        </w:rPr>
        <w:t xml:space="preserve">XIV. </w:t>
      </w:r>
      <w:r w:rsidR="00F43A03" w:rsidRPr="00D13E52">
        <w:rPr>
          <w:rStyle w:val="ZnakZnak0"/>
          <w:rFonts w:ascii="Garamond" w:hAnsi="Garamond"/>
          <w:sz w:val="24"/>
          <w:szCs w:val="24"/>
        </w:rPr>
        <w:t>INFORMACJE O FORMALNOŚCIACH, JAKIE POWINNY ZOSTAĆ</w:t>
      </w:r>
      <w:r>
        <w:rPr>
          <w:rStyle w:val="ZnakZnak0"/>
          <w:rFonts w:ascii="Garamond" w:hAnsi="Garamond"/>
          <w:sz w:val="24"/>
          <w:szCs w:val="24"/>
        </w:rPr>
        <w:br/>
        <w:t xml:space="preserve">           </w:t>
      </w:r>
      <w:r w:rsidR="00F43A03" w:rsidRPr="00D13E52">
        <w:rPr>
          <w:rStyle w:val="ZnakZnak0"/>
          <w:rFonts w:ascii="Garamond" w:hAnsi="Garamond"/>
          <w:sz w:val="24"/>
          <w:szCs w:val="24"/>
        </w:rPr>
        <w:t xml:space="preserve"> DOPEŁNIONE PO WYBORZE OFERTY W CELU ZAWARCIA UMOWY</w:t>
      </w:r>
      <w:r>
        <w:rPr>
          <w:rStyle w:val="ZnakZnak0"/>
          <w:rFonts w:ascii="Garamond" w:hAnsi="Garamond"/>
          <w:sz w:val="24"/>
          <w:szCs w:val="24"/>
        </w:rPr>
        <w:br/>
        <w:t xml:space="preserve">            </w:t>
      </w:r>
      <w:r w:rsidR="00F43A03" w:rsidRPr="00D13E52">
        <w:rPr>
          <w:rStyle w:val="ZnakZnak0"/>
          <w:rFonts w:ascii="Garamond" w:hAnsi="Garamond"/>
          <w:sz w:val="24"/>
          <w:szCs w:val="24"/>
        </w:rPr>
        <w:t>W SPRAWIE ZAMÓWIENIA PUBLICZNEGO</w:t>
      </w:r>
    </w:p>
    <w:p w:rsidR="004E6BCF" w:rsidRDefault="00F43A03" w:rsidP="00F43A03">
      <w:pPr>
        <w:spacing w:after="120"/>
        <w:jc w:val="both"/>
        <w:rPr>
          <w:rStyle w:val="ZnakZnak"/>
          <w:rFonts w:ascii="Garamond" w:hAnsi="Garamond"/>
          <w:b w:val="0"/>
          <w:sz w:val="24"/>
          <w:szCs w:val="24"/>
        </w:rPr>
      </w:pPr>
      <w:r>
        <w:rPr>
          <w:rStyle w:val="ZnakZnak"/>
          <w:rFonts w:ascii="Garamond" w:hAnsi="Garamond"/>
          <w:b w:val="0"/>
          <w:sz w:val="24"/>
          <w:szCs w:val="24"/>
        </w:rPr>
        <w:t>1.</w:t>
      </w:r>
      <w:r w:rsidR="004E6BCF">
        <w:rPr>
          <w:rStyle w:val="ZnakZnak"/>
          <w:rFonts w:ascii="Garamond" w:hAnsi="Garamond"/>
          <w:b w:val="0"/>
          <w:sz w:val="24"/>
          <w:szCs w:val="24"/>
        </w:rPr>
        <w:t xml:space="preserve"> Zamawiający udzieli zamówienia Wykonawcy, którego oferta odpowiada wszystkim wymaganiom określonym w ustawie oraz niniejszej SIWZ i została oceniona jako najkorzystniejsza w oparciu o podane w ogłoszeniu o zamówieniu i SIWZ kryteria wyboru. </w:t>
      </w:r>
    </w:p>
    <w:p w:rsidR="004E6BCF" w:rsidRDefault="00B72945" w:rsidP="00F43A03">
      <w:pPr>
        <w:spacing w:after="120"/>
        <w:jc w:val="both"/>
        <w:rPr>
          <w:rStyle w:val="ZnakZnak"/>
          <w:rFonts w:ascii="Garamond" w:hAnsi="Garamond"/>
          <w:b w:val="0"/>
          <w:sz w:val="24"/>
          <w:szCs w:val="24"/>
        </w:rPr>
      </w:pPr>
      <w:r>
        <w:rPr>
          <w:rStyle w:val="ZnakZnak"/>
          <w:rFonts w:ascii="Garamond" w:hAnsi="Garamond"/>
          <w:b w:val="0"/>
          <w:sz w:val="24"/>
          <w:szCs w:val="24"/>
        </w:rPr>
        <w:t>2. O wykluczeniu Wykonawcy(ów)</w:t>
      </w:r>
      <w:r w:rsidR="004E6BCF">
        <w:rPr>
          <w:rStyle w:val="ZnakZnak"/>
          <w:rFonts w:ascii="Garamond" w:hAnsi="Garamond"/>
          <w:b w:val="0"/>
          <w:sz w:val="24"/>
          <w:szCs w:val="24"/>
        </w:rPr>
        <w:t xml:space="preserve">, odrzuceniu ofert(y) oraz o wyborze oferty najkorzystniejszej Zamawiający zawiadomi niezwłocznie Wykonawców, którzy złożyli oferty w przedmiotowym postępowaniu, podając uzasadnienie faktyczne i prawne. </w:t>
      </w:r>
    </w:p>
    <w:p w:rsidR="004E6BCF" w:rsidRDefault="004E6BCF" w:rsidP="00F43A03">
      <w:pPr>
        <w:spacing w:after="120"/>
        <w:jc w:val="both"/>
        <w:rPr>
          <w:rStyle w:val="ZnakZnak"/>
          <w:rFonts w:ascii="Garamond" w:hAnsi="Garamond"/>
          <w:b w:val="0"/>
          <w:sz w:val="24"/>
          <w:szCs w:val="24"/>
        </w:rPr>
      </w:pPr>
      <w:r>
        <w:rPr>
          <w:rStyle w:val="ZnakZnak"/>
          <w:rFonts w:ascii="Garamond" w:hAnsi="Garamond"/>
          <w:b w:val="0"/>
          <w:sz w:val="24"/>
          <w:szCs w:val="24"/>
        </w:rPr>
        <w:lastRenderedPageBreak/>
        <w:t xml:space="preserve">3. Niezwłocznie po wyborze oferty najkorzystniejszej Zamawiający przekaże wszystkim Wykonawcom, którzy złożyli oferty informacje, o których mowa w art. 92 ust. 1 pkt. 1) – 4)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(informację o wyborze oferty najkorzystniejszej) na własnej stronie internetowej </w:t>
      </w:r>
      <w:hyperlink r:id="rId17" w:history="1">
        <w:r w:rsidRPr="004B3A24">
          <w:rPr>
            <w:rStyle w:val="Hipercze"/>
            <w:rFonts w:ascii="Garamond" w:hAnsi="Garamond" w:cs="Arial"/>
            <w:kern w:val="1"/>
            <w:sz w:val="24"/>
            <w:szCs w:val="24"/>
          </w:rPr>
          <w:t>www.bip.giżycko.pl</w:t>
        </w:r>
      </w:hyperlink>
      <w:r>
        <w:rPr>
          <w:rStyle w:val="ZnakZnak"/>
          <w:rFonts w:ascii="Garamond" w:hAnsi="Garamond"/>
          <w:b w:val="0"/>
          <w:sz w:val="24"/>
          <w:szCs w:val="24"/>
        </w:rPr>
        <w:t xml:space="preserve"> oraz w swojej siedzibie na tablicy ogłoszeń. </w:t>
      </w:r>
    </w:p>
    <w:p w:rsidR="004E6BCF"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BC4570"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23511F" w:rsidRPr="00025EF1" w:rsidRDefault="00BC4570" w:rsidP="0023511F">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Harmonogram rzeczow</w:t>
      </w:r>
      <w:r w:rsidR="00F40A3A" w:rsidRPr="00025EF1">
        <w:rPr>
          <w:rStyle w:val="ZnakZnak"/>
          <w:rFonts w:ascii="Garamond" w:hAnsi="Garamond"/>
          <w:b w:val="0"/>
          <w:sz w:val="24"/>
          <w:szCs w:val="24"/>
        </w:rPr>
        <w:t xml:space="preserve">y </w:t>
      </w:r>
      <w:r w:rsidRPr="00025EF1">
        <w:rPr>
          <w:rStyle w:val="ZnakZnak"/>
          <w:rFonts w:ascii="Garamond" w:hAnsi="Garamond"/>
          <w:b w:val="0"/>
          <w:sz w:val="24"/>
          <w:szCs w:val="24"/>
        </w:rPr>
        <w:t xml:space="preserve">– zestawienie sporządzone przez Wykonawcę i zaakceptowane przez Zamawiającego przedstawiające układ chronologiczny </w:t>
      </w:r>
      <w:r w:rsidR="0023511F" w:rsidRPr="00025EF1">
        <w:rPr>
          <w:rStyle w:val="ZnakZnak"/>
          <w:rFonts w:ascii="Garamond" w:hAnsi="Garamond"/>
          <w:b w:val="0"/>
          <w:sz w:val="24"/>
          <w:szCs w:val="24"/>
        </w:rPr>
        <w:t xml:space="preserve">wykonania prac w zakresie czasu ich rozpoczęcia i zakończenia oraz przedmiotu i zakresu wszystkich etapów prac objętych zobowiązaniem Wykonawcy </w:t>
      </w:r>
      <w:r w:rsidR="00F40A3A" w:rsidRPr="00025EF1">
        <w:rPr>
          <w:rStyle w:val="ZnakZnak"/>
          <w:rFonts w:ascii="Garamond" w:hAnsi="Garamond"/>
          <w:b w:val="0"/>
          <w:sz w:val="24"/>
          <w:szCs w:val="24"/>
        </w:rPr>
        <w:t>przygotowany</w:t>
      </w:r>
      <w:r w:rsidR="0023511F" w:rsidRPr="00025EF1">
        <w:rPr>
          <w:rStyle w:val="ZnakZnak"/>
          <w:rFonts w:ascii="Garamond" w:hAnsi="Garamond"/>
          <w:b w:val="0"/>
          <w:sz w:val="24"/>
          <w:szCs w:val="24"/>
        </w:rPr>
        <w:t xml:space="preserve"> w sposób zapewniający Wykonawcy terminową realizację prac oraz poszczególnych ich etapów, a Zamawiającemu umożliwiające bieżącą weryfikację postępu prac. Zatwierdzony przez Za</w:t>
      </w:r>
      <w:r w:rsidR="00F40A3A" w:rsidRPr="00025EF1">
        <w:rPr>
          <w:rStyle w:val="ZnakZnak"/>
          <w:rFonts w:ascii="Garamond" w:hAnsi="Garamond"/>
          <w:b w:val="0"/>
          <w:sz w:val="24"/>
          <w:szCs w:val="24"/>
        </w:rPr>
        <w:t>mawiającego harmonogram rzeczowy</w:t>
      </w:r>
      <w:r w:rsidR="0023511F" w:rsidRPr="00025EF1">
        <w:rPr>
          <w:rStyle w:val="ZnakZnak"/>
          <w:rFonts w:ascii="Garamond" w:hAnsi="Garamond"/>
          <w:b w:val="0"/>
          <w:sz w:val="24"/>
          <w:szCs w:val="24"/>
        </w:rPr>
        <w:t xml:space="preserve"> stanowić będzie </w:t>
      </w:r>
      <w:r w:rsidR="0023511F" w:rsidRPr="00893EC2">
        <w:rPr>
          <w:rStyle w:val="ZnakZnak"/>
          <w:rFonts w:ascii="Garamond" w:hAnsi="Garamond"/>
          <w:sz w:val="24"/>
          <w:szCs w:val="24"/>
        </w:rPr>
        <w:t xml:space="preserve">załącznik nr </w:t>
      </w:r>
      <w:r w:rsidR="00E41D0D" w:rsidRPr="00893EC2">
        <w:rPr>
          <w:rStyle w:val="ZnakZnak"/>
          <w:rFonts w:ascii="Garamond" w:hAnsi="Garamond"/>
          <w:sz w:val="24"/>
          <w:szCs w:val="24"/>
        </w:rPr>
        <w:t>1</w:t>
      </w:r>
      <w:r w:rsidR="00F40A3A" w:rsidRPr="00893EC2">
        <w:rPr>
          <w:rStyle w:val="ZnakZnak"/>
          <w:rFonts w:ascii="Garamond" w:hAnsi="Garamond"/>
          <w:sz w:val="24"/>
          <w:szCs w:val="24"/>
        </w:rPr>
        <w:t xml:space="preserve"> do umowy.</w:t>
      </w:r>
      <w:r w:rsidR="00F40A3A" w:rsidRPr="00025EF1">
        <w:rPr>
          <w:rStyle w:val="ZnakZnak"/>
          <w:rFonts w:ascii="Garamond" w:hAnsi="Garamond"/>
          <w:b w:val="0"/>
          <w:sz w:val="24"/>
          <w:szCs w:val="24"/>
        </w:rPr>
        <w:t xml:space="preserve"> Harmonogram rzeczowy</w:t>
      </w:r>
      <w:r w:rsidR="0023511F" w:rsidRPr="00025EF1">
        <w:rPr>
          <w:rStyle w:val="ZnakZnak"/>
          <w:rFonts w:ascii="Garamond" w:hAnsi="Garamond"/>
          <w:b w:val="0"/>
          <w:sz w:val="24"/>
          <w:szCs w:val="24"/>
        </w:rPr>
        <w:t xml:space="preserve"> może podlegać aktuali</w:t>
      </w:r>
      <w:r w:rsidR="00893EC2">
        <w:rPr>
          <w:rStyle w:val="ZnakZnak"/>
          <w:rFonts w:ascii="Garamond" w:hAnsi="Garamond"/>
          <w:b w:val="0"/>
          <w:sz w:val="24"/>
          <w:szCs w:val="24"/>
        </w:rPr>
        <w:t>zacji w toku wykonywania Umowy, przy czym aktualizacji nie podlega wskazany w ofercie termin końcowy wykonania przedmiotu umowy;</w:t>
      </w:r>
    </w:p>
    <w:p w:rsidR="00893EC2" w:rsidRDefault="00607A7D" w:rsidP="00607A7D">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sidR="00893EC2">
        <w:rPr>
          <w:rStyle w:val="ZnakZnak"/>
          <w:rFonts w:ascii="Garamond" w:hAnsi="Garamond"/>
          <w:b w:val="0"/>
          <w:sz w:val="24"/>
          <w:szCs w:val="24"/>
        </w:rPr>
        <w:t>umowę regulującą ich współpracę;</w:t>
      </w:r>
    </w:p>
    <w:p w:rsidR="00607A7D" w:rsidRPr="00D829BF" w:rsidRDefault="00893EC2" w:rsidP="00607A7D">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00607A7D" w:rsidRPr="00D829BF">
        <w:rPr>
          <w:rStyle w:val="ZnakZnak"/>
          <w:rFonts w:ascii="Garamond" w:hAnsi="Garamond"/>
          <w:b w:val="0"/>
          <w:sz w:val="24"/>
          <w:szCs w:val="24"/>
        </w:rPr>
        <w:t xml:space="preserve"> </w:t>
      </w:r>
    </w:p>
    <w:p w:rsidR="00CD367F" w:rsidRDefault="0023511F" w:rsidP="0023511F">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CD367F" w:rsidRDefault="00CD367F">
      <w:pPr>
        <w:rPr>
          <w:rStyle w:val="ZnakZnak"/>
          <w:rFonts w:ascii="Garamond" w:hAnsi="Garamond"/>
          <w:b w:val="0"/>
          <w:sz w:val="24"/>
          <w:szCs w:val="24"/>
        </w:rPr>
      </w:pPr>
    </w:p>
    <w:p w:rsidR="00607A7D" w:rsidRPr="00607A7D" w:rsidRDefault="002A3FDB" w:rsidP="002A3FDB">
      <w:pPr>
        <w:tabs>
          <w:tab w:val="left" w:pos="142"/>
          <w:tab w:val="left" w:pos="426"/>
          <w:tab w:val="left" w:pos="709"/>
        </w:tabs>
        <w:suppressAutoHyphens/>
        <w:spacing w:after="120" w:line="240" w:lineRule="auto"/>
        <w:ind w:firstLine="142"/>
        <w:jc w:val="both"/>
        <w:rPr>
          <w:rFonts w:ascii="Garamond" w:hAnsi="Garamond" w:cs="Arial"/>
          <w:bCs/>
        </w:rPr>
      </w:pPr>
      <w:r>
        <w:rPr>
          <w:rStyle w:val="ZnakZnak0"/>
          <w:rFonts w:ascii="Garamond" w:hAnsi="Garamond"/>
          <w:sz w:val="24"/>
          <w:szCs w:val="24"/>
        </w:rPr>
        <w:t>XV. W</w:t>
      </w:r>
      <w:r w:rsidR="00F43A03" w:rsidRPr="00607A7D">
        <w:rPr>
          <w:rStyle w:val="ZnakZnak0"/>
          <w:rFonts w:ascii="Garamond" w:hAnsi="Garamond"/>
          <w:sz w:val="24"/>
          <w:szCs w:val="24"/>
        </w:rPr>
        <w:t>YMAGANIA DOTYCZĄCE ZABEZPIECZENIA NALEŻYTEGO</w:t>
      </w:r>
      <w:r w:rsidR="002D1CD5">
        <w:rPr>
          <w:rStyle w:val="ZnakZnak0"/>
          <w:rFonts w:ascii="Garamond" w:hAnsi="Garamond"/>
          <w:sz w:val="24"/>
          <w:szCs w:val="24"/>
        </w:rPr>
        <w:br/>
        <w:t xml:space="preserve">             </w:t>
      </w:r>
      <w:r w:rsidR="00F43A03" w:rsidRPr="00607A7D">
        <w:rPr>
          <w:rStyle w:val="ZnakZnak0"/>
          <w:rFonts w:ascii="Garamond" w:hAnsi="Garamond"/>
          <w:sz w:val="24"/>
          <w:szCs w:val="24"/>
        </w:rPr>
        <w:t xml:space="preserve"> WYKONANIA</w:t>
      </w:r>
      <w:r w:rsidR="002D1CD5">
        <w:rPr>
          <w:rStyle w:val="ZnakZnak0"/>
          <w:rFonts w:ascii="Garamond" w:hAnsi="Garamond"/>
          <w:sz w:val="24"/>
          <w:szCs w:val="24"/>
        </w:rPr>
        <w:t xml:space="preserve"> </w:t>
      </w:r>
      <w:r w:rsidR="00F43A03" w:rsidRPr="00607A7D">
        <w:rPr>
          <w:rStyle w:val="ZnakZnak0"/>
          <w:rFonts w:ascii="Garamond" w:hAnsi="Garamond"/>
          <w:sz w:val="24"/>
          <w:szCs w:val="24"/>
        </w:rPr>
        <w:t xml:space="preserve"> UMOWY</w:t>
      </w:r>
    </w:p>
    <w:p w:rsidR="00607A7D" w:rsidRDefault="00607A7D" w:rsidP="00607A7D">
      <w:pPr>
        <w:pStyle w:val="Akapitzlist"/>
        <w:suppressAutoHyphens/>
        <w:spacing w:after="120" w:line="240" w:lineRule="auto"/>
        <w:ind w:left="375"/>
        <w:jc w:val="both"/>
        <w:rPr>
          <w:rFonts w:ascii="Garamond" w:hAnsi="Garamond" w:cs="Arial"/>
          <w:bCs/>
          <w:sz w:val="24"/>
          <w:szCs w:val="24"/>
        </w:rPr>
      </w:pPr>
      <w:r w:rsidRPr="00607A7D">
        <w:rPr>
          <w:rFonts w:ascii="Garamond" w:hAnsi="Garamond" w:cs="Arial"/>
          <w:bCs/>
          <w:sz w:val="24"/>
          <w:szCs w:val="24"/>
        </w:rPr>
        <w:t xml:space="preserve">1. </w:t>
      </w:r>
      <w:r w:rsidR="00F43A03" w:rsidRPr="00607A7D">
        <w:rPr>
          <w:rFonts w:ascii="Garamond" w:hAnsi="Garamond" w:cs="Arial"/>
          <w:bCs/>
          <w:sz w:val="24"/>
          <w:szCs w:val="24"/>
        </w:rPr>
        <w:t xml:space="preserve">Zamawiający żąda od Wykonawcy, przed zawarciem umowy, wniesienia zabezpieczenia należytego wykonania umowy </w:t>
      </w:r>
      <w:r w:rsidR="002A3FDB">
        <w:rPr>
          <w:rFonts w:ascii="Garamond" w:hAnsi="Garamond" w:cs="Arial"/>
          <w:bCs/>
          <w:sz w:val="24"/>
          <w:szCs w:val="24"/>
        </w:rPr>
        <w:t xml:space="preserve">w </w:t>
      </w:r>
      <w:r w:rsidR="00F43A03" w:rsidRPr="00607A7D">
        <w:rPr>
          <w:rStyle w:val="ZnakZnak0"/>
          <w:rFonts w:ascii="Garamond" w:hAnsi="Garamond"/>
          <w:b w:val="0"/>
          <w:sz w:val="24"/>
          <w:szCs w:val="24"/>
        </w:rPr>
        <w:t xml:space="preserve">wysokości </w:t>
      </w:r>
      <w:r w:rsidR="00D226E5">
        <w:rPr>
          <w:rStyle w:val="ZnakZnak0"/>
          <w:rFonts w:ascii="Garamond" w:hAnsi="Garamond"/>
          <w:sz w:val="24"/>
          <w:szCs w:val="24"/>
        </w:rPr>
        <w:t>10</w:t>
      </w:r>
      <w:r w:rsidR="005C4B3B" w:rsidRPr="001E5788">
        <w:rPr>
          <w:rStyle w:val="ZnakZnak0"/>
          <w:rFonts w:ascii="Garamond" w:hAnsi="Garamond"/>
          <w:sz w:val="24"/>
          <w:szCs w:val="24"/>
        </w:rPr>
        <w:t>%</w:t>
      </w:r>
      <w:r w:rsidR="005C4B3B">
        <w:rPr>
          <w:rStyle w:val="ZnakZnak0"/>
          <w:rFonts w:ascii="Garamond" w:hAnsi="Garamond"/>
          <w:b w:val="0"/>
          <w:sz w:val="24"/>
          <w:szCs w:val="24"/>
        </w:rPr>
        <w:t xml:space="preserve"> wartości </w:t>
      </w:r>
      <w:r w:rsidR="00F43A03" w:rsidRPr="00607A7D">
        <w:rPr>
          <w:rStyle w:val="ZnakZnak0"/>
          <w:rFonts w:ascii="Garamond" w:hAnsi="Garamond"/>
          <w:b w:val="0"/>
          <w:sz w:val="24"/>
          <w:szCs w:val="24"/>
        </w:rPr>
        <w:t xml:space="preserve">oferty brutto. </w:t>
      </w:r>
      <w:r w:rsidR="00F43A03" w:rsidRPr="00607A7D">
        <w:rPr>
          <w:rFonts w:ascii="Garamond" w:hAnsi="Garamond" w:cs="Arial"/>
          <w:bCs/>
          <w:sz w:val="24"/>
          <w:szCs w:val="24"/>
        </w:rPr>
        <w:t>Zabezpieczenie służy pokryciu roszczeń z tytułu niewykonania lub nienależytego wykonania umowy.</w:t>
      </w:r>
    </w:p>
    <w:p w:rsidR="00F43A03" w:rsidRPr="00607A7D" w:rsidRDefault="00607A7D" w:rsidP="002A3FDB">
      <w:pPr>
        <w:pStyle w:val="Akapitzlist"/>
        <w:suppressAutoHyphens/>
        <w:spacing w:after="0" w:line="240" w:lineRule="auto"/>
        <w:ind w:left="375"/>
        <w:jc w:val="both"/>
        <w:rPr>
          <w:rFonts w:ascii="Garamond" w:hAnsi="Garamond" w:cs="Arial"/>
          <w:bCs/>
          <w:sz w:val="24"/>
          <w:szCs w:val="24"/>
        </w:rPr>
      </w:pPr>
      <w:r>
        <w:rPr>
          <w:rFonts w:ascii="Garamond" w:hAnsi="Garamond" w:cs="Arial"/>
          <w:bCs/>
          <w:sz w:val="24"/>
          <w:szCs w:val="24"/>
        </w:rPr>
        <w:t xml:space="preserve">2. </w:t>
      </w:r>
      <w:r w:rsidR="00F43A03" w:rsidRPr="00607A7D">
        <w:rPr>
          <w:rFonts w:ascii="Garamond" w:hAnsi="Garamond" w:cs="Arial"/>
          <w:bCs/>
          <w:sz w:val="24"/>
          <w:szCs w:val="24"/>
        </w:rPr>
        <w:t xml:space="preserve">Zabezpieczenie może być wnoszone według wyboru Wykonawcy w jednej lub kilku formach </w:t>
      </w:r>
      <w:r>
        <w:rPr>
          <w:rFonts w:ascii="Garamond" w:hAnsi="Garamond" w:cs="Arial"/>
          <w:bCs/>
          <w:sz w:val="24"/>
          <w:szCs w:val="24"/>
        </w:rPr>
        <w:t xml:space="preserve">określonych w art. 148 ust.1 </w:t>
      </w:r>
      <w:r w:rsidR="00F43A03" w:rsidRPr="00607A7D">
        <w:rPr>
          <w:rFonts w:ascii="Garamond" w:hAnsi="Garamond" w:cs="Arial"/>
          <w:bCs/>
          <w:sz w:val="24"/>
          <w:szCs w:val="24"/>
        </w:rPr>
        <w:t>us</w:t>
      </w:r>
      <w:r>
        <w:rPr>
          <w:rFonts w:ascii="Garamond" w:hAnsi="Garamond" w:cs="Arial"/>
          <w:bCs/>
          <w:sz w:val="24"/>
          <w:szCs w:val="24"/>
        </w:rPr>
        <w:t xml:space="preserve">tawy </w:t>
      </w:r>
      <w:proofErr w:type="spellStart"/>
      <w:r>
        <w:rPr>
          <w:rFonts w:ascii="Garamond" w:hAnsi="Garamond" w:cs="Arial"/>
          <w:bCs/>
          <w:sz w:val="24"/>
          <w:szCs w:val="24"/>
        </w:rPr>
        <w:t>Pzp</w:t>
      </w:r>
      <w:proofErr w:type="spellEnd"/>
      <w:r w:rsidR="00F43A03" w:rsidRPr="00607A7D">
        <w:rPr>
          <w:rFonts w:ascii="Garamond" w:hAnsi="Garamond" w:cs="Arial"/>
          <w:bCs/>
          <w:sz w:val="24"/>
          <w:szCs w:val="24"/>
        </w:rPr>
        <w:t>:</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pieniądzu;</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 xml:space="preserve">poręczeniach bankowych lub poręczeniach spółdzielczej kasy oszczędnościowo – kredytowej z tym, że </w:t>
      </w:r>
      <w:r w:rsidR="00F2610D">
        <w:rPr>
          <w:rStyle w:val="ZnakZnak0"/>
          <w:rFonts w:ascii="Garamond" w:hAnsi="Garamond"/>
          <w:b w:val="0"/>
          <w:sz w:val="24"/>
          <w:szCs w:val="24"/>
        </w:rPr>
        <w:t xml:space="preserve">zobowiązanie </w:t>
      </w:r>
      <w:r w:rsidRPr="00607A7D">
        <w:rPr>
          <w:rStyle w:val="ZnakZnak0"/>
          <w:rFonts w:ascii="Garamond" w:hAnsi="Garamond"/>
          <w:b w:val="0"/>
          <w:sz w:val="24"/>
          <w:szCs w:val="24"/>
        </w:rPr>
        <w:t xml:space="preserve">kasy jest zawsze </w:t>
      </w:r>
      <w:r w:rsidR="00F2610D">
        <w:rPr>
          <w:rStyle w:val="ZnakZnak0"/>
          <w:rFonts w:ascii="Garamond" w:hAnsi="Garamond"/>
          <w:b w:val="0"/>
          <w:sz w:val="24"/>
          <w:szCs w:val="24"/>
        </w:rPr>
        <w:t xml:space="preserve">zobowiązaniem </w:t>
      </w:r>
      <w:r w:rsidRPr="00607A7D">
        <w:rPr>
          <w:rStyle w:val="ZnakZnak0"/>
          <w:rFonts w:ascii="Garamond" w:hAnsi="Garamond"/>
          <w:b w:val="0"/>
          <w:sz w:val="24"/>
          <w:szCs w:val="24"/>
        </w:rPr>
        <w:t>pieniężnym;</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bankowych;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ubezpieczeniowych;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F2610D">
        <w:rPr>
          <w:rStyle w:val="ZnakZnak0"/>
          <w:rFonts w:ascii="Garamond" w:hAnsi="Garamond"/>
          <w:b w:val="0"/>
          <w:sz w:val="24"/>
          <w:szCs w:val="24"/>
        </w:rPr>
        <w:t xml:space="preserve">poręczeniach udzielanych przez podmioty, o których mowa w art. 6b ust. 5 </w:t>
      </w:r>
      <w:proofErr w:type="spellStart"/>
      <w:r w:rsidRPr="00F2610D">
        <w:rPr>
          <w:rStyle w:val="ZnakZnak0"/>
          <w:rFonts w:ascii="Garamond" w:hAnsi="Garamond"/>
          <w:b w:val="0"/>
          <w:sz w:val="24"/>
          <w:szCs w:val="24"/>
        </w:rPr>
        <w:t>pkt</w:t>
      </w:r>
      <w:proofErr w:type="spellEnd"/>
      <w:r w:rsidRPr="00F2610D">
        <w:rPr>
          <w:rStyle w:val="ZnakZnak0"/>
          <w:rFonts w:ascii="Garamond" w:hAnsi="Garamond"/>
          <w:b w:val="0"/>
          <w:sz w:val="24"/>
          <w:szCs w:val="24"/>
        </w:rPr>
        <w:t xml:space="preserve"> 2 ustawy z dnia 9 listopada 2000 roku o utworzeniu Polskiej Agencji Rozwoju Przedsiębiorczości </w:t>
      </w:r>
    </w:p>
    <w:p w:rsidR="0060642B" w:rsidRDefault="00F2610D" w:rsidP="0060642B">
      <w:pPr>
        <w:suppressAutoHyphens/>
        <w:spacing w:after="0" w:line="240" w:lineRule="auto"/>
        <w:ind w:left="284"/>
        <w:jc w:val="both"/>
        <w:rPr>
          <w:rStyle w:val="ZnakZnak0"/>
          <w:rFonts w:ascii="Garamond" w:hAnsi="Garamond"/>
          <w:b w:val="0"/>
          <w:sz w:val="24"/>
          <w:szCs w:val="24"/>
        </w:rPr>
      </w:pPr>
      <w:r>
        <w:rPr>
          <w:rStyle w:val="ZnakZnak0"/>
          <w:rFonts w:ascii="Garamond" w:hAnsi="Garamond"/>
          <w:b w:val="0"/>
          <w:sz w:val="24"/>
          <w:szCs w:val="24"/>
        </w:rPr>
        <w:lastRenderedPageBreak/>
        <w:t xml:space="preserve">3. </w:t>
      </w:r>
      <w:r w:rsidR="00F43A03" w:rsidRPr="00F2610D">
        <w:rPr>
          <w:rFonts w:ascii="Garamond" w:hAnsi="Garamond" w:cs="Arial"/>
          <w:bCs/>
          <w:sz w:val="24"/>
          <w:szCs w:val="24"/>
        </w:rPr>
        <w:t xml:space="preserve">Zabezpieczenie wnoszone w pieniądzu </w:t>
      </w:r>
      <w:r w:rsidR="00F43A03" w:rsidRPr="00F2610D">
        <w:rPr>
          <w:rFonts w:ascii="Garamond" w:hAnsi="Garamond" w:cs="Arial"/>
          <w:b/>
          <w:bCs/>
          <w:sz w:val="24"/>
          <w:szCs w:val="24"/>
        </w:rPr>
        <w:t>Wykonawca wpłaca przelewem</w:t>
      </w:r>
      <w:r w:rsidR="00F43A03" w:rsidRPr="00F2610D">
        <w:rPr>
          <w:rFonts w:ascii="Garamond" w:hAnsi="Garamond" w:cs="Arial"/>
          <w:bCs/>
          <w:sz w:val="24"/>
          <w:szCs w:val="24"/>
        </w:rPr>
        <w:t xml:space="preserve"> na rachunek bankowy wskazany przez Zamawiającego : </w:t>
      </w:r>
      <w:r w:rsidR="00F43A03" w:rsidRPr="00F2610D">
        <w:rPr>
          <w:rStyle w:val="ZnakZnak0"/>
          <w:rFonts w:ascii="Garamond" w:hAnsi="Garamond"/>
          <w:i/>
          <w:sz w:val="24"/>
          <w:szCs w:val="24"/>
        </w:rPr>
        <w:t>42 1240 5787 1111 0010 5856 4508</w:t>
      </w:r>
      <w:r>
        <w:rPr>
          <w:rStyle w:val="ZnakZnak0"/>
          <w:rFonts w:ascii="Garamond" w:hAnsi="Garamond"/>
          <w:i/>
          <w:sz w:val="24"/>
          <w:szCs w:val="24"/>
        </w:rPr>
        <w:t xml:space="preserve">. </w:t>
      </w:r>
    </w:p>
    <w:p w:rsidR="0060642B" w:rsidRPr="00607A7D" w:rsidRDefault="0060642B" w:rsidP="0060642B">
      <w:pPr>
        <w:suppressAutoHyphens/>
        <w:autoSpaceDE w:val="0"/>
        <w:spacing w:after="0" w:line="240" w:lineRule="auto"/>
        <w:ind w:left="567" w:hanging="283"/>
        <w:jc w:val="both"/>
        <w:rPr>
          <w:rFonts w:ascii="Garamond" w:eastAsia="Arial" w:hAnsi="Garamond" w:cs="Arial"/>
          <w:bCs/>
          <w:sz w:val="24"/>
          <w:szCs w:val="24"/>
        </w:rPr>
      </w:pPr>
      <w:r>
        <w:rPr>
          <w:rStyle w:val="ZnakZnak0"/>
          <w:rFonts w:ascii="Garamond" w:hAnsi="Garamond"/>
          <w:b w:val="0"/>
          <w:sz w:val="24"/>
          <w:szCs w:val="24"/>
        </w:rPr>
        <w:t xml:space="preserve">4. </w:t>
      </w:r>
      <w:r w:rsidRPr="00607A7D">
        <w:rPr>
          <w:rFonts w:ascii="Garamond" w:hAnsi="Garamond" w:cs="Arial"/>
          <w:color w:val="000000"/>
          <w:sz w:val="24"/>
          <w:szCs w:val="24"/>
        </w:rPr>
        <w:t>W przypadku wniesienia wadium w pieniądzu Wykonawca może wyrazić zgodę na zaliczenie kwoty wadium na poczet zabezpieczenia</w:t>
      </w:r>
      <w:r w:rsidRPr="00607A7D">
        <w:rPr>
          <w:rFonts w:ascii="Garamond" w:hAnsi="Garamond" w:cs="Arial"/>
          <w:bCs/>
          <w:sz w:val="24"/>
          <w:szCs w:val="24"/>
        </w:rPr>
        <w:t>.</w:t>
      </w:r>
    </w:p>
    <w:p w:rsidR="00F2610D" w:rsidRDefault="0060642B" w:rsidP="0060642B">
      <w:pPr>
        <w:suppressAutoHyphens/>
        <w:spacing w:after="0" w:line="240" w:lineRule="auto"/>
        <w:ind w:left="284"/>
        <w:jc w:val="both"/>
        <w:rPr>
          <w:rFonts w:ascii="Garamond" w:hAnsi="Garamond" w:cs="Arial"/>
          <w:sz w:val="24"/>
          <w:szCs w:val="24"/>
        </w:rPr>
      </w:pPr>
      <w:r>
        <w:rPr>
          <w:rFonts w:ascii="Garamond" w:hAnsi="Garamond" w:cs="Arial"/>
          <w:sz w:val="24"/>
          <w:szCs w:val="24"/>
        </w:rPr>
        <w:t>5</w:t>
      </w:r>
      <w:r w:rsidR="00F2610D">
        <w:rPr>
          <w:rFonts w:ascii="Garamond" w:hAnsi="Garamond" w:cs="Arial"/>
          <w:sz w:val="24"/>
          <w:szCs w:val="24"/>
        </w:rPr>
        <w:t xml:space="preserve">. Zamawiający nie wyraża zgody na wniesienie zabezpieczenia należytego wykonania umowy w formach przewidzianych w art. 148 ust. 2 ustawy </w:t>
      </w:r>
      <w:proofErr w:type="spellStart"/>
      <w:r w:rsidR="00F2610D">
        <w:rPr>
          <w:rFonts w:ascii="Garamond" w:hAnsi="Garamond" w:cs="Arial"/>
          <w:sz w:val="24"/>
          <w:szCs w:val="24"/>
        </w:rPr>
        <w:t>Pzp</w:t>
      </w:r>
      <w:proofErr w:type="spellEnd"/>
      <w:r w:rsidR="00F2610D">
        <w:rPr>
          <w:rFonts w:ascii="Garamond" w:hAnsi="Garamond" w:cs="Arial"/>
          <w:sz w:val="24"/>
          <w:szCs w:val="24"/>
        </w:rPr>
        <w:t xml:space="preserve">. </w:t>
      </w:r>
    </w:p>
    <w:p w:rsidR="006F0A71" w:rsidRDefault="0060642B" w:rsidP="00333BBF">
      <w:pPr>
        <w:spacing w:after="0" w:line="240" w:lineRule="auto"/>
        <w:ind w:left="360" w:hanging="76"/>
        <w:jc w:val="both"/>
        <w:rPr>
          <w:rFonts w:ascii="Garamond" w:hAnsi="Garamond"/>
          <w:sz w:val="24"/>
          <w:szCs w:val="24"/>
        </w:rPr>
      </w:pPr>
      <w:r>
        <w:rPr>
          <w:rFonts w:ascii="Garamond" w:hAnsi="Garamond" w:cs="Arial"/>
          <w:sz w:val="24"/>
          <w:szCs w:val="24"/>
        </w:rPr>
        <w:t>6</w:t>
      </w:r>
      <w:r w:rsidR="00F2610D">
        <w:rPr>
          <w:rFonts w:ascii="Garamond" w:hAnsi="Garamond" w:cs="Arial"/>
          <w:sz w:val="24"/>
          <w:szCs w:val="24"/>
        </w:rPr>
        <w:t xml:space="preserve">. </w:t>
      </w:r>
      <w:r w:rsidR="00F2610D" w:rsidRPr="001E5788">
        <w:rPr>
          <w:rFonts w:ascii="Garamond" w:hAnsi="Garamond" w:cs="Arial"/>
          <w:sz w:val="24"/>
          <w:szCs w:val="24"/>
        </w:rPr>
        <w:t xml:space="preserve">Zabezpieczenie </w:t>
      </w:r>
      <w:r w:rsidRPr="001E5788">
        <w:rPr>
          <w:rFonts w:ascii="Garamond" w:hAnsi="Garamond" w:cs="Arial"/>
          <w:sz w:val="24"/>
          <w:szCs w:val="24"/>
        </w:rPr>
        <w:t>należytego wykonania będzie zwrócone Wykonawcy w 100% kwoty zabezpieczenia w terminie 30 dni od dnia wykonania zamówienia i uznania przez Zamawiającego za należycie wykonane</w:t>
      </w:r>
      <w:r w:rsidR="006F0A71">
        <w:rPr>
          <w:rFonts w:ascii="Garamond" w:hAnsi="Garamond" w:cs="Arial"/>
          <w:sz w:val="24"/>
          <w:szCs w:val="24"/>
        </w:rPr>
        <w:t xml:space="preserve">, </w:t>
      </w:r>
      <w:r w:rsidRPr="001E5788">
        <w:rPr>
          <w:rFonts w:ascii="Garamond" w:hAnsi="Garamond" w:cs="Arial"/>
          <w:sz w:val="24"/>
          <w:szCs w:val="24"/>
        </w:rPr>
        <w:t xml:space="preserve"> </w:t>
      </w:r>
      <w:r w:rsidR="006F0A71" w:rsidRPr="006F0A71">
        <w:rPr>
          <w:rFonts w:ascii="Garamond" w:hAnsi="Garamond"/>
          <w:sz w:val="24"/>
          <w:szCs w:val="24"/>
        </w:rPr>
        <w:t xml:space="preserve">tj. po upływie 60 miesięcy od dnia podpisania protokołu odbioru ostatecznego. </w:t>
      </w:r>
    </w:p>
    <w:p w:rsidR="00AB79A0" w:rsidRPr="006F0A71" w:rsidRDefault="00AB79A0" w:rsidP="00333BBF">
      <w:pPr>
        <w:spacing w:after="0" w:line="240" w:lineRule="auto"/>
        <w:ind w:left="360" w:hanging="76"/>
        <w:jc w:val="both"/>
        <w:rPr>
          <w:rFonts w:ascii="Garamond" w:hAnsi="Garamond"/>
          <w:sz w:val="24"/>
          <w:szCs w:val="24"/>
        </w:rPr>
      </w:pPr>
      <w:r>
        <w:rPr>
          <w:rFonts w:ascii="Garamond" w:hAnsi="Garamond"/>
          <w:sz w:val="24"/>
          <w:szCs w:val="24"/>
        </w:rPr>
        <w:t>7. 70% wniesionego zabezpieczenia przeznacza się jako gwarancję zgodnego z umową wykonania przedmiotu zamówienia, zaś 30% wniesionego zabezpieczenia przeznaczone będzie na zabezpieczenie roszczeń z tytułu rękojmi. Zabezpieczenie należyte</w:t>
      </w:r>
      <w:r w:rsidR="00BE6A57">
        <w:rPr>
          <w:rFonts w:ascii="Garamond" w:hAnsi="Garamond"/>
          <w:sz w:val="24"/>
          <w:szCs w:val="24"/>
        </w:rPr>
        <w:t>go wykonania umowy w wysokości 10</w:t>
      </w:r>
      <w:r>
        <w:rPr>
          <w:rFonts w:ascii="Garamond" w:hAnsi="Garamond"/>
          <w:sz w:val="24"/>
          <w:szCs w:val="24"/>
        </w:rPr>
        <w:t xml:space="preserve">% ceny całkowitej podanej w ofercie, zostanie zwolnione: 70% </w:t>
      </w:r>
      <w:r w:rsidR="00BE6A57">
        <w:rPr>
          <w:rFonts w:ascii="Garamond" w:hAnsi="Garamond"/>
          <w:sz w:val="24"/>
          <w:szCs w:val="24"/>
        </w:rPr>
        <w:br/>
      </w:r>
      <w:r>
        <w:rPr>
          <w:rFonts w:ascii="Garamond" w:hAnsi="Garamond"/>
          <w:sz w:val="24"/>
          <w:szCs w:val="24"/>
        </w:rPr>
        <w:t>w ciągu 30 dni po odbiorze końcowym, 30% w ciągu 15 dni po upływie okresu rękojmi.</w:t>
      </w:r>
    </w:p>
    <w:p w:rsidR="0060642B" w:rsidRDefault="0060642B" w:rsidP="0060642B">
      <w:pPr>
        <w:suppressAutoHyphens/>
        <w:autoSpaceDE w:val="0"/>
        <w:spacing w:after="0" w:line="240" w:lineRule="auto"/>
        <w:ind w:left="568" w:hanging="284"/>
        <w:jc w:val="both"/>
        <w:rPr>
          <w:rFonts w:ascii="Garamond" w:hAnsi="Garamond" w:cs="Arial"/>
          <w:sz w:val="24"/>
          <w:szCs w:val="24"/>
        </w:rPr>
      </w:pPr>
    </w:p>
    <w:p w:rsidR="00F43A03" w:rsidRDefault="002D1CD5" w:rsidP="0060642B">
      <w:pPr>
        <w:suppressAutoHyphens/>
        <w:spacing w:after="120" w:line="240" w:lineRule="auto"/>
        <w:jc w:val="both"/>
        <w:rPr>
          <w:rStyle w:val="ZnakZnak0"/>
          <w:rFonts w:ascii="Garamond" w:hAnsi="Garamond"/>
          <w:sz w:val="24"/>
          <w:szCs w:val="24"/>
        </w:rPr>
      </w:pPr>
      <w:r>
        <w:rPr>
          <w:rStyle w:val="ZnakZnak0"/>
          <w:rFonts w:ascii="Garamond" w:hAnsi="Garamond"/>
          <w:sz w:val="24"/>
          <w:szCs w:val="24"/>
        </w:rPr>
        <w:t>XVI</w:t>
      </w:r>
      <w:r w:rsidR="0060642B">
        <w:rPr>
          <w:rStyle w:val="ZnakZnak0"/>
          <w:rFonts w:ascii="Garamond" w:hAnsi="Garamond"/>
          <w:sz w:val="24"/>
          <w:szCs w:val="24"/>
        </w:rPr>
        <w:t xml:space="preserve">. </w:t>
      </w:r>
      <w:r w:rsidR="00F43A03" w:rsidRPr="000042F2">
        <w:rPr>
          <w:rStyle w:val="ZnakZnak0"/>
          <w:rFonts w:ascii="Garamond" w:hAnsi="Garamond"/>
          <w:sz w:val="24"/>
          <w:szCs w:val="24"/>
        </w:rPr>
        <w:t>ISTOTNE DLA STRON POSTANOWIENIA, KTÓRE ZOSTANĄ</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WPROWADZONE DO TREŚCI ZAWIERANEJ UMOWY W SPRAWIE</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ZAMÓWIENIA PUBLICZNEGO, OGÓLNE WARUNKI UMOWY ALBO</w:t>
      </w:r>
      <w:r w:rsidR="000E6FA0">
        <w:rPr>
          <w:rStyle w:val="ZnakZnak0"/>
          <w:rFonts w:ascii="Garamond" w:hAnsi="Garamond"/>
          <w:sz w:val="24"/>
          <w:szCs w:val="24"/>
        </w:rPr>
        <w:br/>
        <w:t xml:space="preserve">             </w:t>
      </w:r>
      <w:r w:rsidR="00F43A03" w:rsidRPr="000042F2">
        <w:rPr>
          <w:rStyle w:val="ZnakZnak0"/>
          <w:rFonts w:ascii="Garamond" w:hAnsi="Garamond"/>
          <w:sz w:val="24"/>
          <w:szCs w:val="24"/>
        </w:rPr>
        <w:t>WZÓR UMOWY, JEŻELI ZAMAWIAJĄCY WYMAGA OD WYKONAWCY,</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ABY</w:t>
      </w:r>
      <w:r w:rsidR="000E6FA0">
        <w:rPr>
          <w:rStyle w:val="ZnakZnak0"/>
          <w:rFonts w:ascii="Garamond" w:hAnsi="Garamond"/>
          <w:sz w:val="24"/>
          <w:szCs w:val="24"/>
        </w:rPr>
        <w:t xml:space="preserve"> Z</w:t>
      </w:r>
      <w:r w:rsidR="00F43A03" w:rsidRPr="000042F2">
        <w:rPr>
          <w:rStyle w:val="ZnakZnak0"/>
          <w:rFonts w:ascii="Garamond" w:hAnsi="Garamond"/>
          <w:sz w:val="24"/>
          <w:szCs w:val="24"/>
        </w:rPr>
        <w:t>AWARŁ Z NIM UMOWĘ W SPRAWIE ZAMÓWIENIA</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PUBLICZNEGO NA</w:t>
      </w:r>
      <w:r w:rsidR="000E6FA0">
        <w:rPr>
          <w:rStyle w:val="ZnakZnak0"/>
          <w:rFonts w:ascii="Garamond" w:hAnsi="Garamond"/>
          <w:sz w:val="24"/>
          <w:szCs w:val="24"/>
        </w:rPr>
        <w:t xml:space="preserve"> </w:t>
      </w:r>
      <w:r w:rsidR="00F43A03" w:rsidRPr="000042F2">
        <w:rPr>
          <w:rStyle w:val="ZnakZnak0"/>
          <w:rFonts w:ascii="Garamond" w:hAnsi="Garamond"/>
          <w:sz w:val="24"/>
          <w:szCs w:val="24"/>
        </w:rPr>
        <w:t>TAKICH WARUNKACH:</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w:t>
      </w:r>
      <w:r>
        <w:rPr>
          <w:rFonts w:ascii="Garamond" w:hAnsi="Garamond"/>
          <w:sz w:val="24"/>
          <w:szCs w:val="24"/>
        </w:rPr>
        <w:t>zał. Nr 3 do SIWZ</w:t>
      </w:r>
      <w:r w:rsidRPr="00004009">
        <w:rPr>
          <w:rFonts w:ascii="Garamond" w:hAnsi="Garamond" w:cs="ClassGarmndEU"/>
          <w:sz w:val="24"/>
          <w:szCs w:val="24"/>
        </w:rPr>
        <w:t xml:space="preserve">, w szczególności: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 przypadku zmiany technologii, jakości lub parametrów charakterystycznych dla danego elementu, wprowadzanych na wniosek wykonawcy,</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093C37" w:rsidRPr="00004009" w:rsidRDefault="00093C37" w:rsidP="00093C37">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lastRenderedPageBreak/>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w:t>
      </w:r>
      <w:r>
        <w:rPr>
          <w:rFonts w:ascii="Garamond" w:hAnsi="Garamond"/>
          <w:sz w:val="24"/>
          <w:szCs w:val="24"/>
        </w:rPr>
        <w:t>zał. Nr 3 do SIWZ</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W przedstawionych w </w:t>
      </w:r>
      <w:r>
        <w:rPr>
          <w:rFonts w:ascii="Garamond" w:hAnsi="Garamond"/>
          <w:sz w:val="24"/>
          <w:szCs w:val="24"/>
        </w:rPr>
        <w:t xml:space="preserve">§ 10 </w:t>
      </w:r>
      <w:r w:rsidRPr="00004009">
        <w:rPr>
          <w:rFonts w:ascii="Garamond" w:hAnsi="Garamond"/>
          <w:sz w:val="24"/>
          <w:szCs w:val="24"/>
        </w:rPr>
        <w:t>ust. 2 pkt.1) - 5)</w:t>
      </w:r>
      <w:r>
        <w:rPr>
          <w:rFonts w:ascii="Garamond" w:hAnsi="Garamond"/>
          <w:sz w:val="24"/>
          <w:szCs w:val="24"/>
        </w:rPr>
        <w:t xml:space="preserve"> zał. Nr 3 do SIWZ</w:t>
      </w:r>
      <w:r w:rsidRPr="00004009">
        <w:rPr>
          <w:rFonts w:ascii="Garamond" w:hAnsi="Garamond"/>
          <w:sz w:val="24"/>
          <w:szCs w:val="24"/>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r w:rsidRPr="00093C37">
        <w:rPr>
          <w:rFonts w:ascii="Garamond" w:hAnsi="Garamond"/>
          <w:sz w:val="24"/>
          <w:szCs w:val="24"/>
        </w:rPr>
        <w:t xml:space="preserve"> </w:t>
      </w:r>
      <w:r>
        <w:rPr>
          <w:rFonts w:ascii="Garamond" w:hAnsi="Garamond"/>
          <w:sz w:val="24"/>
          <w:szCs w:val="24"/>
        </w:rPr>
        <w:t>zał. Nr 3 do SIWZ</w:t>
      </w:r>
      <w:r w:rsidRPr="00004009">
        <w:rPr>
          <w:rFonts w:ascii="Garamond" w:hAnsi="Garamond"/>
          <w:sz w:val="24"/>
          <w:szCs w:val="24"/>
        </w:rPr>
        <w:t>.</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lastRenderedPageBreak/>
        <w:t xml:space="preserve">danych związanych z obsługą administracyjno-organizacyjną Umowy, w szczególności zmiana numeru rachunku bankowego,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093C37" w:rsidRDefault="00093C37" w:rsidP="00093C37">
      <w:pPr>
        <w:numPr>
          <w:ilvl w:val="0"/>
          <w:numId w:val="71"/>
        </w:numPr>
        <w:tabs>
          <w:tab w:val="clear" w:pos="363"/>
        </w:tabs>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093C37"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B72945" w:rsidRPr="00093C37">
        <w:rPr>
          <w:rStyle w:val="ZnakZnak"/>
          <w:rFonts w:ascii="Garamond" w:hAnsi="Garamond"/>
          <w:b w:val="0"/>
          <w:sz w:val="24"/>
          <w:szCs w:val="24"/>
        </w:rPr>
        <w:t>3</w:t>
      </w:r>
      <w:r w:rsidRPr="00093C37">
        <w:rPr>
          <w:rStyle w:val="ZnakZnak"/>
          <w:rFonts w:ascii="Garamond" w:hAnsi="Garamond"/>
          <w:b w:val="0"/>
          <w:sz w:val="24"/>
          <w:szCs w:val="24"/>
        </w:rPr>
        <w:t xml:space="preserve"> do niniejszej SIWZ. </w:t>
      </w:r>
    </w:p>
    <w:p w:rsidR="00C423C5"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Wykonawca składając ofertę oświadcza na formularzu ofert</w:t>
      </w:r>
      <w:r w:rsidR="00117E03" w:rsidRPr="00093C37">
        <w:rPr>
          <w:rStyle w:val="ZnakZnak"/>
          <w:rFonts w:ascii="Garamond" w:hAnsi="Garamond"/>
          <w:b w:val="0"/>
          <w:sz w:val="24"/>
          <w:szCs w:val="24"/>
        </w:rPr>
        <w:t>y</w:t>
      </w:r>
      <w:r w:rsidRPr="00093C37">
        <w:rPr>
          <w:rStyle w:val="ZnakZnak"/>
          <w:rFonts w:ascii="Garamond" w:hAnsi="Garamond"/>
          <w:b w:val="0"/>
          <w:sz w:val="24"/>
          <w:szCs w:val="24"/>
        </w:rPr>
        <w:t xml:space="preserve"> </w:t>
      </w:r>
      <w:r w:rsidR="00117E03" w:rsidRPr="00093C37">
        <w:rPr>
          <w:rStyle w:val="ZnakZnak"/>
          <w:rFonts w:ascii="Garamond" w:hAnsi="Garamond"/>
          <w:b w:val="0"/>
          <w:sz w:val="24"/>
          <w:szCs w:val="24"/>
        </w:rPr>
        <w:t>(wg wzoru nr 1),</w:t>
      </w:r>
      <w:r w:rsidRPr="00093C37">
        <w:rPr>
          <w:rStyle w:val="ZnakZnak"/>
          <w:rFonts w:ascii="Garamond" w:hAnsi="Garamond"/>
          <w:b w:val="0"/>
          <w:sz w:val="24"/>
          <w:szCs w:val="24"/>
        </w:rPr>
        <w:t xml:space="preserve"> że akceptuje </w:t>
      </w:r>
      <w:r w:rsidR="00C423C5" w:rsidRPr="00093C37">
        <w:rPr>
          <w:rStyle w:val="ZnakZnak"/>
          <w:rFonts w:ascii="Garamond" w:hAnsi="Garamond"/>
          <w:b w:val="0"/>
          <w:sz w:val="24"/>
          <w:szCs w:val="24"/>
        </w:rPr>
        <w:t xml:space="preserve">istotne </w:t>
      </w:r>
      <w:r w:rsidRPr="00093C37">
        <w:rPr>
          <w:rStyle w:val="ZnakZnak"/>
          <w:rFonts w:ascii="Garamond" w:hAnsi="Garamond"/>
          <w:b w:val="0"/>
          <w:sz w:val="24"/>
          <w:szCs w:val="24"/>
        </w:rPr>
        <w:t xml:space="preserve">postanowienia umowy zawarte w Załączniku </w:t>
      </w:r>
      <w:r w:rsidR="00117E03" w:rsidRPr="00093C37">
        <w:rPr>
          <w:rStyle w:val="ZnakZnak"/>
          <w:rFonts w:ascii="Garamond" w:hAnsi="Garamond"/>
          <w:b w:val="0"/>
          <w:sz w:val="24"/>
          <w:szCs w:val="24"/>
        </w:rPr>
        <w:t xml:space="preserve"> </w:t>
      </w:r>
      <w:r w:rsidRPr="00093C37">
        <w:rPr>
          <w:rStyle w:val="ZnakZnak"/>
          <w:rFonts w:ascii="Garamond" w:hAnsi="Garamond"/>
          <w:b w:val="0"/>
          <w:sz w:val="24"/>
          <w:szCs w:val="24"/>
        </w:rPr>
        <w:t xml:space="preserve">Nr </w:t>
      </w:r>
      <w:r w:rsidR="00117E03" w:rsidRPr="00093C37">
        <w:rPr>
          <w:rStyle w:val="ZnakZnak"/>
          <w:rFonts w:ascii="Garamond" w:hAnsi="Garamond"/>
          <w:b w:val="0"/>
          <w:sz w:val="24"/>
          <w:szCs w:val="24"/>
        </w:rPr>
        <w:t>3</w:t>
      </w:r>
      <w:r w:rsidRPr="00093C37">
        <w:rPr>
          <w:rStyle w:val="ZnakZnak"/>
          <w:rFonts w:ascii="Garamond" w:hAnsi="Garamond"/>
          <w:b w:val="0"/>
          <w:sz w:val="24"/>
          <w:szCs w:val="24"/>
        </w:rPr>
        <w:t> do niniejszej SIWZ</w:t>
      </w:r>
      <w:r w:rsidR="00117E03" w:rsidRPr="00093C37">
        <w:rPr>
          <w:rStyle w:val="ZnakZnak"/>
          <w:rFonts w:ascii="Garamond" w:hAnsi="Garamond"/>
          <w:b w:val="0"/>
          <w:sz w:val="24"/>
          <w:szCs w:val="24"/>
        </w:rPr>
        <w:t>.</w:t>
      </w:r>
    </w:p>
    <w:p w:rsidR="00093C37" w:rsidRPr="00093C37" w:rsidRDefault="00093C37" w:rsidP="00093C37">
      <w:pPr>
        <w:tabs>
          <w:tab w:val="left" w:pos="567"/>
        </w:tabs>
        <w:suppressAutoHyphens/>
        <w:spacing w:after="120" w:line="240" w:lineRule="auto"/>
        <w:ind w:left="567"/>
        <w:jc w:val="both"/>
        <w:rPr>
          <w:rStyle w:val="ZnakZnak"/>
          <w:rFonts w:ascii="Garamond" w:hAnsi="Garamond"/>
          <w:b w:val="0"/>
          <w:color w:val="FF0000"/>
          <w:sz w:val="24"/>
          <w:szCs w:val="24"/>
        </w:rPr>
      </w:pPr>
    </w:p>
    <w:p w:rsidR="00F43A03" w:rsidRPr="000E6FA0" w:rsidRDefault="001E5788" w:rsidP="001E5788">
      <w:pPr>
        <w:tabs>
          <w:tab w:val="left" w:pos="567"/>
        </w:tabs>
        <w:spacing w:after="120"/>
        <w:ind w:left="567" w:hanging="567"/>
        <w:jc w:val="both"/>
        <w:rPr>
          <w:rStyle w:val="ZnakZnak0"/>
          <w:rFonts w:ascii="Garamond" w:hAnsi="Garamond"/>
          <w:sz w:val="24"/>
          <w:szCs w:val="24"/>
        </w:rPr>
      </w:pPr>
      <w:r>
        <w:rPr>
          <w:rStyle w:val="ZnakZnak0"/>
          <w:rFonts w:ascii="Garamond" w:hAnsi="Garamond"/>
          <w:sz w:val="24"/>
          <w:szCs w:val="24"/>
        </w:rPr>
        <w:t xml:space="preserve">XVII. </w:t>
      </w:r>
      <w:r w:rsidR="00F43A03" w:rsidRPr="000E6FA0">
        <w:rPr>
          <w:rStyle w:val="ZnakZnak0"/>
          <w:rFonts w:ascii="Garamond" w:hAnsi="Garamond"/>
          <w:sz w:val="24"/>
          <w:szCs w:val="24"/>
        </w:rPr>
        <w:t>POUCZENIE O ŚRODKACH OCHRONY PRAWNEJ PRZYSŁUGUJĄCYCH</w:t>
      </w:r>
      <w:r w:rsidR="00F43A03" w:rsidRPr="000E6FA0">
        <w:rPr>
          <w:rStyle w:val="ZnakZnak0"/>
          <w:rFonts w:ascii="Garamond" w:hAnsi="Garamond"/>
          <w:b w:val="0"/>
          <w:sz w:val="24"/>
          <w:szCs w:val="24"/>
        </w:rPr>
        <w:t xml:space="preserve"> </w:t>
      </w:r>
      <w:r w:rsidR="00F43A03" w:rsidRPr="000E6FA0">
        <w:rPr>
          <w:rStyle w:val="ZnakZnak0"/>
          <w:rFonts w:ascii="Garamond" w:hAnsi="Garamond"/>
          <w:sz w:val="24"/>
          <w:szCs w:val="24"/>
        </w:rPr>
        <w:t>WYKONAWCY W TOKU POSTĘPOWANIA O UDZIELENIE ZAMÓWIENIA:</w:t>
      </w:r>
    </w:p>
    <w:p w:rsidR="00F43A03" w:rsidRPr="00B3222D" w:rsidRDefault="00F43A03" w:rsidP="00C95FA1">
      <w:pPr>
        <w:pStyle w:val="Nagwek2"/>
        <w:widowControl w:val="0"/>
        <w:numPr>
          <w:ilvl w:val="0"/>
          <w:numId w:val="17"/>
        </w:numPr>
        <w:suppressAutoHyphens/>
        <w:autoSpaceDE w:val="0"/>
        <w:jc w:val="both"/>
        <w:rPr>
          <w:rFonts w:ascii="Garamond" w:hAnsi="Garamond"/>
          <w:sz w:val="24"/>
          <w:szCs w:val="24"/>
        </w:rPr>
      </w:pPr>
      <w:r w:rsidRPr="00B3222D">
        <w:rPr>
          <w:rFonts w:ascii="Garamond" w:hAnsi="Garamond"/>
          <w:sz w:val="24"/>
          <w:szCs w:val="24"/>
        </w:rPr>
        <w:t>Środk</w:t>
      </w:r>
      <w:r w:rsidR="00303E5B">
        <w:rPr>
          <w:rFonts w:ascii="Garamond" w:hAnsi="Garamond"/>
          <w:sz w:val="24"/>
          <w:szCs w:val="24"/>
        </w:rPr>
        <w:t>i ochrony prawnej przysługują W</w:t>
      </w:r>
      <w:r w:rsidRPr="00B3222D">
        <w:rPr>
          <w:rFonts w:ascii="Garamond" w:hAnsi="Garamond"/>
          <w:sz w:val="24"/>
          <w:szCs w:val="24"/>
        </w:rPr>
        <w:t>ykonawcy, a także innemu podmiotowi, jeżeli ma lub miał interes w uzyskaniu danego zamówienia oraz poniósł lub może ponieść szk</w:t>
      </w:r>
      <w:r w:rsidR="00277490">
        <w:rPr>
          <w:rFonts w:ascii="Garamond" w:hAnsi="Garamond"/>
          <w:sz w:val="24"/>
          <w:szCs w:val="24"/>
        </w:rPr>
        <w:t xml:space="preserve">odę </w:t>
      </w:r>
      <w:r w:rsidR="00277490">
        <w:rPr>
          <w:rFonts w:ascii="Garamond" w:hAnsi="Garamond"/>
          <w:sz w:val="24"/>
          <w:szCs w:val="24"/>
        </w:rPr>
        <w:br/>
        <w:t>w wyniku naruszenia przez Z</w:t>
      </w:r>
      <w:r w:rsidRPr="00B3222D">
        <w:rPr>
          <w:rFonts w:ascii="Garamond" w:hAnsi="Garamond"/>
          <w:sz w:val="24"/>
          <w:szCs w:val="24"/>
        </w:rPr>
        <w:t xml:space="preserve">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B3222D">
        <w:rPr>
          <w:rFonts w:ascii="Garamond" w:hAnsi="Garamond"/>
          <w:sz w:val="24"/>
          <w:szCs w:val="24"/>
        </w:rPr>
        <w:t>pkt</w:t>
      </w:r>
      <w:proofErr w:type="spellEnd"/>
      <w:r w:rsidRPr="00B3222D">
        <w:rPr>
          <w:rFonts w:ascii="Garamond" w:hAnsi="Garamond"/>
          <w:sz w:val="24"/>
          <w:szCs w:val="24"/>
        </w:rPr>
        <w:t xml:space="preserve"> 5 ustawy </w:t>
      </w:r>
      <w:proofErr w:type="spellStart"/>
      <w:r w:rsidRPr="00B3222D">
        <w:rPr>
          <w:rFonts w:ascii="Garamond" w:hAnsi="Garamond"/>
          <w:sz w:val="24"/>
          <w:szCs w:val="24"/>
        </w:rPr>
        <w:t>P</w:t>
      </w:r>
      <w:r w:rsidR="00B3222D">
        <w:rPr>
          <w:rFonts w:ascii="Garamond" w:hAnsi="Garamond"/>
          <w:sz w:val="24"/>
          <w:szCs w:val="24"/>
        </w:rPr>
        <w:t>zp</w:t>
      </w:r>
      <w:proofErr w:type="spellEnd"/>
      <w:r w:rsidR="00B3222D">
        <w:rPr>
          <w:rFonts w:ascii="Garamond" w:hAnsi="Garamond"/>
          <w:sz w:val="24"/>
          <w:szCs w:val="24"/>
        </w:rPr>
        <w:t>.</w:t>
      </w:r>
    </w:p>
    <w:p w:rsidR="00F43A03" w:rsidRDefault="00F43A03" w:rsidP="00C95FA1">
      <w:pPr>
        <w:numPr>
          <w:ilvl w:val="0"/>
          <w:numId w:val="17"/>
        </w:numPr>
        <w:suppressAutoHyphens/>
        <w:spacing w:after="0" w:line="240" w:lineRule="auto"/>
        <w:jc w:val="both"/>
        <w:rPr>
          <w:rFonts w:ascii="Garamond" w:hAnsi="Garamond"/>
          <w:sz w:val="24"/>
          <w:szCs w:val="24"/>
        </w:rPr>
      </w:pPr>
      <w:r w:rsidRPr="00B3222D">
        <w:rPr>
          <w:rFonts w:ascii="Garamond" w:hAnsi="Garamond"/>
          <w:sz w:val="24"/>
          <w:szCs w:val="24"/>
        </w:rPr>
        <w:t>Odwołanie przysługuje wyłącznie od niezgodnej</w:t>
      </w:r>
      <w:r w:rsidR="00B3222D">
        <w:rPr>
          <w:rFonts w:ascii="Garamond" w:hAnsi="Garamond"/>
          <w:sz w:val="24"/>
          <w:szCs w:val="24"/>
        </w:rPr>
        <w:t xml:space="preserve"> z przepisami ustawy czynności Z</w:t>
      </w:r>
      <w:r w:rsidRPr="00B3222D">
        <w:rPr>
          <w:rFonts w:ascii="Garamond" w:hAnsi="Garamond"/>
          <w:sz w:val="24"/>
          <w:szCs w:val="24"/>
        </w:rPr>
        <w:t>amawiającego podjętej w postępowaniu o udzielenie zamówienia lub za</w:t>
      </w:r>
      <w:r w:rsidR="00B3222D">
        <w:rPr>
          <w:rFonts w:ascii="Garamond" w:hAnsi="Garamond"/>
          <w:sz w:val="24"/>
          <w:szCs w:val="24"/>
        </w:rPr>
        <w:t>niechania czynności, do której Z</w:t>
      </w:r>
      <w:r w:rsidRPr="00B3222D">
        <w:rPr>
          <w:rFonts w:ascii="Garamond" w:hAnsi="Garamond"/>
          <w:sz w:val="24"/>
          <w:szCs w:val="24"/>
        </w:rPr>
        <w:t>amawiający jest zobowiązany na podstawie ustawy.</w:t>
      </w:r>
    </w:p>
    <w:p w:rsidR="00B3222D" w:rsidRDefault="00B3222D" w:rsidP="00C95FA1">
      <w:pPr>
        <w:numPr>
          <w:ilvl w:val="0"/>
          <w:numId w:val="17"/>
        </w:numPr>
        <w:suppressAutoHyphens/>
        <w:spacing w:after="0" w:line="240" w:lineRule="auto"/>
        <w:jc w:val="both"/>
        <w:rPr>
          <w:rFonts w:ascii="Garamond" w:hAnsi="Garamond"/>
          <w:sz w:val="24"/>
          <w:szCs w:val="24"/>
        </w:rPr>
      </w:pPr>
      <w:r>
        <w:rPr>
          <w:rFonts w:ascii="Garamond" w:hAnsi="Garamond"/>
          <w:sz w:val="24"/>
          <w:szCs w:val="24"/>
        </w:rPr>
        <w:t xml:space="preserve">W przedmiotowym postępowaniu odwołanie przysługuje wyłącznie wobec czynności: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1) o</w:t>
      </w:r>
      <w:r w:rsidRPr="00B3222D">
        <w:rPr>
          <w:rFonts w:ascii="Garamond" w:hAnsi="Garamond"/>
          <w:sz w:val="24"/>
          <w:szCs w:val="24"/>
        </w:rPr>
        <w:t>pisu sposobu dokonywania oceny speł</w:t>
      </w:r>
      <w:r>
        <w:rPr>
          <w:rFonts w:ascii="Garamond" w:hAnsi="Garamond"/>
          <w:sz w:val="24"/>
          <w:szCs w:val="24"/>
        </w:rPr>
        <w:t xml:space="preserve">niania </w:t>
      </w:r>
      <w:r w:rsidR="00141F66">
        <w:rPr>
          <w:rFonts w:ascii="Garamond" w:hAnsi="Garamond"/>
          <w:sz w:val="24"/>
          <w:szCs w:val="24"/>
        </w:rPr>
        <w:t>warunków udziału w postępowaniu;</w:t>
      </w:r>
      <w:r>
        <w:rPr>
          <w:rFonts w:ascii="Garamond" w:hAnsi="Garamond"/>
          <w:sz w:val="24"/>
          <w:szCs w:val="24"/>
        </w:rPr>
        <w:t xml:space="preserve">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2) wykluczenia </w:t>
      </w:r>
      <w:r w:rsidR="00141F66">
        <w:rPr>
          <w:rFonts w:ascii="Garamond" w:hAnsi="Garamond"/>
          <w:sz w:val="24"/>
          <w:szCs w:val="24"/>
        </w:rPr>
        <w:t>odwołującego z postępowania o udzielenie zamówienia;</w:t>
      </w:r>
    </w:p>
    <w:p w:rsidR="00141F66" w:rsidRDefault="00141F66"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3) odrzucenia oferty odwołującego. </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4. </w:t>
      </w:r>
      <w:r>
        <w:rPr>
          <w:rFonts w:ascii="Garamond" w:hAnsi="Garamond"/>
          <w:sz w:val="24"/>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5.  </w:t>
      </w:r>
      <w:r w:rsidRPr="00B3222D">
        <w:rPr>
          <w:rFonts w:ascii="Garamond" w:hAnsi="Garamond"/>
          <w:sz w:val="24"/>
          <w:szCs w:val="24"/>
        </w:rPr>
        <w:t>Odwołanie wnosi się do Prezesa Krajowej Izby Odwoławczej w formie pisemnej albo elektronicznej opatrzonej bezpiecznym podpisem elektronicznym weryfikowanym za pomocą ważnego kwalifikowanego certyfikatu</w:t>
      </w:r>
      <w:r>
        <w:rPr>
          <w:rFonts w:ascii="Garamond" w:hAnsi="Garamond"/>
          <w:sz w:val="24"/>
          <w:szCs w:val="24"/>
        </w:rPr>
        <w:t xml:space="preserve">. </w:t>
      </w:r>
    </w:p>
    <w:p w:rsidR="00D45ED7"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6. </w:t>
      </w:r>
      <w:r>
        <w:rPr>
          <w:rFonts w:ascii="Garamond" w:hAnsi="Garamond"/>
          <w:sz w:val="24"/>
          <w:szCs w:val="24"/>
        </w:rPr>
        <w:tab/>
      </w:r>
      <w:r w:rsidR="00D45ED7" w:rsidRPr="00B3222D">
        <w:rPr>
          <w:rFonts w:ascii="Garamond" w:hAnsi="Garamond"/>
          <w:sz w:val="24"/>
          <w:szCs w:val="24"/>
        </w:rPr>
        <w:t xml:space="preserve">Odwołujący przesyła kopię odwołania </w:t>
      </w:r>
      <w:r w:rsidR="00D45ED7">
        <w:rPr>
          <w:rFonts w:ascii="Garamond" w:hAnsi="Garamond"/>
          <w:sz w:val="24"/>
          <w:szCs w:val="24"/>
        </w:rPr>
        <w:t>Z</w:t>
      </w:r>
      <w:r w:rsidR="00D45ED7" w:rsidRPr="00B3222D">
        <w:rPr>
          <w:rFonts w:ascii="Garamond" w:hAnsi="Garamond"/>
          <w:sz w:val="24"/>
          <w:szCs w:val="24"/>
        </w:rPr>
        <w:t>amawiającemu przed upływem terminu do wniesienia odwołania w taki sposób, aby mógł on zapoznać się z jego treścią przed upływem tego terminu.</w:t>
      </w:r>
      <w:r w:rsidR="00D45ED7">
        <w:rPr>
          <w:rFonts w:ascii="Garamond" w:hAnsi="Garamond"/>
          <w:sz w:val="24"/>
          <w:szCs w:val="24"/>
        </w:rPr>
        <w:t xml:space="preserve"> </w:t>
      </w:r>
      <w:r w:rsidR="00D45ED7" w:rsidRPr="00B3222D">
        <w:rPr>
          <w:rFonts w:ascii="Garamond" w:hAnsi="Garamond"/>
          <w:sz w:val="24"/>
          <w:szCs w:val="24"/>
        </w:rPr>
        <w:t xml:space="preserve">Domniemywa się, iż </w:t>
      </w:r>
      <w:r w:rsidR="00AB0A6D">
        <w:rPr>
          <w:rFonts w:ascii="Garamond" w:hAnsi="Garamond"/>
          <w:sz w:val="24"/>
          <w:szCs w:val="24"/>
        </w:rPr>
        <w:t>Z</w:t>
      </w:r>
      <w:r w:rsidR="00D45ED7" w:rsidRPr="00B3222D">
        <w:rPr>
          <w:rFonts w:ascii="Garamond" w:hAnsi="Garamond"/>
          <w:sz w:val="24"/>
          <w:szCs w:val="24"/>
        </w:rPr>
        <w:t xml:space="preserve">amawiający mógł zapoznać się z treścią odwołania przed upływem terminu do jego wniesienia, jeżeli przesłanie jego kopii nastąpiło przed upływem terminu do jego wniesienia za pomocą jednego ze sposobów określonych w art. 27 ust. 2 </w:t>
      </w:r>
      <w:r w:rsidR="00D45ED7">
        <w:rPr>
          <w:rFonts w:ascii="Garamond" w:hAnsi="Garamond"/>
          <w:sz w:val="24"/>
          <w:szCs w:val="24"/>
        </w:rPr>
        <w:t xml:space="preserve">ustawy </w:t>
      </w:r>
      <w:proofErr w:type="spellStart"/>
      <w:r w:rsidR="00D45ED7" w:rsidRPr="00B3222D">
        <w:rPr>
          <w:rFonts w:ascii="Garamond" w:hAnsi="Garamond"/>
          <w:sz w:val="24"/>
          <w:szCs w:val="24"/>
        </w:rPr>
        <w:t>P</w:t>
      </w:r>
      <w:r w:rsidR="00D45ED7">
        <w:rPr>
          <w:rFonts w:ascii="Garamond" w:hAnsi="Garamond"/>
          <w:sz w:val="24"/>
          <w:szCs w:val="24"/>
        </w:rPr>
        <w:t>zp</w:t>
      </w:r>
      <w:proofErr w:type="spellEnd"/>
      <w:r w:rsidR="00D45ED7" w:rsidRPr="00B3222D">
        <w:rPr>
          <w:rFonts w:ascii="Garamond" w:hAnsi="Garamond"/>
          <w:sz w:val="24"/>
          <w:szCs w:val="24"/>
        </w:rPr>
        <w:t>.</w:t>
      </w:r>
    </w:p>
    <w:p w:rsidR="00D45ED7" w:rsidRDefault="00D45ED7"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lastRenderedPageBreak/>
        <w:t xml:space="preserve">8. </w:t>
      </w:r>
      <w:r>
        <w:rPr>
          <w:rFonts w:ascii="Garamond" w:hAnsi="Garamond"/>
          <w:sz w:val="24"/>
          <w:szCs w:val="24"/>
        </w:rPr>
        <w:tab/>
        <w:t xml:space="preserve">W przedmiotowym postępowaniu odwołanie wnosi się: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w terminie 5 dni od dnia przesłania informacji o czynności Zamawiającego stanowiącej podstawę jego wniesienia – jeżeli zostały przesłane w sposób określony w art. 27 ust. 2 ustawy </w:t>
      </w:r>
      <w:proofErr w:type="spellStart"/>
      <w:r>
        <w:rPr>
          <w:rFonts w:ascii="Garamond" w:hAnsi="Garamond"/>
          <w:sz w:val="24"/>
          <w:szCs w:val="24"/>
        </w:rPr>
        <w:t>Pzp</w:t>
      </w:r>
      <w:proofErr w:type="spellEnd"/>
      <w:r>
        <w:rPr>
          <w:rFonts w:ascii="Garamond" w:hAnsi="Garamond"/>
          <w:sz w:val="24"/>
          <w:szCs w:val="24"/>
        </w:rPr>
        <w:t xml:space="preserve">, albo w terminie 10 dni – jeżeli zostały przesłane w inny sposób,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wobec treści ogłoszenia o zamówieniu, a także postanowień specyfikacji istotnych warunków zamówienia, wnosi się w terminie 5 dni od dnia zamieszczenia ogłoszenia </w:t>
      </w:r>
      <w:r>
        <w:rPr>
          <w:rFonts w:ascii="Garamond" w:hAnsi="Garamond"/>
          <w:sz w:val="24"/>
          <w:szCs w:val="24"/>
        </w:rPr>
        <w:br/>
        <w:t xml:space="preserve">w Biuletynie Zamówień Publicznych lub specyfikacji istotnych warunków zamówienia na stronie internetowej;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3) </w:t>
      </w:r>
      <w:r w:rsidR="002413CC">
        <w:rPr>
          <w:rFonts w:ascii="Garamond" w:hAnsi="Garamond"/>
          <w:sz w:val="24"/>
          <w:szCs w:val="24"/>
        </w:rPr>
        <w:t xml:space="preserve">wobec innych czynności </w:t>
      </w:r>
      <w:r>
        <w:rPr>
          <w:rFonts w:ascii="Garamond" w:hAnsi="Garamond"/>
          <w:sz w:val="24"/>
          <w:szCs w:val="24"/>
        </w:rPr>
        <w:t xml:space="preserve"> </w:t>
      </w:r>
      <w:r w:rsidR="002413CC">
        <w:rPr>
          <w:rFonts w:ascii="Garamond" w:hAnsi="Garamond"/>
          <w:sz w:val="24"/>
          <w:szCs w:val="24"/>
        </w:rPr>
        <w:t xml:space="preserve">niż określone w ust. 8 pkt.1) i 2) niniejszego rozdziału – </w:t>
      </w:r>
      <w:r w:rsidR="002413CC">
        <w:rPr>
          <w:rFonts w:ascii="Garamond" w:hAnsi="Garamond"/>
          <w:sz w:val="24"/>
          <w:szCs w:val="24"/>
        </w:rPr>
        <w:br/>
        <w:t xml:space="preserve">w terminie 5 dni od dnia, w którym powzięto lub przy zachowaniu należytej staranności można było powziąć wiadomość o okolicznościach stanowiących podstawę jego wniesienia;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4) w przypadku, gdy mimo obowiązku Zamawiający nie przesłał zawiadomienia </w:t>
      </w:r>
      <w:r>
        <w:rPr>
          <w:rFonts w:ascii="Garamond" w:hAnsi="Garamond"/>
          <w:sz w:val="24"/>
          <w:szCs w:val="24"/>
        </w:rPr>
        <w:br/>
        <w:t xml:space="preserve">o wyborze oferty najkorzystniejszej odwołanie wnosi się nie później niż w terminie: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a) 15 dni od dnia zamieszczenia w Biuletynie Zamówień Publicznych ogłoszenia </w:t>
      </w:r>
      <w:r>
        <w:rPr>
          <w:rFonts w:ascii="Garamond" w:hAnsi="Garamond"/>
          <w:sz w:val="24"/>
          <w:szCs w:val="24"/>
        </w:rPr>
        <w:br/>
        <w:t xml:space="preserve">o udzieleniu zamówienia;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b) 1 miesiąca, jeżeli Zamawiający nie zamieścił ogłoszenia o udzieleniu zamówienia </w:t>
      </w:r>
      <w:r>
        <w:rPr>
          <w:rFonts w:ascii="Garamond" w:hAnsi="Garamond"/>
          <w:sz w:val="24"/>
          <w:szCs w:val="24"/>
        </w:rPr>
        <w:br/>
        <w:t xml:space="preserve">w Biuletynie Zamówień Publicznych.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9. W przypadku w</w:t>
      </w:r>
      <w:r w:rsidR="00432DBF">
        <w:rPr>
          <w:rFonts w:ascii="Garamond" w:hAnsi="Garamond"/>
          <w:sz w:val="24"/>
          <w:szCs w:val="24"/>
        </w:rPr>
        <w:t xml:space="preserve">niesienia odwołania po upływie terminu składania ofert bieg terminu związania ofertą ulega zawieszeniu do czasu ogłoszenia przez Izbę orzeczenia. </w:t>
      </w:r>
    </w:p>
    <w:p w:rsidR="00DE4144"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10. Kopię odwołania Zamawiający przekazuje niezwłocznie, nie później niż w terminie 2 dni od dnia otrzymania, innym Wykonawcom uczestniczącym w postę</w:t>
      </w:r>
      <w:r w:rsidR="00AB0A6D">
        <w:rPr>
          <w:rFonts w:ascii="Garamond" w:hAnsi="Garamond"/>
          <w:sz w:val="24"/>
          <w:szCs w:val="24"/>
        </w:rPr>
        <w:t>powaniu o udzielenie zamówienia</w:t>
      </w:r>
      <w:r>
        <w:rPr>
          <w:rFonts w:ascii="Garamond" w:hAnsi="Garamond"/>
          <w:sz w:val="24"/>
          <w:szCs w:val="24"/>
        </w:rPr>
        <w:t xml:space="preserve">,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103EA1"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11. Wykonawca może zgłosić przystąpienie do postępowania odwoławczego w terminie 3 dni od dnia otrzymania kopii odwołania, wskazując stronę, do której przystępuje i interes </w:t>
      </w:r>
      <w:r>
        <w:rPr>
          <w:rFonts w:ascii="Garamond" w:hAnsi="Garamond"/>
          <w:sz w:val="24"/>
          <w:szCs w:val="24"/>
        </w:rPr>
        <w:br/>
        <w:t>w uzyskaniu ro</w:t>
      </w:r>
      <w:r w:rsidR="00103EA1">
        <w:rPr>
          <w:rFonts w:ascii="Garamond" w:hAnsi="Garamond"/>
          <w:sz w:val="24"/>
          <w:szCs w:val="24"/>
        </w:rPr>
        <w:t xml:space="preserve">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103EA1" w:rsidRDefault="00103EA1" w:rsidP="00141F66">
      <w:pPr>
        <w:suppressAutoHyphens/>
        <w:spacing w:after="0" w:line="240" w:lineRule="auto"/>
        <w:ind w:left="709" w:hanging="425"/>
        <w:jc w:val="both"/>
        <w:rPr>
          <w:rFonts w:ascii="Garamond" w:hAnsi="Garamond"/>
          <w:sz w:val="24"/>
          <w:szCs w:val="24"/>
        </w:rPr>
      </w:pPr>
      <w:r>
        <w:rPr>
          <w:rFonts w:ascii="Garamond" w:hAnsi="Garamond"/>
          <w:sz w:val="24"/>
          <w:szCs w:val="24"/>
        </w:rPr>
        <w:t>12.</w:t>
      </w:r>
      <w:r>
        <w:rPr>
          <w:rFonts w:ascii="Garamond" w:hAnsi="Garamond"/>
          <w:sz w:val="24"/>
          <w:szCs w:val="24"/>
        </w:rPr>
        <w:tab/>
        <w:t xml:space="preserve">Wykonawcy, którzy przystąpili do </w:t>
      </w:r>
      <w:r w:rsidR="00297180">
        <w:rPr>
          <w:rFonts w:ascii="Garamond" w:hAnsi="Garamond"/>
          <w:sz w:val="24"/>
          <w:szCs w:val="24"/>
        </w:rPr>
        <w:t xml:space="preserve">postępowania odwoławczego, stają się uczestnikami postępowania odwoławczego, jeżeli mają interes w tym, aby odwołanie zostało rozstrzygnięte </w:t>
      </w:r>
      <w:r w:rsidR="0011742B">
        <w:rPr>
          <w:rFonts w:ascii="Garamond" w:hAnsi="Garamond"/>
          <w:sz w:val="24"/>
          <w:szCs w:val="24"/>
        </w:rPr>
        <w:t xml:space="preserve">na korzyść jednej ze stron.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Pr>
          <w:rFonts w:ascii="Garamond" w:hAnsi="Garamond"/>
          <w:sz w:val="24"/>
          <w:szCs w:val="24"/>
        </w:rPr>
        <w:t>Pzp</w:t>
      </w:r>
      <w:proofErr w:type="spellEnd"/>
      <w:r>
        <w:rPr>
          <w:rFonts w:ascii="Garamond" w:hAnsi="Garamond"/>
          <w:sz w:val="24"/>
          <w:szCs w:val="24"/>
        </w:rPr>
        <w:t xml:space="preserve">, przez uczestnika, który </w:t>
      </w:r>
      <w:r>
        <w:rPr>
          <w:rFonts w:ascii="Garamond" w:hAnsi="Garamond"/>
          <w:sz w:val="24"/>
          <w:szCs w:val="24"/>
        </w:rPr>
        <w:lastRenderedPageBreak/>
        <w:t>przystąpił do postępowania po stronie Zamawiającego. Odwołujący oraz Wykonawca wezwany nie mogą następnie</w:t>
      </w:r>
      <w:r w:rsidR="006F7291">
        <w:rPr>
          <w:rFonts w:ascii="Garamond" w:hAnsi="Garamond"/>
          <w:sz w:val="24"/>
          <w:szCs w:val="24"/>
        </w:rPr>
        <w:t xml:space="preserve"> korzystać ze środków ochrony p</w:t>
      </w:r>
      <w:r>
        <w:rPr>
          <w:rFonts w:ascii="Garamond" w:hAnsi="Garamond"/>
          <w:sz w:val="24"/>
          <w:szCs w:val="24"/>
        </w:rPr>
        <w:t>r</w:t>
      </w:r>
      <w:r w:rsidR="006F7291">
        <w:rPr>
          <w:rFonts w:ascii="Garamond" w:hAnsi="Garamond"/>
          <w:sz w:val="24"/>
          <w:szCs w:val="24"/>
        </w:rPr>
        <w:t>awnej wobec czynności Zamawiające</w:t>
      </w:r>
      <w:r>
        <w:rPr>
          <w:rFonts w:ascii="Garamond" w:hAnsi="Garamond"/>
          <w:sz w:val="24"/>
          <w:szCs w:val="24"/>
        </w:rPr>
        <w:t xml:space="preserve">go wykonanych zgodnie z wyrokiem Izby lub sądu albo </w:t>
      </w:r>
      <w:r w:rsidR="006F7291">
        <w:rPr>
          <w:rFonts w:ascii="Garamond" w:hAnsi="Garamond"/>
          <w:sz w:val="24"/>
          <w:szCs w:val="24"/>
        </w:rPr>
        <w:t xml:space="preserve">podstawie art. 186 ust. 2 i 3 ustawy </w:t>
      </w:r>
      <w:proofErr w:type="spellStart"/>
      <w:r w:rsidR="006F7291">
        <w:rPr>
          <w:rFonts w:ascii="Garamond" w:hAnsi="Garamond"/>
          <w:sz w:val="24"/>
          <w:szCs w:val="24"/>
        </w:rPr>
        <w:t>Pzp</w:t>
      </w:r>
      <w:proofErr w:type="spellEnd"/>
      <w:r w:rsidR="006F7291">
        <w:rPr>
          <w:rFonts w:ascii="Garamond" w:hAnsi="Garamond"/>
          <w:sz w:val="24"/>
          <w:szCs w:val="24"/>
        </w:rPr>
        <w:t xml:space="preserve">.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15. Zamawiający może wnieść odpowiedź na odwołanie. Odpowiedź na odwołanie wnosi się na piśmie lub ustnie do protokołu.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16. Odwołanie podlega rozpatrzeniu, jeżeli: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nie zawiera błędów formalnych,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uiszczono wpis.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17. Wpis uiszcza się najpóźniej do dnia upływu terminu do wniesienia odwołania, a dowód jego uiszczenia dołącza do odwołania.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18. Jeżeli odwołanie nie może otrzymać prawidłowego biegu wskutek niezachowania warunków formalnych, w szczególności, o których mowa w art. 180 ust. 3 ustawy </w:t>
      </w:r>
      <w:proofErr w:type="spellStart"/>
      <w:r>
        <w:rPr>
          <w:rFonts w:ascii="Garamond" w:hAnsi="Garamond"/>
          <w:sz w:val="24"/>
          <w:szCs w:val="24"/>
        </w:rPr>
        <w:t>Pzp</w:t>
      </w:r>
      <w:proofErr w:type="spellEnd"/>
      <w:r>
        <w:rPr>
          <w:rFonts w:ascii="Garamond" w:hAnsi="Garamond"/>
          <w:sz w:val="24"/>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6F7291" w:rsidRDefault="00AB0A6D" w:rsidP="00141F66">
      <w:pPr>
        <w:suppressAutoHyphens/>
        <w:spacing w:after="0" w:line="240" w:lineRule="auto"/>
        <w:ind w:left="709" w:hanging="425"/>
        <w:jc w:val="both"/>
        <w:rPr>
          <w:rFonts w:ascii="Garamond" w:hAnsi="Garamond"/>
          <w:sz w:val="24"/>
          <w:szCs w:val="24"/>
        </w:rPr>
      </w:pPr>
      <w:r>
        <w:rPr>
          <w:rFonts w:ascii="Garamond" w:hAnsi="Garamond"/>
          <w:sz w:val="24"/>
          <w:szCs w:val="24"/>
        </w:rPr>
        <w:t>20 Na orzeczenie Krajowej Izby O</w:t>
      </w:r>
      <w:r w:rsidR="006F7291">
        <w:rPr>
          <w:rFonts w:ascii="Garamond" w:hAnsi="Garamond"/>
          <w:sz w:val="24"/>
          <w:szCs w:val="24"/>
        </w:rPr>
        <w:t xml:space="preserve">dwoławczej stronom oraz uczestnikom </w:t>
      </w:r>
      <w:r w:rsidR="00B94C98">
        <w:rPr>
          <w:rFonts w:ascii="Garamond" w:hAnsi="Garamond"/>
          <w:sz w:val="24"/>
          <w:szCs w:val="24"/>
        </w:rPr>
        <w:t xml:space="preserve">postępowania odwoławczego przysługuje skarga do sądu (zgodnie z przepisami art. 198 a – 198 g ustawy </w:t>
      </w:r>
      <w:proofErr w:type="spellStart"/>
      <w:r w:rsidR="00B94C98">
        <w:rPr>
          <w:rFonts w:ascii="Garamond" w:hAnsi="Garamond"/>
          <w:sz w:val="24"/>
          <w:szCs w:val="24"/>
        </w:rPr>
        <w:t>Pzp</w:t>
      </w:r>
      <w:proofErr w:type="spellEnd"/>
      <w:r w:rsidR="00B94C98">
        <w:rPr>
          <w:rFonts w:ascii="Garamond" w:hAnsi="Garamond"/>
          <w:sz w:val="24"/>
          <w:szCs w:val="24"/>
        </w:rPr>
        <w:t xml:space="preserve">).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21. Skargę wnosi się do sądu okręgowego właściwego dla siedziby albo miejsca zamieszkania Zamawiającego.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22. Skargę wnosi się za pośrednictwem Prezesa Izby w terminie 7 dni od dnia doręczenia orzeczenia Izby, przesyłając jednocześnie jej odpis przeciwnikowi skargi.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23. Prezes Izby przekazuje skargę wraz z aktami postępowania odwoławczego sądowi właściwemu w terminie 7 dni od dnia jej otrzymania.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24. Skarga powinna czynić zadość wymaganiom przewidzianym dla pisma procesowego oraz zawierać oznaczenie zaskarżanego orzeczenia, przytoczenie zarzutów, zwięzłe ich uzasadnienie, wskazanie dowodów, a także wniosek o zmianę orzeczenia w całości lub </w:t>
      </w:r>
      <w:r>
        <w:rPr>
          <w:rFonts w:ascii="Garamond" w:hAnsi="Garamond"/>
          <w:sz w:val="24"/>
          <w:szCs w:val="24"/>
        </w:rPr>
        <w:br/>
        <w:t xml:space="preserve">w części. </w:t>
      </w:r>
    </w:p>
    <w:p w:rsidR="006D5410"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25. Postępowanie o udzielenie zamówienia publicznego unieważnia się zgodnie z art. 93 ustawy </w:t>
      </w:r>
      <w:proofErr w:type="spellStart"/>
      <w:r>
        <w:rPr>
          <w:rFonts w:ascii="Garamond" w:hAnsi="Garamond"/>
          <w:sz w:val="24"/>
          <w:szCs w:val="24"/>
        </w:rPr>
        <w:t>Pzp</w:t>
      </w:r>
      <w:proofErr w:type="spellEnd"/>
      <w:r>
        <w:rPr>
          <w:rFonts w:ascii="Garamond" w:hAnsi="Garamond"/>
          <w:sz w:val="24"/>
          <w:szCs w:val="24"/>
        </w:rPr>
        <w:t xml:space="preserve">. </w:t>
      </w:r>
    </w:p>
    <w:p w:rsidR="00BE6A57" w:rsidRDefault="00BE6A57" w:rsidP="001E5788">
      <w:pPr>
        <w:suppressAutoHyphens/>
        <w:spacing w:after="0" w:line="240" w:lineRule="auto"/>
        <w:ind w:left="4140" w:hanging="3998"/>
        <w:jc w:val="both"/>
        <w:rPr>
          <w:rFonts w:ascii="Garamond" w:hAnsi="Garamond"/>
          <w:b/>
          <w:sz w:val="24"/>
          <w:szCs w:val="24"/>
        </w:rPr>
      </w:pPr>
    </w:p>
    <w:p w:rsidR="000E6FA0" w:rsidRPr="001E5788" w:rsidRDefault="001E5788" w:rsidP="001E5788">
      <w:pPr>
        <w:suppressAutoHyphens/>
        <w:spacing w:after="0" w:line="240" w:lineRule="auto"/>
        <w:ind w:left="4140" w:hanging="3998"/>
        <w:jc w:val="both"/>
        <w:rPr>
          <w:rFonts w:ascii="Garamond" w:hAnsi="Garamond"/>
          <w:b/>
          <w:sz w:val="24"/>
          <w:szCs w:val="24"/>
        </w:rPr>
      </w:pPr>
      <w:r>
        <w:rPr>
          <w:rFonts w:ascii="Garamond" w:hAnsi="Garamond"/>
          <w:b/>
          <w:sz w:val="24"/>
          <w:szCs w:val="24"/>
        </w:rPr>
        <w:t xml:space="preserve">XVIII.  </w:t>
      </w:r>
      <w:r w:rsidR="000E6FA0" w:rsidRPr="001E5788">
        <w:rPr>
          <w:rFonts w:ascii="Garamond" w:hAnsi="Garamond"/>
          <w:b/>
          <w:sz w:val="24"/>
          <w:szCs w:val="24"/>
        </w:rPr>
        <w:t xml:space="preserve">INNE INFORMACJE </w:t>
      </w:r>
    </w:p>
    <w:p w:rsidR="00B94C98" w:rsidRPr="00D74678" w:rsidRDefault="00612530" w:rsidP="00D74678">
      <w:pPr>
        <w:pStyle w:val="Akapitzlist"/>
        <w:numPr>
          <w:ilvl w:val="6"/>
          <w:numId w:val="4"/>
        </w:numPr>
        <w:tabs>
          <w:tab w:val="clear" w:pos="5040"/>
          <w:tab w:val="left" w:pos="0"/>
          <w:tab w:val="left" w:pos="426"/>
        </w:tabs>
        <w:suppressAutoHyphens/>
        <w:spacing w:after="0" w:line="240" w:lineRule="auto"/>
        <w:ind w:left="0" w:firstLine="284"/>
        <w:jc w:val="both"/>
        <w:rPr>
          <w:rFonts w:ascii="Garamond" w:hAnsi="Garamond"/>
          <w:b/>
          <w:sz w:val="24"/>
          <w:szCs w:val="24"/>
        </w:rPr>
      </w:pPr>
      <w:r w:rsidRPr="00D74678">
        <w:rPr>
          <w:rFonts w:ascii="Garamond" w:hAnsi="Garamond"/>
          <w:b/>
          <w:sz w:val="24"/>
          <w:szCs w:val="24"/>
        </w:rPr>
        <w:t xml:space="preserve">Oferty częściowe. </w:t>
      </w:r>
    </w:p>
    <w:p w:rsidR="00612530" w:rsidRDefault="00612530"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Zamawiający </w:t>
      </w:r>
      <w:r>
        <w:rPr>
          <w:rFonts w:ascii="Garamond" w:hAnsi="Garamond"/>
          <w:b/>
          <w:sz w:val="24"/>
          <w:szCs w:val="24"/>
        </w:rPr>
        <w:t xml:space="preserve">nie dopuszcza </w:t>
      </w:r>
      <w:r>
        <w:rPr>
          <w:rFonts w:ascii="Garamond" w:hAnsi="Garamond"/>
          <w:sz w:val="24"/>
          <w:szCs w:val="24"/>
        </w:rPr>
        <w:t xml:space="preserve">składania ofert częściowych. </w:t>
      </w:r>
    </w:p>
    <w:p w:rsid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Umowa ramowa</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zawarcia umowy ramowej. </w:t>
      </w:r>
    </w:p>
    <w:p w:rsidR="00612530" w:rsidRP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 xml:space="preserve">Informacja o przewidywanych zamówieniach uzupełniających </w:t>
      </w:r>
    </w:p>
    <w:p w:rsidR="006F7291" w:rsidRDefault="00D7467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udzielenia zamówień uzupełniających Wykonawcy, który będzie </w:t>
      </w:r>
      <w:r>
        <w:rPr>
          <w:rFonts w:ascii="Garamond" w:hAnsi="Garamond"/>
          <w:sz w:val="24"/>
          <w:szCs w:val="24"/>
        </w:rPr>
        <w:t xml:space="preserve"> </w:t>
      </w:r>
      <w:r w:rsidR="00612530">
        <w:rPr>
          <w:rFonts w:ascii="Garamond" w:hAnsi="Garamond"/>
          <w:sz w:val="24"/>
          <w:szCs w:val="24"/>
        </w:rPr>
        <w:t xml:space="preserve">realizował zamówienie podstawowe. </w:t>
      </w:r>
    </w:p>
    <w:p w:rsidR="00612530" w:rsidRDefault="00612530" w:rsidP="00D74678">
      <w:pPr>
        <w:pStyle w:val="Akapitzlist"/>
        <w:numPr>
          <w:ilvl w:val="0"/>
          <w:numId w:val="4"/>
        </w:numPr>
        <w:suppressAutoHyphens/>
        <w:spacing w:after="0" w:line="240" w:lineRule="auto"/>
        <w:ind w:left="567" w:hanging="207"/>
        <w:jc w:val="both"/>
        <w:rPr>
          <w:rFonts w:ascii="Garamond" w:hAnsi="Garamond"/>
          <w:b/>
          <w:sz w:val="24"/>
          <w:szCs w:val="24"/>
        </w:rPr>
      </w:pPr>
      <w:r w:rsidRPr="00612530">
        <w:rPr>
          <w:rFonts w:ascii="Garamond" w:hAnsi="Garamond"/>
          <w:b/>
          <w:sz w:val="24"/>
          <w:szCs w:val="24"/>
        </w:rPr>
        <w:lastRenderedPageBreak/>
        <w:t>Opis i warunki oferty wariantowej</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dopuszcza i nie przewiduje </w:t>
      </w:r>
      <w:r w:rsidR="00612530">
        <w:rPr>
          <w:rFonts w:ascii="Garamond" w:hAnsi="Garamond"/>
          <w:sz w:val="24"/>
          <w:szCs w:val="24"/>
        </w:rPr>
        <w:t xml:space="preserve">składania ofert wariantowych. </w:t>
      </w:r>
    </w:p>
    <w:p w:rsidR="00612530" w:rsidRDefault="00612530" w:rsidP="00D74678">
      <w:pPr>
        <w:pStyle w:val="Akapitzlist"/>
        <w:numPr>
          <w:ilvl w:val="0"/>
          <w:numId w:val="4"/>
        </w:numPr>
        <w:suppressAutoHyphens/>
        <w:spacing w:after="0" w:line="240" w:lineRule="auto"/>
        <w:ind w:left="567" w:hanging="207"/>
        <w:jc w:val="both"/>
        <w:rPr>
          <w:rFonts w:ascii="Garamond" w:hAnsi="Garamond"/>
          <w:sz w:val="24"/>
          <w:szCs w:val="24"/>
        </w:rPr>
      </w:pPr>
      <w:r>
        <w:rPr>
          <w:rFonts w:ascii="Garamond" w:hAnsi="Garamond"/>
          <w:b/>
          <w:sz w:val="24"/>
          <w:szCs w:val="24"/>
        </w:rPr>
        <w:t>Poczta elektroniczna, strona internetowa Zamawiającego</w:t>
      </w:r>
    </w:p>
    <w:p w:rsidR="00612530" w:rsidRDefault="00612530"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1</w:t>
      </w:r>
      <w:r w:rsidR="00D74678">
        <w:rPr>
          <w:rFonts w:ascii="Garamond" w:hAnsi="Garamond"/>
          <w:sz w:val="24"/>
          <w:szCs w:val="24"/>
        </w:rPr>
        <w:t>)</w:t>
      </w:r>
      <w:r w:rsidR="001D0A00">
        <w:rPr>
          <w:rFonts w:ascii="Garamond" w:hAnsi="Garamond"/>
          <w:sz w:val="24"/>
          <w:szCs w:val="24"/>
        </w:rPr>
        <w:t xml:space="preserve"> </w:t>
      </w:r>
      <w:r>
        <w:rPr>
          <w:rFonts w:ascii="Garamond" w:hAnsi="Garamond"/>
          <w:sz w:val="24"/>
          <w:szCs w:val="24"/>
        </w:rPr>
        <w:t>S</w:t>
      </w:r>
      <w:r w:rsidR="001D0A00">
        <w:rPr>
          <w:rFonts w:ascii="Garamond" w:hAnsi="Garamond"/>
          <w:sz w:val="24"/>
          <w:szCs w:val="24"/>
        </w:rPr>
        <w:t>t</w:t>
      </w:r>
      <w:r>
        <w:rPr>
          <w:rFonts w:ascii="Garamond" w:hAnsi="Garamond"/>
          <w:sz w:val="24"/>
          <w:szCs w:val="24"/>
        </w:rPr>
        <w:t xml:space="preserve">rona internetowa jest stroną własną Zamawiającego i ma następujący adres: </w:t>
      </w:r>
      <w:hyperlink r:id="rId18" w:history="1">
        <w:r w:rsidRPr="004B3A24">
          <w:rPr>
            <w:rStyle w:val="Hipercze"/>
            <w:rFonts w:ascii="Garamond" w:hAnsi="Garamond"/>
            <w:sz w:val="24"/>
            <w:szCs w:val="24"/>
          </w:rPr>
          <w:t>www.bip.gizycko.pl</w:t>
        </w:r>
      </w:hyperlink>
      <w:r>
        <w:rPr>
          <w:rFonts w:ascii="Garamond" w:hAnsi="Garamond"/>
          <w:sz w:val="24"/>
          <w:szCs w:val="24"/>
        </w:rPr>
        <w:t xml:space="preserve"> </w:t>
      </w:r>
    </w:p>
    <w:p w:rsidR="001D0A00" w:rsidRPr="00612530" w:rsidRDefault="00D74678"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2)</w:t>
      </w:r>
      <w:r w:rsidR="001D0A00">
        <w:rPr>
          <w:rFonts w:ascii="Garamond" w:hAnsi="Garamond"/>
          <w:sz w:val="24"/>
          <w:szCs w:val="24"/>
        </w:rPr>
        <w:t xml:space="preserve"> Adres poczty elektronicznej, na który należy przesyłać oświadczenia, wnioski,  zawiadomienia, informacje: </w:t>
      </w:r>
      <w:hyperlink r:id="rId19" w:history="1">
        <w:r w:rsidR="001D0A00" w:rsidRPr="004B3A24">
          <w:rPr>
            <w:rStyle w:val="Hipercze"/>
            <w:rFonts w:ascii="Garamond" w:hAnsi="Garamond"/>
            <w:sz w:val="24"/>
            <w:szCs w:val="24"/>
          </w:rPr>
          <w:t>przetargi@gizycko.pl</w:t>
        </w:r>
      </w:hyperlink>
      <w:r w:rsidR="001D0A00">
        <w:rPr>
          <w:rFonts w:ascii="Garamond" w:hAnsi="Garamond"/>
          <w:sz w:val="24"/>
          <w:szCs w:val="24"/>
        </w:rPr>
        <w:t xml:space="preserve"> </w:t>
      </w:r>
    </w:p>
    <w:p w:rsidR="0011742B" w:rsidRDefault="00D74678" w:rsidP="001D0A00">
      <w:pPr>
        <w:suppressAutoHyphens/>
        <w:spacing w:after="0" w:line="240" w:lineRule="auto"/>
        <w:ind w:left="567" w:hanging="91"/>
        <w:jc w:val="both"/>
        <w:rPr>
          <w:rFonts w:ascii="Garamond" w:hAnsi="Garamond"/>
          <w:sz w:val="24"/>
          <w:szCs w:val="24"/>
        </w:rPr>
      </w:pPr>
      <w:r>
        <w:rPr>
          <w:rFonts w:ascii="Garamond" w:hAnsi="Garamond"/>
          <w:sz w:val="24"/>
          <w:szCs w:val="24"/>
        </w:rPr>
        <w:t>3)</w:t>
      </w:r>
      <w:r w:rsidR="001D0A00">
        <w:rPr>
          <w:rFonts w:ascii="Garamond" w:hAnsi="Garamond"/>
          <w:sz w:val="24"/>
          <w:szCs w:val="24"/>
        </w:rPr>
        <w:t xml:space="preserve"> Wszelkie informacje, odpowiedzi na zapytania związane z postępowaniem będą ukazywały się na stronie internetowej Zamawiającego pod adresem </w:t>
      </w:r>
      <w:hyperlink r:id="rId20" w:history="1">
        <w:r w:rsidR="001D0A00" w:rsidRPr="004B3A24">
          <w:rPr>
            <w:rStyle w:val="Hipercze"/>
            <w:rFonts w:ascii="Garamond" w:hAnsi="Garamond"/>
            <w:sz w:val="24"/>
            <w:szCs w:val="24"/>
          </w:rPr>
          <w:t>www.bip.gizycko.pl</w:t>
        </w:r>
      </w:hyperlink>
      <w:r w:rsidR="001D0A00">
        <w:rPr>
          <w:rFonts w:ascii="Garamond" w:hAnsi="Garamond"/>
          <w:sz w:val="24"/>
          <w:szCs w:val="24"/>
        </w:rPr>
        <w:t xml:space="preserve"> </w:t>
      </w:r>
    </w:p>
    <w:p w:rsidR="001D0A00" w:rsidRDefault="000E6FA0" w:rsidP="00D74678">
      <w:pPr>
        <w:suppressAutoHyphens/>
        <w:spacing w:after="0" w:line="240" w:lineRule="auto"/>
        <w:ind w:left="709" w:hanging="283"/>
        <w:jc w:val="both"/>
        <w:rPr>
          <w:rFonts w:ascii="Garamond" w:hAnsi="Garamond"/>
          <w:b/>
          <w:sz w:val="24"/>
          <w:szCs w:val="24"/>
        </w:rPr>
      </w:pPr>
      <w:r>
        <w:rPr>
          <w:rFonts w:ascii="Garamond" w:hAnsi="Garamond"/>
          <w:sz w:val="24"/>
          <w:szCs w:val="24"/>
        </w:rPr>
        <w:t>6.</w:t>
      </w:r>
      <w:r w:rsidR="001D0A00" w:rsidRPr="001D0A00">
        <w:rPr>
          <w:rFonts w:ascii="Garamond" w:hAnsi="Garamond"/>
          <w:b/>
          <w:sz w:val="24"/>
          <w:szCs w:val="24"/>
        </w:rPr>
        <w:t xml:space="preserve"> </w:t>
      </w:r>
      <w:r w:rsidR="001D0A00">
        <w:rPr>
          <w:rFonts w:ascii="Garamond" w:hAnsi="Garamond"/>
          <w:b/>
          <w:sz w:val="24"/>
          <w:szCs w:val="24"/>
        </w:rPr>
        <w:t>Rozliczenia między Zamawiającym a Wykonawcą oraz informacje o zaliczkach</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1. Zamawiający nie przewiduje rozliczenia zawartej umowy o zamówienie publicznej </w:t>
      </w:r>
      <w:r>
        <w:rPr>
          <w:rFonts w:ascii="Garamond" w:hAnsi="Garamond"/>
          <w:sz w:val="24"/>
          <w:szCs w:val="24"/>
        </w:rPr>
        <w:br/>
        <w:t xml:space="preserve">w walutach obcych.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2.  Rozliczenie między Zamawiającym a Wykonawcą będą prowadzone w złotych polskich.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3.  Zamawiający nie przewiduje udzielenia zaliczek na poczet wykonywania zamówienia. </w:t>
      </w:r>
    </w:p>
    <w:p w:rsidR="001D0A00" w:rsidRDefault="000E6FA0" w:rsidP="00124DF8">
      <w:pPr>
        <w:suppressAutoHyphens/>
        <w:spacing w:after="0" w:line="240" w:lineRule="auto"/>
        <w:ind w:left="709" w:hanging="283"/>
        <w:jc w:val="both"/>
        <w:rPr>
          <w:rFonts w:ascii="Garamond" w:hAnsi="Garamond"/>
          <w:b/>
          <w:sz w:val="24"/>
          <w:szCs w:val="24"/>
        </w:rPr>
      </w:pPr>
      <w:r>
        <w:rPr>
          <w:rFonts w:ascii="Garamond" w:hAnsi="Garamond"/>
          <w:sz w:val="24"/>
          <w:szCs w:val="24"/>
        </w:rPr>
        <w:t>7.</w:t>
      </w:r>
      <w:r w:rsidR="001D0A00" w:rsidRPr="001D0A00">
        <w:rPr>
          <w:rFonts w:ascii="Garamond" w:hAnsi="Garamond"/>
          <w:b/>
          <w:sz w:val="24"/>
          <w:szCs w:val="24"/>
        </w:rPr>
        <w:t xml:space="preserve"> </w:t>
      </w:r>
      <w:r w:rsidR="001D0A00">
        <w:rPr>
          <w:rFonts w:ascii="Garamond" w:hAnsi="Garamond"/>
          <w:b/>
          <w:sz w:val="24"/>
          <w:szCs w:val="24"/>
        </w:rPr>
        <w:t>Aukcja elektroniczna</w:t>
      </w:r>
    </w:p>
    <w:p w:rsidR="001D0A00" w:rsidRDefault="001D0A00" w:rsidP="001D0A00">
      <w:pPr>
        <w:suppressAutoHyphens/>
        <w:spacing w:after="0" w:line="240" w:lineRule="auto"/>
        <w:ind w:left="709" w:hanging="709"/>
        <w:jc w:val="both"/>
        <w:rPr>
          <w:rFonts w:ascii="Garamond" w:hAnsi="Garamond"/>
          <w:sz w:val="24"/>
          <w:szCs w:val="24"/>
        </w:rPr>
      </w:pPr>
      <w:r>
        <w:rPr>
          <w:rFonts w:ascii="Garamond" w:hAnsi="Garamond"/>
          <w:sz w:val="24"/>
          <w:szCs w:val="24"/>
        </w:rPr>
        <w:t xml:space="preserve">      Zamawiający </w:t>
      </w:r>
      <w:r>
        <w:rPr>
          <w:rFonts w:ascii="Garamond" w:hAnsi="Garamond"/>
          <w:b/>
          <w:sz w:val="24"/>
          <w:szCs w:val="24"/>
        </w:rPr>
        <w:t xml:space="preserve">nie przewiduje </w:t>
      </w:r>
      <w:r>
        <w:rPr>
          <w:rFonts w:ascii="Garamond" w:hAnsi="Garamond"/>
          <w:sz w:val="24"/>
          <w:szCs w:val="24"/>
        </w:rPr>
        <w:t xml:space="preserve">przeprowadzenia aukcji elektronicznej. </w:t>
      </w:r>
    </w:p>
    <w:p w:rsidR="001D0A00" w:rsidRDefault="000E6FA0" w:rsidP="00124DF8">
      <w:pPr>
        <w:suppressAutoHyphens/>
        <w:spacing w:after="0" w:line="240" w:lineRule="auto"/>
        <w:ind w:left="709" w:hanging="425"/>
        <w:jc w:val="both"/>
        <w:rPr>
          <w:rFonts w:ascii="Garamond" w:hAnsi="Garamond"/>
          <w:b/>
          <w:sz w:val="24"/>
          <w:szCs w:val="24"/>
        </w:rPr>
      </w:pPr>
      <w:r>
        <w:rPr>
          <w:rFonts w:ascii="Garamond" w:hAnsi="Garamond"/>
          <w:sz w:val="24"/>
          <w:szCs w:val="24"/>
        </w:rPr>
        <w:t xml:space="preserve">8. </w:t>
      </w:r>
      <w:r w:rsidR="001D0A00" w:rsidRPr="001D0A00">
        <w:rPr>
          <w:rFonts w:ascii="Garamond" w:hAnsi="Garamond"/>
          <w:b/>
          <w:sz w:val="24"/>
          <w:szCs w:val="24"/>
        </w:rPr>
        <w:t xml:space="preserve"> </w:t>
      </w:r>
      <w:r w:rsidR="002F10A6">
        <w:rPr>
          <w:rFonts w:ascii="Garamond" w:hAnsi="Garamond"/>
          <w:b/>
          <w:sz w:val="24"/>
          <w:szCs w:val="24"/>
        </w:rPr>
        <w:t>Zwrot kosztów udziału w postępowaniu</w:t>
      </w:r>
    </w:p>
    <w:p w:rsidR="002F10A6" w:rsidRDefault="002F10A6" w:rsidP="002F10A6">
      <w:pPr>
        <w:suppressAutoHyphens/>
        <w:spacing w:after="0" w:line="240" w:lineRule="auto"/>
        <w:ind w:left="426" w:hanging="426"/>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Zamawiający nie przewiduje zwrotu kosztów udziału w niniejszym postępowaniu </w:t>
      </w:r>
      <w:r>
        <w:rPr>
          <w:rFonts w:ascii="Garamond" w:hAnsi="Garamond"/>
          <w:sz w:val="24"/>
          <w:szCs w:val="24"/>
        </w:rPr>
        <w:br/>
        <w:t xml:space="preserve">o zamówienie publiczne z zastrzeżeniem art. 93 ust. 4 ustawy </w:t>
      </w:r>
      <w:proofErr w:type="spellStart"/>
      <w:r>
        <w:rPr>
          <w:rFonts w:ascii="Garamond" w:hAnsi="Garamond"/>
          <w:sz w:val="24"/>
          <w:szCs w:val="24"/>
        </w:rPr>
        <w:t>Pzp</w:t>
      </w:r>
      <w:proofErr w:type="spellEnd"/>
      <w:r>
        <w:rPr>
          <w:rFonts w:ascii="Garamond" w:hAnsi="Garamond"/>
          <w:sz w:val="24"/>
          <w:szCs w:val="24"/>
        </w:rPr>
        <w:t xml:space="preserv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 xml:space="preserve">9. </w:t>
      </w:r>
      <w:r w:rsidR="002F10A6">
        <w:rPr>
          <w:rFonts w:ascii="Garamond" w:hAnsi="Garamond"/>
          <w:b/>
          <w:sz w:val="24"/>
          <w:szCs w:val="24"/>
        </w:rPr>
        <w:t xml:space="preserve">Wymagania z art. 29 ust. 4 ustawy </w:t>
      </w:r>
      <w:proofErr w:type="spellStart"/>
      <w:r w:rsidR="002F10A6">
        <w:rPr>
          <w:rFonts w:ascii="Garamond" w:hAnsi="Garamond"/>
          <w:b/>
          <w:sz w:val="24"/>
          <w:szCs w:val="24"/>
        </w:rPr>
        <w:t>Pzp</w:t>
      </w:r>
      <w:proofErr w:type="spellEnd"/>
      <w:r w:rsidR="002F10A6">
        <w:rPr>
          <w:rFonts w:ascii="Garamond" w:hAnsi="Garamond"/>
          <w:b/>
          <w:sz w:val="24"/>
          <w:szCs w:val="24"/>
        </w:rPr>
        <w:t xml:space="preserve">.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przy opisie przedmiotu zamówienia nie wymagał, by przy realizacji świadczenia uczestniczyły osoby wskazane w art. 29 ust. 4 ustawy </w:t>
      </w:r>
      <w:proofErr w:type="spellStart"/>
      <w:r>
        <w:rPr>
          <w:rFonts w:ascii="Garamond" w:hAnsi="Garamond"/>
          <w:sz w:val="24"/>
          <w:szCs w:val="24"/>
        </w:rPr>
        <w:t>Pzp</w:t>
      </w:r>
      <w:proofErr w:type="spellEnd"/>
      <w:r>
        <w:rPr>
          <w:rFonts w:ascii="Garamond" w:hAnsi="Garamond"/>
          <w:sz w:val="24"/>
          <w:szCs w:val="24"/>
        </w:rPr>
        <w:t xml:space="preserve">, tym samym nie wskazuje żadnych wymagań w tym zakresie.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10.</w:t>
      </w:r>
      <w:r w:rsidR="002F10A6">
        <w:rPr>
          <w:rFonts w:ascii="Garamond" w:hAnsi="Garamond"/>
          <w:b/>
          <w:sz w:val="24"/>
          <w:szCs w:val="24"/>
        </w:rPr>
        <w:t xml:space="preserve"> Informacja o obowiązku osobistego wykonania przez Wykonawcę kluczowych części zamówienia :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informuje, że nie zastrzega obowiązku osobistego wykonania przez Wykonawcę kluczowych części zamówienia, o których mowa w art. 36a ust. 2 ustawy </w:t>
      </w:r>
      <w:proofErr w:type="spellStart"/>
      <w:r>
        <w:rPr>
          <w:rFonts w:ascii="Garamond" w:hAnsi="Garamond"/>
          <w:sz w:val="24"/>
          <w:szCs w:val="24"/>
        </w:rPr>
        <w:t>Pzp</w:t>
      </w:r>
      <w:proofErr w:type="spellEnd"/>
      <w:r>
        <w:rPr>
          <w:rFonts w:ascii="Garamond" w:hAnsi="Garamond"/>
          <w:sz w:val="24"/>
          <w:szCs w:val="24"/>
        </w:rPr>
        <w:t xml:space="preserve">. </w:t>
      </w:r>
    </w:p>
    <w:p w:rsidR="000E6FA0" w:rsidRDefault="000E6FA0" w:rsidP="002F10A6">
      <w:pPr>
        <w:suppressAutoHyphens/>
        <w:spacing w:after="0" w:line="240" w:lineRule="auto"/>
        <w:ind w:left="426" w:hanging="426"/>
        <w:jc w:val="both"/>
        <w:rPr>
          <w:rFonts w:ascii="Garamond" w:hAnsi="Garamond"/>
          <w:b/>
          <w:sz w:val="24"/>
          <w:szCs w:val="24"/>
        </w:rPr>
      </w:pPr>
    </w:p>
    <w:p w:rsidR="006B43C4" w:rsidRDefault="006B43C4" w:rsidP="000E6FA0">
      <w:pPr>
        <w:suppressAutoHyphens/>
        <w:spacing w:after="0" w:line="240" w:lineRule="auto"/>
        <w:ind w:left="142" w:hanging="142"/>
        <w:jc w:val="both"/>
        <w:rPr>
          <w:rFonts w:ascii="Garamond" w:hAnsi="Garamond"/>
          <w:sz w:val="24"/>
          <w:szCs w:val="24"/>
        </w:rPr>
      </w:pPr>
      <w:r w:rsidRPr="006B43C4">
        <w:rPr>
          <w:rFonts w:ascii="Garamond" w:hAnsi="Garamond"/>
          <w:b/>
          <w:sz w:val="24"/>
          <w:szCs w:val="24"/>
        </w:rPr>
        <w:t xml:space="preserve"> </w:t>
      </w:r>
      <w:r>
        <w:rPr>
          <w:rFonts w:ascii="Garamond" w:hAnsi="Garamond"/>
          <w:sz w:val="24"/>
          <w:szCs w:val="24"/>
        </w:rPr>
        <w:t>Zadanie „</w:t>
      </w:r>
      <w:r w:rsidR="006D5410">
        <w:rPr>
          <w:rFonts w:ascii="Garamond" w:hAnsi="Garamond"/>
          <w:sz w:val="24"/>
          <w:szCs w:val="24"/>
        </w:rPr>
        <w:t>Wdrożenie oprogramowania wraz z d</w:t>
      </w:r>
      <w:r>
        <w:rPr>
          <w:rFonts w:ascii="Garamond" w:hAnsi="Garamond"/>
          <w:sz w:val="24"/>
          <w:szCs w:val="24"/>
        </w:rPr>
        <w:t>ostaw</w:t>
      </w:r>
      <w:r w:rsidR="006D5410">
        <w:rPr>
          <w:rFonts w:ascii="Garamond" w:hAnsi="Garamond"/>
          <w:sz w:val="24"/>
          <w:szCs w:val="24"/>
        </w:rPr>
        <w:t>ą</w:t>
      </w:r>
      <w:r>
        <w:rPr>
          <w:rFonts w:ascii="Garamond" w:hAnsi="Garamond"/>
          <w:sz w:val="24"/>
          <w:szCs w:val="24"/>
        </w:rPr>
        <w:t xml:space="preserve"> sprzętu </w:t>
      </w:r>
      <w:r w:rsidR="006D5410">
        <w:rPr>
          <w:rFonts w:ascii="Garamond" w:hAnsi="Garamond"/>
          <w:sz w:val="24"/>
          <w:szCs w:val="24"/>
        </w:rPr>
        <w:t>w</w:t>
      </w:r>
      <w:r>
        <w:rPr>
          <w:rFonts w:ascii="Garamond" w:hAnsi="Garamond"/>
          <w:sz w:val="24"/>
          <w:szCs w:val="24"/>
        </w:rPr>
        <w:t xml:space="preserve"> ramach projektu </w:t>
      </w:r>
      <w:proofErr w:type="spellStart"/>
      <w:r>
        <w:rPr>
          <w:rFonts w:ascii="Garamond" w:hAnsi="Garamond"/>
          <w:sz w:val="24"/>
          <w:szCs w:val="24"/>
        </w:rPr>
        <w:t>Moje@Giżycko</w:t>
      </w:r>
      <w:proofErr w:type="spellEnd"/>
      <w:r>
        <w:rPr>
          <w:rFonts w:ascii="Garamond" w:hAnsi="Garamond"/>
          <w:sz w:val="24"/>
          <w:szCs w:val="24"/>
        </w:rPr>
        <w:t xml:space="preserve"> – Elektroniczna Platforma </w:t>
      </w:r>
      <w:r w:rsidR="00A77BA4">
        <w:rPr>
          <w:rFonts w:ascii="Garamond" w:hAnsi="Garamond"/>
          <w:sz w:val="24"/>
          <w:szCs w:val="24"/>
        </w:rPr>
        <w:t>Usługowo – Informacyjna (</w:t>
      </w:r>
      <w:proofErr w:type="spellStart"/>
      <w:r w:rsidR="00A77BA4">
        <w:rPr>
          <w:rFonts w:ascii="Garamond" w:hAnsi="Garamond"/>
          <w:sz w:val="24"/>
          <w:szCs w:val="24"/>
        </w:rPr>
        <w:t>ePUI</w:t>
      </w:r>
      <w:proofErr w:type="spellEnd"/>
      <w:r w:rsidR="00A77BA4">
        <w:rPr>
          <w:rFonts w:ascii="Garamond" w:hAnsi="Garamond"/>
          <w:sz w:val="24"/>
          <w:szCs w:val="24"/>
        </w:rPr>
        <w:t>)” współfinansowane jest ze środków Unii Europejskiej w ramach Regionalnego Programu Operacyjnego Warmia i Mazury dla osi Priorytetowej 7 Infrastruktura społeczeństwa informacyjnego, Działanie 7.2. Promocja i ułatwienie dostępu do usług teleinformatycznych, Poddziałanie 7.2.1. Usługi i aplik</w:t>
      </w:r>
      <w:r w:rsidR="009536DE">
        <w:rPr>
          <w:rFonts w:ascii="Garamond" w:hAnsi="Garamond"/>
          <w:sz w:val="24"/>
          <w:szCs w:val="24"/>
        </w:rPr>
        <w:t xml:space="preserve">acje dla obywateli na podstawie umowy Nr UDA – RPWM.07.0201-28-017/14-00 z 29 września 2014 r. </w:t>
      </w:r>
    </w:p>
    <w:p w:rsidR="00F43A03" w:rsidRPr="001E5788" w:rsidRDefault="00F43A03" w:rsidP="001E5788">
      <w:pPr>
        <w:pStyle w:val="Styl4"/>
      </w:pPr>
      <w:r w:rsidRPr="001E5788">
        <w:rPr>
          <w:rStyle w:val="ZnakZnak0"/>
          <w:rFonts w:ascii="Garamond" w:hAnsi="Garamond"/>
          <w:sz w:val="24"/>
          <w:szCs w:val="24"/>
        </w:rPr>
        <w:t>ZAŁĄCZNIKI: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Fonts w:ascii="Garamond" w:hAnsi="Garamond" w:cs="Arial"/>
          <w:sz w:val="24"/>
          <w:szCs w:val="24"/>
        </w:rPr>
        <w:t>Instrukcja dla Wykonawców</w:t>
      </w:r>
    </w:p>
    <w:p w:rsidR="00F43A03" w:rsidRPr="00117E03" w:rsidRDefault="00F43A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 xml:space="preserve">Formularz oferty </w:t>
      </w:r>
      <w:r w:rsidR="00117E03" w:rsidRPr="00117E03">
        <w:rPr>
          <w:rStyle w:val="ZnakZnak0"/>
          <w:rFonts w:ascii="Garamond" w:hAnsi="Garamond"/>
          <w:b w:val="0"/>
          <w:sz w:val="24"/>
          <w:szCs w:val="24"/>
        </w:rPr>
        <w:t>wraz z załącznikami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Istotne postanowienia umowy</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Szczegółowy opis przedmiotu zamówienia</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Program funkcjonalno – usługowy</w:t>
      </w:r>
    </w:p>
    <w:p w:rsidR="006D5410" w:rsidRDefault="00117E03" w:rsidP="00C95FA1">
      <w:pPr>
        <w:numPr>
          <w:ilvl w:val="0"/>
          <w:numId w:val="10"/>
        </w:numPr>
        <w:suppressAutoHyphens/>
        <w:spacing w:before="120" w:after="120" w:line="240" w:lineRule="auto"/>
        <w:jc w:val="both"/>
        <w:rPr>
          <w:rStyle w:val="ZnakZnak0"/>
          <w:rFonts w:ascii="Garamond" w:hAnsi="Garamond"/>
          <w:b w:val="0"/>
          <w:sz w:val="24"/>
          <w:szCs w:val="24"/>
        </w:rPr>
      </w:pPr>
      <w:r w:rsidRPr="00117E03">
        <w:rPr>
          <w:rStyle w:val="ZnakZnak0"/>
          <w:rFonts w:ascii="Garamond" w:hAnsi="Garamond"/>
          <w:b w:val="0"/>
          <w:sz w:val="24"/>
          <w:szCs w:val="24"/>
        </w:rPr>
        <w:t>Studium wykonalności Projektu „</w:t>
      </w:r>
      <w:proofErr w:type="spellStart"/>
      <w:r w:rsidRPr="00117E03">
        <w:rPr>
          <w:rStyle w:val="ZnakZnak0"/>
          <w:rFonts w:ascii="Garamond" w:hAnsi="Garamond"/>
          <w:b w:val="0"/>
          <w:sz w:val="24"/>
          <w:szCs w:val="24"/>
        </w:rPr>
        <w:t>Moje@Giżycko</w:t>
      </w:r>
      <w:proofErr w:type="spellEnd"/>
      <w:r w:rsidRPr="00117E03">
        <w:rPr>
          <w:rStyle w:val="ZnakZnak0"/>
          <w:rFonts w:ascii="Garamond" w:hAnsi="Garamond"/>
          <w:b w:val="0"/>
          <w:sz w:val="24"/>
          <w:szCs w:val="24"/>
        </w:rPr>
        <w:t xml:space="preserve"> - Elektroniczna Platforma Usługowo - Informacyjna  (</w:t>
      </w:r>
      <w:proofErr w:type="spellStart"/>
      <w:r w:rsidRPr="00117E03">
        <w:rPr>
          <w:rStyle w:val="ZnakZnak0"/>
          <w:rFonts w:ascii="Garamond" w:hAnsi="Garamond"/>
          <w:b w:val="0"/>
          <w:sz w:val="24"/>
          <w:szCs w:val="24"/>
        </w:rPr>
        <w:t>ePUI</w:t>
      </w:r>
      <w:proofErr w:type="spellEnd"/>
      <w:r w:rsidRPr="00117E03">
        <w:rPr>
          <w:rStyle w:val="ZnakZnak0"/>
          <w:rFonts w:ascii="Garamond" w:hAnsi="Garamond"/>
          <w:b w:val="0"/>
          <w:sz w:val="24"/>
          <w:szCs w:val="24"/>
        </w:rPr>
        <w:t xml:space="preserve">)”. </w:t>
      </w:r>
    </w:p>
    <w:p w:rsidR="0033538C" w:rsidRPr="0033538C" w:rsidRDefault="0033538C" w:rsidP="001E5788">
      <w:pPr>
        <w:pStyle w:val="Nagwek4"/>
        <w:jc w:val="center"/>
        <w:rPr>
          <w:rFonts w:ascii="Garamond" w:hAnsi="Garamond" w:cs="Tahoma"/>
          <w:iCs/>
          <w:szCs w:val="24"/>
        </w:rPr>
      </w:pPr>
      <w:bookmarkStart w:id="1" w:name="_Toc389132642"/>
      <w:r w:rsidRPr="0033538C">
        <w:rPr>
          <w:rFonts w:ascii="Garamond" w:hAnsi="Garamond" w:cs="Tahoma"/>
          <w:iCs/>
          <w:szCs w:val="24"/>
        </w:rPr>
        <w:lastRenderedPageBreak/>
        <w:t>Załącznik nr 2 do SIWZ -  formularz oferty wraz ze wzorami</w:t>
      </w:r>
      <w:bookmarkEnd w:id="1"/>
    </w:p>
    <w:p w:rsidR="0033538C" w:rsidRPr="0033538C" w:rsidRDefault="0033538C" w:rsidP="0033538C">
      <w:pPr>
        <w:pStyle w:val="Nagwek4"/>
        <w:jc w:val="center"/>
        <w:rPr>
          <w:rFonts w:ascii="Garamond" w:hAnsi="Garamond" w:cs="Tahoma"/>
          <w:iCs/>
          <w:szCs w:val="24"/>
        </w:rPr>
      </w:pPr>
    </w:p>
    <w:p w:rsidR="0033538C" w:rsidRPr="00E453F1" w:rsidRDefault="0033538C" w:rsidP="0033538C">
      <w:pPr>
        <w:pStyle w:val="Nagwek4"/>
        <w:rPr>
          <w:rFonts w:ascii="Garamond" w:hAnsi="Garamond" w:cs="Tahoma"/>
          <w:i/>
          <w:iCs/>
          <w:sz w:val="20"/>
        </w:rPr>
      </w:pPr>
      <w:bookmarkStart w:id="2" w:name="_Toc389132643"/>
      <w:r w:rsidRPr="00E453F1">
        <w:rPr>
          <w:rFonts w:ascii="Garamond" w:hAnsi="Garamond" w:cs="Tahoma"/>
          <w:i/>
          <w:iCs/>
          <w:sz w:val="20"/>
        </w:rPr>
        <w:t>Wzór Nr 1 - formularz cenowy</w:t>
      </w:r>
      <w:bookmarkEnd w:id="2"/>
    </w:p>
    <w:tbl>
      <w:tblPr>
        <w:tblW w:w="0" w:type="auto"/>
        <w:jc w:val="center"/>
        <w:tblInd w:w="108" w:type="dxa"/>
        <w:tblLayout w:type="fixed"/>
        <w:tblLook w:val="0000"/>
      </w:tblPr>
      <w:tblGrid>
        <w:gridCol w:w="6079"/>
      </w:tblGrid>
      <w:tr w:rsidR="0033538C" w:rsidRPr="0033538C" w:rsidTr="0033538C">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jc w:val="center"/>
              <w:rPr>
                <w:rFonts w:ascii="Garamond" w:hAnsi="Garamond" w:cs="Tahoma"/>
                <w:b/>
                <w:sz w:val="24"/>
                <w:szCs w:val="24"/>
              </w:rPr>
            </w:pPr>
            <w:r w:rsidRPr="0033538C">
              <w:rPr>
                <w:rFonts w:ascii="Garamond" w:hAnsi="Garamond" w:cs="Tahoma"/>
                <w:b/>
                <w:sz w:val="24"/>
                <w:szCs w:val="24"/>
              </w:rPr>
              <w:t>OFERTA CENOWA</w:t>
            </w:r>
          </w:p>
        </w:tc>
      </w:tr>
    </w:tbl>
    <w:p w:rsidR="0033538C" w:rsidRPr="0033538C" w:rsidRDefault="0033538C" w:rsidP="0033538C">
      <w:pPr>
        <w:spacing w:line="360" w:lineRule="auto"/>
        <w:ind w:firstLine="708"/>
        <w:jc w:val="center"/>
        <w:rPr>
          <w:rFonts w:ascii="Garamond" w:hAnsi="Garamond" w:cs="Tahoma"/>
          <w:sz w:val="24"/>
          <w:szCs w:val="24"/>
        </w:rPr>
      </w:pPr>
    </w:p>
    <w:p w:rsidR="0033538C" w:rsidRPr="0033538C" w:rsidRDefault="0033538C" w:rsidP="0033538C">
      <w:pPr>
        <w:spacing w:after="0" w:line="240" w:lineRule="auto"/>
        <w:ind w:firstLine="708"/>
        <w:jc w:val="center"/>
        <w:rPr>
          <w:rFonts w:ascii="Garamond" w:hAnsi="Garamond" w:cs="Tahoma"/>
          <w:sz w:val="24"/>
          <w:szCs w:val="24"/>
        </w:rPr>
      </w:pPr>
      <w:r>
        <w:rPr>
          <w:rFonts w:ascii="Garamond" w:hAnsi="Garamond" w:cs="Tahoma"/>
          <w:sz w:val="24"/>
          <w:szCs w:val="24"/>
        </w:rPr>
        <w:t>Ja (My), niżej podpisany ni)</w:t>
      </w: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działając w imieniu i na rzecz :</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E453F1" w:rsidRDefault="0033538C" w:rsidP="0033538C">
      <w:pPr>
        <w:spacing w:after="0" w:line="240" w:lineRule="auto"/>
        <w:jc w:val="center"/>
        <w:rPr>
          <w:rFonts w:ascii="Garamond" w:hAnsi="Garamond" w:cs="Tahoma"/>
          <w:i/>
          <w:sz w:val="20"/>
          <w:szCs w:val="20"/>
        </w:rPr>
      </w:pPr>
      <w:r w:rsidRPr="00E453F1">
        <w:rPr>
          <w:rFonts w:ascii="Garamond" w:hAnsi="Garamond" w:cs="Tahoma"/>
          <w:i/>
          <w:sz w:val="20"/>
          <w:szCs w:val="20"/>
        </w:rPr>
        <w:t>(pełna nazwa wykonawcy i adres siedziby/wykonawców w przypadku oferty wspólnej)</w:t>
      </w:r>
    </w:p>
    <w:p w:rsidR="0033538C" w:rsidRPr="00E453F1" w:rsidRDefault="0033538C" w:rsidP="0033538C">
      <w:pPr>
        <w:pStyle w:val="Stopka"/>
        <w:tabs>
          <w:tab w:val="clear" w:pos="4536"/>
          <w:tab w:val="clear" w:pos="9072"/>
        </w:tabs>
        <w:jc w:val="center"/>
        <w:rPr>
          <w:rFonts w:ascii="Garamond" w:hAnsi="Garamond" w:cs="Tahoma"/>
          <w:sz w:val="20"/>
          <w:szCs w:val="20"/>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REGON*...............................................................</w:t>
      </w:r>
      <w:r>
        <w:rPr>
          <w:rFonts w:ascii="Garamond" w:hAnsi="Garamond" w:cs="Tahoma"/>
          <w:sz w:val="24"/>
          <w:szCs w:val="24"/>
        </w:rPr>
        <w:t>..........</w:t>
      </w:r>
      <w:r w:rsidRPr="0033538C">
        <w:rPr>
          <w:rFonts w:ascii="Garamond" w:hAnsi="Garamond" w:cs="Tahoma"/>
          <w:sz w:val="24"/>
          <w:szCs w:val="24"/>
        </w:rPr>
        <w:t>... Nr NIP* ......................</w:t>
      </w:r>
      <w:r>
        <w:rPr>
          <w:rFonts w:ascii="Garamond" w:hAnsi="Garamond" w:cs="Tahoma"/>
          <w:sz w:val="24"/>
          <w:szCs w:val="24"/>
        </w:rPr>
        <w:t>....................................</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nr telefonu* .............................</w:t>
      </w:r>
      <w:r>
        <w:rPr>
          <w:rFonts w:ascii="Garamond" w:hAnsi="Garamond" w:cs="Tahoma"/>
          <w:sz w:val="24"/>
          <w:szCs w:val="24"/>
        </w:rPr>
        <w:t>...........</w:t>
      </w:r>
      <w:r w:rsidRPr="0033538C">
        <w:rPr>
          <w:rFonts w:ascii="Garamond" w:hAnsi="Garamond" w:cs="Tahoma"/>
          <w:sz w:val="24"/>
          <w:szCs w:val="24"/>
        </w:rPr>
        <w:t xml:space="preserve">, </w:t>
      </w:r>
      <w:proofErr w:type="spellStart"/>
      <w:r w:rsidRPr="0033538C">
        <w:rPr>
          <w:rFonts w:ascii="Garamond" w:hAnsi="Garamond" w:cs="Tahoma"/>
          <w:sz w:val="24"/>
          <w:szCs w:val="24"/>
        </w:rPr>
        <w:t>e-mail’a</w:t>
      </w:r>
      <w:proofErr w:type="spellEnd"/>
      <w:r w:rsidRPr="0033538C">
        <w:rPr>
          <w:rFonts w:ascii="Garamond" w:hAnsi="Garamond" w:cs="Tahoma"/>
          <w:sz w:val="24"/>
          <w:szCs w:val="24"/>
        </w:rPr>
        <w:t xml:space="preserve"> na</w:t>
      </w:r>
      <w:r>
        <w:rPr>
          <w:rFonts w:ascii="Garamond" w:hAnsi="Garamond" w:cs="Tahoma"/>
          <w:sz w:val="24"/>
          <w:szCs w:val="24"/>
        </w:rPr>
        <w:t xml:space="preserve"> który zamawiający ma przesyłać k</w:t>
      </w:r>
      <w:r w:rsidRPr="0033538C">
        <w:rPr>
          <w:rFonts w:ascii="Garamond" w:hAnsi="Garamond" w:cs="Tahoma"/>
          <w:sz w:val="24"/>
          <w:szCs w:val="24"/>
        </w:rPr>
        <w:t>orespondencję..............................</w:t>
      </w:r>
      <w:r>
        <w:rPr>
          <w:rFonts w:ascii="Garamond" w:hAnsi="Garamond" w:cs="Tahoma"/>
          <w:sz w:val="24"/>
          <w:szCs w:val="24"/>
        </w:rPr>
        <w:t>..............</w:t>
      </w:r>
      <w:r w:rsidRPr="0033538C">
        <w:rPr>
          <w:rFonts w:ascii="Garamond" w:hAnsi="Garamond" w:cs="Tahoma"/>
          <w:sz w:val="24"/>
          <w:szCs w:val="24"/>
        </w:rPr>
        <w:t>,</w:t>
      </w:r>
    </w:p>
    <w:p w:rsid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adres poczt</w:t>
      </w:r>
      <w:r>
        <w:rPr>
          <w:rFonts w:ascii="Garamond" w:hAnsi="Garamond" w:cs="Tahoma"/>
          <w:sz w:val="24"/>
          <w:szCs w:val="24"/>
        </w:rPr>
        <w:t>y elektronicznej*, na który Z</w:t>
      </w:r>
      <w:r w:rsidRPr="0033538C">
        <w:rPr>
          <w:rFonts w:ascii="Garamond" w:hAnsi="Garamond" w:cs="Tahoma"/>
          <w:sz w:val="24"/>
          <w:szCs w:val="24"/>
        </w:rPr>
        <w:t>amawiający ma przesyłać korespondencję:……………</w:t>
      </w:r>
      <w:r>
        <w:rPr>
          <w:rFonts w:ascii="Garamond" w:hAnsi="Garamond" w:cs="Tahoma"/>
          <w:sz w:val="24"/>
          <w:szCs w:val="24"/>
        </w:rPr>
        <w:t>…</w:t>
      </w:r>
    </w:p>
    <w:p w:rsidR="0033538C" w:rsidRDefault="0033538C" w:rsidP="0033538C">
      <w:pPr>
        <w:spacing w:after="0" w:line="240" w:lineRule="auto"/>
        <w:rPr>
          <w:rFonts w:ascii="Garamond" w:hAnsi="Garamond" w:cs="Tahoma"/>
          <w:b/>
          <w:i/>
          <w:sz w:val="24"/>
          <w:szCs w:val="24"/>
        </w:rPr>
      </w:pPr>
    </w:p>
    <w:p w:rsidR="0033538C" w:rsidRPr="0033538C" w:rsidRDefault="0033538C" w:rsidP="0033538C">
      <w:pPr>
        <w:spacing w:after="0" w:line="240" w:lineRule="auto"/>
        <w:rPr>
          <w:rFonts w:ascii="Garamond" w:hAnsi="Garamond" w:cs="Tahoma"/>
          <w:b/>
          <w:i/>
          <w:sz w:val="20"/>
          <w:szCs w:val="20"/>
        </w:rPr>
      </w:pPr>
      <w:r w:rsidRPr="0033538C">
        <w:rPr>
          <w:rFonts w:ascii="Garamond" w:hAnsi="Garamond" w:cs="Tahoma"/>
          <w:b/>
          <w:i/>
          <w:sz w:val="20"/>
          <w:szCs w:val="20"/>
        </w:rPr>
        <w:t>* w przypadku oferty wspólnej należy podać dane dotyczące Pełnomocnika Wykonawcy</w:t>
      </w:r>
    </w:p>
    <w:p w:rsidR="0033538C" w:rsidRPr="0033538C" w:rsidRDefault="0033538C" w:rsidP="0033538C">
      <w:pPr>
        <w:widowControl w:val="0"/>
        <w:tabs>
          <w:tab w:val="left" w:pos="8460"/>
          <w:tab w:val="left" w:pos="8910"/>
        </w:tabs>
        <w:spacing w:after="0" w:line="240" w:lineRule="auto"/>
        <w:jc w:val="both"/>
        <w:rPr>
          <w:rFonts w:ascii="Garamond" w:hAnsi="Garamond" w:cs="Tahoma"/>
          <w:sz w:val="20"/>
          <w:szCs w:val="20"/>
        </w:rPr>
      </w:pPr>
    </w:p>
    <w:p w:rsidR="0033538C" w:rsidRPr="0033538C" w:rsidRDefault="0033538C" w:rsidP="0033538C">
      <w:pPr>
        <w:widowControl w:val="0"/>
        <w:tabs>
          <w:tab w:val="left" w:pos="8460"/>
          <w:tab w:val="left" w:pos="8910"/>
        </w:tabs>
        <w:spacing w:after="0" w:line="240" w:lineRule="auto"/>
        <w:jc w:val="both"/>
        <w:rPr>
          <w:rFonts w:ascii="Garamond" w:hAnsi="Garamond" w:cs="Tahoma"/>
          <w:sz w:val="24"/>
          <w:szCs w:val="24"/>
        </w:rPr>
      </w:pPr>
      <w:r w:rsidRPr="0033538C">
        <w:rPr>
          <w:rFonts w:ascii="Garamond" w:hAnsi="Garamond" w:cs="Tahoma"/>
          <w:sz w:val="24"/>
          <w:szCs w:val="24"/>
        </w:rPr>
        <w:t>w odpowiedzi na ogłoszenie o przetargu nieograniczonym na:</w:t>
      </w:r>
    </w:p>
    <w:p w:rsidR="0033538C" w:rsidRPr="0033538C" w:rsidRDefault="0033538C" w:rsidP="0033538C">
      <w:pPr>
        <w:spacing w:after="0" w:line="240" w:lineRule="auto"/>
        <w:jc w:val="both"/>
        <w:rPr>
          <w:rFonts w:ascii="Garamond" w:hAnsi="Garamond" w:cs="Tahoma"/>
          <w:b/>
          <w:sz w:val="24"/>
          <w:szCs w:val="24"/>
        </w:rPr>
      </w:pPr>
      <w:r w:rsidRPr="0033538C">
        <w:rPr>
          <w:rFonts w:ascii="Garamond" w:hAnsi="Garamond" w:cs="Tahoma"/>
          <w:b/>
          <w:color w:val="FF0000"/>
          <w:sz w:val="24"/>
          <w:szCs w:val="24"/>
        </w:rPr>
        <w:t xml:space="preserve"> </w:t>
      </w:r>
      <w:r w:rsidRPr="0033538C">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w:t>
      </w:r>
      <w:r w:rsidRPr="0033538C">
        <w:rPr>
          <w:rFonts w:ascii="Garamond" w:hAnsi="Garamond" w:cs="Arial"/>
          <w:b/>
          <w:sz w:val="24"/>
          <w:szCs w:val="24"/>
        </w:rPr>
        <w:t xml:space="preserve"> sprzętu </w:t>
      </w:r>
      <w:r w:rsidR="006D5410">
        <w:rPr>
          <w:rFonts w:ascii="Garamond" w:hAnsi="Garamond" w:cs="Arial"/>
          <w:b/>
          <w:sz w:val="24"/>
          <w:szCs w:val="24"/>
        </w:rPr>
        <w:t>w</w:t>
      </w:r>
      <w:r w:rsidRPr="0033538C">
        <w:rPr>
          <w:rFonts w:ascii="Garamond" w:hAnsi="Garamond" w:cs="Arial"/>
          <w:b/>
          <w:sz w:val="24"/>
          <w:szCs w:val="24"/>
        </w:rPr>
        <w:t xml:space="preserve">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r w:rsidRPr="0033538C">
        <w:rPr>
          <w:rFonts w:ascii="Garamond" w:hAnsi="Garamond" w:cs="Tahoma"/>
          <w:sz w:val="24"/>
          <w:szCs w:val="24"/>
        </w:rPr>
        <w:t>,</w:t>
      </w:r>
      <w:r w:rsidRPr="0033538C">
        <w:rPr>
          <w:rFonts w:ascii="Garamond" w:hAnsi="Garamond" w:cs="Tahoma"/>
          <w:b/>
          <w:color w:val="FF0000"/>
          <w:sz w:val="24"/>
          <w:szCs w:val="24"/>
        </w:rPr>
        <w:t xml:space="preserve"> </w:t>
      </w:r>
      <w:r w:rsidRPr="0033538C">
        <w:rPr>
          <w:rFonts w:ascii="Garamond" w:hAnsi="Garamond" w:cs="Tahoma"/>
          <w:sz w:val="24"/>
          <w:szCs w:val="24"/>
        </w:rPr>
        <w:t>składam(y) niniejszą ofertę:</w:t>
      </w:r>
      <w:r w:rsidRPr="0033538C">
        <w:rPr>
          <w:rFonts w:ascii="Garamond" w:hAnsi="Garamond" w:cs="Tahoma"/>
          <w:b/>
          <w:sz w:val="24"/>
          <w:szCs w:val="24"/>
        </w:rPr>
        <w:t xml:space="preserve"> </w:t>
      </w:r>
    </w:p>
    <w:p w:rsidR="00F8730C" w:rsidRPr="00117E03" w:rsidRDefault="0033538C" w:rsidP="0074717D">
      <w:pPr>
        <w:numPr>
          <w:ilvl w:val="0"/>
          <w:numId w:val="23"/>
        </w:numPr>
        <w:suppressAutoHyphens/>
        <w:spacing w:after="0" w:line="240" w:lineRule="auto"/>
        <w:jc w:val="both"/>
        <w:rPr>
          <w:rFonts w:ascii="Garamond" w:hAnsi="Garamond" w:cs="Tahoma"/>
          <w:sz w:val="24"/>
          <w:szCs w:val="24"/>
        </w:rPr>
      </w:pPr>
      <w:r w:rsidRPr="00F8730C">
        <w:rPr>
          <w:rFonts w:ascii="Garamond" w:hAnsi="Garamond" w:cs="Tahoma"/>
          <w:sz w:val="24"/>
          <w:szCs w:val="24"/>
        </w:rPr>
        <w:t>Oferuję wykonanie</w:t>
      </w:r>
      <w:r w:rsidRPr="00F8730C">
        <w:rPr>
          <w:rFonts w:ascii="Garamond" w:hAnsi="Garamond" w:cs="Tahoma"/>
          <w:b/>
          <w:sz w:val="24"/>
          <w:szCs w:val="24"/>
        </w:rPr>
        <w:t xml:space="preserve"> </w:t>
      </w:r>
      <w:r w:rsidRPr="00F8730C">
        <w:rPr>
          <w:rFonts w:ascii="Garamond" w:hAnsi="Garamond" w:cs="Tahoma"/>
          <w:sz w:val="24"/>
          <w:szCs w:val="24"/>
        </w:rPr>
        <w:t xml:space="preserve">zamówienia zgodnie z opisem przedmiotu zamówienia i na warunkach płatności określonych w SIWZ za cenę brutto:....................................................... w tym należny podatek VAT. Słownie brutto:……....................................................................................... </w:t>
      </w:r>
      <w:r w:rsidRPr="00117E03">
        <w:rPr>
          <w:rFonts w:ascii="Garamond" w:hAnsi="Garamond" w:cs="Tahoma"/>
          <w:sz w:val="24"/>
          <w:szCs w:val="24"/>
        </w:rPr>
        <w:t>......................................................................................................................................................................................................................................</w:t>
      </w:r>
      <w:r w:rsidR="00F8730C" w:rsidRPr="00117E03">
        <w:rPr>
          <w:rFonts w:ascii="Garamond" w:hAnsi="Garamond"/>
          <w:sz w:val="24"/>
          <w:szCs w:val="24"/>
        </w:rPr>
        <w:t>. w tym:</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sz w:val="24"/>
          <w:szCs w:val="24"/>
        </w:rPr>
      </w:pPr>
      <w:r w:rsidRPr="00117E03">
        <w:rPr>
          <w:rFonts w:ascii="Garamond" w:hAnsi="Garamond"/>
          <w:sz w:val="24"/>
          <w:szCs w:val="24"/>
        </w:rPr>
        <w:t>częś</w:t>
      </w:r>
      <w:r w:rsidR="00F47970" w:rsidRPr="00117E03">
        <w:rPr>
          <w:rFonts w:ascii="Garamond" w:hAnsi="Garamond"/>
          <w:sz w:val="24"/>
          <w:szCs w:val="24"/>
        </w:rPr>
        <w:t>ć</w:t>
      </w:r>
      <w:r w:rsidRPr="00117E03">
        <w:rPr>
          <w:rFonts w:ascii="Garamond" w:hAnsi="Garamond"/>
          <w:sz w:val="24"/>
          <w:szCs w:val="24"/>
        </w:rPr>
        <w:t xml:space="preserve"> programow</w:t>
      </w:r>
      <w:r w:rsidR="00F47970" w:rsidRPr="00117E03">
        <w:rPr>
          <w:rFonts w:ascii="Garamond" w:hAnsi="Garamond"/>
          <w:sz w:val="24"/>
          <w:szCs w:val="24"/>
        </w:rPr>
        <w:t>a</w:t>
      </w:r>
      <w:r w:rsidRPr="00117E03">
        <w:rPr>
          <w:rFonts w:ascii="Garamond" w:hAnsi="Garamond"/>
          <w:sz w:val="24"/>
          <w:szCs w:val="24"/>
        </w:rPr>
        <w:t xml:space="preserve"> wraz z wdrożeniem wynosi: </w:t>
      </w:r>
    </w:p>
    <w:p w:rsidR="00F8730C"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Pr="00117E03">
        <w:rPr>
          <w:rFonts w:ascii="Garamond" w:hAnsi="Garamond"/>
          <w:sz w:val="24"/>
          <w:szCs w:val="24"/>
        </w:rPr>
        <w:t xml:space="preserve"> zł</w:t>
      </w:r>
      <w:r w:rsidR="00F8730C" w:rsidRPr="00117E03">
        <w:rPr>
          <w:rFonts w:ascii="Garamond" w:hAnsi="Garamond"/>
          <w:sz w:val="24"/>
          <w:szCs w:val="24"/>
        </w:rPr>
        <w:t>(słownie: ………………………………………),</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cs="Tahoma"/>
          <w:sz w:val="24"/>
          <w:szCs w:val="24"/>
        </w:rPr>
      </w:pPr>
      <w:r w:rsidRPr="00117E03">
        <w:rPr>
          <w:rFonts w:ascii="Garamond" w:hAnsi="Garamond"/>
          <w:sz w:val="24"/>
          <w:szCs w:val="24"/>
        </w:rPr>
        <w:t>część sprzętowa wynosi</w:t>
      </w:r>
      <w:r w:rsidR="000B5774" w:rsidRPr="00117E03">
        <w:rPr>
          <w:rFonts w:ascii="Garamond" w:hAnsi="Garamond"/>
          <w:sz w:val="24"/>
          <w:szCs w:val="24"/>
        </w:rPr>
        <w:t xml:space="preserve">: </w:t>
      </w:r>
    </w:p>
    <w:p w:rsidR="000B5774"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 xml:space="preserve"> </w:t>
      </w:r>
      <w:r w:rsidR="00F8730C" w:rsidRPr="00117E03">
        <w:rPr>
          <w:rFonts w:ascii="Garamond" w:hAnsi="Garamond"/>
          <w:sz w:val="24"/>
          <w:szCs w:val="24"/>
        </w:rPr>
        <w:t>zł</w:t>
      </w:r>
      <w:r w:rsidR="00F47970" w:rsidRPr="00117E03">
        <w:rPr>
          <w:rFonts w:ascii="Garamond" w:hAnsi="Garamond"/>
          <w:sz w:val="24"/>
          <w:szCs w:val="24"/>
        </w:rPr>
        <w:t xml:space="preserve"> </w:t>
      </w:r>
      <w:r w:rsidR="00F8730C" w:rsidRPr="00117E03">
        <w:rPr>
          <w:rFonts w:ascii="Garamond" w:hAnsi="Garamond"/>
          <w:sz w:val="24"/>
          <w:szCs w:val="24"/>
        </w:rPr>
        <w:t xml:space="preserve">(słownie: </w:t>
      </w:r>
      <w:r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 xml:space="preserve"> </w:t>
      </w:r>
    </w:p>
    <w:p w:rsidR="0033538C" w:rsidRPr="00117E03" w:rsidRDefault="0033538C" w:rsidP="000B5774">
      <w:pPr>
        <w:pStyle w:val="Akapitzlist"/>
        <w:suppressAutoHyphens/>
        <w:spacing w:after="0" w:line="240" w:lineRule="auto"/>
        <w:ind w:left="709"/>
        <w:jc w:val="both"/>
        <w:rPr>
          <w:rFonts w:ascii="Garamond" w:hAnsi="Garamond" w:cs="Tahoma"/>
          <w:sz w:val="24"/>
          <w:szCs w:val="24"/>
        </w:rPr>
      </w:pPr>
      <w:r w:rsidRPr="00117E03">
        <w:rPr>
          <w:rFonts w:ascii="Garamond" w:hAnsi="Garamond" w:cs="Tahoma"/>
          <w:sz w:val="24"/>
          <w:szCs w:val="24"/>
        </w:rPr>
        <w:t>zgodnie z poniższą tabelą</w:t>
      </w:r>
      <w:r w:rsidRPr="00117E03">
        <w:rPr>
          <w:rFonts w:ascii="Garamond" w:hAnsi="Garamond"/>
          <w:sz w:val="24"/>
          <w:szCs w:val="24"/>
        </w:rPr>
        <w:t>:</w:t>
      </w:r>
    </w:p>
    <w:p w:rsidR="00F8730C" w:rsidRPr="0033538C" w:rsidRDefault="00F8730C" w:rsidP="00F8730C">
      <w:pPr>
        <w:suppressAutoHyphens/>
        <w:spacing w:after="0" w:line="240" w:lineRule="auto"/>
        <w:ind w:left="360"/>
        <w:jc w:val="both"/>
        <w:rPr>
          <w:rFonts w:ascii="Garamond" w:hAnsi="Garamond" w:cs="Tahoma"/>
          <w:color w:val="FF0000"/>
          <w:sz w:val="24"/>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C4002C" w:rsidRPr="00117E03" w:rsidTr="00C4002C">
        <w:trPr>
          <w:jc w:val="center"/>
        </w:trPr>
        <w:tc>
          <w:tcPr>
            <w:tcW w:w="564"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Lp.</w:t>
            </w:r>
          </w:p>
        </w:tc>
        <w:tc>
          <w:tcPr>
            <w:tcW w:w="5161"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Przedmiot zamówienia</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Ilość</w:t>
            </w:r>
          </w:p>
        </w:tc>
        <w:tc>
          <w:tcPr>
            <w:tcW w:w="2168"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Wartość brutto</w:t>
            </w:r>
          </w:p>
        </w:tc>
      </w:tr>
      <w:tr w:rsidR="00C4002C" w:rsidRPr="00117E03" w:rsidTr="00C4002C">
        <w:trPr>
          <w:trHeight w:val="268"/>
          <w:jc w:val="center"/>
        </w:trPr>
        <w:tc>
          <w:tcPr>
            <w:tcW w:w="564"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5161"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1999"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3</w:t>
            </w:r>
          </w:p>
        </w:tc>
        <w:tc>
          <w:tcPr>
            <w:tcW w:w="2168"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4</w:t>
            </w: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komputerowy</w:t>
            </w:r>
          </w:p>
        </w:tc>
        <w:tc>
          <w:tcPr>
            <w:tcW w:w="1999" w:type="dxa"/>
            <w:vAlign w:val="center"/>
          </w:tcPr>
          <w:p w:rsidR="00C4002C" w:rsidRPr="00117E03" w:rsidRDefault="00C4002C" w:rsidP="00C4002C">
            <w:pPr>
              <w:spacing w:before="60"/>
              <w:jc w:val="center"/>
              <w:rPr>
                <w:rFonts w:ascii="Garamond" w:hAnsi="Garamond" w:cs="Tahoma"/>
                <w:b/>
                <w:sz w:val="24"/>
                <w:szCs w:val="24"/>
              </w:rPr>
            </w:pPr>
            <w:r w:rsidRPr="00117E03">
              <w:rPr>
                <w:rFonts w:ascii="Garamond" w:hAnsi="Garamond" w:cs="Tahoma"/>
                <w:b/>
                <w:sz w:val="24"/>
                <w:szCs w:val="24"/>
              </w:rPr>
              <w:t>27</w:t>
            </w:r>
          </w:p>
        </w:tc>
        <w:tc>
          <w:tcPr>
            <w:tcW w:w="2168" w:type="dxa"/>
            <w:vAlign w:val="center"/>
          </w:tcPr>
          <w:p w:rsidR="00C4002C" w:rsidRPr="00117E03" w:rsidRDefault="00C4002C" w:rsidP="00C4002C">
            <w:pPr>
              <w:spacing w:before="60"/>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do transmisji obrad</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Skaner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 xml:space="preserve">Router </w:t>
            </w:r>
            <w:proofErr w:type="spellStart"/>
            <w:r w:rsidRPr="00117E03">
              <w:rPr>
                <w:rFonts w:ascii="Garamond" w:hAnsi="Garamond" w:cs="Tahoma"/>
                <w:sz w:val="24"/>
                <w:szCs w:val="24"/>
              </w:rPr>
              <w:t>Wi-Fi</w:t>
            </w:r>
            <w:proofErr w:type="spellEnd"/>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Tablet</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Serwer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Drukarka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Czytnik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F8730C" w:rsidRPr="00117E03" w:rsidTr="00C4002C">
        <w:trPr>
          <w:trHeight w:val="315"/>
          <w:jc w:val="center"/>
        </w:trPr>
        <w:tc>
          <w:tcPr>
            <w:tcW w:w="564" w:type="dxa"/>
            <w:vAlign w:val="center"/>
          </w:tcPr>
          <w:p w:rsidR="00F8730C" w:rsidRPr="00117E03" w:rsidRDefault="00F8730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F8730C" w:rsidRPr="00117E03" w:rsidRDefault="00F8730C" w:rsidP="00C4002C">
            <w:pPr>
              <w:rPr>
                <w:rFonts w:ascii="Garamond" w:hAnsi="Garamond" w:cs="Tahoma"/>
                <w:sz w:val="24"/>
                <w:szCs w:val="24"/>
              </w:rPr>
            </w:pPr>
            <w:r w:rsidRPr="00117E03">
              <w:rPr>
                <w:rFonts w:ascii="Garamond" w:hAnsi="Garamond" w:cs="Tahoma"/>
                <w:sz w:val="24"/>
                <w:szCs w:val="24"/>
              </w:rPr>
              <w:t>Sieć elektryczno-logiczna</w:t>
            </w:r>
          </w:p>
        </w:tc>
        <w:tc>
          <w:tcPr>
            <w:tcW w:w="1999" w:type="dxa"/>
            <w:vAlign w:val="center"/>
          </w:tcPr>
          <w:p w:rsidR="00F8730C" w:rsidRPr="00117E03" w:rsidRDefault="00F8730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F8730C" w:rsidRPr="00117E03" w:rsidRDefault="00F8730C" w:rsidP="00C4002C">
            <w:pPr>
              <w:jc w:val="center"/>
              <w:rPr>
                <w:rFonts w:ascii="Garamond" w:hAnsi="Garamond" w:cs="Tahoma"/>
                <w:b/>
                <w:sz w:val="24"/>
                <w:szCs w:val="24"/>
              </w:rPr>
            </w:pPr>
          </w:p>
        </w:tc>
      </w:tr>
    </w:tbl>
    <w:p w:rsidR="00CE2AF4" w:rsidRDefault="00CE2AF4" w:rsidP="00CE2AF4">
      <w:pPr>
        <w:suppressAutoHyphens/>
        <w:spacing w:before="60" w:after="60" w:line="240" w:lineRule="auto"/>
        <w:ind w:left="360"/>
        <w:jc w:val="both"/>
        <w:rPr>
          <w:rFonts w:ascii="Garamond" w:hAnsi="Garamond" w:cs="Tahoma"/>
          <w:sz w:val="24"/>
          <w:szCs w:val="24"/>
        </w:rPr>
      </w:pPr>
    </w:p>
    <w:p w:rsidR="0033538C" w:rsidRDefault="002C7017" w:rsidP="0074717D">
      <w:pPr>
        <w:numPr>
          <w:ilvl w:val="0"/>
          <w:numId w:val="23"/>
        </w:numPr>
        <w:suppressAutoHyphens/>
        <w:spacing w:before="60" w:after="60" w:line="240" w:lineRule="auto"/>
        <w:jc w:val="both"/>
        <w:rPr>
          <w:rFonts w:ascii="Garamond" w:hAnsi="Garamond" w:cs="Tahoma"/>
          <w:sz w:val="24"/>
          <w:szCs w:val="24"/>
        </w:rPr>
      </w:pPr>
      <w:r>
        <w:rPr>
          <w:rFonts w:ascii="Garamond" w:hAnsi="Garamond" w:cs="Tahoma"/>
          <w:sz w:val="24"/>
          <w:szCs w:val="24"/>
        </w:rPr>
        <w:t>Oferujemy</w:t>
      </w:r>
      <w:r w:rsidR="0033538C" w:rsidRPr="0033538C">
        <w:rPr>
          <w:rFonts w:ascii="Garamond" w:hAnsi="Garamond" w:cs="Tahoma"/>
          <w:sz w:val="24"/>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33538C" w:rsidRPr="00117E03" w:rsidTr="00F8730C">
        <w:trPr>
          <w:jc w:val="center"/>
        </w:trPr>
        <w:tc>
          <w:tcPr>
            <w:tcW w:w="81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Lp.</w:t>
            </w:r>
          </w:p>
        </w:tc>
        <w:tc>
          <w:tcPr>
            <w:tcW w:w="175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Produkt</w:t>
            </w:r>
          </w:p>
        </w:tc>
        <w:tc>
          <w:tcPr>
            <w:tcW w:w="6226"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Producent i model i/lub wersja oprogramowania</w:t>
            </w:r>
          </w:p>
        </w:tc>
        <w:tc>
          <w:tcPr>
            <w:tcW w:w="975"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Ilość</w:t>
            </w:r>
          </w:p>
        </w:tc>
      </w:tr>
      <w:tr w:rsidR="0033538C" w:rsidRPr="00117E03" w:rsidTr="00F8730C">
        <w:trPr>
          <w:trHeight w:val="268"/>
          <w:jc w:val="center"/>
        </w:trPr>
        <w:tc>
          <w:tcPr>
            <w:tcW w:w="81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A</w:t>
            </w:r>
          </w:p>
        </w:tc>
        <w:tc>
          <w:tcPr>
            <w:tcW w:w="175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B</w:t>
            </w:r>
          </w:p>
        </w:tc>
        <w:tc>
          <w:tcPr>
            <w:tcW w:w="6226"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C</w:t>
            </w:r>
          </w:p>
        </w:tc>
        <w:tc>
          <w:tcPr>
            <w:tcW w:w="975"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D</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sz w:val="24"/>
                <w:szCs w:val="24"/>
              </w:rPr>
            </w:pPr>
            <w:r w:rsidRPr="00117E03">
              <w:rPr>
                <w:rFonts w:ascii="Garamond" w:hAnsi="Garamond" w:cs="Tahoma"/>
                <w:b/>
                <w:bCs/>
                <w:sz w:val="24"/>
                <w:szCs w:val="24"/>
              </w:rPr>
              <w:t>Zestaw komputerowy</w:t>
            </w:r>
          </w:p>
        </w:tc>
        <w:tc>
          <w:tcPr>
            <w:tcW w:w="6226" w:type="dxa"/>
          </w:tcPr>
          <w:p w:rsidR="0033538C" w:rsidRPr="00117E03" w:rsidRDefault="0033538C" w:rsidP="0033538C">
            <w:pPr>
              <w:spacing w:before="60"/>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spacing w:before="60"/>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27</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Zestaw do transmisji obrad</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33538C" w:rsidP="0033538C">
            <w:pPr>
              <w:jc w:val="center"/>
              <w:rPr>
                <w:rFonts w:ascii="Garamond" w:hAnsi="Garamond" w:cs="Tahoma"/>
                <w:sz w:val="24"/>
                <w:szCs w:val="24"/>
              </w:rPr>
            </w:pPr>
            <w:r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Skaner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1</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 xml:space="preserve">Router </w:t>
            </w:r>
            <w:proofErr w:type="spellStart"/>
            <w:r w:rsidRPr="00117E03">
              <w:rPr>
                <w:rFonts w:ascii="Garamond" w:hAnsi="Garamond" w:cs="Tahoma"/>
                <w:b/>
                <w:bCs/>
                <w:sz w:val="24"/>
                <w:szCs w:val="24"/>
              </w:rPr>
              <w:t>Wi-Fi</w:t>
            </w:r>
            <w:proofErr w:type="spellEnd"/>
          </w:p>
        </w:tc>
        <w:tc>
          <w:tcPr>
            <w:tcW w:w="6226" w:type="dxa"/>
          </w:tcPr>
          <w:p w:rsidR="0033538C" w:rsidRPr="00117E03" w:rsidRDefault="0033538C" w:rsidP="00F8730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Tablet</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Pr="00117E03">
              <w:rPr>
                <w:rFonts w:ascii="Garamond" w:hAnsi="Garamond" w:cs="Tahoma"/>
                <w:b/>
                <w:sz w:val="24"/>
                <w:szCs w:val="24"/>
              </w:rPr>
              <w:lastRenderedPageBreak/>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lastRenderedPageBreak/>
              <w:t>2</w:t>
            </w:r>
            <w:r w:rsidR="0033538C"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Serwer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Drukarka kodów kreskowych</w:t>
            </w:r>
          </w:p>
        </w:tc>
        <w:tc>
          <w:tcPr>
            <w:tcW w:w="6226" w:type="dxa"/>
          </w:tcPr>
          <w:p w:rsidR="0033538C" w:rsidRPr="00117E03" w:rsidRDefault="0033538C" w:rsidP="0033538C">
            <w:pPr>
              <w:rPr>
                <w:rFonts w:ascii="Garamond" w:hAnsi="Garamond" w:cs="Tahoma"/>
                <w:b/>
                <w:bCs/>
                <w:sz w:val="24"/>
                <w:szCs w:val="24"/>
              </w:rPr>
            </w:pPr>
            <w:r w:rsidRPr="00117E03">
              <w:rPr>
                <w:rFonts w:ascii="Garamond" w:hAnsi="Garamond" w:cs="Tahoma"/>
                <w:b/>
                <w:bCs/>
                <w:sz w:val="24"/>
                <w:szCs w:val="24"/>
              </w:rPr>
              <w:t xml:space="preserve">Producent </w:t>
            </w:r>
            <w:r w:rsidR="00F8730C" w:rsidRPr="00117E03">
              <w:rPr>
                <w:rFonts w:ascii="Garamond" w:hAnsi="Garamond" w:cs="Tahoma"/>
                <w:b/>
                <w:bCs/>
                <w:sz w:val="24"/>
                <w:szCs w:val="24"/>
              </w:rPr>
              <w:t>i model ……………………………………………………………</w:t>
            </w:r>
            <w:r w:rsidRPr="00117E03">
              <w:rPr>
                <w:rFonts w:ascii="Garamond" w:hAnsi="Garamond" w:cs="Tahoma"/>
                <w:b/>
                <w:bCs/>
                <w:sz w:val="24"/>
                <w:szCs w:val="24"/>
              </w:rPr>
              <w:t>……………………………………………………………………………………</w:t>
            </w:r>
            <w:r w:rsidR="00F8730C" w:rsidRPr="00117E03">
              <w:rPr>
                <w:rFonts w:ascii="Garamond" w:hAnsi="Garamond" w:cs="Tahoma"/>
                <w:b/>
                <w:bCs/>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autoSpaceDE w:val="0"/>
              <w:rPr>
                <w:rFonts w:ascii="Garamond" w:hAnsi="Garamond" w:cs="Arial"/>
                <w:b/>
                <w:bCs/>
                <w:sz w:val="24"/>
                <w:szCs w:val="24"/>
              </w:rPr>
            </w:pPr>
            <w:r w:rsidRPr="00117E03">
              <w:rPr>
                <w:rFonts w:ascii="Garamond" w:hAnsi="Garamond" w:cs="Arial"/>
                <w:b/>
                <w:bCs/>
                <w:sz w:val="24"/>
                <w:szCs w:val="24"/>
              </w:rPr>
              <w:t xml:space="preserve">Czytnik </w:t>
            </w:r>
            <w:r w:rsidRPr="00117E03">
              <w:rPr>
                <w:rFonts w:ascii="Garamond" w:hAnsi="Garamond" w:cs="Tahoma"/>
                <w:b/>
                <w:bCs/>
                <w:sz w:val="24"/>
                <w:szCs w:val="24"/>
              </w:rPr>
              <w:t>kodów kreskowych</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p>
        </w:tc>
        <w:tc>
          <w:tcPr>
            <w:tcW w:w="975" w:type="dxa"/>
            <w:vAlign w:val="center"/>
          </w:tcPr>
          <w:p w:rsidR="0033538C" w:rsidRPr="00117E03" w:rsidRDefault="00F8730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bl>
    <w:p w:rsidR="000B5774" w:rsidRPr="00CE2AF4" w:rsidRDefault="000B5774" w:rsidP="0074717D">
      <w:pPr>
        <w:numPr>
          <w:ilvl w:val="0"/>
          <w:numId w:val="23"/>
        </w:numPr>
        <w:suppressAutoHyphens/>
        <w:spacing w:before="60" w:after="60" w:line="240" w:lineRule="auto"/>
        <w:jc w:val="both"/>
        <w:rPr>
          <w:rFonts w:ascii="Garamond" w:hAnsi="Garamond" w:cs="Tahoma"/>
          <w:b/>
          <w:sz w:val="24"/>
          <w:szCs w:val="24"/>
        </w:rPr>
      </w:pPr>
      <w:r w:rsidRPr="00CE2AF4">
        <w:rPr>
          <w:rFonts w:ascii="Garamond" w:hAnsi="Garamond" w:cs="Tahoma"/>
          <w:b/>
          <w:sz w:val="24"/>
          <w:szCs w:val="24"/>
        </w:rPr>
        <w:t xml:space="preserve">Oferowany termin realizacji ………………………………….. (podać </w:t>
      </w:r>
      <w:r w:rsidRPr="00117E03">
        <w:rPr>
          <w:rFonts w:ascii="Garamond" w:hAnsi="Garamond" w:cs="Tahoma"/>
          <w:b/>
          <w:sz w:val="24"/>
          <w:szCs w:val="24"/>
          <w:u w:val="single"/>
        </w:rPr>
        <w:t>termin realizacji</w:t>
      </w:r>
      <w:r w:rsidRPr="00CE2AF4">
        <w:rPr>
          <w:rFonts w:ascii="Garamond" w:hAnsi="Garamond" w:cs="Tahoma"/>
          <w:b/>
          <w:sz w:val="24"/>
          <w:szCs w:val="24"/>
        </w:rPr>
        <w:t xml:space="preserve"> przedmiotu zamówieni</w:t>
      </w:r>
      <w:r w:rsidR="00117E03">
        <w:rPr>
          <w:rFonts w:ascii="Garamond" w:hAnsi="Garamond" w:cs="Tahoma"/>
          <w:b/>
          <w:sz w:val="24"/>
          <w:szCs w:val="24"/>
        </w:rPr>
        <w:t>a zgodnie z opisem pkt. XIII us</w:t>
      </w:r>
      <w:r w:rsidRPr="00CE2AF4">
        <w:rPr>
          <w:rFonts w:ascii="Garamond" w:hAnsi="Garamond" w:cs="Tahoma"/>
          <w:b/>
          <w:sz w:val="24"/>
          <w:szCs w:val="24"/>
        </w:rPr>
        <w:t>t. 4</w:t>
      </w:r>
      <w:r w:rsidR="00CE2AF4" w:rsidRPr="00CE2AF4">
        <w:rPr>
          <w:rFonts w:ascii="Garamond" w:hAnsi="Garamond" w:cs="Tahoma"/>
          <w:b/>
          <w:sz w:val="24"/>
          <w:szCs w:val="24"/>
        </w:rPr>
        <w:t xml:space="preserve"> SIWZ)</w:t>
      </w:r>
    </w:p>
    <w:p w:rsidR="000B5774" w:rsidRPr="0033538C" w:rsidRDefault="000B5774"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zapoznaliśmy się ze specyfikacją istotnych warunków zamówienia oraz zdobyliśmy konieczne informacje potrzebne do właściwego wykonania zamówienia.</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jesteśmy związani niniejszą ofertą przez okres 30 dni od upływu terminu składania ofert.</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Nazwisko(a) i imię(ona) osoby(</w:t>
      </w:r>
      <w:proofErr w:type="spellStart"/>
      <w:r w:rsidRPr="0033538C">
        <w:rPr>
          <w:rFonts w:ascii="Garamond" w:hAnsi="Garamond" w:cs="Tahoma"/>
          <w:sz w:val="24"/>
          <w:szCs w:val="24"/>
        </w:rPr>
        <w:t>ób</w:t>
      </w:r>
      <w:proofErr w:type="spellEnd"/>
      <w:r w:rsidRPr="0033538C">
        <w:rPr>
          <w:rFonts w:ascii="Garamond" w:hAnsi="Garamond" w:cs="Tahoma"/>
          <w:sz w:val="24"/>
          <w:szCs w:val="24"/>
        </w:rPr>
        <w:t>) odpowiedzialnej za realizację zamówienia ze strony Wykonawcy ........................................................................</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w:t>
      </w:r>
      <w:r>
        <w:rPr>
          <w:rFonts w:ascii="Garamond" w:hAnsi="Garamond" w:cs="Tahoma"/>
          <w:sz w:val="24"/>
          <w:szCs w:val="24"/>
        </w:rPr>
        <w:t>adczamy, że oferta nie zawiera/</w:t>
      </w:r>
      <w:r w:rsidRPr="0033538C">
        <w:rPr>
          <w:rFonts w:ascii="Garamond" w:hAnsi="Garamond" w:cs="Tahoma"/>
          <w:sz w:val="24"/>
          <w:szCs w:val="24"/>
        </w:rPr>
        <w:t xml:space="preserve">zawiera </w:t>
      </w:r>
      <w:r w:rsidRPr="0033538C">
        <w:rPr>
          <w:rFonts w:ascii="Garamond" w:hAnsi="Garamond" w:cs="Tahoma"/>
        </w:rPr>
        <w:t>(</w:t>
      </w:r>
      <w:r w:rsidRPr="0033538C">
        <w:rPr>
          <w:rFonts w:ascii="Garamond" w:hAnsi="Garamond" w:cs="Tahoma"/>
          <w:b/>
          <w:i/>
        </w:rPr>
        <w:t>niepotrzebne skreślić</w:t>
      </w:r>
      <w:r w:rsidRPr="0033538C">
        <w:rPr>
          <w:rFonts w:ascii="Garamond" w:hAnsi="Garamond" w:cs="Tahoma"/>
          <w:sz w:val="24"/>
          <w:szCs w:val="24"/>
        </w:rPr>
        <w:t>) informacji stanowiących tajemnicę przedsiębiorstwa w rozumieniu przepisów o zwalczaniu nieuczciwej konkurencji. Informacje takie zawarte są w następujących dokumentach:.........................................................</w:t>
      </w:r>
    </w:p>
    <w:p w:rsidR="00025EF1" w:rsidRPr="00260EC3" w:rsidRDefault="0033538C" w:rsidP="00260EC3">
      <w:pPr>
        <w:pStyle w:val="Tekstpodstawowy32"/>
        <w:spacing w:line="360" w:lineRule="auto"/>
        <w:rPr>
          <w:rFonts w:ascii="Garamond" w:hAnsi="Garamond" w:cs="Tahoma"/>
          <w:b/>
          <w:szCs w:val="24"/>
        </w:rPr>
      </w:pPr>
      <w:r w:rsidRPr="0033538C">
        <w:rPr>
          <w:rFonts w:ascii="Garamond" w:hAnsi="Garamond" w:cs="Tahoma"/>
          <w:b/>
          <w:szCs w:val="24"/>
        </w:rPr>
        <w:t xml:space="preserve">Ofertę składamy na ................................ kolejno ponumerowanych stronach. </w:t>
      </w:r>
      <w:r>
        <w:rPr>
          <w:rFonts w:ascii="Garamond" w:hAnsi="Garamond" w:cs="Verdana"/>
          <w:i/>
          <w:iCs/>
          <w:szCs w:val="24"/>
        </w:rPr>
        <w:t xml:space="preserve">                                                                          </w:t>
      </w:r>
    </w:p>
    <w:p w:rsidR="0033538C" w:rsidRDefault="00025EF1" w:rsidP="00025EF1">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sidR="0033538C">
        <w:rPr>
          <w:rFonts w:ascii="Garamond" w:hAnsi="Garamond" w:cs="Verdana"/>
          <w:i/>
          <w:iCs/>
          <w:sz w:val="24"/>
          <w:szCs w:val="24"/>
        </w:rPr>
        <w:t xml:space="preserve">  </w:t>
      </w:r>
      <w:r w:rsidR="0033538C" w:rsidRPr="0033538C">
        <w:rPr>
          <w:rFonts w:ascii="Garamond" w:hAnsi="Garamond" w:cs="Verdana"/>
          <w:i/>
          <w:iCs/>
          <w:sz w:val="24"/>
          <w:szCs w:val="24"/>
        </w:rPr>
        <w:t>..............................</w:t>
      </w:r>
    </w:p>
    <w:p w:rsidR="00025EF1" w:rsidRDefault="0033538C" w:rsidP="00025EF1">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sidR="00025EF1">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(data)</w:t>
      </w:r>
      <w:r w:rsidR="00025EF1">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025EF1" w:rsidRDefault="0033538C" w:rsidP="00025EF1">
      <w:pPr>
        <w:spacing w:after="0" w:line="240" w:lineRule="auto"/>
        <w:jc w:val="both"/>
        <w:rPr>
          <w:rFonts w:ascii="Garamond" w:hAnsi="Garamond" w:cs="Verdana"/>
          <w:i/>
          <w:iCs/>
          <w:sz w:val="20"/>
        </w:rPr>
      </w:pPr>
      <w:r w:rsidRPr="0033538C">
        <w:rPr>
          <w:rFonts w:ascii="Garamond" w:hAnsi="Garamond" w:cs="Verdana"/>
          <w:i/>
          <w:iCs/>
          <w:sz w:val="20"/>
        </w:rPr>
        <w:t>(pieczęć i podp</w:t>
      </w:r>
      <w:r w:rsidR="00025EF1">
        <w:rPr>
          <w:rFonts w:ascii="Garamond" w:hAnsi="Garamond" w:cs="Verdana"/>
          <w:i/>
          <w:iCs/>
          <w:sz w:val="20"/>
        </w:rPr>
        <w:t xml:space="preserve">is(y) osób uprawnionych </w:t>
      </w:r>
      <w:r w:rsidRPr="0033538C">
        <w:rPr>
          <w:rFonts w:ascii="Garamond" w:hAnsi="Garamond" w:cs="Verdana"/>
          <w:i/>
          <w:iCs/>
          <w:sz w:val="20"/>
        </w:rPr>
        <w:t>do reprezentacji</w:t>
      </w:r>
    </w:p>
    <w:p w:rsidR="0033538C" w:rsidRPr="00025EF1" w:rsidRDefault="0033538C" w:rsidP="00025EF1">
      <w:pPr>
        <w:spacing w:after="0" w:line="240" w:lineRule="auto"/>
        <w:jc w:val="both"/>
        <w:rPr>
          <w:rFonts w:ascii="Garamond" w:hAnsi="Garamond" w:cs="Verdana"/>
          <w:i/>
          <w:iCs/>
          <w:sz w:val="24"/>
          <w:szCs w:val="24"/>
        </w:rPr>
      </w:pPr>
      <w:r w:rsidRPr="0033538C">
        <w:rPr>
          <w:rFonts w:ascii="Garamond" w:hAnsi="Garamond" w:cs="Verdana"/>
          <w:i/>
          <w:iCs/>
          <w:sz w:val="20"/>
        </w:rPr>
        <w:t xml:space="preserve"> wykonawcy lub pełnomocnika)</w:t>
      </w:r>
    </w:p>
    <w:p w:rsidR="0033538C" w:rsidRDefault="0033538C"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33538C" w:rsidRPr="0033538C" w:rsidRDefault="0033538C" w:rsidP="0033538C">
      <w:pPr>
        <w:pStyle w:val="Nagwek4"/>
        <w:rPr>
          <w:rFonts w:ascii="Garamond" w:hAnsi="Garamond" w:cs="Verdana"/>
          <w:i/>
          <w:iCs/>
          <w:sz w:val="20"/>
        </w:rPr>
      </w:pPr>
      <w:bookmarkStart w:id="3" w:name="_Toc389132644"/>
      <w:r w:rsidRPr="0033538C">
        <w:rPr>
          <w:rFonts w:ascii="Garamond" w:hAnsi="Garamond" w:cs="Verdana"/>
          <w:i/>
          <w:iCs/>
          <w:sz w:val="20"/>
        </w:rPr>
        <w:t>Wzór Nr 2 - oświadczenie wykonawcy zgodnie z art. 22 ust. 1</w:t>
      </w:r>
      <w:bookmarkEnd w:id="3"/>
    </w:p>
    <w:p w:rsidR="0033538C" w:rsidRPr="0033538C" w:rsidRDefault="0033538C" w:rsidP="0033538C">
      <w:pPr>
        <w:spacing w:line="360" w:lineRule="auto"/>
        <w:rPr>
          <w:rFonts w:ascii="Garamond" w:hAnsi="Garamond" w:cs="Verdana"/>
          <w:color w:val="FF0000"/>
          <w:sz w:val="24"/>
          <w:szCs w:val="24"/>
        </w:rPr>
      </w:pPr>
    </w:p>
    <w:tbl>
      <w:tblPr>
        <w:tblW w:w="0" w:type="auto"/>
        <w:jc w:val="center"/>
        <w:tblInd w:w="108" w:type="dxa"/>
        <w:tblLayout w:type="fixed"/>
        <w:tblLook w:val="0000"/>
      </w:tblPr>
      <w:tblGrid>
        <w:gridCol w:w="6079"/>
      </w:tblGrid>
      <w:tr w:rsidR="0033538C" w:rsidRPr="0033538C" w:rsidTr="0033538C">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spacing w:after="0" w:line="240" w:lineRule="auto"/>
              <w:jc w:val="center"/>
              <w:rPr>
                <w:rFonts w:ascii="Garamond" w:hAnsi="Garamond" w:cs="Verdana"/>
                <w:b/>
                <w:bCs/>
                <w:sz w:val="24"/>
                <w:szCs w:val="24"/>
              </w:rPr>
            </w:pPr>
            <w:r w:rsidRPr="0033538C">
              <w:rPr>
                <w:rFonts w:ascii="Garamond" w:hAnsi="Garamond" w:cs="Verdana"/>
                <w:b/>
                <w:bCs/>
                <w:sz w:val="24"/>
                <w:szCs w:val="24"/>
              </w:rPr>
              <w:t>OŚWIADCZENIE</w:t>
            </w:r>
          </w:p>
          <w:p w:rsidR="0033538C" w:rsidRPr="0033538C" w:rsidRDefault="0033538C" w:rsidP="0033538C">
            <w:pPr>
              <w:jc w:val="center"/>
              <w:rPr>
                <w:rFonts w:ascii="Garamond" w:hAnsi="Garamond" w:cs="Verdana"/>
                <w:b/>
                <w:bCs/>
                <w:sz w:val="24"/>
                <w:szCs w:val="24"/>
              </w:rPr>
            </w:pPr>
            <w:r w:rsidRPr="0033538C">
              <w:rPr>
                <w:rFonts w:ascii="Garamond" w:hAnsi="Garamond" w:cs="Verdana"/>
                <w:b/>
                <w:bCs/>
                <w:sz w:val="24"/>
                <w:szCs w:val="24"/>
              </w:rPr>
              <w:t>(zgodnie z art. 22 ust. 1)</w:t>
            </w:r>
          </w:p>
        </w:tc>
      </w:tr>
    </w:tbl>
    <w:p w:rsidR="0033538C" w:rsidRDefault="0033538C" w:rsidP="0033538C">
      <w:pPr>
        <w:jc w:val="both"/>
        <w:rPr>
          <w:rFonts w:ascii="Garamond" w:hAnsi="Garamond" w:cs="Verdana"/>
          <w:sz w:val="24"/>
          <w:szCs w:val="24"/>
        </w:rPr>
      </w:pPr>
    </w:p>
    <w:p w:rsidR="0033538C" w:rsidRPr="0033538C" w:rsidRDefault="0033538C" w:rsidP="0033538C">
      <w:pPr>
        <w:jc w:val="both"/>
        <w:rPr>
          <w:rFonts w:ascii="Garamond" w:hAnsi="Garamond" w:cs="Verdana"/>
          <w:sz w:val="24"/>
          <w:szCs w:val="24"/>
        </w:rPr>
      </w:pPr>
      <w:r w:rsidRPr="0033538C">
        <w:rPr>
          <w:rFonts w:ascii="Garamond" w:hAnsi="Garamond" w:cs="Verdana"/>
          <w:sz w:val="24"/>
          <w:szCs w:val="24"/>
        </w:rPr>
        <w:t>Przystępując do postępowania prowadzonego w trybie przetargu nieograniczonego w sprawie udzielenia zamówienia publicznego na:</w:t>
      </w:r>
    </w:p>
    <w:p w:rsidR="0033538C" w:rsidRDefault="0033538C" w:rsidP="0033538C">
      <w:pPr>
        <w:spacing w:after="0" w:line="240" w:lineRule="auto"/>
        <w:rPr>
          <w:rFonts w:ascii="Garamond" w:hAnsi="Garamond" w:cs="Tahoma"/>
          <w:b/>
          <w:color w:val="FF0000"/>
          <w:sz w:val="24"/>
          <w:szCs w:val="24"/>
        </w:rPr>
      </w:pPr>
      <w:r w:rsidRPr="0033538C">
        <w:rPr>
          <w:rFonts w:ascii="Garamond" w:hAnsi="Garamond" w:cs="Arial"/>
          <w:b/>
          <w:bCs/>
          <w:sz w:val="24"/>
          <w:szCs w:val="24"/>
        </w:rPr>
        <w:t>„</w:t>
      </w:r>
      <w:r w:rsidR="006D5410">
        <w:rPr>
          <w:rFonts w:ascii="Garamond" w:hAnsi="Garamond" w:cs="Arial"/>
          <w:b/>
          <w:sz w:val="24"/>
          <w:szCs w:val="24"/>
        </w:rPr>
        <w:t>Wdrożenie oprogramowania wraz z dostawą</w:t>
      </w:r>
      <w:r w:rsidRPr="0033538C">
        <w:rPr>
          <w:rFonts w:ascii="Garamond" w:hAnsi="Garamond" w:cs="Arial"/>
          <w:b/>
          <w:sz w:val="24"/>
          <w:szCs w:val="24"/>
        </w:rPr>
        <w:t xml:space="preserve"> </w:t>
      </w:r>
      <w:r w:rsidR="006D5410">
        <w:rPr>
          <w:rFonts w:ascii="Garamond" w:hAnsi="Garamond" w:cs="Arial"/>
          <w:b/>
          <w:sz w:val="24"/>
          <w:szCs w:val="24"/>
        </w:rPr>
        <w:t xml:space="preserve">sprzętu </w:t>
      </w:r>
      <w:r w:rsidRPr="0033538C">
        <w:rPr>
          <w:rFonts w:ascii="Garamond" w:hAnsi="Garamond" w:cs="Arial"/>
          <w:b/>
          <w:sz w:val="24"/>
          <w:szCs w:val="24"/>
        </w:rPr>
        <w:t xml:space="preserve">w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p>
    <w:p w:rsidR="0033538C" w:rsidRPr="0033538C" w:rsidRDefault="0033538C" w:rsidP="0033538C">
      <w:pPr>
        <w:spacing w:after="0" w:line="240" w:lineRule="auto"/>
        <w:rPr>
          <w:rFonts w:ascii="Garamond" w:hAnsi="Garamond" w:cs="Tahoma"/>
          <w:color w:val="FF0000"/>
          <w:sz w:val="24"/>
          <w:szCs w:val="24"/>
        </w:rPr>
      </w:pP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p>
    <w:p w:rsidR="0033538C" w:rsidRPr="0033538C" w:rsidRDefault="0033538C" w:rsidP="0033538C">
      <w:pPr>
        <w:spacing w:after="0" w:line="240" w:lineRule="auto"/>
        <w:rPr>
          <w:rFonts w:ascii="Garamond" w:hAnsi="Garamond" w:cs="Tahoma"/>
          <w:color w:val="FF0000"/>
          <w:sz w:val="24"/>
          <w:szCs w:val="24"/>
        </w:rPr>
      </w:pPr>
    </w:p>
    <w:p w:rsidR="0033538C" w:rsidRPr="0033538C" w:rsidRDefault="0033538C" w:rsidP="0033538C">
      <w:pPr>
        <w:spacing w:after="0" w:line="240" w:lineRule="auto"/>
        <w:ind w:firstLine="709"/>
        <w:rPr>
          <w:rFonts w:ascii="Garamond" w:hAnsi="Garamond" w:cs="Tahoma"/>
          <w:sz w:val="24"/>
          <w:szCs w:val="24"/>
        </w:rPr>
      </w:pPr>
      <w:r w:rsidRPr="0033538C">
        <w:rPr>
          <w:rFonts w:ascii="Garamond" w:hAnsi="Garamond" w:cs="Tahoma"/>
          <w:sz w:val="24"/>
          <w:szCs w:val="24"/>
        </w:rPr>
        <w:t xml:space="preserve">Ja (My), niżej podpisany (ni) ......................................................................................................................................................... </w:t>
      </w:r>
    </w:p>
    <w:p w:rsidR="0033538C" w:rsidRPr="0033538C" w:rsidRDefault="0033538C" w:rsidP="0033538C">
      <w:pPr>
        <w:spacing w:after="0" w:line="240" w:lineRule="auto"/>
        <w:rPr>
          <w:rFonts w:ascii="Garamond" w:hAnsi="Garamond" w:cs="Tahoma"/>
          <w:sz w:val="24"/>
          <w:szCs w:val="24"/>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 xml:space="preserve"> </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działając w imieniu i na rzecz:</w:t>
      </w:r>
    </w:p>
    <w:p w:rsidR="0033538C" w:rsidRPr="0033538C" w:rsidRDefault="0033538C" w:rsidP="0033538C">
      <w:pPr>
        <w:spacing w:after="0" w:line="240" w:lineRule="auto"/>
        <w:rPr>
          <w:rFonts w:ascii="Garamond" w:hAnsi="Garamond" w:cs="Tahom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 xml:space="preserve"> ........................................................................................................................................</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P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p>
    <w:p w:rsidR="0033538C" w:rsidRPr="0033538C" w:rsidRDefault="0033538C" w:rsidP="0033538C">
      <w:pPr>
        <w:spacing w:after="0" w:line="240" w:lineRule="auto"/>
        <w:jc w:val="center"/>
        <w:rPr>
          <w:rFonts w:ascii="Garamond" w:hAnsi="Garamond" w:cs="Verdana"/>
          <w:i/>
        </w:rPr>
      </w:pPr>
      <w:r w:rsidRPr="0033538C">
        <w:rPr>
          <w:rFonts w:ascii="Garamond" w:hAnsi="Garamond" w:cs="Verdana"/>
          <w:i/>
        </w:rPr>
        <w:t>(nazwa Wykonawcy, adres lub nazwy Wykonawców występujących wspólnie)</w:t>
      </w:r>
    </w:p>
    <w:p w:rsidR="0033538C" w:rsidRPr="0033538C" w:rsidRDefault="0033538C" w:rsidP="0033538C">
      <w:pPr>
        <w:spacing w:after="0" w:line="240" w:lineRule="auto"/>
        <w:jc w:val="both"/>
        <w:rPr>
          <w:rFonts w:ascii="Garamond" w:hAnsi="Garamond"/>
          <w:color w:val="FF0000"/>
          <w:sz w:val="24"/>
          <w:szCs w:val="24"/>
        </w:rPr>
      </w:pPr>
    </w:p>
    <w:p w:rsidR="0033538C" w:rsidRPr="0033538C" w:rsidRDefault="0033538C" w:rsidP="0033538C">
      <w:pPr>
        <w:spacing w:after="0" w:line="240" w:lineRule="auto"/>
        <w:jc w:val="center"/>
        <w:rPr>
          <w:rFonts w:ascii="Garamond" w:hAnsi="Garamond" w:cs="Verdana"/>
          <w:color w:val="FF0000"/>
          <w:sz w:val="24"/>
          <w:szCs w:val="24"/>
        </w:rPr>
      </w:pPr>
    </w:p>
    <w:p w:rsidR="0033538C" w:rsidRPr="0033538C" w:rsidRDefault="0033538C" w:rsidP="0033538C">
      <w:pPr>
        <w:widowControl w:val="0"/>
        <w:tabs>
          <w:tab w:val="left" w:pos="8460"/>
          <w:tab w:val="left" w:pos="8910"/>
        </w:tabs>
        <w:spacing w:after="0" w:line="240" w:lineRule="auto"/>
        <w:jc w:val="both"/>
        <w:rPr>
          <w:rFonts w:ascii="Garamond" w:hAnsi="Garamond" w:cs="Verdana"/>
          <w:sz w:val="24"/>
          <w:szCs w:val="24"/>
        </w:rPr>
      </w:pPr>
      <w:r w:rsidRPr="0033538C">
        <w:rPr>
          <w:rFonts w:ascii="Garamond" w:hAnsi="Garamond" w:cs="Verdana"/>
          <w:sz w:val="24"/>
          <w:szCs w:val="24"/>
        </w:rPr>
        <w:t xml:space="preserve">oświadczam(my), że </w:t>
      </w:r>
      <w:r>
        <w:rPr>
          <w:rFonts w:ascii="Garamond" w:hAnsi="Garamond" w:cs="Verdana"/>
          <w:sz w:val="24"/>
          <w:szCs w:val="24"/>
        </w:rPr>
        <w:t>W</w:t>
      </w:r>
      <w:r w:rsidRPr="0033538C">
        <w:rPr>
          <w:rFonts w:ascii="Garamond" w:hAnsi="Garamond" w:cs="Verdana"/>
          <w:sz w:val="24"/>
          <w:szCs w:val="24"/>
        </w:rPr>
        <w:t>ykonawca(y), którego(</w:t>
      </w:r>
      <w:proofErr w:type="spellStart"/>
      <w:r w:rsidRPr="0033538C">
        <w:rPr>
          <w:rFonts w:ascii="Garamond" w:hAnsi="Garamond" w:cs="Verdana"/>
          <w:sz w:val="24"/>
          <w:szCs w:val="24"/>
        </w:rPr>
        <w:t>ych</w:t>
      </w:r>
      <w:proofErr w:type="spellEnd"/>
      <w:r w:rsidRPr="0033538C">
        <w:rPr>
          <w:rFonts w:ascii="Garamond" w:hAnsi="Garamond" w:cs="Verdana"/>
          <w:sz w:val="24"/>
          <w:szCs w:val="24"/>
        </w:rPr>
        <w:t>) reprezentuję(jemy): zgodnie z art. 22 ust. 1 spełnia(my) warunki określone w postępowaniu o udzielenie zamówienia publicznego w zakresie:</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posiadania uprawnień do wykonywania określonej działalności lub czynności, jeżeli przepisy prawa nakładają obowiązek ich posiadania,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posiadania wiedzy i doświadczenia;</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dysponowanie odpowiednim potencjałem technicznym oraz osobami zdolnymi do wykonania zamówienia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sytuacji ekonomicznej i finansowej</w:t>
      </w:r>
    </w:p>
    <w:p w:rsidR="0033538C" w:rsidRPr="0033538C" w:rsidRDefault="0033538C" w:rsidP="0033538C">
      <w:pPr>
        <w:spacing w:after="0" w:line="240" w:lineRule="auto"/>
        <w:jc w:val="both"/>
        <w:rPr>
          <w:rFonts w:ascii="Garamond" w:hAnsi="Garamond" w:cs="Verdana"/>
          <w:b/>
          <w:bCs/>
          <w:i/>
          <w:iCs/>
          <w:sz w:val="24"/>
          <w:szCs w:val="24"/>
        </w:rPr>
      </w:pPr>
    </w:p>
    <w:p w:rsid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Pr="0033538C">
        <w:rPr>
          <w:rFonts w:ascii="Garamond" w:hAnsi="Garamond" w:cs="Verdana"/>
          <w:i/>
          <w:iCs/>
          <w:sz w:val="24"/>
          <w:szCs w:val="24"/>
        </w:rPr>
        <w:t>.......</w:t>
      </w:r>
      <w:r>
        <w:rPr>
          <w:rFonts w:ascii="Garamond" w:hAnsi="Garamond" w:cs="Verdana"/>
          <w:i/>
          <w:iCs/>
          <w:sz w:val="24"/>
          <w:szCs w:val="24"/>
        </w:rPr>
        <w:t>......................................</w:t>
      </w:r>
      <w:r w:rsidRPr="0033538C">
        <w:rPr>
          <w:rFonts w:ascii="Garamond" w:hAnsi="Garamond" w:cs="Verdana"/>
          <w:i/>
          <w:iCs/>
          <w:sz w:val="24"/>
          <w:szCs w:val="24"/>
        </w:rPr>
        <w:tab/>
      </w:r>
      <w:r>
        <w:rPr>
          <w:rFonts w:ascii="Garamond" w:hAnsi="Garamond" w:cs="Verdana"/>
          <w:i/>
          <w:iCs/>
          <w:sz w:val="24"/>
          <w:szCs w:val="24"/>
        </w:rPr>
        <w:t xml:space="preserve">    </w:t>
      </w:r>
    </w:p>
    <w:p w:rsidR="0033538C" w:rsidRP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00E453F1">
        <w:rPr>
          <w:rFonts w:ascii="Garamond" w:hAnsi="Garamond" w:cs="Verdana"/>
          <w:i/>
          <w:iCs/>
          <w:sz w:val="24"/>
          <w:szCs w:val="24"/>
        </w:rPr>
        <w:t xml:space="preserve">        </w:t>
      </w:r>
      <w:r>
        <w:rPr>
          <w:rFonts w:ascii="Garamond" w:hAnsi="Garamond" w:cs="Verdana"/>
          <w:i/>
          <w:iCs/>
          <w:sz w:val="24"/>
          <w:szCs w:val="24"/>
        </w:rPr>
        <w:t>(</w:t>
      </w:r>
      <w:r w:rsidRPr="0033538C">
        <w:rPr>
          <w:rFonts w:ascii="Garamond" w:hAnsi="Garamond" w:cs="Verdana"/>
          <w:i/>
          <w:iCs/>
          <w:sz w:val="24"/>
          <w:szCs w:val="24"/>
        </w:rPr>
        <w:t>data)</w:t>
      </w:r>
      <w:r w:rsidRPr="0033538C">
        <w:rPr>
          <w:rFonts w:ascii="Garamond" w:hAnsi="Garamond" w:cs="Verdana"/>
          <w:i/>
          <w:iCs/>
          <w:sz w:val="24"/>
          <w:szCs w:val="24"/>
        </w:rPr>
        <w:br/>
      </w:r>
      <w:r>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33636D" w:rsidRPr="0033636D" w:rsidRDefault="0033538C" w:rsidP="0033538C">
      <w:pPr>
        <w:pStyle w:val="Tekstpodstawowy"/>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p>
    <w:p w:rsidR="006D5410" w:rsidRDefault="0033538C" w:rsidP="0033538C">
      <w:pPr>
        <w:pStyle w:val="Tekstpodstawowy"/>
        <w:rPr>
          <w:rFonts w:ascii="Garamond" w:hAnsi="Garamond" w:cs="Verdana"/>
          <w:i/>
          <w:iCs/>
          <w:sz w:val="20"/>
        </w:rPr>
      </w:pPr>
      <w:r w:rsidRPr="0033636D">
        <w:rPr>
          <w:rFonts w:ascii="Garamond" w:hAnsi="Garamond" w:cs="Verdana"/>
          <w:i/>
          <w:iCs/>
          <w:sz w:val="20"/>
        </w:rPr>
        <w:t>do reprezentacji wykonawcy lub pełnomocnika)</w:t>
      </w:r>
    </w:p>
    <w:p w:rsidR="006D5410" w:rsidRDefault="006D5410">
      <w:pPr>
        <w:rPr>
          <w:rFonts w:ascii="Garamond" w:eastAsia="Times New Roman" w:hAnsi="Garamond" w:cs="Verdana"/>
          <w:b/>
          <w:i/>
          <w:iCs/>
          <w:sz w:val="20"/>
          <w:szCs w:val="20"/>
        </w:rPr>
      </w:pPr>
      <w:r>
        <w:rPr>
          <w:rFonts w:ascii="Garamond" w:hAnsi="Garamond" w:cs="Verdana"/>
          <w:i/>
          <w:iCs/>
          <w:sz w:val="20"/>
        </w:rPr>
        <w:br w:type="page"/>
      </w:r>
    </w:p>
    <w:p w:rsidR="0033636D" w:rsidRPr="0033636D" w:rsidRDefault="0033636D" w:rsidP="0033636D">
      <w:pPr>
        <w:pStyle w:val="Nagwek4"/>
        <w:rPr>
          <w:rFonts w:ascii="Garamond" w:hAnsi="Garamond" w:cs="Verdana"/>
          <w:i/>
          <w:iCs/>
          <w:sz w:val="20"/>
        </w:rPr>
      </w:pPr>
      <w:bookmarkStart w:id="4" w:name="_Toc389132645"/>
      <w:r w:rsidRPr="0033636D">
        <w:rPr>
          <w:rFonts w:ascii="Garamond" w:hAnsi="Garamond" w:cs="Verdana"/>
          <w:i/>
          <w:iCs/>
          <w:sz w:val="20"/>
        </w:rPr>
        <w:lastRenderedPageBreak/>
        <w:t>Wzór Nr 2a - oświadczenie Wykonawcy o braku podstaw do wykluczenia</w:t>
      </w:r>
      <w:bookmarkEnd w:id="4"/>
    </w:p>
    <w:p w:rsidR="0033636D" w:rsidRPr="0033636D" w:rsidRDefault="0033636D" w:rsidP="0033636D">
      <w:pPr>
        <w:jc w:val="center"/>
        <w:rPr>
          <w:rFonts w:ascii="Garamond" w:hAnsi="Garamond" w:cs="Verdana"/>
          <w:b/>
          <w:bCs/>
          <w:color w:val="FF0000"/>
          <w:sz w:val="24"/>
          <w:szCs w:val="24"/>
        </w:rPr>
      </w:pPr>
    </w:p>
    <w:tbl>
      <w:tblPr>
        <w:tblW w:w="0" w:type="auto"/>
        <w:jc w:val="center"/>
        <w:tblInd w:w="108" w:type="dxa"/>
        <w:tblLayout w:type="fixed"/>
        <w:tblLook w:val="0000"/>
      </w:tblPr>
      <w:tblGrid>
        <w:gridCol w:w="6079"/>
      </w:tblGrid>
      <w:tr w:rsidR="0033636D" w:rsidRPr="0033636D" w:rsidTr="0033636D">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Verdana"/>
                <w:b/>
                <w:bCs/>
                <w:sz w:val="24"/>
                <w:szCs w:val="24"/>
              </w:rPr>
            </w:pPr>
            <w:r w:rsidRPr="0033636D">
              <w:rPr>
                <w:rFonts w:ascii="Garamond" w:hAnsi="Garamond" w:cs="Verdana"/>
                <w:b/>
                <w:bCs/>
                <w:sz w:val="24"/>
                <w:szCs w:val="24"/>
              </w:rPr>
              <w:t>OŚWIADCZENIE</w:t>
            </w:r>
          </w:p>
          <w:p w:rsidR="0033636D" w:rsidRPr="0033636D" w:rsidRDefault="0033636D" w:rsidP="0033636D">
            <w:pPr>
              <w:spacing w:after="0" w:line="240" w:lineRule="auto"/>
              <w:jc w:val="center"/>
              <w:rPr>
                <w:rFonts w:ascii="Garamond" w:hAnsi="Garamond" w:cs="Verdana"/>
                <w:b/>
                <w:bCs/>
                <w:sz w:val="24"/>
                <w:szCs w:val="24"/>
              </w:rPr>
            </w:pPr>
            <w:r w:rsidRPr="0033636D">
              <w:rPr>
                <w:rFonts w:ascii="Garamond" w:hAnsi="Garamond" w:cs="Verdana"/>
                <w:b/>
                <w:bCs/>
                <w:sz w:val="24"/>
                <w:szCs w:val="24"/>
              </w:rPr>
              <w:t>(o braku podstaw do wykluczenia)</w:t>
            </w:r>
          </w:p>
        </w:tc>
      </w:tr>
    </w:tbl>
    <w:p w:rsidR="0033636D" w:rsidRPr="0033636D" w:rsidRDefault="0033636D" w:rsidP="0033636D">
      <w:pPr>
        <w:jc w:val="both"/>
        <w:rPr>
          <w:rFonts w:ascii="Garamond" w:hAnsi="Garamond" w:cs="Verdana"/>
          <w:b/>
          <w:bCs/>
          <w:color w:val="FF0000"/>
          <w:sz w:val="24"/>
          <w:szCs w:val="24"/>
        </w:rPr>
      </w:pPr>
    </w:p>
    <w:p w:rsidR="0033636D" w:rsidRPr="0033636D" w:rsidRDefault="0033636D" w:rsidP="0033636D">
      <w:pPr>
        <w:jc w:val="both"/>
        <w:rPr>
          <w:rFonts w:ascii="Garamond" w:hAnsi="Garamond" w:cs="Verdana"/>
          <w:sz w:val="24"/>
          <w:szCs w:val="24"/>
        </w:rPr>
      </w:pPr>
      <w:r w:rsidRPr="0033636D">
        <w:rPr>
          <w:rFonts w:ascii="Garamond" w:hAnsi="Garamond" w:cs="Verdana"/>
          <w:sz w:val="24"/>
          <w:szCs w:val="24"/>
        </w:rPr>
        <w:t>Przystępując do postępowania prowadzonego w trybie przetargu nieograniczonego w sprawie udzielenia zamówienia publicznego na:</w:t>
      </w:r>
    </w:p>
    <w:p w:rsidR="006D5410" w:rsidRDefault="0033636D" w:rsidP="0033636D">
      <w:pPr>
        <w:jc w:val="both"/>
        <w:rPr>
          <w:rFonts w:ascii="Garamond" w:hAnsi="Garamond" w:cs="Tahoma"/>
          <w:b/>
          <w:color w:val="FF0000"/>
          <w:sz w:val="24"/>
          <w:szCs w:val="24"/>
        </w:rPr>
      </w:pPr>
      <w:r w:rsidRPr="0033636D">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 sprzętu w ramach</w:t>
      </w:r>
      <w:r w:rsidRPr="0033636D">
        <w:rPr>
          <w:rFonts w:ascii="Garamond" w:hAnsi="Garamond" w:cs="Arial"/>
          <w:b/>
          <w:sz w:val="24"/>
          <w:szCs w:val="24"/>
        </w:rPr>
        <w:t xml:space="preserve"> projektu </w:t>
      </w:r>
      <w:proofErr w:type="spellStart"/>
      <w:r w:rsidRPr="0033636D">
        <w:rPr>
          <w:rFonts w:ascii="Garamond" w:hAnsi="Garamond" w:cs="Arial"/>
          <w:b/>
          <w:sz w:val="24"/>
          <w:szCs w:val="24"/>
        </w:rPr>
        <w:t>Moje@Giżycko</w:t>
      </w:r>
      <w:proofErr w:type="spellEnd"/>
      <w:r w:rsidRPr="0033636D">
        <w:rPr>
          <w:rFonts w:ascii="Garamond" w:hAnsi="Garamond" w:cs="Arial"/>
          <w:b/>
          <w:sz w:val="24"/>
          <w:szCs w:val="24"/>
        </w:rPr>
        <w:t xml:space="preserve"> – Elektroniczna Platforma Usługowo – Informacyjna (</w:t>
      </w:r>
      <w:proofErr w:type="spellStart"/>
      <w:r w:rsidRPr="0033636D">
        <w:rPr>
          <w:rFonts w:ascii="Garamond" w:hAnsi="Garamond" w:cs="Arial"/>
          <w:b/>
          <w:sz w:val="24"/>
          <w:szCs w:val="24"/>
        </w:rPr>
        <w:t>ePUI</w:t>
      </w:r>
      <w:proofErr w:type="spellEnd"/>
      <w:r w:rsidRPr="0033636D">
        <w:rPr>
          <w:rFonts w:ascii="Garamond" w:hAnsi="Garamond" w:cs="Arial"/>
          <w:b/>
          <w:sz w:val="24"/>
          <w:szCs w:val="24"/>
        </w:rPr>
        <w:t>)</w:t>
      </w:r>
      <w:r w:rsidRPr="0033636D">
        <w:rPr>
          <w:rFonts w:ascii="Garamond" w:hAnsi="Garamond" w:cs="Tahoma"/>
          <w:b/>
          <w:sz w:val="24"/>
          <w:szCs w:val="24"/>
        </w:rPr>
        <w:t>”.</w:t>
      </w:r>
      <w:r w:rsidRPr="0033636D">
        <w:rPr>
          <w:rFonts w:ascii="Garamond" w:hAnsi="Garamond" w:cs="Tahoma"/>
          <w:b/>
          <w:color w:val="FF0000"/>
          <w:sz w:val="24"/>
          <w:szCs w:val="24"/>
        </w:rPr>
        <w:t xml:space="preserve"> </w:t>
      </w:r>
    </w:p>
    <w:p w:rsidR="0033636D" w:rsidRPr="0033636D" w:rsidRDefault="0033636D" w:rsidP="0033636D">
      <w:pPr>
        <w:jc w:val="both"/>
        <w:rPr>
          <w:rFonts w:ascii="Garamond" w:hAnsi="Garamond" w:cs="Verdana"/>
          <w:color w:val="FF0000"/>
          <w:sz w:val="24"/>
          <w:szCs w:val="24"/>
        </w:rPr>
      </w:pPr>
      <w:r w:rsidRPr="0033636D">
        <w:rPr>
          <w:rFonts w:ascii="Garamond" w:hAnsi="Garamond" w:cs="Tahoma"/>
          <w:b/>
          <w:sz w:val="24"/>
          <w:szCs w:val="24"/>
        </w:rPr>
        <w:t>Postępowanie znak: WO.271.1</w:t>
      </w:r>
      <w:r w:rsidR="009B6FAD">
        <w:rPr>
          <w:rFonts w:ascii="Garamond" w:hAnsi="Garamond" w:cs="Tahoma"/>
          <w:b/>
          <w:sz w:val="24"/>
          <w:szCs w:val="24"/>
        </w:rPr>
        <w:t>.2015</w:t>
      </w:r>
      <w:r w:rsidRPr="0033636D">
        <w:rPr>
          <w:rFonts w:ascii="Garamond" w:hAnsi="Garamond" w:cs="Tahoma"/>
          <w:b/>
          <w:sz w:val="24"/>
          <w:szCs w:val="24"/>
        </w:rPr>
        <w:t>.MT</w:t>
      </w:r>
    </w:p>
    <w:p w:rsidR="0033636D" w:rsidRPr="0033636D" w:rsidRDefault="0033636D" w:rsidP="0033636D">
      <w:pPr>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r w:rsidRPr="0033636D">
        <w:rPr>
          <w:rFonts w:ascii="Garamond" w:hAnsi="Garamond" w:cs="Tahoma"/>
          <w:sz w:val="24"/>
          <w:szCs w:val="24"/>
        </w:rPr>
        <w:t xml:space="preserve">......................................................... </w:t>
      </w:r>
    </w:p>
    <w:p w:rsidR="0033636D" w:rsidRPr="0033636D" w:rsidRDefault="0033636D" w:rsidP="0033636D">
      <w:pPr>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rPr>
          <w:rFonts w:ascii="Garamond" w:hAnsi="Garamond" w:cs="Tahoma"/>
          <w:sz w:val="24"/>
          <w:szCs w:val="24"/>
        </w:rPr>
      </w:pPr>
      <w:r w:rsidRPr="0033636D">
        <w:rPr>
          <w:rFonts w:ascii="Garamond" w:hAnsi="Garamond" w:cs="Tahoma"/>
          <w:sz w:val="24"/>
          <w:szCs w:val="24"/>
        </w:rPr>
        <w:t>działając w imieniu i na rzecz*:</w:t>
      </w:r>
    </w:p>
    <w:p w:rsidR="0033636D" w:rsidRP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spacing w:after="0" w:line="240" w:lineRule="auto"/>
        <w:jc w:val="center"/>
        <w:rPr>
          <w:rFonts w:ascii="Garamond" w:hAnsi="Garamond" w:cs="Tahoma"/>
          <w:sz w:val="20"/>
          <w:szCs w:val="20"/>
        </w:rPr>
      </w:pPr>
      <w:r w:rsidRPr="0033636D">
        <w:rPr>
          <w:rFonts w:ascii="Garamond" w:hAnsi="Garamond" w:cs="Tahoma"/>
          <w:sz w:val="24"/>
          <w:szCs w:val="24"/>
        </w:rPr>
        <w:t>(</w:t>
      </w:r>
      <w:r w:rsidRPr="0033636D">
        <w:rPr>
          <w:rFonts w:ascii="Garamond" w:hAnsi="Garamond" w:cs="Tahoma"/>
          <w:sz w:val="20"/>
          <w:szCs w:val="20"/>
        </w:rPr>
        <w:t>nazwa /firma/ i adres Wykonawcy)</w:t>
      </w:r>
    </w:p>
    <w:p w:rsidR="0033636D" w:rsidRPr="0033636D" w:rsidRDefault="0033636D" w:rsidP="0033636D">
      <w:pPr>
        <w:spacing w:line="100" w:lineRule="atLeast"/>
        <w:jc w:val="both"/>
        <w:rPr>
          <w:rFonts w:ascii="Garamond" w:hAnsi="Garamond" w:cs="Verdana"/>
          <w:b/>
          <w:bCs/>
          <w:sz w:val="20"/>
          <w:szCs w:val="20"/>
          <w:u w:val="single"/>
        </w:rPr>
      </w:pPr>
    </w:p>
    <w:p w:rsidR="0033636D" w:rsidRPr="0033636D" w:rsidRDefault="0033636D" w:rsidP="0033636D">
      <w:pPr>
        <w:widowControl w:val="0"/>
        <w:tabs>
          <w:tab w:val="left" w:pos="8460"/>
          <w:tab w:val="left" w:pos="8910"/>
        </w:tabs>
        <w:spacing w:line="360" w:lineRule="auto"/>
        <w:jc w:val="both"/>
        <w:rPr>
          <w:rFonts w:ascii="Garamond" w:hAnsi="Garamond" w:cs="Verdana"/>
          <w:sz w:val="24"/>
          <w:szCs w:val="24"/>
        </w:rPr>
      </w:pPr>
      <w:r w:rsidRPr="0033636D">
        <w:rPr>
          <w:rFonts w:ascii="Garamond" w:hAnsi="Garamond" w:cs="Verdana"/>
          <w:sz w:val="24"/>
          <w:szCs w:val="24"/>
        </w:rPr>
        <w:t xml:space="preserve">Oświadczam(y), że Wykonawca, którego reprezentuję nie podlega(my) wykluczeniu </w:t>
      </w:r>
      <w:r>
        <w:rPr>
          <w:rFonts w:ascii="Garamond" w:hAnsi="Garamond" w:cs="Verdana"/>
          <w:sz w:val="24"/>
          <w:szCs w:val="24"/>
        </w:rPr>
        <w:br/>
      </w:r>
      <w:r w:rsidRPr="0033636D">
        <w:rPr>
          <w:rFonts w:ascii="Garamond" w:hAnsi="Garamond" w:cs="Verdana"/>
          <w:sz w:val="24"/>
          <w:szCs w:val="24"/>
        </w:rPr>
        <w:t>z postępowania o udzielenie zamówienia na podstawie art. 24 ust. 1 ustawy Prawo zamówień publicznych.</w:t>
      </w:r>
    </w:p>
    <w:p w:rsidR="0033636D" w:rsidRPr="0033636D" w:rsidRDefault="0033636D" w:rsidP="0033636D">
      <w:pPr>
        <w:spacing w:after="0" w:line="240" w:lineRule="auto"/>
        <w:jc w:val="both"/>
        <w:rPr>
          <w:rFonts w:ascii="Garamond" w:hAnsi="Garamond" w:cs="Verdana"/>
          <w:i/>
          <w:iCs/>
          <w:sz w:val="20"/>
          <w:szCs w:val="20"/>
        </w:rPr>
      </w:pPr>
      <w:r w:rsidRPr="0033636D">
        <w:rPr>
          <w:rFonts w:ascii="Garamond" w:hAnsi="Garamond" w:cs="Verdana"/>
          <w:i/>
          <w:iCs/>
          <w:sz w:val="20"/>
          <w:szCs w:val="20"/>
        </w:rPr>
        <w:t>.............................................</w:t>
      </w:r>
      <w:r>
        <w:rPr>
          <w:rFonts w:ascii="Garamond" w:hAnsi="Garamond" w:cs="Verdana"/>
          <w:i/>
          <w:iCs/>
          <w:sz w:val="20"/>
          <w:szCs w:val="20"/>
        </w:rPr>
        <w:t>...........................</w:t>
      </w:r>
      <w:r w:rsidRPr="0033636D">
        <w:rPr>
          <w:rFonts w:ascii="Garamond" w:hAnsi="Garamond" w:cs="Verdana"/>
          <w:i/>
          <w:iCs/>
          <w:sz w:val="20"/>
          <w:szCs w:val="20"/>
        </w:rPr>
        <w:tab/>
      </w:r>
      <w:r w:rsidRPr="0033636D">
        <w:rPr>
          <w:rFonts w:ascii="Garamond" w:hAnsi="Garamond" w:cs="Verdana"/>
          <w:i/>
          <w:iCs/>
          <w:sz w:val="20"/>
          <w:szCs w:val="20"/>
        </w:rPr>
        <w:tab/>
        <w:t xml:space="preserve">                   </w:t>
      </w:r>
      <w:r>
        <w:rPr>
          <w:rFonts w:ascii="Garamond" w:hAnsi="Garamond" w:cs="Verdana"/>
          <w:i/>
          <w:iCs/>
          <w:sz w:val="20"/>
          <w:szCs w:val="20"/>
        </w:rPr>
        <w:t xml:space="preserve">                ……………………………………….</w:t>
      </w:r>
      <w:r w:rsidRPr="0033636D">
        <w:rPr>
          <w:rFonts w:ascii="Garamond" w:hAnsi="Garamond" w:cs="Verdana"/>
          <w:i/>
          <w:iCs/>
          <w:sz w:val="20"/>
          <w:szCs w:val="20"/>
        </w:rPr>
        <w:t xml:space="preserve">                                                                                                   </w:t>
      </w:r>
    </w:p>
    <w:p w:rsidR="0033636D" w:rsidRPr="0033636D" w:rsidRDefault="0033636D" w:rsidP="0033636D">
      <w:pPr>
        <w:pStyle w:val="Tekstpodstawowy"/>
        <w:jc w:val="both"/>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r>
        <w:rPr>
          <w:rFonts w:ascii="Garamond" w:hAnsi="Garamond" w:cs="Verdana"/>
          <w:i/>
          <w:iCs/>
          <w:sz w:val="20"/>
        </w:rPr>
        <w:t xml:space="preserve">                                                                           </w:t>
      </w:r>
      <w:r w:rsidRPr="0033636D">
        <w:rPr>
          <w:rFonts w:ascii="Garamond" w:hAnsi="Garamond" w:cs="Verdana"/>
          <w:i/>
          <w:iCs/>
          <w:sz w:val="20"/>
        </w:rPr>
        <w:t>(data)</w:t>
      </w:r>
      <w:r w:rsidRPr="0033636D">
        <w:rPr>
          <w:rFonts w:ascii="Garamond" w:hAnsi="Garamond" w:cs="Verdana"/>
          <w:i/>
          <w:iCs/>
          <w:sz w:val="20"/>
        </w:rPr>
        <w:tab/>
        <w:t xml:space="preserve">                                                             </w:t>
      </w:r>
      <w:r>
        <w:rPr>
          <w:rFonts w:ascii="Garamond" w:hAnsi="Garamond" w:cs="Verdana"/>
          <w:i/>
          <w:iCs/>
          <w:sz w:val="20"/>
        </w:rPr>
        <w:br/>
        <w:t>do reprezentacji W</w:t>
      </w:r>
      <w:r w:rsidRPr="0033636D">
        <w:rPr>
          <w:rFonts w:ascii="Garamond" w:hAnsi="Garamond" w:cs="Verdana"/>
          <w:i/>
          <w:iCs/>
          <w:sz w:val="20"/>
        </w:rPr>
        <w:t>ykonawcy lub pełnomocnika)</w:t>
      </w:r>
    </w:p>
    <w:p w:rsidR="0033636D" w:rsidRPr="0033636D" w:rsidRDefault="0033636D" w:rsidP="0033636D">
      <w:pPr>
        <w:pStyle w:val="Nagwek4"/>
        <w:rPr>
          <w:rFonts w:ascii="Garamond" w:hAnsi="Garamond" w:cs="Verdana"/>
          <w:i/>
          <w:iCs/>
          <w:color w:val="FF0000"/>
          <w:szCs w:val="24"/>
        </w:rPr>
      </w:pPr>
    </w:p>
    <w:p w:rsidR="0033636D" w:rsidRPr="0033636D" w:rsidRDefault="0033636D" w:rsidP="0033636D">
      <w:pPr>
        <w:rPr>
          <w:rFonts w:ascii="Garamond" w:hAnsi="Garamond"/>
          <w:color w:val="FF0000"/>
          <w:sz w:val="24"/>
          <w:szCs w:val="24"/>
        </w:rPr>
      </w:pPr>
    </w:p>
    <w:p w:rsidR="0033636D" w:rsidRPr="0033636D" w:rsidRDefault="0033636D" w:rsidP="0033636D">
      <w:pPr>
        <w:pStyle w:val="Tekstpodstawowy"/>
        <w:rPr>
          <w:rFonts w:ascii="Garamond" w:hAnsi="Garamond" w:cs="Verdana"/>
          <w:b w:val="0"/>
          <w:bCs/>
          <w:szCs w:val="24"/>
        </w:rPr>
      </w:pPr>
      <w:r w:rsidRPr="0033636D">
        <w:rPr>
          <w:rFonts w:ascii="Garamond" w:hAnsi="Garamond" w:cs="Verdana"/>
          <w:b w:val="0"/>
          <w:bCs/>
          <w:szCs w:val="24"/>
        </w:rPr>
        <w:t>UWAGA!:</w:t>
      </w:r>
    </w:p>
    <w:p w:rsidR="0033636D" w:rsidRPr="0033636D" w:rsidRDefault="0033636D" w:rsidP="0033636D">
      <w:pPr>
        <w:pStyle w:val="Tekstpodstawowy"/>
        <w:spacing w:before="120"/>
        <w:rPr>
          <w:rFonts w:ascii="Garamond" w:hAnsi="Garamond" w:cs="Verdana"/>
          <w:b w:val="0"/>
          <w:bCs/>
          <w:i/>
          <w:iCs/>
          <w:szCs w:val="24"/>
        </w:rPr>
      </w:pPr>
      <w:r w:rsidRPr="0033636D">
        <w:rPr>
          <w:rFonts w:ascii="Garamond" w:hAnsi="Garamond" w:cs="Verdana"/>
          <w:b w:val="0"/>
          <w:bCs/>
          <w:i/>
          <w:iCs/>
          <w:szCs w:val="24"/>
        </w:rPr>
        <w:t>* w przypadku ofert wspólnych (konsorcjum) z uwagi na art.24 bezwzględnie przedmiotowe oświadczenie w swoim imieniu składa każdy z Wykonawców.</w:t>
      </w:r>
    </w:p>
    <w:p w:rsidR="0033636D" w:rsidRPr="0033636D" w:rsidRDefault="0033636D" w:rsidP="0033636D">
      <w:pPr>
        <w:pStyle w:val="Tekstpodstawowy"/>
        <w:spacing w:before="120"/>
        <w:rPr>
          <w:rFonts w:ascii="Garamond" w:hAnsi="Garamond" w:cs="Verdana"/>
          <w:b w:val="0"/>
          <w:bCs/>
          <w:i/>
          <w:iCs/>
          <w:color w:val="FF0000"/>
          <w:szCs w:val="24"/>
        </w:rPr>
      </w:pPr>
    </w:p>
    <w:p w:rsidR="006D5410" w:rsidRDefault="006D5410">
      <w:pPr>
        <w:rPr>
          <w:rFonts w:ascii="Garamond" w:hAnsi="Garamond"/>
          <w:color w:val="FF0000"/>
          <w:sz w:val="24"/>
          <w:szCs w:val="24"/>
        </w:rPr>
      </w:pPr>
      <w:r>
        <w:rPr>
          <w:rFonts w:ascii="Garamond" w:hAnsi="Garamond"/>
          <w:color w:val="FF0000"/>
          <w:sz w:val="24"/>
          <w:szCs w:val="24"/>
        </w:rPr>
        <w:br w:type="page"/>
      </w:r>
    </w:p>
    <w:p w:rsidR="0033636D" w:rsidRPr="0033636D" w:rsidRDefault="0033636D" w:rsidP="0033636D">
      <w:pPr>
        <w:pStyle w:val="Nagwek4"/>
        <w:pageBreakBefore/>
        <w:rPr>
          <w:rFonts w:ascii="Garamond" w:hAnsi="Garamond" w:cs="Tahoma"/>
          <w:i/>
          <w:iCs/>
          <w:sz w:val="20"/>
        </w:rPr>
      </w:pPr>
      <w:bookmarkStart w:id="5" w:name="_Toc389132646"/>
      <w:r w:rsidRPr="0033636D">
        <w:rPr>
          <w:rFonts w:ascii="Garamond" w:hAnsi="Garamond" w:cs="Tahoma"/>
          <w:i/>
          <w:iCs/>
          <w:sz w:val="20"/>
        </w:rPr>
        <w:lastRenderedPageBreak/>
        <w:t>Wzór nr 3 - doświadczenie wykonawcy</w:t>
      </w:r>
      <w:bookmarkEnd w:id="5"/>
      <w:r w:rsidRPr="0033636D">
        <w:rPr>
          <w:rFonts w:ascii="Garamond" w:hAnsi="Garamond" w:cs="Tahoma"/>
          <w:i/>
          <w:iCs/>
          <w:sz w:val="20"/>
        </w:rPr>
        <w:t xml:space="preserve"> </w:t>
      </w:r>
    </w:p>
    <w:p w:rsidR="00025EF1" w:rsidRPr="0033636D" w:rsidRDefault="00025EF1" w:rsidP="0033636D">
      <w:pPr>
        <w:pStyle w:val="Tekstpodstawowy22"/>
        <w:rPr>
          <w:rFonts w:ascii="Garamond" w:hAnsi="Garamond" w:cs="Tahoma"/>
          <w:b/>
          <w:color w:val="FF0000"/>
          <w:sz w:val="24"/>
          <w:szCs w:val="24"/>
        </w:rPr>
      </w:pPr>
    </w:p>
    <w:tbl>
      <w:tblPr>
        <w:tblW w:w="0" w:type="auto"/>
        <w:jc w:val="center"/>
        <w:tblInd w:w="108" w:type="dxa"/>
        <w:tblLayout w:type="fixed"/>
        <w:tblLook w:val="0000"/>
      </w:tblPr>
      <w:tblGrid>
        <w:gridCol w:w="6079"/>
      </w:tblGrid>
      <w:tr w:rsidR="0033636D" w:rsidRPr="0033636D" w:rsidTr="0033636D">
        <w:trPr>
          <w:trHeight w:val="709"/>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Tahoma"/>
                <w:b/>
                <w:sz w:val="24"/>
                <w:szCs w:val="24"/>
              </w:rPr>
            </w:pPr>
            <w:r w:rsidRPr="0033636D">
              <w:rPr>
                <w:rFonts w:ascii="Garamond" w:hAnsi="Garamond" w:cs="Tahoma"/>
                <w:b/>
                <w:sz w:val="24"/>
                <w:szCs w:val="24"/>
              </w:rPr>
              <w:t>DOŚWIADCZENIE WYKONAWCY</w:t>
            </w:r>
          </w:p>
        </w:tc>
      </w:tr>
    </w:tbl>
    <w:p w:rsidR="0033636D" w:rsidRDefault="0033636D" w:rsidP="0033636D">
      <w:pPr>
        <w:spacing w:after="0" w:line="240" w:lineRule="auto"/>
        <w:ind w:firstLine="709"/>
        <w:rPr>
          <w:rFonts w:ascii="Garamond" w:hAnsi="Garamond" w:cs="Tahoma"/>
          <w:sz w:val="24"/>
          <w:szCs w:val="24"/>
        </w:rPr>
      </w:pPr>
    </w:p>
    <w:p w:rsidR="0033636D" w:rsidRPr="0033636D" w:rsidRDefault="0033636D" w:rsidP="0033636D">
      <w:pPr>
        <w:spacing w:after="0" w:line="240" w:lineRule="auto"/>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p>
    <w:p w:rsid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 xml:space="preserve">działając w imieniu i na rzecz: </w:t>
      </w:r>
    </w:p>
    <w:p w:rsid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r>
        <w:rPr>
          <w:rFonts w:ascii="Garamond" w:hAnsi="Garamond" w:cs="Verdana"/>
          <w:sz w:val="24"/>
          <w:szCs w:val="24"/>
        </w:rPr>
        <w:t>...........................</w:t>
      </w:r>
    </w:p>
    <w:p w:rsidR="0033636D" w:rsidRP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p>
    <w:p w:rsidR="0033636D" w:rsidRPr="0033636D" w:rsidRDefault="0033636D" w:rsidP="0033636D">
      <w:pPr>
        <w:spacing w:after="0" w:line="240" w:lineRule="auto"/>
        <w:jc w:val="center"/>
        <w:rPr>
          <w:rFonts w:ascii="Garamond" w:hAnsi="Garamond" w:cs="Verdana"/>
          <w:i/>
          <w:sz w:val="20"/>
          <w:szCs w:val="20"/>
        </w:rPr>
      </w:pPr>
      <w:r w:rsidRPr="0033636D">
        <w:rPr>
          <w:rFonts w:ascii="Garamond" w:hAnsi="Garamond" w:cs="Verdana"/>
          <w:i/>
          <w:sz w:val="24"/>
          <w:szCs w:val="24"/>
        </w:rPr>
        <w:t xml:space="preserve"> </w:t>
      </w:r>
      <w:r w:rsidRPr="0033636D">
        <w:rPr>
          <w:rFonts w:ascii="Garamond" w:hAnsi="Garamond" w:cs="Verdana"/>
          <w:i/>
          <w:sz w:val="20"/>
          <w:szCs w:val="20"/>
        </w:rPr>
        <w:t>(nazwa Wykonawcy, adres lub nazwy Wykonawców występujących wspólnie)</w:t>
      </w:r>
    </w:p>
    <w:p w:rsidR="0033636D" w:rsidRDefault="0033636D" w:rsidP="0033636D">
      <w:pPr>
        <w:pStyle w:val="Tekstpodstawowywcity"/>
        <w:jc w:val="both"/>
        <w:rPr>
          <w:rFonts w:ascii="Garamond" w:hAnsi="Garamond" w:cs="Tahoma"/>
          <w:i w:val="0"/>
          <w:szCs w:val="24"/>
        </w:rPr>
      </w:pPr>
      <w:r w:rsidRPr="0033636D">
        <w:rPr>
          <w:rFonts w:ascii="Garamond" w:hAnsi="Garamond" w:cs="Tahoma"/>
          <w:i w:val="0"/>
          <w:szCs w:val="24"/>
        </w:rPr>
        <w:t xml:space="preserve">Oświadczamy, że reprezentowana przez nas firma(y) zrealizowała(y) w ciągu ostatnich 3 lat </w:t>
      </w:r>
      <w:r>
        <w:rPr>
          <w:rFonts w:ascii="Garamond" w:hAnsi="Garamond" w:cs="Tahoma"/>
          <w:i w:val="0"/>
          <w:szCs w:val="24"/>
        </w:rPr>
        <w:t xml:space="preserve">zrealizowała </w:t>
      </w:r>
      <w:r w:rsidRPr="0033636D">
        <w:rPr>
          <w:rFonts w:ascii="Garamond" w:hAnsi="Garamond" w:cs="Tahoma"/>
          <w:i w:val="0"/>
          <w:szCs w:val="24"/>
        </w:rPr>
        <w:t>następujące zamówienia:</w:t>
      </w:r>
    </w:p>
    <w:p w:rsidR="00260EC3" w:rsidRDefault="00260EC3" w:rsidP="0033636D">
      <w:pPr>
        <w:pStyle w:val="Tekstpodstawowywcity"/>
        <w:jc w:val="both"/>
        <w:rPr>
          <w:rFonts w:ascii="Garamond" w:hAnsi="Garamond" w:cs="Tahoma"/>
          <w:i w:val="0"/>
          <w:szCs w:val="24"/>
        </w:rPr>
      </w:pPr>
    </w:p>
    <w:p w:rsidR="00260EC3" w:rsidRDefault="00260EC3" w:rsidP="0033636D">
      <w:pPr>
        <w:pStyle w:val="Tekstpodstawowywcity"/>
        <w:jc w:val="both"/>
        <w:rPr>
          <w:rFonts w:ascii="Garamond" w:hAnsi="Garamond" w:cs="Tahoma"/>
          <w:i w:val="0"/>
          <w:szCs w:val="24"/>
        </w:rPr>
      </w:pPr>
    </w:p>
    <w:tbl>
      <w:tblPr>
        <w:tblW w:w="878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835"/>
        <w:gridCol w:w="1843"/>
        <w:gridCol w:w="1701"/>
        <w:gridCol w:w="1843"/>
      </w:tblGrid>
      <w:tr w:rsidR="006D5410" w:rsidRPr="0033636D" w:rsidTr="0026471C">
        <w:trPr>
          <w:trHeight w:val="2075"/>
        </w:trPr>
        <w:tc>
          <w:tcPr>
            <w:tcW w:w="567"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Lp.</w:t>
            </w:r>
          </w:p>
        </w:tc>
        <w:tc>
          <w:tcPr>
            <w:tcW w:w="2835"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Przedmiot zamówienia  </w:t>
            </w: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Nazwa projektu (usługi)</w:t>
            </w:r>
          </w:p>
          <w:p w:rsidR="006D5410" w:rsidRPr="0033636D" w:rsidRDefault="006D5410" w:rsidP="0033636D">
            <w:pPr>
              <w:pStyle w:val="Tekstpodstawowy"/>
              <w:jc w:val="center"/>
              <w:rPr>
                <w:rFonts w:ascii="Garamond" w:hAnsi="Garamond"/>
                <w:b w:val="0"/>
                <w:szCs w:val="24"/>
              </w:rPr>
            </w:pP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(Spełniający warunek określony</w:t>
            </w:r>
          </w:p>
          <w:p w:rsidR="006D5410" w:rsidRPr="009B6FAD" w:rsidRDefault="006D5410" w:rsidP="0033636D">
            <w:pPr>
              <w:pStyle w:val="Tekstpodstawowy"/>
              <w:jc w:val="center"/>
              <w:rPr>
                <w:rFonts w:ascii="Garamond" w:hAnsi="Garamond"/>
                <w:b w:val="0"/>
                <w:szCs w:val="24"/>
              </w:rPr>
            </w:pPr>
            <w:r w:rsidRPr="009B6FAD">
              <w:rPr>
                <w:rFonts w:ascii="Garamond" w:hAnsi="Garamond"/>
                <w:b w:val="0"/>
                <w:szCs w:val="24"/>
              </w:rPr>
              <w:t xml:space="preserve">w pkt. V ust.1 </w:t>
            </w:r>
            <w:proofErr w:type="spellStart"/>
            <w:r w:rsidRPr="009B6FAD">
              <w:rPr>
                <w:rFonts w:ascii="Garamond" w:hAnsi="Garamond"/>
                <w:b w:val="0"/>
                <w:szCs w:val="24"/>
              </w:rPr>
              <w:t>ppkt</w:t>
            </w:r>
            <w:proofErr w:type="spellEnd"/>
            <w:r w:rsidRPr="009B6FAD">
              <w:rPr>
                <w:rFonts w:ascii="Garamond" w:hAnsi="Garamond"/>
                <w:b w:val="0"/>
                <w:szCs w:val="24"/>
              </w:rPr>
              <w:t xml:space="preserve"> 2)   SIWZ)</w:t>
            </w:r>
          </w:p>
          <w:p w:rsidR="006D5410" w:rsidRPr="0033636D" w:rsidRDefault="006D5410" w:rsidP="0033636D">
            <w:pPr>
              <w:pStyle w:val="Tekstpodstawowy"/>
              <w:rPr>
                <w:rFonts w:ascii="Garamond" w:hAnsi="Garamond"/>
                <w:b w:val="0"/>
                <w:szCs w:val="24"/>
              </w:rPr>
            </w:pP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Podmiot na rzecz, którego usługi były świadczone (nazwa i adres zamawiającego)</w:t>
            </w:r>
          </w:p>
        </w:tc>
        <w:tc>
          <w:tcPr>
            <w:tcW w:w="1701"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Data wykonania usług </w:t>
            </w:r>
            <w:r w:rsidRPr="0033636D">
              <w:rPr>
                <w:rFonts w:ascii="Garamond" w:hAnsi="Garamond"/>
                <w:b w:val="0"/>
                <w:szCs w:val="24"/>
              </w:rPr>
              <w:br/>
              <w:t xml:space="preserve">(od </w:t>
            </w:r>
            <w:proofErr w:type="spellStart"/>
            <w:r w:rsidRPr="0033636D">
              <w:rPr>
                <w:rFonts w:ascii="Garamond" w:hAnsi="Garamond"/>
                <w:b w:val="0"/>
                <w:szCs w:val="24"/>
              </w:rPr>
              <w:t>dzień-miesiąc-rok</w:t>
            </w:r>
            <w:proofErr w:type="spellEnd"/>
            <w:r w:rsidRPr="0033636D">
              <w:rPr>
                <w:rFonts w:ascii="Garamond" w:hAnsi="Garamond"/>
                <w:b w:val="0"/>
                <w:szCs w:val="24"/>
              </w:rPr>
              <w:t xml:space="preserve"> </w:t>
            </w:r>
            <w:r w:rsidRPr="0033636D">
              <w:rPr>
                <w:rFonts w:ascii="Garamond" w:hAnsi="Garamond"/>
                <w:b w:val="0"/>
                <w:szCs w:val="24"/>
              </w:rPr>
              <w:br/>
              <w:t xml:space="preserve">do </w:t>
            </w:r>
            <w:proofErr w:type="spellStart"/>
            <w:r w:rsidRPr="0033636D">
              <w:rPr>
                <w:rFonts w:ascii="Garamond" w:hAnsi="Garamond"/>
                <w:b w:val="0"/>
                <w:szCs w:val="24"/>
              </w:rPr>
              <w:t>dzień-miesiąc-rok</w:t>
            </w:r>
            <w:proofErr w:type="spellEnd"/>
            <w:r w:rsidRPr="0033636D">
              <w:rPr>
                <w:rFonts w:ascii="Garamond" w:hAnsi="Garamond"/>
                <w:b w:val="0"/>
                <w:szCs w:val="24"/>
              </w:rPr>
              <w:t>)</w:t>
            </w: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cs="Calibri"/>
                <w:b w:val="0"/>
                <w:bCs/>
                <w:szCs w:val="24"/>
              </w:rPr>
              <w:t>Informacja o podstawie dysponowania doświadczeniem*</w:t>
            </w:r>
          </w:p>
        </w:tc>
      </w:tr>
      <w:tr w:rsidR="006D5410" w:rsidRPr="0033636D" w:rsidTr="006D5410">
        <w:trPr>
          <w:trHeight w:val="309"/>
        </w:trPr>
        <w:tc>
          <w:tcPr>
            <w:tcW w:w="567"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1</w:t>
            </w:r>
          </w:p>
        </w:tc>
        <w:tc>
          <w:tcPr>
            <w:tcW w:w="2835"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2</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3</w:t>
            </w:r>
          </w:p>
        </w:tc>
        <w:tc>
          <w:tcPr>
            <w:tcW w:w="1701"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5</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jc w:val="center"/>
              <w:rPr>
                <w:rFonts w:ascii="Garamond" w:hAnsi="Garamond" w:cs="Verdana"/>
                <w:sz w:val="24"/>
                <w:szCs w:val="24"/>
              </w:rPr>
            </w:pPr>
            <w:r w:rsidRPr="0033636D">
              <w:rPr>
                <w:rFonts w:ascii="Garamond" w:hAnsi="Garamond" w:cs="Verdana"/>
                <w:sz w:val="24"/>
                <w:szCs w:val="24"/>
              </w:rPr>
              <w:t>6</w:t>
            </w:r>
          </w:p>
        </w:tc>
      </w:tr>
      <w:tr w:rsidR="006D5410" w:rsidRPr="0033636D" w:rsidTr="0026471C">
        <w:trPr>
          <w:trHeight w:val="929"/>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1</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tcPr>
          <w:p w:rsidR="006D5410" w:rsidRPr="0033636D" w:rsidRDefault="006D5410" w:rsidP="0033636D">
            <w:pPr>
              <w:spacing w:after="0" w:line="240" w:lineRule="auto"/>
              <w:jc w:val="center"/>
              <w:rPr>
                <w:rFonts w:ascii="Garamond" w:hAnsi="Garamond" w:cs="Verdana"/>
                <w:b/>
                <w:bCs/>
                <w:sz w:val="20"/>
                <w:szCs w:val="20"/>
              </w:rPr>
            </w:pPr>
            <w:r w:rsidRPr="0033636D">
              <w:rPr>
                <w:rFonts w:ascii="Garamond" w:hAnsi="Garamond" w:cs="Verdana"/>
                <w:sz w:val="20"/>
                <w:szCs w:val="20"/>
              </w:rPr>
              <w:t>doświadczenie wykonawcy / oddane do dyspozycji przez inny podmiot **</w:t>
            </w:r>
          </w:p>
        </w:tc>
      </w:tr>
      <w:tr w:rsidR="006D5410" w:rsidRPr="0033636D" w:rsidTr="006D5410">
        <w:trPr>
          <w:trHeight w:val="1055"/>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2</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vAlign w:val="center"/>
          </w:tcPr>
          <w:p w:rsidR="006D5410" w:rsidRPr="0033636D" w:rsidRDefault="006D5410" w:rsidP="0033636D">
            <w:pPr>
              <w:spacing w:after="0" w:line="240" w:lineRule="auto"/>
              <w:jc w:val="center"/>
              <w:rPr>
                <w:rFonts w:ascii="Garamond" w:hAnsi="Garamond" w:cs="Verdana"/>
                <w:sz w:val="20"/>
                <w:szCs w:val="20"/>
              </w:rPr>
            </w:pPr>
            <w:r w:rsidRPr="0033636D">
              <w:rPr>
                <w:rFonts w:ascii="Garamond" w:hAnsi="Garamond" w:cs="Verdana"/>
                <w:sz w:val="20"/>
                <w:szCs w:val="20"/>
              </w:rPr>
              <w:t>doświadczenie wykonawcy / oddane do dyspozycji przez inny podmiot **</w:t>
            </w:r>
          </w:p>
        </w:tc>
      </w:tr>
    </w:tbl>
    <w:p w:rsidR="00260EC3" w:rsidRDefault="00260EC3" w:rsidP="0026471C">
      <w:pPr>
        <w:tabs>
          <w:tab w:val="center" w:pos="1134"/>
        </w:tabs>
        <w:spacing w:after="0" w:line="240" w:lineRule="auto"/>
        <w:ind w:left="1134" w:hanging="1134"/>
        <w:rPr>
          <w:rFonts w:ascii="Garamond" w:hAnsi="Garamond" w:cs="Verdana"/>
          <w:i/>
          <w:iCs/>
          <w:sz w:val="24"/>
          <w:szCs w:val="24"/>
        </w:rPr>
      </w:pPr>
    </w:p>
    <w:p w:rsidR="00260EC3" w:rsidRDefault="00260EC3" w:rsidP="0026471C">
      <w:pPr>
        <w:tabs>
          <w:tab w:val="center" w:pos="1134"/>
        </w:tabs>
        <w:spacing w:after="0" w:line="240" w:lineRule="auto"/>
        <w:ind w:left="1134" w:hanging="1134"/>
        <w:rPr>
          <w:rFonts w:ascii="Garamond" w:hAnsi="Garamond" w:cs="Verdana"/>
          <w:i/>
          <w:iCs/>
          <w:sz w:val="24"/>
          <w:szCs w:val="24"/>
        </w:rPr>
      </w:pPr>
    </w:p>
    <w:p w:rsidR="0033636D" w:rsidRPr="0033636D" w:rsidRDefault="0033636D" w:rsidP="0026471C">
      <w:pPr>
        <w:tabs>
          <w:tab w:val="center" w:pos="1134"/>
        </w:tabs>
        <w:spacing w:after="0" w:line="240" w:lineRule="auto"/>
        <w:ind w:left="1134" w:hanging="1134"/>
        <w:rPr>
          <w:rFonts w:ascii="Garamond" w:hAnsi="Garamond" w:cs="Verdana"/>
          <w:i/>
          <w:iCs/>
          <w:sz w:val="24"/>
          <w:szCs w:val="24"/>
        </w:rPr>
      </w:pPr>
      <w:r w:rsidRPr="0033636D">
        <w:rPr>
          <w:rFonts w:ascii="Garamond" w:hAnsi="Garamond" w:cs="Verdana"/>
          <w:i/>
          <w:iCs/>
          <w:sz w:val="24"/>
          <w:szCs w:val="24"/>
        </w:rPr>
        <w:t>Uwagi:</w:t>
      </w:r>
    </w:p>
    <w:p w:rsidR="0033636D" w:rsidRPr="0033636D" w:rsidRDefault="0033636D" w:rsidP="0026471C">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b/>
          <w:sz w:val="24"/>
          <w:szCs w:val="24"/>
        </w:rPr>
        <w:t>Do wykazu należy dołączyć dowody potwierdzające, że usługi te zostały wykonane lub są wykonywane należycie wystawione przez podmiot zlecający wykonanie zamówienia</w:t>
      </w:r>
      <w:r w:rsidRPr="0033636D">
        <w:rPr>
          <w:rFonts w:ascii="Garamond" w:hAnsi="Garamond" w:cs="Verdana"/>
          <w:b/>
          <w:bCs/>
          <w:sz w:val="24"/>
          <w:szCs w:val="24"/>
        </w:rPr>
        <w:t xml:space="preserve">. </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b/>
          <w:sz w:val="24"/>
          <w:szCs w:val="24"/>
        </w:rPr>
      </w:pPr>
      <w:r w:rsidRPr="0033636D">
        <w:rPr>
          <w:rFonts w:ascii="Garamond" w:hAnsi="Garamond" w:cs="Verdana"/>
          <w:b/>
          <w:bCs/>
          <w:sz w:val="24"/>
          <w:szCs w:val="24"/>
        </w:rPr>
        <w:t xml:space="preserve">* </w:t>
      </w:r>
      <w:r w:rsidRPr="0033636D">
        <w:rPr>
          <w:rFonts w:ascii="Garamond" w:hAnsi="Garamond"/>
          <w:b/>
          <w:sz w:val="24"/>
          <w:szCs w:val="24"/>
        </w:rPr>
        <w:t xml:space="preserve">W przypadku, gdy doświadczenie, o którym mowa wyżej jest oddane jest do dyspozycji przez inny podmiot do realizacji zamówienia, to Wykonawca zobowiązany jest do niniejszego wykazu dołączyć pisemne zobowiązanie tych podmiotów do oddania mu do dyspozycji niezbędnego doświadczenia na okres korzystania z niego przy wykonywaniu zamówienia. </w:t>
      </w:r>
      <w:r w:rsidRPr="0033636D">
        <w:rPr>
          <w:rFonts w:ascii="Garamond" w:hAnsi="Garamond" w:cs="Tahoma"/>
          <w:b/>
          <w:sz w:val="24"/>
          <w:szCs w:val="24"/>
        </w:rPr>
        <w:t>Z treści powyższego oświadczenia</w:t>
      </w:r>
      <w:r w:rsidRPr="0033636D">
        <w:rPr>
          <w:rFonts w:ascii="Garamond" w:hAnsi="Garamond" w:cs="Tahoma"/>
          <w:sz w:val="24"/>
          <w:szCs w:val="24"/>
        </w:rPr>
        <w:t xml:space="preserve"> </w:t>
      </w:r>
      <w:r w:rsidRPr="0033636D">
        <w:rPr>
          <w:rFonts w:ascii="Garamond" w:hAnsi="Garamond" w:cs="Tahoma"/>
          <w:b/>
          <w:sz w:val="24"/>
          <w:szCs w:val="24"/>
        </w:rPr>
        <w:t>(</w:t>
      </w:r>
      <w:r w:rsidRPr="0033636D">
        <w:rPr>
          <w:rFonts w:ascii="Garamond" w:hAnsi="Garamond" w:cs="Verdana"/>
          <w:b/>
          <w:sz w:val="24"/>
          <w:szCs w:val="24"/>
          <w:u w:val="single"/>
        </w:rPr>
        <w:t>zobowiązania podmiotu trzeciego)</w:t>
      </w:r>
      <w:r w:rsidRPr="0033636D">
        <w:rPr>
          <w:rFonts w:ascii="Garamond" w:hAnsi="Garamond" w:cs="Tahoma"/>
          <w:b/>
          <w:sz w:val="24"/>
          <w:szCs w:val="24"/>
          <w:u w:val="single"/>
        </w:rPr>
        <w:t xml:space="preserve"> lub innego dokumentu</w:t>
      </w:r>
      <w:r w:rsidRPr="0033636D">
        <w:rPr>
          <w:rFonts w:ascii="Garamond" w:hAnsi="Garamond" w:cs="Verdana"/>
          <w:b/>
          <w:sz w:val="24"/>
          <w:szCs w:val="24"/>
          <w:u w:val="single"/>
        </w:rPr>
        <w:t>, musi jasno wynikać</w:t>
      </w:r>
      <w:r w:rsidRPr="0033636D">
        <w:rPr>
          <w:rFonts w:ascii="Garamond" w:hAnsi="Garamond"/>
          <w:b/>
          <w:sz w:val="24"/>
          <w:szCs w:val="24"/>
        </w:rPr>
        <w:t xml:space="preserve">: kto jest podmiotem przyjmującym zasoby, jaki jest zakres dostępnych wykonawcy zasobów innego podmiotu, w jaki sposób zostaną wykorzystane zasoby innego podmiotu przez </w:t>
      </w:r>
      <w:r w:rsidRPr="0033636D">
        <w:rPr>
          <w:rFonts w:ascii="Garamond" w:hAnsi="Garamond"/>
          <w:b/>
          <w:sz w:val="24"/>
          <w:szCs w:val="24"/>
        </w:rPr>
        <w:lastRenderedPageBreak/>
        <w:t>Wykonawcę, przy wykonywaniu zamówienia, jakiego charakteru stosunki będą łączyły Wykonawcę z innym podmiotem, jaki jest zakres i w jakim okresie inny podmiot będzie brał udział przy wykonywaniu zamówienia. Pisemne zobowiązanie (oświadczenie) należy dołączyć do oferty w oryginale.</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cs="Verdana"/>
          <w:b/>
          <w:bCs/>
          <w:sz w:val="24"/>
          <w:szCs w:val="24"/>
        </w:rPr>
        <w:t>** niewłaściwe skreślić</w:t>
      </w:r>
    </w:p>
    <w:p w:rsidR="0033636D" w:rsidRPr="0033636D" w:rsidRDefault="0033636D" w:rsidP="0033636D">
      <w:pPr>
        <w:pStyle w:val="Nagwek"/>
        <w:rPr>
          <w:rFonts w:ascii="Garamond" w:hAnsi="Garamond"/>
          <w:b/>
          <w:color w:val="FF0000"/>
          <w:sz w:val="24"/>
          <w:szCs w:val="24"/>
        </w:rPr>
      </w:pPr>
    </w:p>
    <w:p w:rsidR="00D20C00" w:rsidRPr="00D20C00"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sidR="00D20C00" w:rsidRPr="00D20C00">
        <w:rPr>
          <w:rFonts w:ascii="Garamond" w:hAnsi="Garamond" w:cs="Verdana"/>
          <w:i/>
          <w:iCs/>
          <w:sz w:val="20"/>
          <w:szCs w:val="20"/>
        </w:rPr>
        <w:t>...................</w:t>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Pr>
          <w:rFonts w:ascii="Garamond" w:hAnsi="Garamond" w:cs="Verdana"/>
          <w:i/>
          <w:iCs/>
          <w:sz w:val="20"/>
          <w:szCs w:val="20"/>
        </w:rPr>
        <w:t xml:space="preserve">            </w:t>
      </w:r>
      <w:r w:rsidR="00D20C00" w:rsidRPr="00D20C00">
        <w:rPr>
          <w:rFonts w:ascii="Garamond" w:hAnsi="Garamond" w:cs="Verdana"/>
          <w:i/>
          <w:iCs/>
          <w:sz w:val="20"/>
          <w:szCs w:val="20"/>
        </w:rPr>
        <w:t>………………………….</w:t>
      </w:r>
    </w:p>
    <w:p w:rsidR="00260EC3"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t>(data)</w:t>
      </w:r>
      <w:r w:rsidRPr="00D20C00">
        <w:rPr>
          <w:rFonts w:ascii="Garamond" w:hAnsi="Garamond" w:cs="Verdana"/>
          <w:i/>
          <w:iCs/>
          <w:sz w:val="20"/>
          <w:szCs w:val="20"/>
        </w:rPr>
        <w:br/>
        <w:t>do reprezentacji wykonawcy lub pełnomocnika)</w:t>
      </w:r>
    </w:p>
    <w:p w:rsidR="00260EC3" w:rsidRDefault="00260EC3">
      <w:pPr>
        <w:rPr>
          <w:rFonts w:ascii="Garamond" w:hAnsi="Garamond" w:cs="Verdana"/>
          <w:i/>
          <w:iCs/>
          <w:sz w:val="20"/>
          <w:szCs w:val="20"/>
        </w:rPr>
      </w:pPr>
      <w:r>
        <w:rPr>
          <w:rFonts w:ascii="Garamond" w:hAnsi="Garamond" w:cs="Verdana"/>
          <w:i/>
          <w:iCs/>
          <w:sz w:val="20"/>
          <w:szCs w:val="20"/>
        </w:rPr>
        <w:br w:type="page"/>
      </w:r>
    </w:p>
    <w:p w:rsidR="0026471C" w:rsidRDefault="0026471C" w:rsidP="00D20C00">
      <w:pPr>
        <w:spacing w:after="0" w:line="240" w:lineRule="auto"/>
        <w:rPr>
          <w:rFonts w:ascii="Garamond" w:hAnsi="Garamond" w:cs="Verdana"/>
          <w:i/>
          <w:iCs/>
          <w:sz w:val="20"/>
          <w:szCs w:val="20"/>
        </w:rPr>
      </w:pPr>
    </w:p>
    <w:p w:rsidR="00D20C00" w:rsidRPr="00D20C00" w:rsidRDefault="00D20C00" w:rsidP="00D20C00">
      <w:pPr>
        <w:pStyle w:val="Nagwek4"/>
        <w:rPr>
          <w:rFonts w:ascii="Garamond" w:hAnsi="Garamond" w:cs="Verdana"/>
          <w:i/>
          <w:iCs/>
          <w:sz w:val="20"/>
        </w:rPr>
      </w:pPr>
      <w:bookmarkStart w:id="6" w:name="_Toc358292352"/>
      <w:bookmarkStart w:id="7" w:name="_Toc389132647"/>
      <w:bookmarkStart w:id="8" w:name="_Toc77748416"/>
      <w:bookmarkStart w:id="9" w:name="_Toc110043475"/>
      <w:bookmarkStart w:id="10" w:name="_Toc133817025"/>
      <w:bookmarkStart w:id="11" w:name="_Toc263231268"/>
      <w:bookmarkStart w:id="12" w:name="_Toc264984024"/>
      <w:bookmarkStart w:id="13" w:name="_Toc326148273"/>
      <w:bookmarkStart w:id="14" w:name="_Toc343171332"/>
      <w:bookmarkStart w:id="15" w:name="_Toc353193012"/>
      <w:r w:rsidRPr="00D20C00">
        <w:rPr>
          <w:rFonts w:ascii="Garamond" w:hAnsi="Garamond" w:cs="Verdana"/>
          <w:i/>
          <w:iCs/>
          <w:sz w:val="20"/>
        </w:rPr>
        <w:t>Wzór nr 4 - wykaz osób</w:t>
      </w:r>
      <w:bookmarkEnd w:id="6"/>
      <w:bookmarkEnd w:id="7"/>
      <w:r w:rsidRPr="00D20C00">
        <w:rPr>
          <w:rFonts w:ascii="Garamond" w:hAnsi="Garamond" w:cs="Verdana"/>
          <w:i/>
          <w:iCs/>
          <w:sz w:val="20"/>
        </w:rPr>
        <w:t xml:space="preserve"> </w:t>
      </w:r>
      <w:bookmarkEnd w:id="8"/>
      <w:bookmarkEnd w:id="9"/>
      <w:bookmarkEnd w:id="10"/>
      <w:bookmarkEnd w:id="11"/>
      <w:bookmarkEnd w:id="12"/>
      <w:bookmarkEnd w:id="13"/>
      <w:bookmarkEnd w:id="14"/>
      <w:bookmarkEnd w:id="15"/>
    </w:p>
    <w:p w:rsidR="00D20C00" w:rsidRPr="00D20C00" w:rsidRDefault="00D20C00" w:rsidP="00D20C00">
      <w:pPr>
        <w:pStyle w:val="Nagwek4"/>
        <w:rPr>
          <w:rFonts w:ascii="Garamond" w:hAnsi="Garamond"/>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20C00" w:rsidRPr="00D20C00" w:rsidTr="00D20C00">
        <w:trPr>
          <w:trHeight w:val="440"/>
          <w:jc w:val="center"/>
        </w:trPr>
        <w:tc>
          <w:tcPr>
            <w:tcW w:w="6069" w:type="dxa"/>
            <w:shd w:val="clear" w:color="auto" w:fill="CCFFCC"/>
            <w:vAlign w:val="center"/>
          </w:tcPr>
          <w:p w:rsidR="00D20C00" w:rsidRPr="00D20C00" w:rsidRDefault="00D20C00" w:rsidP="00D20C00">
            <w:pPr>
              <w:spacing w:after="0" w:line="240" w:lineRule="auto"/>
              <w:jc w:val="center"/>
              <w:rPr>
                <w:rFonts w:ascii="Garamond" w:hAnsi="Garamond" w:cs="Tahoma"/>
                <w:b/>
                <w:sz w:val="24"/>
                <w:szCs w:val="24"/>
              </w:rPr>
            </w:pPr>
            <w:r w:rsidRPr="00D20C00">
              <w:rPr>
                <w:rFonts w:ascii="Garamond" w:hAnsi="Garamond" w:cs="Tahoma"/>
                <w:b/>
                <w:sz w:val="24"/>
                <w:szCs w:val="24"/>
              </w:rPr>
              <w:t>POTENCJAŁ KADROWY</w:t>
            </w:r>
          </w:p>
        </w:tc>
      </w:tr>
    </w:tbl>
    <w:p w:rsidR="00D20C00" w:rsidRPr="00D20C00" w:rsidRDefault="00D20C00" w:rsidP="00D20C00">
      <w:pPr>
        <w:spacing w:after="0" w:line="240" w:lineRule="auto"/>
        <w:ind w:firstLine="709"/>
        <w:rPr>
          <w:rFonts w:ascii="Garamond" w:hAnsi="Garamond" w:cs="Tahoma"/>
          <w:sz w:val="24"/>
          <w:szCs w:val="24"/>
        </w:rPr>
      </w:pPr>
    </w:p>
    <w:p w:rsidR="00D20C00" w:rsidRPr="00D20C00" w:rsidRDefault="00D20C00" w:rsidP="00D20C00">
      <w:pPr>
        <w:spacing w:after="0" w:line="240" w:lineRule="auto"/>
        <w:ind w:firstLine="709"/>
        <w:rPr>
          <w:rFonts w:ascii="Garamond" w:hAnsi="Garamond" w:cs="Tahoma"/>
          <w:sz w:val="24"/>
          <w:szCs w:val="24"/>
        </w:rPr>
      </w:pPr>
      <w:r w:rsidRPr="00D20C00">
        <w:rPr>
          <w:rFonts w:ascii="Garamond" w:hAnsi="Garamond" w:cs="Tahoma"/>
          <w:sz w:val="24"/>
          <w:szCs w:val="24"/>
        </w:rPr>
        <w:t xml:space="preserve">Ja (My), niżej podpisany (ni) </w:t>
      </w:r>
      <w:r>
        <w:rPr>
          <w:rFonts w:ascii="Garamond" w:hAnsi="Garamond" w:cs="Tahoma"/>
          <w:sz w:val="24"/>
          <w:szCs w:val="24"/>
        </w:rPr>
        <w:t>……</w:t>
      </w:r>
      <w:r w:rsidRPr="00D20C00">
        <w:rPr>
          <w:rFonts w:ascii="Garamond" w:hAnsi="Garamond" w:cs="Tahoma"/>
          <w:sz w:val="24"/>
          <w:szCs w:val="24"/>
        </w:rPr>
        <w:t xml:space="preserve">................................................................................................... </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w:t>
      </w:r>
      <w:r>
        <w:rPr>
          <w:rFonts w:ascii="Garamond" w:hAnsi="Garamond" w:cs="Tahoma"/>
          <w:sz w:val="24"/>
          <w:szCs w:val="24"/>
        </w:rPr>
        <w:t>.....................</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działając w imieniu i na rzecz:</w:t>
      </w:r>
    </w:p>
    <w:p w:rsidR="00D20C00" w:rsidRDefault="00D20C00" w:rsidP="0074717D">
      <w:pPr>
        <w:numPr>
          <w:ilvl w:val="0"/>
          <w:numId w:val="32"/>
        </w:numPr>
        <w:suppressAutoHyphens/>
        <w:spacing w:after="0" w:line="240" w:lineRule="auto"/>
        <w:ind w:left="714" w:hanging="357"/>
        <w:jc w:val="both"/>
        <w:rPr>
          <w:rFonts w:ascii="Garamond" w:hAnsi="Garamond" w:cs="Verdana"/>
          <w:sz w:val="24"/>
          <w:szCs w:val="24"/>
        </w:rPr>
      </w:pPr>
      <w:r w:rsidRPr="00D20C00">
        <w:rPr>
          <w:rFonts w:ascii="Garamond" w:hAnsi="Garamond" w:cs="Verdana"/>
          <w:sz w:val="24"/>
          <w:szCs w:val="24"/>
        </w:rPr>
        <w:t>..............................................................................................................................................</w:t>
      </w:r>
      <w:r>
        <w:rPr>
          <w:rFonts w:ascii="Garamond" w:hAnsi="Garamond" w:cs="Verdana"/>
          <w:sz w:val="24"/>
          <w:szCs w:val="24"/>
        </w:rPr>
        <w:t>.................</w:t>
      </w:r>
    </w:p>
    <w:p w:rsidR="00D20C00" w:rsidRPr="00D20C00" w:rsidRDefault="00D20C00" w:rsidP="00D20C00">
      <w:pPr>
        <w:suppressAutoHyphens/>
        <w:spacing w:after="0" w:line="240" w:lineRule="auto"/>
        <w:ind w:left="714"/>
        <w:jc w:val="both"/>
        <w:rPr>
          <w:rFonts w:ascii="Garamond" w:hAnsi="Garamond" w:cs="Verdana"/>
          <w:sz w:val="24"/>
          <w:szCs w:val="24"/>
        </w:rPr>
      </w:pPr>
    </w:p>
    <w:p w:rsidR="00D20C00" w:rsidRPr="00D20C00" w:rsidRDefault="00D20C00" w:rsidP="0074717D">
      <w:pPr>
        <w:numPr>
          <w:ilvl w:val="0"/>
          <w:numId w:val="32"/>
        </w:numPr>
        <w:suppressAutoHyphens/>
        <w:spacing w:after="0" w:line="240" w:lineRule="auto"/>
        <w:jc w:val="both"/>
        <w:rPr>
          <w:rFonts w:ascii="Garamond" w:hAnsi="Garamond" w:cs="Verdana"/>
          <w:sz w:val="24"/>
          <w:szCs w:val="24"/>
        </w:rPr>
      </w:pPr>
      <w:r w:rsidRPr="00D20C00">
        <w:rPr>
          <w:rFonts w:ascii="Garamond" w:hAnsi="Garamond" w:cs="Verdana"/>
          <w:sz w:val="24"/>
          <w:szCs w:val="24"/>
        </w:rPr>
        <w:t>...............................................................................................................................................................</w:t>
      </w:r>
    </w:p>
    <w:p w:rsidR="00D20C00" w:rsidRPr="00D20C00" w:rsidRDefault="00D20C00" w:rsidP="00D20C00">
      <w:pPr>
        <w:spacing w:after="0" w:line="240" w:lineRule="auto"/>
        <w:jc w:val="center"/>
        <w:rPr>
          <w:rFonts w:ascii="Garamond" w:hAnsi="Garamond" w:cs="Verdana"/>
          <w:sz w:val="20"/>
          <w:szCs w:val="20"/>
        </w:rPr>
      </w:pPr>
      <w:r w:rsidRPr="00D20C00">
        <w:rPr>
          <w:rFonts w:ascii="Garamond" w:hAnsi="Garamond" w:cs="Verdana"/>
          <w:sz w:val="24"/>
          <w:szCs w:val="24"/>
        </w:rPr>
        <w:t>/</w:t>
      </w:r>
      <w:r w:rsidRPr="00D20C00">
        <w:rPr>
          <w:rFonts w:ascii="Garamond" w:hAnsi="Garamond" w:cs="Verdana"/>
          <w:sz w:val="20"/>
          <w:szCs w:val="20"/>
        </w:rPr>
        <w:t>nazwa Wykonawcy lub nazwy Wykonawców występujących wspólnie/</w:t>
      </w:r>
    </w:p>
    <w:p w:rsidR="00D20C00" w:rsidRPr="00D20C00" w:rsidRDefault="00D20C00" w:rsidP="00D20C00">
      <w:pPr>
        <w:spacing w:after="0" w:line="240" w:lineRule="auto"/>
        <w:jc w:val="center"/>
        <w:rPr>
          <w:rFonts w:ascii="Garamond" w:hAnsi="Garamond" w:cs="Verdana"/>
          <w:sz w:val="24"/>
          <w:szCs w:val="24"/>
        </w:rPr>
      </w:pPr>
    </w:p>
    <w:p w:rsidR="00D20C00" w:rsidRPr="00D20C00" w:rsidRDefault="00D20C00" w:rsidP="00D20C00">
      <w:pPr>
        <w:pStyle w:val="Tekstpodstawowy"/>
        <w:widowControl w:val="0"/>
        <w:tabs>
          <w:tab w:val="left" w:pos="8460"/>
          <w:tab w:val="left" w:pos="8910"/>
        </w:tabs>
        <w:rPr>
          <w:rFonts w:ascii="Garamond" w:hAnsi="Garamond" w:cs="Tahoma"/>
          <w:b w:val="0"/>
          <w:szCs w:val="24"/>
        </w:rPr>
      </w:pPr>
      <w:r w:rsidRPr="00D20C00">
        <w:rPr>
          <w:rFonts w:ascii="Garamond" w:hAnsi="Garamond"/>
          <w:b w:val="0"/>
          <w:szCs w:val="24"/>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695"/>
        <w:gridCol w:w="3652"/>
        <w:gridCol w:w="2268"/>
        <w:gridCol w:w="1701"/>
      </w:tblGrid>
      <w:tr w:rsidR="00D20C00" w:rsidRPr="00D20C00" w:rsidTr="00D20C00">
        <w:trPr>
          <w:trHeight w:val="956"/>
          <w:tblHeader/>
        </w:trPr>
        <w:tc>
          <w:tcPr>
            <w:tcW w:w="535" w:type="dxa"/>
            <w:tcBorders>
              <w:top w:val="double" w:sz="4" w:space="0" w:color="auto"/>
              <w:lef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L.p.</w:t>
            </w:r>
          </w:p>
          <w:p w:rsidR="00D20C00" w:rsidRPr="00D20C00" w:rsidRDefault="00D20C00" w:rsidP="00D20C00">
            <w:pPr>
              <w:spacing w:after="0" w:line="240" w:lineRule="auto"/>
              <w:jc w:val="center"/>
              <w:rPr>
                <w:rFonts w:ascii="Garamond" w:hAnsi="Garamond" w:cs="Calibri"/>
                <w:b/>
                <w:bCs/>
                <w:sz w:val="24"/>
                <w:szCs w:val="24"/>
              </w:rPr>
            </w:pPr>
          </w:p>
        </w:tc>
        <w:tc>
          <w:tcPr>
            <w:tcW w:w="1695"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Imię i Nazwisko</w:t>
            </w:r>
          </w:p>
        </w:tc>
        <w:tc>
          <w:tcPr>
            <w:tcW w:w="3652"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p>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Funkcja i zakres rzeczowy wykonywanych czynności</w:t>
            </w:r>
          </w:p>
        </w:tc>
        <w:tc>
          <w:tcPr>
            <w:tcW w:w="2268"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Zdania potwierdzające wymagane doświadczenie</w:t>
            </w:r>
          </w:p>
        </w:tc>
        <w:tc>
          <w:tcPr>
            <w:tcW w:w="1701" w:type="dxa"/>
            <w:tcBorders>
              <w:top w:val="double" w:sz="4" w:space="0" w:color="auto"/>
              <w:righ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Informacja o podstawie dysponowania osobami **</w:t>
            </w:r>
          </w:p>
        </w:tc>
      </w:tr>
      <w:tr w:rsidR="00D20C00" w:rsidRPr="00D20C00" w:rsidTr="00D20C00">
        <w:trPr>
          <w:trHeight w:val="223"/>
          <w:tblHeader/>
        </w:trPr>
        <w:tc>
          <w:tcPr>
            <w:tcW w:w="535" w:type="dxa"/>
            <w:tcBorders>
              <w:left w:val="double" w:sz="4" w:space="0" w:color="auto"/>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1</w:t>
            </w:r>
          </w:p>
        </w:tc>
        <w:tc>
          <w:tcPr>
            <w:tcW w:w="1695"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2</w:t>
            </w:r>
          </w:p>
        </w:tc>
        <w:tc>
          <w:tcPr>
            <w:tcW w:w="3652"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bCs/>
                <w:sz w:val="24"/>
                <w:szCs w:val="24"/>
              </w:rPr>
            </w:pPr>
            <w:r w:rsidRPr="00D20C00">
              <w:rPr>
                <w:rFonts w:ascii="Garamond" w:hAnsi="Garamond" w:cs="Calibri"/>
                <w:bCs/>
                <w:sz w:val="24"/>
                <w:szCs w:val="24"/>
              </w:rPr>
              <w:t>3</w:t>
            </w:r>
          </w:p>
        </w:tc>
        <w:tc>
          <w:tcPr>
            <w:tcW w:w="2268"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4</w:t>
            </w:r>
          </w:p>
        </w:tc>
        <w:tc>
          <w:tcPr>
            <w:tcW w:w="1701" w:type="dxa"/>
            <w:tcBorders>
              <w:bottom w:val="single" w:sz="12" w:space="0" w:color="auto"/>
              <w:right w:val="double" w:sz="4" w:space="0" w:color="auto"/>
            </w:tcBorders>
            <w:shd w:val="clear" w:color="auto" w:fill="F3F3F3"/>
            <w:vAlign w:val="center"/>
          </w:tcPr>
          <w:p w:rsidR="00D20C00" w:rsidRPr="00D20C00" w:rsidRDefault="00D20C00" w:rsidP="00D20C00">
            <w:pPr>
              <w:autoSpaceDE w:val="0"/>
              <w:autoSpaceDN w:val="0"/>
              <w:adjustRightInd w:val="0"/>
              <w:spacing w:after="0" w:line="240" w:lineRule="auto"/>
              <w:jc w:val="center"/>
              <w:rPr>
                <w:rFonts w:ascii="Garamond" w:hAnsi="Garamond" w:cs="Calibri"/>
                <w:sz w:val="24"/>
                <w:szCs w:val="24"/>
              </w:rPr>
            </w:pPr>
            <w:r w:rsidRPr="00D20C00">
              <w:rPr>
                <w:rFonts w:ascii="Garamond" w:hAnsi="Garamond" w:cs="Calibri"/>
                <w:sz w:val="24"/>
                <w:szCs w:val="24"/>
              </w:rPr>
              <w:t>5</w:t>
            </w:r>
          </w:p>
        </w:tc>
      </w:tr>
      <w:tr w:rsidR="00D20C00" w:rsidRPr="00D20C00" w:rsidTr="00D20C00">
        <w:trPr>
          <w:trHeight w:val="1247"/>
        </w:trPr>
        <w:tc>
          <w:tcPr>
            <w:tcW w:w="535" w:type="dxa"/>
            <w:tcBorders>
              <w:top w:val="single" w:sz="12" w:space="0" w:color="auto"/>
              <w:left w:val="double" w:sz="4" w:space="0" w:color="auto"/>
              <w:bottom w:val="single" w:sz="12" w:space="0" w:color="auto"/>
            </w:tcBorders>
            <w:shd w:val="clear" w:color="auto" w:fill="FFFFFF"/>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1</w:t>
            </w:r>
          </w:p>
        </w:tc>
        <w:tc>
          <w:tcPr>
            <w:tcW w:w="1695" w:type="dxa"/>
            <w:tcBorders>
              <w:top w:val="single" w:sz="12" w:space="0" w:color="auto"/>
              <w:bottom w:val="single" w:sz="12" w:space="0" w:color="auto"/>
            </w:tcBorders>
            <w:shd w:val="clear" w:color="auto" w:fill="FFFFFF"/>
            <w:vAlign w:val="center"/>
          </w:tcPr>
          <w:p w:rsidR="00D20C00" w:rsidRPr="00D20C00" w:rsidRDefault="00D20C00" w:rsidP="00D20C00">
            <w:pPr>
              <w:spacing w:after="0" w:line="240" w:lineRule="auto"/>
              <w:rPr>
                <w:rFonts w:ascii="Garamond" w:hAnsi="Garamond" w:cs="Verdana"/>
                <w:sz w:val="24"/>
                <w:szCs w:val="24"/>
              </w:rPr>
            </w:pPr>
          </w:p>
        </w:tc>
        <w:tc>
          <w:tcPr>
            <w:tcW w:w="3652" w:type="dxa"/>
            <w:tcBorders>
              <w:top w:val="single" w:sz="12" w:space="0" w:color="auto"/>
              <w:bottom w:val="single" w:sz="12" w:space="0" w:color="auto"/>
            </w:tcBorders>
            <w:shd w:val="clear" w:color="auto" w:fill="FFFFFF"/>
            <w:vAlign w:val="center"/>
          </w:tcPr>
          <w:p w:rsidR="00D20C00" w:rsidRPr="00D20C00" w:rsidRDefault="00D20C00" w:rsidP="00597747">
            <w:pPr>
              <w:pStyle w:val="Zwykytekst1"/>
              <w:autoSpaceDE/>
              <w:ind w:left="284"/>
              <w:rPr>
                <w:rFonts w:ascii="Garamond" w:hAnsi="Garamond" w:cs="Tahoma"/>
                <w:color w:val="FF0000"/>
                <w:sz w:val="24"/>
                <w:szCs w:val="24"/>
              </w:rPr>
            </w:pPr>
          </w:p>
        </w:tc>
        <w:tc>
          <w:tcPr>
            <w:tcW w:w="2268" w:type="dxa"/>
            <w:tcBorders>
              <w:top w:val="single" w:sz="12" w:space="0" w:color="auto"/>
              <w:bottom w:val="single" w:sz="12" w:space="0" w:color="auto"/>
            </w:tcBorders>
            <w:shd w:val="clear" w:color="auto" w:fill="FFFFFF"/>
            <w:vAlign w:val="center"/>
          </w:tcPr>
          <w:p w:rsidR="00D20C00" w:rsidRPr="00D20C00" w:rsidRDefault="00D20C00" w:rsidP="00597747">
            <w:pPr>
              <w:suppressAutoHyphens/>
              <w:spacing w:after="0" w:line="240" w:lineRule="auto"/>
              <w:ind w:left="369"/>
              <w:rPr>
                <w:rFonts w:ascii="Garamond" w:hAnsi="Garamond" w:cs="Verdana"/>
                <w:color w:val="FF0000"/>
                <w:sz w:val="24"/>
                <w:szCs w:val="24"/>
              </w:rPr>
            </w:pPr>
          </w:p>
        </w:tc>
        <w:tc>
          <w:tcPr>
            <w:tcW w:w="1701" w:type="dxa"/>
            <w:tcBorders>
              <w:top w:val="single" w:sz="12" w:space="0" w:color="auto"/>
              <w:bottom w:val="single" w:sz="12" w:space="0" w:color="auto"/>
              <w:right w:val="double" w:sz="4" w:space="0" w:color="auto"/>
            </w:tcBorders>
            <w:shd w:val="clear" w:color="auto" w:fill="FFFFFF"/>
            <w:vAlign w:val="center"/>
          </w:tcPr>
          <w:p w:rsidR="00D20C00" w:rsidRPr="00D20C00" w:rsidRDefault="00D20C00" w:rsidP="00D20C00">
            <w:pPr>
              <w:autoSpaceDE w:val="0"/>
              <w:autoSpaceDN w:val="0"/>
              <w:adjustRightInd w:val="0"/>
              <w:spacing w:after="0" w:line="240" w:lineRule="auto"/>
              <w:jc w:val="center"/>
              <w:rPr>
                <w:rFonts w:ascii="Garamond" w:hAnsi="Garamond" w:cs="Verdana"/>
                <w:sz w:val="24"/>
                <w:szCs w:val="24"/>
              </w:rPr>
            </w:pPr>
            <w:r w:rsidRPr="00D20C00">
              <w:rPr>
                <w:rFonts w:ascii="Garamond" w:hAnsi="Garamond" w:cs="Verdana"/>
                <w:sz w:val="24"/>
                <w:szCs w:val="24"/>
              </w:rPr>
              <w:t xml:space="preserve">Osoba będąca </w:t>
            </w:r>
            <w:r w:rsidR="00597747">
              <w:rPr>
                <w:rFonts w:ascii="Garamond" w:hAnsi="Garamond" w:cs="Verdana"/>
                <w:sz w:val="24"/>
                <w:szCs w:val="24"/>
              </w:rPr>
              <w:br/>
            </w:r>
            <w:r w:rsidRPr="00D20C00">
              <w:rPr>
                <w:rFonts w:ascii="Garamond" w:hAnsi="Garamond" w:cs="Verdana"/>
                <w:sz w:val="24"/>
                <w:szCs w:val="24"/>
              </w:rPr>
              <w:t>w dyspozycji wykonawcy/ oddana do dyspozycji przez inny podmiot ***</w:t>
            </w:r>
          </w:p>
        </w:tc>
      </w:tr>
    </w:tbl>
    <w:p w:rsidR="00D20C00" w:rsidRPr="00D20C00" w:rsidRDefault="00D20C00" w:rsidP="00D20C00">
      <w:pPr>
        <w:tabs>
          <w:tab w:val="center" w:pos="1134"/>
        </w:tabs>
        <w:spacing w:after="0" w:line="240" w:lineRule="auto"/>
        <w:ind w:left="1134" w:hanging="1134"/>
        <w:rPr>
          <w:rFonts w:ascii="Garamond" w:hAnsi="Garamond" w:cs="Verdana"/>
          <w:i/>
          <w:iCs/>
          <w:sz w:val="24"/>
          <w:szCs w:val="24"/>
        </w:rPr>
      </w:pPr>
      <w:r w:rsidRPr="00D20C00">
        <w:rPr>
          <w:rFonts w:ascii="Garamond" w:hAnsi="Garamond" w:cs="Verdana"/>
          <w:i/>
          <w:iCs/>
          <w:sz w:val="24"/>
          <w:szCs w:val="24"/>
        </w:rPr>
        <w:t>Uwagi:</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xml:space="preserve">** W przypadku, gdy potencjał kadrowy, o którym mowa wyżej jest oddany do dyspozycji przez inny podmiot do realizacji zamówienia, to Wykonawca zobowiązany jest do niemniejszego wykazu dołączyć pisemne zobowiązanie tych podmiotów do oddania mu do dyspozycji niezbędnego potencjału kadrowego na okres korzystania </w:t>
      </w:r>
      <w:r w:rsidR="00597747">
        <w:rPr>
          <w:rFonts w:ascii="Garamond" w:hAnsi="Garamond" w:cs="Verdana"/>
          <w:b/>
          <w:bCs/>
          <w:sz w:val="24"/>
          <w:szCs w:val="24"/>
        </w:rPr>
        <w:br/>
      </w:r>
      <w:r w:rsidRPr="00D20C00">
        <w:rPr>
          <w:rFonts w:ascii="Garamond" w:hAnsi="Garamond" w:cs="Verdana"/>
          <w:b/>
          <w:bCs/>
          <w:sz w:val="24"/>
          <w:szCs w:val="24"/>
        </w:rPr>
        <w:t xml:space="preserve">z niego przy wykonywaniu zamówienia. </w:t>
      </w:r>
      <w:r w:rsidRPr="00D20C00">
        <w:rPr>
          <w:rFonts w:ascii="Garamond" w:hAnsi="Garamond" w:cs="Tahoma"/>
          <w:b/>
          <w:sz w:val="24"/>
          <w:szCs w:val="24"/>
        </w:rPr>
        <w:t>Z treści powyższego oświadczenia (</w:t>
      </w:r>
      <w:r w:rsidRPr="00D20C00">
        <w:rPr>
          <w:rFonts w:ascii="Garamond" w:hAnsi="Garamond"/>
          <w:b/>
          <w:sz w:val="24"/>
          <w:szCs w:val="24"/>
          <w:u w:val="single"/>
        </w:rPr>
        <w:t>zobowiązania podmiotu trzeciego) lub innego dokumentu, musi jasno wynikać: k</w:t>
      </w:r>
      <w:r w:rsidRPr="00D20C00">
        <w:rPr>
          <w:rFonts w:ascii="Garamond" w:hAnsi="Garamond"/>
          <w:b/>
          <w:sz w:val="24"/>
          <w:szCs w:val="24"/>
        </w:rPr>
        <w:t xml:space="preserve">to jest podmiotem przyjmującym zasoby, </w:t>
      </w:r>
      <w:r w:rsidRPr="00D20C00">
        <w:rPr>
          <w:rFonts w:ascii="Garamond" w:hAnsi="Garamond" w:cs="Verdana"/>
          <w:b/>
          <w:sz w:val="24"/>
          <w:szCs w:val="24"/>
        </w:rPr>
        <w:t>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w:t>
      </w:r>
      <w:r w:rsidRPr="00D20C00">
        <w:rPr>
          <w:rFonts w:ascii="Garamond" w:hAnsi="Garamond"/>
          <w:b/>
          <w:sz w:val="24"/>
          <w:szCs w:val="24"/>
        </w:rPr>
        <w:t>. Przedmiotowe zobowiązanie (oświadczenie podmiotu trzeciego) należy dołączyć do oferty w oryginale.</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niewłaściwe skreślić</w:t>
      </w:r>
      <w:r w:rsidRPr="00D20C00">
        <w:rPr>
          <w:rFonts w:ascii="Garamond" w:hAnsi="Garamond"/>
          <w:b/>
          <w:sz w:val="24"/>
          <w:szCs w:val="24"/>
        </w:rPr>
        <w:t>.</w:t>
      </w:r>
    </w:p>
    <w:p w:rsidR="00D20C00" w:rsidRPr="00D20C00" w:rsidRDefault="00D20C00" w:rsidP="00D20C00">
      <w:pPr>
        <w:tabs>
          <w:tab w:val="center" w:pos="1134"/>
        </w:tabs>
        <w:spacing w:after="0" w:line="240" w:lineRule="auto"/>
        <w:jc w:val="both"/>
        <w:rPr>
          <w:rFonts w:ascii="Garamond" w:hAnsi="Garamond" w:cs="Verdana"/>
          <w:b/>
          <w:bCs/>
          <w:sz w:val="24"/>
          <w:szCs w:val="24"/>
        </w:rPr>
      </w:pPr>
    </w:p>
    <w:p w:rsidR="00D20C00" w:rsidRPr="00D20C00" w:rsidRDefault="00D20C00" w:rsidP="00D20C00">
      <w:pPr>
        <w:spacing w:after="0" w:line="240" w:lineRule="auto"/>
        <w:rPr>
          <w:rFonts w:ascii="Garamond" w:hAnsi="Garamond" w:cs="Verdana"/>
          <w:i/>
          <w:iCs/>
          <w:sz w:val="24"/>
          <w:szCs w:val="24"/>
        </w:rPr>
      </w:pPr>
    </w:p>
    <w:p w:rsidR="00D20C00" w:rsidRPr="00D20C00"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Pr>
          <w:rFonts w:ascii="Garamond" w:hAnsi="Garamond" w:cs="Verdana"/>
          <w:i/>
          <w:iCs/>
          <w:sz w:val="20"/>
          <w:szCs w:val="20"/>
        </w:rPr>
        <w:t>.............</w:t>
      </w:r>
      <w:r w:rsidRPr="00D20C00">
        <w:rPr>
          <w:rFonts w:ascii="Garamond" w:hAnsi="Garamond" w:cs="Verdana"/>
          <w:i/>
          <w:iCs/>
          <w:sz w:val="20"/>
          <w:szCs w:val="20"/>
        </w:rPr>
        <w:tab/>
        <w:t xml:space="preserve">                                                     </w:t>
      </w:r>
      <w:r>
        <w:rPr>
          <w:rFonts w:ascii="Garamond" w:hAnsi="Garamond" w:cs="Verdana"/>
          <w:i/>
          <w:iCs/>
          <w:sz w:val="20"/>
          <w:szCs w:val="20"/>
        </w:rPr>
        <w:t xml:space="preserve">      </w:t>
      </w:r>
      <w:r w:rsidRPr="00D20C00">
        <w:rPr>
          <w:rFonts w:ascii="Garamond" w:hAnsi="Garamond" w:cs="Verdana"/>
          <w:i/>
          <w:iCs/>
          <w:sz w:val="20"/>
          <w:szCs w:val="20"/>
        </w:rPr>
        <w:t xml:space="preserve">    </w:t>
      </w:r>
      <w:r>
        <w:rPr>
          <w:rFonts w:ascii="Garamond" w:hAnsi="Garamond" w:cs="Verdana"/>
          <w:i/>
          <w:iCs/>
          <w:sz w:val="20"/>
          <w:szCs w:val="20"/>
        </w:rPr>
        <w:t xml:space="preserve">       </w:t>
      </w:r>
      <w:r w:rsidRPr="00D20C00">
        <w:rPr>
          <w:rFonts w:ascii="Garamond" w:hAnsi="Garamond" w:cs="Verdana"/>
          <w:i/>
          <w:iCs/>
          <w:sz w:val="20"/>
          <w:szCs w:val="20"/>
        </w:rPr>
        <w:t>........................................</w:t>
      </w:r>
    </w:p>
    <w:p w:rsidR="0026471C"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Pr>
          <w:rFonts w:ascii="Garamond" w:hAnsi="Garamond" w:cs="Verdana"/>
          <w:i/>
          <w:iCs/>
          <w:sz w:val="20"/>
          <w:szCs w:val="20"/>
        </w:rPr>
        <w:t xml:space="preserve">           </w:t>
      </w:r>
      <w:r w:rsidRPr="00D20C00">
        <w:rPr>
          <w:rFonts w:ascii="Garamond" w:hAnsi="Garamond" w:cs="Verdana"/>
          <w:i/>
          <w:iCs/>
          <w:sz w:val="20"/>
          <w:szCs w:val="20"/>
        </w:rPr>
        <w:t>(data)</w:t>
      </w:r>
      <w:r w:rsidRPr="00D20C00">
        <w:rPr>
          <w:rFonts w:ascii="Garamond" w:hAnsi="Garamond" w:cs="Verdana"/>
          <w:i/>
          <w:iCs/>
          <w:sz w:val="20"/>
          <w:szCs w:val="20"/>
        </w:rPr>
        <w:tab/>
      </w:r>
      <w:r w:rsidRPr="00D20C00">
        <w:rPr>
          <w:rFonts w:ascii="Garamond" w:hAnsi="Garamond" w:cs="Verdana"/>
          <w:i/>
          <w:iCs/>
          <w:sz w:val="20"/>
          <w:szCs w:val="20"/>
        </w:rPr>
        <w:tab/>
        <w:t xml:space="preserve">             </w:t>
      </w:r>
      <w:r w:rsidRPr="00D20C00">
        <w:rPr>
          <w:rFonts w:ascii="Garamond" w:hAnsi="Garamond" w:cs="Verdana"/>
          <w:i/>
          <w:iCs/>
          <w:sz w:val="20"/>
          <w:szCs w:val="20"/>
        </w:rPr>
        <w:br/>
        <w:t>do reprezentacji wykonawcy lub pełnomocnika)</w:t>
      </w:r>
    </w:p>
    <w:p w:rsidR="00025EF1" w:rsidRDefault="00025EF1" w:rsidP="00D20C00">
      <w:pPr>
        <w:pStyle w:val="Nagwek4"/>
        <w:rPr>
          <w:rFonts w:ascii="Garamond" w:hAnsi="Garamond" w:cs="Verdana"/>
          <w:i/>
          <w:iCs/>
          <w:sz w:val="20"/>
        </w:rPr>
      </w:pPr>
      <w:bookmarkStart w:id="16" w:name="_Toc389132648"/>
    </w:p>
    <w:p w:rsidR="00D20C00" w:rsidRPr="00044F7D" w:rsidRDefault="00D20C00" w:rsidP="00D20C00">
      <w:pPr>
        <w:pStyle w:val="Nagwek4"/>
        <w:rPr>
          <w:rFonts w:ascii="Garamond" w:hAnsi="Garamond" w:cs="Verdana"/>
          <w:i/>
          <w:iCs/>
          <w:color w:val="FF0000"/>
          <w:sz w:val="20"/>
        </w:rPr>
      </w:pPr>
      <w:r w:rsidRPr="00044F7D">
        <w:rPr>
          <w:rFonts w:ascii="Garamond" w:hAnsi="Garamond" w:cs="Verdana"/>
          <w:i/>
          <w:iCs/>
          <w:sz w:val="20"/>
        </w:rPr>
        <w:t>Wzór Nr 5 – informacja o przynależności do grupy kapitałowej</w:t>
      </w:r>
      <w:bookmarkEnd w:id="16"/>
    </w:p>
    <w:p w:rsidR="00044F7D" w:rsidRDefault="00044F7D" w:rsidP="00D20C00">
      <w:pPr>
        <w:jc w:val="center"/>
        <w:rPr>
          <w:rFonts w:ascii="Garamond" w:hAnsi="Garamond"/>
          <w:b/>
          <w:sz w:val="24"/>
          <w:szCs w:val="24"/>
        </w:rPr>
      </w:pPr>
    </w:p>
    <w:p w:rsidR="00434C60" w:rsidRDefault="00434C60" w:rsidP="00D20C00">
      <w:pPr>
        <w:jc w:val="center"/>
        <w:rPr>
          <w:rFonts w:ascii="Garamond" w:hAnsi="Garamond"/>
          <w:b/>
          <w:sz w:val="24"/>
          <w:szCs w:val="24"/>
        </w:rPr>
      </w:pPr>
    </w:p>
    <w:p w:rsidR="00D20C00" w:rsidRPr="00044F7D" w:rsidRDefault="00D20C00" w:rsidP="00D20C00">
      <w:pPr>
        <w:jc w:val="center"/>
        <w:rPr>
          <w:rFonts w:ascii="Garamond" w:hAnsi="Garamond"/>
          <w:b/>
          <w:sz w:val="24"/>
          <w:szCs w:val="24"/>
        </w:rPr>
      </w:pPr>
      <w:r w:rsidRPr="00044F7D">
        <w:rPr>
          <w:rFonts w:ascii="Garamond" w:hAnsi="Garamond"/>
          <w:b/>
          <w:sz w:val="24"/>
          <w:szCs w:val="24"/>
        </w:rPr>
        <w:t>Lista podmiotów należących do tej samej grupy kapitałowej/</w:t>
      </w:r>
      <w:r w:rsidRPr="00044F7D">
        <w:rPr>
          <w:rFonts w:ascii="Garamond" w:hAnsi="Garamond"/>
          <w:b/>
          <w:sz w:val="24"/>
          <w:szCs w:val="24"/>
        </w:rPr>
        <w:br/>
        <w:t>informacja o tym, że wykonawca nie należy do grupy kapitałowej*.</w:t>
      </w:r>
    </w:p>
    <w:p w:rsidR="00D20C00" w:rsidRPr="00044F7D" w:rsidRDefault="00D20C00" w:rsidP="00D20C00">
      <w:pPr>
        <w:jc w:val="both"/>
        <w:rPr>
          <w:rFonts w:ascii="Garamond" w:hAnsi="Garamond" w:cs="Verdana"/>
          <w:sz w:val="24"/>
          <w:szCs w:val="24"/>
        </w:rPr>
      </w:pPr>
      <w:r w:rsidRPr="00044F7D">
        <w:rPr>
          <w:rFonts w:ascii="Garamond" w:hAnsi="Garamond" w:cs="Verdana"/>
          <w:sz w:val="24"/>
          <w:szCs w:val="24"/>
        </w:rPr>
        <w:t>Przystępując do postępowania prowadzonego w trybie przetargu nieograniczonego w sprawie udzielenia zamówienia publicznego na:</w:t>
      </w:r>
    </w:p>
    <w:p w:rsidR="00044F7D" w:rsidRDefault="00D20C00" w:rsidP="00044F7D">
      <w:pPr>
        <w:spacing w:after="0" w:line="240" w:lineRule="auto"/>
        <w:jc w:val="both"/>
        <w:rPr>
          <w:rFonts w:ascii="Garamond" w:hAnsi="Garamond" w:cs="Tahoma"/>
          <w:b/>
          <w:color w:val="FF0000"/>
          <w:sz w:val="24"/>
          <w:szCs w:val="24"/>
        </w:rPr>
      </w:pPr>
      <w:r w:rsidRPr="00044F7D">
        <w:rPr>
          <w:rFonts w:ascii="Garamond" w:hAnsi="Garamond" w:cs="Arial"/>
          <w:b/>
          <w:bCs/>
          <w:sz w:val="24"/>
          <w:szCs w:val="24"/>
        </w:rPr>
        <w:t>„</w:t>
      </w:r>
      <w:r w:rsidR="00BE6A57">
        <w:rPr>
          <w:rFonts w:ascii="Garamond" w:hAnsi="Garamond" w:cs="Arial"/>
          <w:b/>
          <w:sz w:val="24"/>
          <w:szCs w:val="24"/>
        </w:rPr>
        <w:t>Wdrożenie oprogramowania wraz z dostawą sprzętu w ramach</w:t>
      </w:r>
      <w:r w:rsidRPr="00044F7D">
        <w:rPr>
          <w:rFonts w:ascii="Garamond" w:hAnsi="Garamond" w:cs="Arial"/>
          <w:b/>
          <w:sz w:val="24"/>
          <w:szCs w:val="24"/>
        </w:rPr>
        <w:t xml:space="preserve"> projektu </w:t>
      </w:r>
      <w:proofErr w:type="spellStart"/>
      <w:r w:rsidRPr="00044F7D">
        <w:rPr>
          <w:rFonts w:ascii="Garamond" w:hAnsi="Garamond" w:cs="Arial"/>
          <w:b/>
          <w:sz w:val="24"/>
          <w:szCs w:val="24"/>
        </w:rPr>
        <w:t>Moje@Giżycko</w:t>
      </w:r>
      <w:proofErr w:type="spellEnd"/>
      <w:r w:rsidRPr="00044F7D">
        <w:rPr>
          <w:rFonts w:ascii="Garamond" w:hAnsi="Garamond" w:cs="Arial"/>
          <w:b/>
          <w:sz w:val="24"/>
          <w:szCs w:val="24"/>
        </w:rPr>
        <w:t xml:space="preserve"> – Elektroniczna Platforma Usługowo – Informacyjna (</w:t>
      </w:r>
      <w:proofErr w:type="spellStart"/>
      <w:r w:rsidRPr="00044F7D">
        <w:rPr>
          <w:rFonts w:ascii="Garamond" w:hAnsi="Garamond" w:cs="Arial"/>
          <w:b/>
          <w:sz w:val="24"/>
          <w:szCs w:val="24"/>
        </w:rPr>
        <w:t>ePUI</w:t>
      </w:r>
      <w:proofErr w:type="spellEnd"/>
      <w:r w:rsidRPr="00044F7D">
        <w:rPr>
          <w:rFonts w:ascii="Garamond" w:hAnsi="Garamond" w:cs="Arial"/>
          <w:b/>
          <w:sz w:val="24"/>
          <w:szCs w:val="24"/>
        </w:rPr>
        <w:t>)</w:t>
      </w:r>
      <w:r w:rsidRPr="00044F7D">
        <w:rPr>
          <w:rFonts w:ascii="Garamond" w:hAnsi="Garamond" w:cs="Tahoma"/>
          <w:b/>
          <w:sz w:val="24"/>
          <w:szCs w:val="24"/>
        </w:rPr>
        <w:t>”.</w:t>
      </w:r>
      <w:r w:rsidRPr="00044F7D">
        <w:rPr>
          <w:rFonts w:ascii="Garamond" w:hAnsi="Garamond" w:cs="Tahoma"/>
          <w:b/>
          <w:color w:val="FF0000"/>
          <w:sz w:val="24"/>
          <w:szCs w:val="24"/>
        </w:rPr>
        <w:t xml:space="preserve"> </w:t>
      </w:r>
    </w:p>
    <w:p w:rsidR="00D20C00" w:rsidRPr="00044F7D" w:rsidRDefault="00D20C00" w:rsidP="00044F7D">
      <w:pPr>
        <w:spacing w:after="0" w:line="240" w:lineRule="auto"/>
        <w:jc w:val="both"/>
        <w:rPr>
          <w:rFonts w:ascii="Garamond" w:hAnsi="Garamond" w:cs="Verdana"/>
          <w:b/>
          <w:bCs/>
          <w:color w:val="FF0000"/>
          <w:sz w:val="24"/>
          <w:szCs w:val="24"/>
        </w:rPr>
      </w:pPr>
      <w:r w:rsidRPr="00044F7D">
        <w:rPr>
          <w:rFonts w:ascii="Garamond" w:hAnsi="Garamond" w:cs="Tahoma"/>
          <w:b/>
          <w:sz w:val="24"/>
          <w:szCs w:val="24"/>
        </w:rPr>
        <w:t>Postępowanie znak: WO.271.1</w:t>
      </w:r>
      <w:r w:rsidR="00BE6A57">
        <w:rPr>
          <w:rFonts w:ascii="Garamond" w:hAnsi="Garamond" w:cs="Tahoma"/>
          <w:b/>
          <w:sz w:val="24"/>
          <w:szCs w:val="24"/>
        </w:rPr>
        <w:t>.2015</w:t>
      </w:r>
      <w:r w:rsidRPr="00044F7D">
        <w:rPr>
          <w:rFonts w:ascii="Garamond" w:hAnsi="Garamond" w:cs="Tahoma"/>
          <w:b/>
          <w:sz w:val="24"/>
          <w:szCs w:val="24"/>
        </w:rPr>
        <w:t>.MT</w:t>
      </w:r>
    </w:p>
    <w:p w:rsidR="00044F7D" w:rsidRDefault="00044F7D" w:rsidP="00D20C00">
      <w:pPr>
        <w:ind w:firstLine="709"/>
        <w:rPr>
          <w:rFonts w:ascii="Garamond" w:hAnsi="Garamond" w:cs="Tahoma"/>
          <w:sz w:val="24"/>
          <w:szCs w:val="24"/>
        </w:rPr>
      </w:pPr>
    </w:p>
    <w:p w:rsidR="00D20C00" w:rsidRPr="00044F7D" w:rsidRDefault="00D20C00" w:rsidP="00D20C00">
      <w:pPr>
        <w:ind w:firstLine="709"/>
        <w:rPr>
          <w:rFonts w:ascii="Garamond" w:hAnsi="Garamond" w:cs="Tahoma"/>
          <w:sz w:val="24"/>
          <w:szCs w:val="24"/>
        </w:rPr>
      </w:pPr>
      <w:r w:rsidRPr="00044F7D">
        <w:rPr>
          <w:rFonts w:ascii="Garamond" w:hAnsi="Garamond" w:cs="Tahoma"/>
          <w:sz w:val="24"/>
          <w:szCs w:val="24"/>
        </w:rPr>
        <w:t>Ja (My), niżej podpisany (ni) .......................................................................................................................................................</w:t>
      </w:r>
      <w:r w:rsidR="00044F7D">
        <w:rPr>
          <w:rFonts w:ascii="Garamond" w:hAnsi="Garamond" w:cs="Tahoma"/>
          <w:sz w:val="24"/>
          <w:szCs w:val="24"/>
        </w:rPr>
        <w:t>..</w:t>
      </w:r>
      <w:r w:rsidRPr="00044F7D">
        <w:rPr>
          <w:rFonts w:ascii="Garamond" w:hAnsi="Garamond" w:cs="Tahoma"/>
          <w:sz w:val="24"/>
          <w:szCs w:val="24"/>
        </w:rPr>
        <w:t>.</w:t>
      </w:r>
      <w:r w:rsid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 xml:space="preserve"> działając w imieniu i na rzecz**:</w:t>
      </w:r>
    </w:p>
    <w:p w:rsidR="00D20C00" w:rsidRPr="00044F7D" w:rsidRDefault="00D20C00" w:rsidP="00044F7D">
      <w:pPr>
        <w:spacing w:after="0" w:line="240" w:lineRule="auto"/>
        <w:rPr>
          <w:rFonts w:ascii="Garamond" w:hAnsi="Garamond" w:cs="Tahoma"/>
          <w:sz w:val="20"/>
          <w:szCs w:val="20"/>
        </w:rPr>
      </w:pPr>
      <w:r w:rsidRPr="00044F7D">
        <w:rPr>
          <w:rFonts w:ascii="Garamond" w:hAnsi="Garamond" w:cs="Tahoma"/>
          <w:sz w:val="20"/>
          <w:szCs w:val="20"/>
        </w:rPr>
        <w:t>.............................................................................................................................................</w:t>
      </w:r>
      <w:r w:rsidR="00044F7D" w:rsidRPr="00044F7D">
        <w:rPr>
          <w:rFonts w:ascii="Garamond" w:hAnsi="Garamond" w:cs="Tahoma"/>
          <w:sz w:val="20"/>
          <w:szCs w:val="20"/>
        </w:rPr>
        <w:t>...............................</w:t>
      </w:r>
      <w:r w:rsidR="00044F7D">
        <w:rPr>
          <w:rFonts w:ascii="Garamond" w:hAnsi="Garamond" w:cs="Tahoma"/>
          <w:sz w:val="20"/>
          <w:szCs w:val="20"/>
        </w:rPr>
        <w:t>...............................</w:t>
      </w:r>
    </w:p>
    <w:p w:rsidR="00D20C00" w:rsidRPr="00044F7D" w:rsidRDefault="00D20C00" w:rsidP="00044F7D">
      <w:pPr>
        <w:spacing w:after="0" w:line="240" w:lineRule="auto"/>
        <w:jc w:val="center"/>
        <w:rPr>
          <w:rFonts w:ascii="Garamond" w:hAnsi="Garamond" w:cs="Tahoma"/>
          <w:i/>
          <w:sz w:val="20"/>
          <w:szCs w:val="20"/>
        </w:rPr>
      </w:pPr>
      <w:r w:rsidRPr="00044F7D">
        <w:rPr>
          <w:rFonts w:ascii="Garamond" w:hAnsi="Garamond" w:cs="Tahoma"/>
          <w:i/>
          <w:sz w:val="20"/>
          <w:szCs w:val="20"/>
        </w:rPr>
        <w:t>(nazwa /firma/ i adres Wykonawcy)</w:t>
      </w:r>
    </w:p>
    <w:p w:rsidR="00D20C00" w:rsidRPr="00044F7D" w:rsidRDefault="00D20C00" w:rsidP="00D20C00">
      <w:pPr>
        <w:pStyle w:val="Nagwek"/>
        <w:tabs>
          <w:tab w:val="clear" w:pos="4536"/>
          <w:tab w:val="clear" w:pos="9072"/>
        </w:tabs>
        <w:rPr>
          <w:rFonts w:ascii="Garamond" w:hAnsi="Garamond"/>
          <w:sz w:val="24"/>
          <w:szCs w:val="24"/>
        </w:rPr>
      </w:pPr>
    </w:p>
    <w:p w:rsidR="00D20C00" w:rsidRPr="00044F7D" w:rsidRDefault="00D20C00" w:rsidP="00044F7D">
      <w:pPr>
        <w:jc w:val="both"/>
        <w:rPr>
          <w:rFonts w:ascii="Garamond" w:hAnsi="Garamond"/>
          <w:sz w:val="24"/>
          <w:szCs w:val="24"/>
        </w:rPr>
      </w:pPr>
      <w:r w:rsidRPr="00044F7D">
        <w:rPr>
          <w:rFonts w:ascii="Garamond" w:hAnsi="Garamond"/>
          <w:sz w:val="24"/>
          <w:szCs w:val="24"/>
        </w:rPr>
        <w:t>zgodnie z art. 26 ust. 2 pkt. 2d ustawy z dnia 29 stycznia 2004 roku - Prawo zamówień publicznych (</w:t>
      </w:r>
      <w:r w:rsidR="00044F7D">
        <w:rPr>
          <w:rFonts w:ascii="Garamond" w:hAnsi="Garamond"/>
          <w:sz w:val="24"/>
          <w:szCs w:val="24"/>
        </w:rPr>
        <w:t xml:space="preserve">tekst jednolity </w:t>
      </w:r>
      <w:r w:rsidRPr="00044F7D">
        <w:rPr>
          <w:rFonts w:ascii="Garamond" w:hAnsi="Garamond"/>
          <w:sz w:val="24"/>
          <w:szCs w:val="24"/>
        </w:rPr>
        <w:t>Dz. U. z</w:t>
      </w:r>
      <w:r w:rsidR="007D6460">
        <w:rPr>
          <w:rFonts w:ascii="Garamond" w:hAnsi="Garamond"/>
          <w:sz w:val="24"/>
          <w:szCs w:val="24"/>
        </w:rPr>
        <w:t xml:space="preserve"> 2013 r., poz. 907 z </w:t>
      </w:r>
      <w:proofErr w:type="spellStart"/>
      <w:r w:rsidR="007D6460">
        <w:rPr>
          <w:rFonts w:ascii="Garamond" w:hAnsi="Garamond"/>
          <w:sz w:val="24"/>
          <w:szCs w:val="24"/>
        </w:rPr>
        <w:t>późn</w:t>
      </w:r>
      <w:proofErr w:type="spellEnd"/>
      <w:r w:rsidR="007D6460">
        <w:rPr>
          <w:rFonts w:ascii="Garamond" w:hAnsi="Garamond"/>
          <w:sz w:val="24"/>
          <w:szCs w:val="24"/>
        </w:rPr>
        <w:t>. zm.)</w:t>
      </w:r>
    </w:p>
    <w:p w:rsidR="00D20C00" w:rsidRPr="00044F7D" w:rsidRDefault="00D20C00" w:rsidP="0074717D">
      <w:pPr>
        <w:widowControl w:val="0"/>
        <w:numPr>
          <w:ilvl w:val="0"/>
          <w:numId w:val="33"/>
        </w:numPr>
        <w:suppressAutoHyphens/>
        <w:spacing w:after="0" w:line="240" w:lineRule="auto"/>
        <w:ind w:left="426" w:hanging="426"/>
        <w:jc w:val="both"/>
        <w:textAlignment w:val="baseline"/>
        <w:rPr>
          <w:rFonts w:ascii="Garamond" w:hAnsi="Garamond"/>
          <w:sz w:val="24"/>
          <w:szCs w:val="24"/>
        </w:rPr>
      </w:pPr>
      <w:r w:rsidRPr="00044F7D">
        <w:rPr>
          <w:rFonts w:ascii="Garamond" w:hAnsi="Garamond"/>
          <w:b/>
          <w:sz w:val="24"/>
          <w:szCs w:val="24"/>
          <w:u w:val="single"/>
        </w:rPr>
        <w:t>składamy listę podmiotów*</w:t>
      </w:r>
      <w:r w:rsidRPr="00044F7D">
        <w:rPr>
          <w:rFonts w:ascii="Garamond" w:hAnsi="Garamond"/>
          <w:sz w:val="24"/>
          <w:szCs w:val="24"/>
        </w:rPr>
        <w:t xml:space="preserve">, razem, z którymi należymy do tej samej grupy kapitałowej w rozumieniu ustawy z dnia 16 lutego 2007 r. o ochronie konkurencji i konsumentów </w:t>
      </w:r>
      <w:r w:rsidR="00044F7D">
        <w:rPr>
          <w:rFonts w:ascii="Garamond" w:hAnsi="Garamond"/>
          <w:sz w:val="24"/>
          <w:szCs w:val="24"/>
        </w:rPr>
        <w:br/>
      </w:r>
      <w:r w:rsidRPr="00044F7D">
        <w:rPr>
          <w:rFonts w:ascii="Garamond" w:hAnsi="Garamond"/>
          <w:sz w:val="24"/>
          <w:szCs w:val="24"/>
        </w:rPr>
        <w:t xml:space="preserve">(Dz. U. nr 50 poz. 331 z </w:t>
      </w:r>
      <w:proofErr w:type="spellStart"/>
      <w:r w:rsidRPr="00044F7D">
        <w:rPr>
          <w:rFonts w:ascii="Garamond" w:hAnsi="Garamond"/>
          <w:sz w:val="24"/>
          <w:szCs w:val="24"/>
        </w:rPr>
        <w:t>późn</w:t>
      </w:r>
      <w:proofErr w:type="spellEnd"/>
      <w:r w:rsidRPr="00044F7D">
        <w:rPr>
          <w:rFonts w:ascii="Garamond" w:hAnsi="Garamond"/>
          <w:sz w:val="24"/>
          <w:szCs w:val="24"/>
        </w:rPr>
        <w:t>. zm.).</w:t>
      </w:r>
    </w:p>
    <w:tbl>
      <w:tblPr>
        <w:tblW w:w="0" w:type="auto"/>
        <w:tblInd w:w="-5" w:type="dxa"/>
        <w:tblLayout w:type="fixed"/>
        <w:tblLook w:val="0000"/>
      </w:tblPr>
      <w:tblGrid>
        <w:gridCol w:w="543"/>
        <w:gridCol w:w="2693"/>
        <w:gridCol w:w="5995"/>
      </w:tblGrid>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Lp.</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Adres podmiotu</w:t>
            </w: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044F7D" w:rsidP="00D20C00">
            <w:pPr>
              <w:snapToGrid w:val="0"/>
              <w:rPr>
                <w:rFonts w:ascii="Garamond" w:hAnsi="Garamond"/>
                <w:sz w:val="24"/>
                <w:szCs w:val="24"/>
              </w:rPr>
            </w:pPr>
            <w:r>
              <w:rPr>
                <w:rFonts w:ascii="Garamond" w:hAnsi="Garamond"/>
                <w:sz w:val="24"/>
                <w:szCs w:val="24"/>
              </w:rPr>
              <w:t>…</w:t>
            </w:r>
            <w:r w:rsidR="00D20C00" w:rsidRPr="00044F7D">
              <w:rPr>
                <w:rFonts w:ascii="Garamond" w:hAnsi="Garamond"/>
                <w:sz w:val="24"/>
                <w:szCs w:val="24"/>
              </w:rPr>
              <w:t>.</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bl>
    <w:p w:rsidR="00044F7D" w:rsidRDefault="00044F7D" w:rsidP="00D20C00">
      <w:pPr>
        <w:rPr>
          <w:rFonts w:ascii="Garamond" w:hAnsi="Garamond"/>
          <w:i/>
          <w:color w:val="FF0000"/>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sidRPr="00044F7D">
        <w:rPr>
          <w:rFonts w:ascii="Garamond" w:hAnsi="Garamond" w:cs="Verdana"/>
          <w:i/>
          <w:iCs/>
          <w:sz w:val="20"/>
          <w:szCs w:val="20"/>
        </w:rPr>
        <w:t>...........................</w:t>
      </w:r>
      <w:r w:rsidR="00044F7D" w:rsidRPr="00044F7D">
        <w:rPr>
          <w:rFonts w:ascii="Garamond" w:hAnsi="Garamond" w:cs="Verdana"/>
          <w:i/>
          <w:iCs/>
          <w:sz w:val="20"/>
          <w:szCs w:val="20"/>
        </w:rPr>
        <w:tab/>
        <w:t xml:space="preserve">       </w:t>
      </w:r>
      <w:r w:rsidRPr="00044F7D">
        <w:rPr>
          <w:rFonts w:ascii="Garamond" w:hAnsi="Garamond" w:cs="Verdana"/>
          <w:i/>
          <w:iCs/>
          <w:sz w:val="20"/>
          <w:szCs w:val="20"/>
        </w:rPr>
        <w:tab/>
      </w:r>
      <w:r w:rsidR="00044F7D">
        <w:rPr>
          <w:rFonts w:ascii="Garamond" w:hAnsi="Garamond" w:cs="Verdana"/>
          <w:i/>
          <w:iCs/>
          <w:sz w:val="20"/>
          <w:szCs w:val="20"/>
        </w:rPr>
        <w:t xml:space="preserve">                      …….</w:t>
      </w:r>
      <w:r w:rsidRPr="00044F7D">
        <w:rPr>
          <w:rFonts w:ascii="Garamond" w:hAnsi="Garamond" w:cs="Verdana"/>
          <w:i/>
          <w:iCs/>
          <w:sz w:val="20"/>
          <w:szCs w:val="20"/>
        </w:rPr>
        <w:t>........................................</w:t>
      </w:r>
    </w:p>
    <w:p w:rsidR="00D20C00" w:rsidRPr="00044F7D"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t xml:space="preserve">             </w:t>
      </w:r>
      <w:r w:rsidR="00044F7D">
        <w:rPr>
          <w:rFonts w:ascii="Garamond" w:hAnsi="Garamond" w:cs="Verdana"/>
          <w:i/>
          <w:iCs/>
          <w:sz w:val="20"/>
        </w:rPr>
        <w:t xml:space="preserve">       </w:t>
      </w:r>
      <w:r w:rsidRPr="00044F7D">
        <w:rPr>
          <w:rFonts w:ascii="Garamond" w:hAnsi="Garamond" w:cs="Verdana"/>
          <w:i/>
          <w:iCs/>
          <w:sz w:val="20"/>
        </w:rPr>
        <w:t xml:space="preserve"> (data)</w:t>
      </w:r>
      <w:r w:rsidRPr="00044F7D">
        <w:rPr>
          <w:rFonts w:ascii="Garamond" w:hAnsi="Garamond" w:cs="Verdana"/>
          <w:i/>
          <w:iCs/>
          <w:sz w:val="20"/>
        </w:rPr>
        <w:br/>
        <w:t>do reprezentacji wykonawcy lub pełnomocnika)</w:t>
      </w:r>
    </w:p>
    <w:p w:rsidR="00044F7D" w:rsidRDefault="00044F7D" w:rsidP="00D20C00">
      <w:pPr>
        <w:rPr>
          <w:rFonts w:ascii="Garamond" w:hAnsi="Garamond"/>
          <w:sz w:val="24"/>
          <w:szCs w:val="24"/>
        </w:rPr>
      </w:pPr>
    </w:p>
    <w:p w:rsidR="00044F7D" w:rsidRDefault="00044F7D" w:rsidP="00D20C00">
      <w:pPr>
        <w:rPr>
          <w:rFonts w:ascii="Garamond" w:hAnsi="Garamond"/>
          <w:sz w:val="24"/>
          <w:szCs w:val="24"/>
        </w:rPr>
      </w:pPr>
    </w:p>
    <w:p w:rsidR="00D20C00" w:rsidRPr="00044F7D" w:rsidRDefault="002A0551" w:rsidP="00D20C00">
      <w:pPr>
        <w:rPr>
          <w:rFonts w:ascii="Garamond" w:hAnsi="Garamond"/>
          <w:b/>
          <w:sz w:val="24"/>
          <w:szCs w:val="24"/>
          <w:u w:val="single"/>
        </w:rPr>
      </w:pPr>
      <w:r w:rsidRPr="002A0551">
        <w:rPr>
          <w:rFonts w:ascii="Garamond" w:hAnsi="Garamond"/>
          <w:noProof/>
          <w:sz w:val="24"/>
          <w:szCs w:val="24"/>
        </w:rPr>
      </w:r>
      <w:r w:rsidRPr="002A0551">
        <w:rPr>
          <w:rFonts w:ascii="Garamond" w:hAnsi="Garamond"/>
          <w:noProof/>
          <w:sz w:val="24"/>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" fillcolor="#aca899" stroked="f">
            <v:stroke joinstyle="round"/>
            <w10:wrap type="none"/>
            <w10:anchorlock/>
          </v:rect>
        </w:pict>
      </w:r>
    </w:p>
    <w:p w:rsidR="00D20C00" w:rsidRPr="00044F7D" w:rsidRDefault="00D20C00" w:rsidP="0074717D">
      <w:pPr>
        <w:widowControl w:val="0"/>
        <w:numPr>
          <w:ilvl w:val="0"/>
          <w:numId w:val="33"/>
        </w:numPr>
        <w:suppressAutoHyphens/>
        <w:spacing w:after="0" w:line="360" w:lineRule="atLeast"/>
        <w:jc w:val="both"/>
        <w:textAlignment w:val="baseline"/>
        <w:rPr>
          <w:rFonts w:ascii="Garamond" w:hAnsi="Garamond"/>
          <w:sz w:val="24"/>
          <w:szCs w:val="24"/>
        </w:rPr>
      </w:pPr>
      <w:r w:rsidRPr="00044F7D">
        <w:rPr>
          <w:rFonts w:ascii="Garamond" w:hAnsi="Garamond"/>
          <w:b/>
          <w:sz w:val="24"/>
          <w:szCs w:val="24"/>
          <w:u w:val="single"/>
        </w:rPr>
        <w:t>informujemy, że nie należymy do grupy kapitałowej*</w:t>
      </w:r>
      <w:r w:rsidRPr="00044F7D">
        <w:rPr>
          <w:rFonts w:ascii="Garamond" w:hAnsi="Garamond"/>
          <w:sz w:val="24"/>
          <w:szCs w:val="24"/>
          <w:u w:val="single"/>
        </w:rPr>
        <w:t>,</w:t>
      </w:r>
      <w:r w:rsidRPr="00044F7D">
        <w:rPr>
          <w:rFonts w:ascii="Garamond" w:hAnsi="Garamond"/>
          <w:sz w:val="24"/>
          <w:szCs w:val="24"/>
        </w:rPr>
        <w:t xml:space="preserve"> o której mowa w art. 24 ust. 2 pkt. 5 ustawy Prawo zamówień publicznych.</w:t>
      </w:r>
    </w:p>
    <w:p w:rsidR="00D20C00" w:rsidRPr="00044F7D" w:rsidRDefault="00D20C00" w:rsidP="00D20C00">
      <w:pPr>
        <w:rPr>
          <w:rFonts w:ascii="Garamond" w:hAnsi="Garamond"/>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Pr>
          <w:rFonts w:ascii="Garamond" w:hAnsi="Garamond" w:cs="Verdana"/>
          <w:i/>
          <w:iCs/>
          <w:sz w:val="20"/>
          <w:szCs w:val="20"/>
        </w:rPr>
        <w:t xml:space="preserve">        </w:t>
      </w:r>
      <w:r w:rsidRPr="00044F7D">
        <w:rPr>
          <w:rFonts w:ascii="Garamond" w:hAnsi="Garamond" w:cs="Verdana"/>
          <w:i/>
          <w:iCs/>
          <w:sz w:val="20"/>
          <w:szCs w:val="20"/>
        </w:rPr>
        <w:tab/>
      </w:r>
      <w:r w:rsidRPr="00044F7D">
        <w:rPr>
          <w:rFonts w:ascii="Garamond" w:hAnsi="Garamond" w:cs="Verdana"/>
          <w:i/>
          <w:iCs/>
          <w:sz w:val="20"/>
          <w:szCs w:val="20"/>
        </w:rPr>
        <w:tab/>
      </w:r>
      <w:r w:rsidRPr="00044F7D">
        <w:rPr>
          <w:rFonts w:ascii="Garamond" w:hAnsi="Garamond" w:cs="Verdana"/>
          <w:i/>
          <w:iCs/>
          <w:sz w:val="20"/>
          <w:szCs w:val="20"/>
        </w:rPr>
        <w:tab/>
        <w:t>........................................</w:t>
      </w:r>
    </w:p>
    <w:p w:rsidR="00D20C00"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00044F7D" w:rsidRPr="00044F7D">
        <w:rPr>
          <w:rFonts w:ascii="Garamond" w:hAnsi="Garamond" w:cs="Verdana"/>
          <w:i/>
          <w:iCs/>
          <w:sz w:val="20"/>
        </w:rPr>
        <w:t>(data)</w:t>
      </w:r>
      <w:r w:rsidRPr="00044F7D">
        <w:rPr>
          <w:rFonts w:ascii="Garamond" w:hAnsi="Garamond" w:cs="Verdana"/>
          <w:i/>
          <w:iCs/>
          <w:sz w:val="20"/>
        </w:rPr>
        <w:tab/>
      </w:r>
      <w:r w:rsidRPr="00044F7D">
        <w:rPr>
          <w:rFonts w:ascii="Garamond" w:hAnsi="Garamond" w:cs="Verdana"/>
          <w:i/>
          <w:iCs/>
          <w:sz w:val="20"/>
        </w:rPr>
        <w:tab/>
        <w:t xml:space="preserve">                 </w:t>
      </w:r>
      <w:r w:rsidRPr="00044F7D">
        <w:rPr>
          <w:rFonts w:ascii="Garamond" w:hAnsi="Garamond" w:cs="Verdana"/>
          <w:i/>
          <w:iCs/>
          <w:sz w:val="20"/>
        </w:rPr>
        <w:br/>
        <w:t>do reprezentacji wykonawcy lub pełnomocnika)</w:t>
      </w: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Pr="00044F7D" w:rsidRDefault="00044F7D" w:rsidP="00044F7D">
      <w:pPr>
        <w:pStyle w:val="Tekstpodstawowy"/>
        <w:rPr>
          <w:rFonts w:ascii="Garamond" w:hAnsi="Garamond" w:cs="Verdana"/>
          <w:i/>
          <w:iCs/>
          <w:sz w:val="20"/>
        </w:rPr>
      </w:pPr>
    </w:p>
    <w:p w:rsidR="00D20C00" w:rsidRPr="00044F7D" w:rsidRDefault="00D20C00" w:rsidP="00D20C00">
      <w:pPr>
        <w:pStyle w:val="Tekstpodstawowy"/>
        <w:ind w:left="4248" w:firstLine="708"/>
        <w:jc w:val="center"/>
        <w:rPr>
          <w:rFonts w:ascii="Garamond" w:hAnsi="Garamond"/>
          <w:b w:val="0"/>
          <w:szCs w:val="24"/>
          <w:vertAlign w:val="superscript"/>
        </w:rPr>
      </w:pPr>
    </w:p>
    <w:p w:rsidR="00D20C00" w:rsidRPr="00044F7D" w:rsidRDefault="00D20C00" w:rsidP="00D20C00">
      <w:pPr>
        <w:pStyle w:val="Tekstpodstawowy"/>
        <w:rPr>
          <w:rFonts w:ascii="Garamond" w:hAnsi="Garamond"/>
          <w:b w:val="0"/>
          <w:szCs w:val="24"/>
          <w:vertAlign w:val="superscript"/>
        </w:rPr>
      </w:pPr>
      <w:r w:rsidRPr="00044F7D">
        <w:rPr>
          <w:rFonts w:ascii="Garamond" w:hAnsi="Garamond"/>
          <w:b w:val="0"/>
          <w:szCs w:val="24"/>
          <w:vertAlign w:val="superscript"/>
        </w:rPr>
        <w:t xml:space="preserve">* - należy wypełnić pkt. 1 </w:t>
      </w:r>
      <w:r w:rsidRPr="00044F7D">
        <w:rPr>
          <w:rFonts w:ascii="Garamond" w:hAnsi="Garamond"/>
          <w:b w:val="0"/>
          <w:szCs w:val="24"/>
          <w:u w:val="single"/>
          <w:vertAlign w:val="superscript"/>
        </w:rPr>
        <w:t>lub</w:t>
      </w:r>
      <w:r w:rsidRPr="00044F7D">
        <w:rPr>
          <w:rFonts w:ascii="Garamond" w:hAnsi="Garamond"/>
          <w:b w:val="0"/>
          <w:szCs w:val="24"/>
          <w:vertAlign w:val="superscript"/>
        </w:rPr>
        <w:t xml:space="preserve"> pkt. 2</w:t>
      </w:r>
    </w:p>
    <w:p w:rsidR="00D20C00" w:rsidRPr="00044F7D" w:rsidRDefault="00D20C00" w:rsidP="00D20C00">
      <w:pPr>
        <w:jc w:val="both"/>
        <w:rPr>
          <w:rFonts w:ascii="Garamond" w:hAnsi="Garamond" w:cs="Verdana"/>
          <w:sz w:val="24"/>
          <w:szCs w:val="24"/>
        </w:rPr>
      </w:pPr>
    </w:p>
    <w:p w:rsidR="00D20C00" w:rsidRPr="00044F7D" w:rsidRDefault="00D20C00" w:rsidP="00D20C00">
      <w:pPr>
        <w:rPr>
          <w:rFonts w:ascii="Garamond" w:hAnsi="Garamond"/>
          <w:color w:val="FF0000"/>
          <w:sz w:val="24"/>
          <w:szCs w:val="24"/>
        </w:rPr>
      </w:pPr>
    </w:p>
    <w:p w:rsidR="00D20C00" w:rsidRDefault="00D20C00"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26471C" w:rsidRDefault="0026471C">
      <w:pPr>
        <w:rPr>
          <w:rFonts w:ascii="Garamond" w:hAnsi="Garamond" w:cs="Times New Roman"/>
          <w:b/>
          <w:sz w:val="24"/>
          <w:szCs w:val="24"/>
        </w:rPr>
      </w:pPr>
      <w:r>
        <w:rPr>
          <w:rFonts w:ascii="Garamond" w:hAnsi="Garamond" w:cs="Times New Roman"/>
          <w:b/>
          <w:sz w:val="24"/>
          <w:szCs w:val="24"/>
        </w:rPr>
        <w:br w:type="page"/>
      </w:r>
    </w:p>
    <w:p w:rsidR="00044F7D" w:rsidRPr="00694FDA" w:rsidRDefault="0026471C" w:rsidP="00044F7D">
      <w:pPr>
        <w:pStyle w:val="Nagwek4"/>
        <w:pageBreakBefore/>
        <w:rPr>
          <w:rFonts w:ascii="Garamond" w:hAnsi="Garamond" w:cs="Tahoma"/>
          <w:i/>
          <w:iCs/>
          <w:sz w:val="20"/>
        </w:rPr>
      </w:pPr>
      <w:bookmarkStart w:id="17" w:name="_Toc389132649"/>
      <w:r>
        <w:rPr>
          <w:rFonts w:ascii="Garamond" w:hAnsi="Garamond" w:cs="Tahoma"/>
          <w:i/>
          <w:iCs/>
          <w:sz w:val="20"/>
        </w:rPr>
        <w:lastRenderedPageBreak/>
        <w:t>w</w:t>
      </w:r>
      <w:r w:rsidR="00044F7D" w:rsidRPr="00694FDA">
        <w:rPr>
          <w:rFonts w:ascii="Garamond" w:hAnsi="Garamond" w:cs="Tahoma"/>
          <w:i/>
          <w:iCs/>
          <w:sz w:val="20"/>
        </w:rPr>
        <w:t>zór nr 6 – części zamówienia powierzone podwykonawcom</w:t>
      </w:r>
      <w:bookmarkEnd w:id="17"/>
    </w:p>
    <w:p w:rsidR="00044F7D" w:rsidRPr="00694FDA" w:rsidRDefault="00044F7D" w:rsidP="00044F7D">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044F7D" w:rsidRPr="00694FDA" w:rsidTr="00044F7D">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PODYWKONAWCY</w:t>
            </w:r>
          </w:p>
        </w:tc>
      </w:tr>
    </w:tbl>
    <w:p w:rsidR="00694FDA" w:rsidRDefault="00694FDA" w:rsidP="00044F7D">
      <w:pPr>
        <w:spacing w:line="360" w:lineRule="auto"/>
        <w:ind w:firstLine="709"/>
        <w:rPr>
          <w:rFonts w:ascii="Garamond" w:hAnsi="Garamond" w:cs="Tahoma"/>
          <w:sz w:val="24"/>
          <w:szCs w:val="24"/>
        </w:rPr>
      </w:pPr>
    </w:p>
    <w:p w:rsidR="00044F7D" w:rsidRPr="00694FDA" w:rsidRDefault="00044F7D" w:rsidP="00044F7D">
      <w:pPr>
        <w:spacing w:line="360" w:lineRule="auto"/>
        <w:ind w:firstLine="709"/>
        <w:rPr>
          <w:rFonts w:ascii="Garamond" w:hAnsi="Garamond" w:cs="Tahoma"/>
          <w:sz w:val="24"/>
          <w:szCs w:val="24"/>
        </w:rPr>
      </w:pPr>
      <w:r w:rsidRPr="00694FDA">
        <w:rPr>
          <w:rFonts w:ascii="Garamond" w:hAnsi="Garamond" w:cs="Tahoma"/>
          <w:sz w:val="24"/>
          <w:szCs w:val="24"/>
        </w:rPr>
        <w:t>Ja (My), ni</w:t>
      </w:r>
      <w:r w:rsidR="00694FDA">
        <w:rPr>
          <w:rFonts w:ascii="Garamond" w:hAnsi="Garamond" w:cs="Tahoma"/>
          <w:sz w:val="24"/>
          <w:szCs w:val="24"/>
        </w:rPr>
        <w:t xml:space="preserve">żej podpisany (ni) </w:t>
      </w:r>
      <w:r w:rsidRPr="00694FDA">
        <w:rPr>
          <w:rFonts w:ascii="Garamond" w:hAnsi="Garamond" w:cs="Tahoma"/>
          <w:sz w:val="24"/>
          <w:szCs w:val="24"/>
        </w:rPr>
        <w:t>.............................................................................................</w:t>
      </w:r>
      <w:r w:rsidR="00694FDA" w:rsidRP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w:t>
      </w:r>
      <w:r w:rsid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działając w imieniu i na rzecz:</w:t>
      </w:r>
    </w:p>
    <w:p w:rsidR="00044F7D" w:rsidRDefault="00044F7D" w:rsidP="0074717D">
      <w:pPr>
        <w:numPr>
          <w:ilvl w:val="0"/>
          <w:numId w:val="34"/>
        </w:numPr>
        <w:suppressAutoHyphens/>
        <w:spacing w:after="0" w:line="360" w:lineRule="auto"/>
        <w:jc w:val="both"/>
        <w:rPr>
          <w:rFonts w:ascii="Garamond" w:hAnsi="Garamond" w:cs="Verdana"/>
          <w:sz w:val="24"/>
          <w:szCs w:val="24"/>
        </w:rPr>
      </w:pPr>
      <w:r w:rsidRPr="00694FDA">
        <w:rPr>
          <w:rFonts w:ascii="Garamond" w:hAnsi="Garamond" w:cs="Verdana"/>
          <w:sz w:val="24"/>
          <w:szCs w:val="24"/>
        </w:rPr>
        <w:t>....................................................................................................................................</w:t>
      </w:r>
      <w:r w:rsidR="00694FDA">
        <w:rPr>
          <w:rFonts w:ascii="Garamond" w:hAnsi="Garamond" w:cs="Verdana"/>
          <w:sz w:val="24"/>
          <w:szCs w:val="24"/>
        </w:rPr>
        <w:t>..........................</w:t>
      </w:r>
    </w:p>
    <w:p w:rsidR="00694FDA" w:rsidRPr="00694FDA" w:rsidRDefault="00694FDA" w:rsidP="00694FDA">
      <w:pPr>
        <w:suppressAutoHyphens/>
        <w:spacing w:after="0" w:line="360" w:lineRule="auto"/>
        <w:ind w:left="720"/>
        <w:jc w:val="both"/>
        <w:rPr>
          <w:rFonts w:ascii="Garamond" w:hAnsi="Garamond" w:cs="Verdana"/>
          <w:sz w:val="24"/>
          <w:szCs w:val="24"/>
        </w:rPr>
      </w:pPr>
    </w:p>
    <w:p w:rsidR="00044F7D" w:rsidRPr="00694FDA" w:rsidRDefault="00044F7D" w:rsidP="0074717D">
      <w:pPr>
        <w:numPr>
          <w:ilvl w:val="0"/>
          <w:numId w:val="34"/>
        </w:numPr>
        <w:suppressAutoHyphens/>
        <w:spacing w:after="0" w:line="240" w:lineRule="auto"/>
        <w:jc w:val="both"/>
        <w:rPr>
          <w:rFonts w:ascii="Garamond" w:hAnsi="Garamond" w:cs="Verdana"/>
          <w:sz w:val="24"/>
          <w:szCs w:val="24"/>
        </w:rPr>
      </w:pPr>
      <w:r w:rsidRPr="00694FDA">
        <w:rPr>
          <w:rFonts w:ascii="Garamond" w:hAnsi="Garamond" w:cs="Verdana"/>
          <w:sz w:val="24"/>
          <w:szCs w:val="24"/>
        </w:rPr>
        <w:t>...............................................................................................................................................................</w:t>
      </w:r>
    </w:p>
    <w:p w:rsidR="00044F7D" w:rsidRPr="00694FDA" w:rsidRDefault="00044F7D" w:rsidP="00044F7D">
      <w:pPr>
        <w:pStyle w:val="Tekstpodstawowy"/>
        <w:spacing w:line="360" w:lineRule="auto"/>
        <w:jc w:val="center"/>
        <w:rPr>
          <w:rFonts w:ascii="Garamond" w:hAnsi="Garamond" w:cs="Verdana"/>
          <w:i/>
          <w:sz w:val="20"/>
        </w:rPr>
      </w:pPr>
      <w:r w:rsidRPr="00694FDA">
        <w:rPr>
          <w:rFonts w:ascii="Garamond" w:hAnsi="Garamond" w:cs="Verdana"/>
          <w:i/>
          <w:sz w:val="20"/>
        </w:rPr>
        <w:t>(nazwa Wykonawcy lub nazwy Wykonawców występujących wspólnie)</w:t>
      </w:r>
    </w:p>
    <w:p w:rsidR="00694FDA" w:rsidRDefault="00694FDA" w:rsidP="00044F7D">
      <w:pPr>
        <w:pStyle w:val="Tekstpodstawowy"/>
        <w:spacing w:line="360" w:lineRule="auto"/>
        <w:rPr>
          <w:rFonts w:ascii="Garamond" w:hAnsi="Garamond" w:cs="Tahoma"/>
          <w:szCs w:val="24"/>
        </w:rPr>
      </w:pPr>
    </w:p>
    <w:p w:rsidR="00044F7D" w:rsidRPr="00694FDA" w:rsidRDefault="00044F7D" w:rsidP="00044F7D">
      <w:pPr>
        <w:pStyle w:val="Tekstpodstawowy"/>
        <w:spacing w:line="360" w:lineRule="auto"/>
        <w:rPr>
          <w:rFonts w:ascii="Garamond" w:hAnsi="Garamond" w:cs="Tahoma"/>
          <w:szCs w:val="24"/>
        </w:rPr>
      </w:pPr>
      <w:r w:rsidRPr="00694FDA">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044F7D" w:rsidRPr="00694FDA" w:rsidTr="00694FDA">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Nazwy (firm) podwykonawców,</w:t>
            </w:r>
          </w:p>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 xml:space="preserve">na których zasoby wykonawca powołuje się na zasadach określonych w art.26 ust. 2b, </w:t>
            </w:r>
            <w:r w:rsidR="00694FDA">
              <w:rPr>
                <w:rFonts w:ascii="Garamond" w:hAnsi="Garamond"/>
                <w:b/>
                <w:sz w:val="24"/>
                <w:szCs w:val="24"/>
              </w:rPr>
              <w:br/>
            </w:r>
            <w:r w:rsidRPr="00694FDA">
              <w:rPr>
                <w:rFonts w:ascii="Garamond" w:hAnsi="Garamond"/>
                <w:b/>
                <w:sz w:val="24"/>
                <w:szCs w:val="24"/>
              </w:rPr>
              <w:t>w celu wykazania spełniania warunków udziału w postępowaniu, o których mowa w art. 22 ust. 1</w:t>
            </w:r>
          </w:p>
        </w:tc>
      </w:tr>
      <w:tr w:rsidR="00044F7D" w:rsidRPr="00694FDA" w:rsidTr="00694FDA">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cs="Tahoma"/>
                <w:b/>
                <w:sz w:val="24"/>
                <w:szCs w:val="24"/>
              </w:rPr>
            </w:pPr>
          </w:p>
        </w:tc>
        <w:tc>
          <w:tcPr>
            <w:tcW w:w="2520" w:type="dxa"/>
            <w:tcBorders>
              <w:top w:val="single" w:sz="4" w:space="0" w:color="000000"/>
              <w:left w:val="single" w:sz="4"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r w:rsidR="00044F7D" w:rsidRPr="00694FDA" w:rsidTr="00694FDA">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2520" w:type="dxa"/>
            <w:tcBorders>
              <w:top w:val="single" w:sz="4" w:space="0" w:color="000000"/>
              <w:left w:val="single" w:sz="4"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bl>
    <w:p w:rsidR="00044F7D" w:rsidRPr="00694FDA" w:rsidRDefault="00044F7D" w:rsidP="00044F7D">
      <w:pPr>
        <w:spacing w:line="340" w:lineRule="atLeast"/>
        <w:rPr>
          <w:rFonts w:ascii="Garamond" w:hAnsi="Garamond" w:cs="Verdana"/>
          <w:color w:val="FF0000"/>
          <w:sz w:val="24"/>
          <w:szCs w:val="24"/>
        </w:rPr>
      </w:pPr>
    </w:p>
    <w:p w:rsidR="00044F7D" w:rsidRPr="00694FDA" w:rsidRDefault="00044F7D" w:rsidP="00694FDA">
      <w:pPr>
        <w:spacing w:after="0" w:line="240" w:lineRule="auto"/>
        <w:rPr>
          <w:rFonts w:ascii="Garamond" w:hAnsi="Garamond" w:cs="Verdana"/>
          <w:i/>
          <w:iCs/>
          <w:sz w:val="20"/>
          <w:szCs w:val="20"/>
        </w:rPr>
      </w:pPr>
      <w:r w:rsidRPr="00694FDA">
        <w:rPr>
          <w:rFonts w:ascii="Garamond" w:hAnsi="Garamond" w:cs="Verdana"/>
          <w:i/>
          <w:iCs/>
          <w:sz w:val="20"/>
          <w:szCs w:val="20"/>
        </w:rPr>
        <w:t>.....................................................................................</w:t>
      </w:r>
      <w:r w:rsidRPr="00694FDA">
        <w:rPr>
          <w:rFonts w:ascii="Garamond" w:hAnsi="Garamond" w:cs="Verdana"/>
          <w:i/>
          <w:iCs/>
          <w:sz w:val="20"/>
          <w:szCs w:val="20"/>
        </w:rPr>
        <w:tab/>
      </w:r>
      <w:r w:rsidR="00694FDA" w:rsidRPr="00694FDA">
        <w:rPr>
          <w:rFonts w:ascii="Garamond" w:hAnsi="Garamond" w:cs="Verdana"/>
          <w:i/>
          <w:iCs/>
          <w:sz w:val="20"/>
          <w:szCs w:val="20"/>
        </w:rPr>
        <w:tab/>
      </w:r>
      <w:r w:rsidR="00694FDA" w:rsidRPr="00694FDA">
        <w:rPr>
          <w:rFonts w:ascii="Garamond" w:hAnsi="Garamond" w:cs="Verdana"/>
          <w:i/>
          <w:iCs/>
          <w:sz w:val="20"/>
          <w:szCs w:val="20"/>
        </w:rPr>
        <w:tab/>
      </w:r>
      <w:r w:rsidR="00694FDA">
        <w:rPr>
          <w:rFonts w:ascii="Garamond" w:hAnsi="Garamond" w:cs="Verdana"/>
          <w:i/>
          <w:iCs/>
          <w:sz w:val="20"/>
          <w:szCs w:val="20"/>
        </w:rPr>
        <w:tab/>
        <w:t>…..</w:t>
      </w:r>
      <w:r w:rsidRPr="00694FDA">
        <w:rPr>
          <w:rFonts w:ascii="Garamond" w:hAnsi="Garamond" w:cs="Verdana"/>
          <w:i/>
          <w:iCs/>
          <w:sz w:val="20"/>
          <w:szCs w:val="20"/>
        </w:rPr>
        <w:t>.......................................</w:t>
      </w:r>
    </w:p>
    <w:p w:rsidR="00044F7D" w:rsidRPr="00694FDA" w:rsidRDefault="00044F7D" w:rsidP="00694FDA">
      <w:pPr>
        <w:pStyle w:val="Tekstpodstawowy"/>
        <w:rPr>
          <w:rFonts w:ascii="Garamond" w:hAnsi="Garamond" w:cs="Verdana"/>
          <w:i/>
          <w:iCs/>
          <w:sz w:val="20"/>
        </w:rPr>
      </w:pPr>
      <w:r w:rsidRPr="00694FDA">
        <w:rPr>
          <w:rFonts w:ascii="Garamond" w:hAnsi="Garamond" w:cs="Verdana"/>
          <w:i/>
          <w:iCs/>
          <w:sz w:val="20"/>
        </w:rPr>
        <w:t xml:space="preserve">(pieczęć i podpis(y) osób uprawnionych </w:t>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t xml:space="preserve">       </w:t>
      </w:r>
      <w:r w:rsidR="00694FDA">
        <w:rPr>
          <w:rFonts w:ascii="Garamond" w:hAnsi="Garamond" w:cs="Verdana"/>
          <w:i/>
          <w:iCs/>
          <w:sz w:val="20"/>
        </w:rPr>
        <w:tab/>
        <w:t xml:space="preserve">      </w:t>
      </w:r>
      <w:r w:rsidRPr="00694FDA">
        <w:rPr>
          <w:rFonts w:ascii="Garamond" w:hAnsi="Garamond" w:cs="Verdana"/>
          <w:i/>
          <w:iCs/>
          <w:sz w:val="20"/>
        </w:rPr>
        <w:t xml:space="preserve"> (data)</w:t>
      </w:r>
      <w:r w:rsidRPr="00694FDA">
        <w:rPr>
          <w:rFonts w:ascii="Garamond" w:hAnsi="Garamond" w:cs="Verdana"/>
          <w:i/>
          <w:iCs/>
          <w:sz w:val="20"/>
        </w:rPr>
        <w:br/>
        <w:t>do reprezentacji wykonawcy lub pełnomocnika</w:t>
      </w:r>
    </w:p>
    <w:p w:rsidR="0026471C" w:rsidRDefault="0026471C">
      <w:r>
        <w:br w:type="page"/>
      </w:r>
    </w:p>
    <w:p w:rsidR="007C3F65" w:rsidRDefault="007C3F65" w:rsidP="00D20C00">
      <w:pPr>
        <w:spacing w:after="0" w:line="240" w:lineRule="auto"/>
        <w:rPr>
          <w:rFonts w:ascii="Garamond" w:hAnsi="Garamond" w:cs="Times New Roman"/>
          <w:b/>
          <w:sz w:val="24"/>
          <w:szCs w:val="24"/>
        </w:rPr>
      </w:pPr>
    </w:p>
    <w:p w:rsidR="007C3F65" w:rsidRDefault="007C3F65" w:rsidP="007C3F65">
      <w:pP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Załącznik nr 3 do SIWZ - istotne postanowienia umowy</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xml:space="preserve">Zawarta w dniu……………… w Giżycku </w:t>
      </w:r>
      <w:r>
        <w:rPr>
          <w:rFonts w:ascii="Garamond" w:hAnsi="Garamond" w:cs="Tahoma"/>
          <w:sz w:val="24"/>
          <w:szCs w:val="24"/>
        </w:rPr>
        <w:t>p</w:t>
      </w:r>
      <w:r w:rsidRPr="00004009">
        <w:rPr>
          <w:rFonts w:ascii="Garamond" w:hAnsi="Garamond" w:cs="Tahoma"/>
          <w:sz w:val="24"/>
          <w:szCs w:val="24"/>
        </w:rPr>
        <w:t xml:space="preserve">omiędzy Gminą Miejską Giżycko, z siedzibą </w:t>
      </w:r>
      <w:r>
        <w:rPr>
          <w:rFonts w:ascii="Garamond" w:hAnsi="Garamond" w:cs="Tahoma"/>
          <w:sz w:val="24"/>
          <w:szCs w:val="24"/>
        </w:rPr>
        <w:br/>
      </w:r>
      <w:r w:rsidRPr="00004009">
        <w:rPr>
          <w:rFonts w:ascii="Garamond" w:hAnsi="Garamond" w:cs="Tahoma"/>
          <w:sz w:val="24"/>
          <w:szCs w:val="24"/>
        </w:rPr>
        <w:t xml:space="preserve">al. 1 Maja 14, 11-500 Giżycko (NIP 845-19-51-457) zwanym dalej „Zamawiającym”, reprezentowaną przez: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Burmistrza Miasta Giżycka –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przy kontrasygnacie Skarbnika Miasta Giżycka .....................................</w:t>
      </w:r>
    </w:p>
    <w:p w:rsidR="00856034" w:rsidRPr="00004009" w:rsidRDefault="00856034" w:rsidP="00856034">
      <w:pPr>
        <w:spacing w:line="360" w:lineRule="auto"/>
        <w:jc w:val="both"/>
        <w:rPr>
          <w:rFonts w:ascii="Garamond" w:hAnsi="Garamond" w:cs="Tahoma"/>
          <w:sz w:val="24"/>
          <w:szCs w:val="24"/>
        </w:rPr>
      </w:pPr>
      <w:r w:rsidRPr="00004009">
        <w:rPr>
          <w:rFonts w:ascii="Garamond" w:hAnsi="Garamond" w:cs="Tahoma"/>
          <w:sz w:val="24"/>
          <w:szCs w:val="24"/>
        </w:rPr>
        <w:t>a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nr KRS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zwanym dalej „Wykonawcą” reprezentowanym przez:</w:t>
      </w:r>
    </w:p>
    <w:p w:rsidR="00856034" w:rsidRPr="00004009" w:rsidRDefault="00856034" w:rsidP="008A7FEF">
      <w:pPr>
        <w:numPr>
          <w:ilvl w:val="0"/>
          <w:numId w:val="54"/>
        </w:numPr>
        <w:tabs>
          <w:tab w:val="left" w:pos="360"/>
        </w:tabs>
        <w:suppressAutoHyphens/>
        <w:spacing w:after="0" w:line="36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A7FEF">
      <w:pPr>
        <w:numPr>
          <w:ilvl w:val="0"/>
          <w:numId w:val="54"/>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o następującej treści</w:t>
      </w: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sidRPr="00004009">
        <w:rPr>
          <w:rFonts w:ascii="Garamond" w:hAnsi="Garamond" w:cs="Tahoma"/>
          <w:b/>
          <w:sz w:val="24"/>
          <w:szCs w:val="24"/>
        </w:rPr>
        <w:t xml:space="preserve">Definicje </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Strony zgodnie oświadczają, że na potrzeby Umowy będą posługiwały się poniższymi terminami w znaczeniu nadanym im w ust. 2, chyba, że w konkretnym postanowieniu Umowy, w sposób wyraźny, Strony nadadzą im inne znaczenie.</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Na użytek Umowy poniższe terminy oznaczają:</w:t>
      </w:r>
    </w:p>
    <w:p w:rsidR="00856034" w:rsidRPr="00856034" w:rsidRDefault="00856034" w:rsidP="008A7FEF">
      <w:pPr>
        <w:widowControl w:val="0"/>
        <w:numPr>
          <w:ilvl w:val="0"/>
          <w:numId w:val="67"/>
        </w:numPr>
        <w:adjustRightInd w:val="0"/>
        <w:spacing w:after="0" w:line="240" w:lineRule="auto"/>
        <w:ind w:left="714" w:hanging="357"/>
        <w:jc w:val="both"/>
        <w:textAlignment w:val="baseline"/>
        <w:rPr>
          <w:rFonts w:ascii="Garamond" w:hAnsi="Garamond"/>
          <w:bCs/>
          <w:sz w:val="24"/>
          <w:szCs w:val="24"/>
        </w:rPr>
      </w:pPr>
      <w:r w:rsidRPr="00856034">
        <w:rPr>
          <w:rFonts w:ascii="Garamond" w:hAnsi="Garamond" w:cs="Tahoma"/>
          <w:sz w:val="24"/>
          <w:szCs w:val="24"/>
        </w:rPr>
        <w:t xml:space="preserve">Oprogramowanie – </w:t>
      </w:r>
      <w:r w:rsidRPr="00856034">
        <w:rPr>
          <w:rFonts w:ascii="Garamond" w:hAnsi="Garamond"/>
          <w:bCs/>
          <w:sz w:val="24"/>
          <w:szCs w:val="24"/>
        </w:rPr>
        <w:t>oprogramowanie portalu „</w:t>
      </w:r>
      <w:proofErr w:type="spellStart"/>
      <w:r w:rsidRPr="00856034">
        <w:rPr>
          <w:rFonts w:ascii="Garamond" w:hAnsi="Garamond"/>
          <w:bCs/>
          <w:sz w:val="24"/>
          <w:szCs w:val="24"/>
        </w:rPr>
        <w:t>Moje@Giżycko</w:t>
      </w:r>
      <w:proofErr w:type="spellEnd"/>
      <w:r w:rsidRPr="00856034">
        <w:rPr>
          <w:rFonts w:ascii="Garamond" w:hAnsi="Garamond" w:cs="Arial"/>
          <w:b/>
          <w:sz w:val="24"/>
          <w:szCs w:val="24"/>
        </w:rPr>
        <w:t xml:space="preserve">- </w:t>
      </w:r>
      <w:r w:rsidRPr="00856034">
        <w:rPr>
          <w:rFonts w:ascii="Garamond" w:hAnsi="Garamond" w:cs="Arial"/>
          <w:sz w:val="24"/>
          <w:szCs w:val="24"/>
        </w:rPr>
        <w:t>Elektroniczna Platforma Usługowo - Innowacyjna (</w:t>
      </w:r>
      <w:proofErr w:type="spellStart"/>
      <w:r w:rsidRPr="00856034">
        <w:rPr>
          <w:rFonts w:ascii="Garamond" w:hAnsi="Garamond" w:cs="Arial"/>
          <w:sz w:val="24"/>
          <w:szCs w:val="24"/>
        </w:rPr>
        <w:t>ePUI</w:t>
      </w:r>
      <w:proofErr w:type="spellEnd"/>
      <w:r w:rsidRPr="00856034">
        <w:rPr>
          <w:rFonts w:ascii="Garamond" w:hAnsi="Garamond" w:cs="Arial"/>
          <w:sz w:val="24"/>
          <w:szCs w:val="24"/>
        </w:rPr>
        <w:t>)”</w:t>
      </w:r>
      <w:r w:rsidRPr="00856034">
        <w:rPr>
          <w:rFonts w:ascii="Garamond" w:hAnsi="Garamond"/>
          <w:bCs/>
          <w:sz w:val="24"/>
          <w:szCs w:val="24"/>
        </w:rPr>
        <w:t xml:space="preserve">” zawierająca, w formie </w:t>
      </w:r>
      <w:proofErr w:type="spellStart"/>
      <w:r w:rsidRPr="00856034">
        <w:rPr>
          <w:rFonts w:ascii="Garamond" w:hAnsi="Garamond"/>
          <w:bCs/>
          <w:sz w:val="24"/>
          <w:szCs w:val="24"/>
        </w:rPr>
        <w:t>podportali</w:t>
      </w:r>
      <w:proofErr w:type="spellEnd"/>
      <w:r w:rsidRPr="00856034">
        <w:rPr>
          <w:rFonts w:ascii="Garamond" w:hAnsi="Garamond"/>
          <w:bCs/>
          <w:sz w:val="24"/>
          <w:szCs w:val="24"/>
        </w:rPr>
        <w:t>:</w:t>
      </w:r>
    </w:p>
    <w:p w:rsidR="00856034" w:rsidRPr="00975252" w:rsidRDefault="00856034" w:rsidP="008A7FEF">
      <w:pPr>
        <w:pStyle w:val="sswptekstglowny0"/>
        <w:numPr>
          <w:ilvl w:val="0"/>
          <w:numId w:val="66"/>
        </w:numPr>
        <w:spacing w:before="0" w:beforeAutospacing="0" w:after="0" w:afterAutospacing="0"/>
        <w:ind w:left="714" w:hanging="357"/>
        <w:rPr>
          <w:rFonts w:ascii="Garamond" w:hAnsi="Garamond" w:cs="Tahoma"/>
          <w:sz w:val="24"/>
          <w:szCs w:val="24"/>
          <w:lang w:val="pl-PL"/>
        </w:rPr>
      </w:pPr>
      <w:proofErr w:type="spellStart"/>
      <w:r w:rsidRPr="00975252">
        <w:rPr>
          <w:rFonts w:ascii="Garamond" w:hAnsi="Garamond" w:cs="Tahoma"/>
          <w:sz w:val="24"/>
          <w:szCs w:val="24"/>
          <w:lang w:val="pl-PL"/>
        </w:rPr>
        <w:t>Bezpieczn-e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Kulturaln-e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Sportow-e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 xml:space="preserve">e-Urząd: </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e-Rada:</w:t>
      </w:r>
    </w:p>
    <w:p w:rsidR="00856034" w:rsidRPr="00975252" w:rsidRDefault="00856034" w:rsidP="00856034">
      <w:pPr>
        <w:pStyle w:val="sswptekstglowny0"/>
        <w:ind w:left="360"/>
        <w:rPr>
          <w:rFonts w:ascii="Garamond" w:hAnsi="Garamond" w:cs="Tahoma"/>
          <w:sz w:val="24"/>
          <w:szCs w:val="24"/>
          <w:lang w:val="pl-PL"/>
        </w:rPr>
      </w:pPr>
      <w:r w:rsidRPr="00975252">
        <w:rPr>
          <w:rFonts w:ascii="Garamond" w:hAnsi="Garamond" w:cs="Tahoma"/>
          <w:sz w:val="24"/>
          <w:szCs w:val="24"/>
          <w:lang w:val="pl-PL"/>
        </w:rPr>
        <w:t>oraz</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 xml:space="preserve">Elektroniczny  obieg dokumentów (EOD)  </w:t>
      </w:r>
    </w:p>
    <w:p w:rsidR="00856034" w:rsidRPr="00975252" w:rsidRDefault="00856034" w:rsidP="008A7FEF">
      <w:pPr>
        <w:pStyle w:val="Akapitzlist"/>
        <w:numPr>
          <w:ilvl w:val="0"/>
          <w:numId w:val="66"/>
        </w:numPr>
        <w:autoSpaceDE w:val="0"/>
        <w:autoSpaceDN w:val="0"/>
        <w:adjustRightInd w:val="0"/>
        <w:spacing w:after="0" w:line="240" w:lineRule="auto"/>
        <w:ind w:hanging="357"/>
        <w:rPr>
          <w:rFonts w:ascii="Garamond" w:hAnsi="Garamond" w:cs="Tahoma"/>
          <w:sz w:val="24"/>
          <w:szCs w:val="24"/>
        </w:rPr>
      </w:pPr>
      <w:r w:rsidRPr="00975252">
        <w:rPr>
          <w:rFonts w:ascii="Garamond" w:hAnsi="Garamond" w:cs="Tahoma"/>
          <w:sz w:val="24"/>
          <w:szCs w:val="24"/>
        </w:rPr>
        <w:t>e-Urząd wraz z modułem e-należności.</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System e-konsultacje</w:t>
      </w:r>
    </w:p>
    <w:p w:rsidR="00856034" w:rsidRPr="00975252"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Koncesje na sprzedaż alkoholu</w:t>
      </w:r>
    </w:p>
    <w:p w:rsidR="00856034" w:rsidRPr="00975252" w:rsidRDefault="00856034" w:rsidP="008A7FEF">
      <w:pPr>
        <w:pStyle w:val="Akapitzlist"/>
        <w:numPr>
          <w:ilvl w:val="0"/>
          <w:numId w:val="66"/>
        </w:numPr>
        <w:spacing w:after="0" w:line="240" w:lineRule="auto"/>
        <w:ind w:hanging="357"/>
        <w:rPr>
          <w:rFonts w:ascii="Garamond" w:hAnsi="Garamond" w:cs="Tahoma"/>
          <w:sz w:val="24"/>
          <w:szCs w:val="24"/>
        </w:rPr>
      </w:pPr>
      <w:r w:rsidRPr="00975252">
        <w:rPr>
          <w:rFonts w:ascii="Garamond" w:hAnsi="Garamond" w:cs="Tahoma"/>
          <w:sz w:val="24"/>
          <w:szCs w:val="24"/>
        </w:rPr>
        <w:t>System rezerwacji i ewidencji miejsca pochówku</w:t>
      </w:r>
    </w:p>
    <w:p w:rsidR="00856034"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Kadry i Płace</w:t>
      </w:r>
    </w:p>
    <w:p w:rsidR="00856034" w:rsidRPr="00975252" w:rsidRDefault="00856034" w:rsidP="00856034">
      <w:pPr>
        <w:pStyle w:val="Akapitzlist"/>
        <w:autoSpaceDE w:val="0"/>
        <w:autoSpaceDN w:val="0"/>
        <w:adjustRightInd w:val="0"/>
        <w:spacing w:after="0" w:line="240" w:lineRule="auto"/>
        <w:jc w:val="both"/>
        <w:rPr>
          <w:rFonts w:ascii="Garamond" w:hAnsi="Garamond" w:cs="Tahoma"/>
          <w:sz w:val="24"/>
          <w:szCs w:val="24"/>
        </w:rPr>
      </w:pPr>
    </w:p>
    <w:p w:rsidR="00856034" w:rsidRPr="00004009" w:rsidRDefault="00856034" w:rsidP="008A7FEF">
      <w:pPr>
        <w:numPr>
          <w:ilvl w:val="0"/>
          <w:numId w:val="67"/>
        </w:numPr>
        <w:autoSpaceDE w:val="0"/>
        <w:autoSpaceDN w:val="0"/>
        <w:adjustRightInd w:val="0"/>
        <w:spacing w:after="0" w:line="240" w:lineRule="auto"/>
        <w:ind w:hanging="357"/>
        <w:jc w:val="both"/>
        <w:rPr>
          <w:rFonts w:ascii="Garamond" w:hAnsi="Garamond" w:cs="Tahoma"/>
          <w:sz w:val="24"/>
          <w:szCs w:val="24"/>
        </w:rPr>
      </w:pPr>
      <w:r w:rsidRPr="00004009">
        <w:rPr>
          <w:rFonts w:ascii="Garamond" w:hAnsi="Garamond" w:cs="Tahoma"/>
          <w:sz w:val="24"/>
          <w:szCs w:val="24"/>
        </w:rPr>
        <w:lastRenderedPageBreak/>
        <w:t>Dokumentacja Oprogramowania - Zbiór dokumentacji źródłowej, analitycznej, projektowej, administracyjnej, użytkownika i powykonawczej Oprogramowania, modyfikowany i uzupełniany w trakcie świadczenia Usługi Utrzymania oraz eksploatacji Oprogramowania</w:t>
      </w:r>
    </w:p>
    <w:p w:rsidR="00856034" w:rsidRPr="00004009" w:rsidRDefault="00856034" w:rsidP="008A7FEF">
      <w:pPr>
        <w:numPr>
          <w:ilvl w:val="0"/>
          <w:numId w:val="67"/>
        </w:numPr>
        <w:autoSpaceDE w:val="0"/>
        <w:autoSpaceDN w:val="0"/>
        <w:adjustRightInd w:val="0"/>
        <w:spacing w:after="0" w:line="240" w:lineRule="auto"/>
        <w:ind w:hanging="357"/>
        <w:rPr>
          <w:rFonts w:ascii="Garamond" w:hAnsi="Garamond" w:cs="Tahoma"/>
          <w:sz w:val="24"/>
          <w:szCs w:val="24"/>
        </w:rPr>
      </w:pPr>
      <w:r w:rsidRPr="00004009">
        <w:rPr>
          <w:rFonts w:ascii="Garamond" w:hAnsi="Garamond" w:cs="Tahoma"/>
          <w:sz w:val="24"/>
          <w:szCs w:val="24"/>
        </w:rPr>
        <w:t>SIWZ - Specyfikacja Istotnych Warunków Zamówienia wraz z załącznikami</w:t>
      </w:r>
    </w:p>
    <w:p w:rsidR="00856034"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004009">
        <w:rPr>
          <w:rFonts w:ascii="Garamond" w:hAnsi="Garamond" w:cs="Tahoma"/>
          <w:sz w:val="24"/>
          <w:szCs w:val="24"/>
        </w:rPr>
        <w:t xml:space="preserve">Sprzęt - urządzenia i materiały określone w </w:t>
      </w:r>
      <w:r w:rsidRPr="002260A9">
        <w:rPr>
          <w:rFonts w:ascii="Garamond" w:hAnsi="Garamond" w:cs="Tahoma"/>
          <w:sz w:val="24"/>
          <w:szCs w:val="24"/>
        </w:rPr>
        <w:t>Załączniku nr 4</w:t>
      </w:r>
      <w:r w:rsidRPr="00004009">
        <w:rPr>
          <w:rFonts w:ascii="Garamond" w:hAnsi="Garamond" w:cs="Tahoma"/>
          <w:sz w:val="24"/>
          <w:szCs w:val="24"/>
        </w:rPr>
        <w:t xml:space="preserve"> do SIWZ oraz dokumentacji projektowej stanowiącej załącznik do SIWZ.</w:t>
      </w:r>
    </w:p>
    <w:p w:rsidR="00856034" w:rsidRPr="0040586F"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40586F">
        <w:rPr>
          <w:rFonts w:ascii="Garamond" w:hAnsi="Garamond" w:cs="Tahoma"/>
          <w:sz w:val="24"/>
          <w:szCs w:val="24"/>
        </w:rPr>
        <w:t>Prace remontowo - budowlane - okablowanie związane z podłączeniem dostarczonego sprzętu do serwerowni.</w:t>
      </w:r>
    </w:p>
    <w:p w:rsidR="00856034" w:rsidRPr="00004009" w:rsidRDefault="00856034" w:rsidP="00856034">
      <w:pPr>
        <w:autoSpaceDE w:val="0"/>
        <w:autoSpaceDN w:val="0"/>
        <w:adjustRightInd w:val="0"/>
        <w:spacing w:after="0" w:line="240" w:lineRule="auto"/>
        <w:ind w:left="720"/>
        <w:rPr>
          <w:rFonts w:ascii="Garamond" w:hAnsi="Garamond" w:cs="Tahoma"/>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t xml:space="preserve"> </w:t>
      </w:r>
      <w:r w:rsidRPr="00004009">
        <w:rPr>
          <w:rFonts w:ascii="Garamond" w:hAnsi="Garamond" w:cs="Tahoma"/>
          <w:b/>
          <w:sz w:val="24"/>
          <w:szCs w:val="24"/>
        </w:rPr>
        <w:t>Przedmiot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w:t>
      </w:r>
      <w:proofErr w:type="spellStart"/>
      <w:r w:rsidRPr="00004009">
        <w:rPr>
          <w:rFonts w:ascii="Garamond" w:hAnsi="Garamond" w:cs="Tahoma"/>
          <w:sz w:val="24"/>
          <w:szCs w:val="24"/>
        </w:rPr>
        <w:t>późn</w:t>
      </w:r>
      <w:proofErr w:type="spellEnd"/>
      <w:r w:rsidRPr="00004009">
        <w:rPr>
          <w:rFonts w:ascii="Garamond" w:hAnsi="Garamond" w:cs="Tahoma"/>
          <w:sz w:val="24"/>
          <w:szCs w:val="24"/>
        </w:rPr>
        <w:t xml:space="preserve">. zm.). </w:t>
      </w:r>
    </w:p>
    <w:p w:rsidR="00856034" w:rsidRPr="0026471C" w:rsidRDefault="00856034" w:rsidP="0026471C">
      <w:pPr>
        <w:autoSpaceDE w:val="0"/>
        <w:autoSpaceDN w:val="0"/>
        <w:adjustRightInd w:val="0"/>
        <w:spacing w:after="0" w:line="240" w:lineRule="auto"/>
        <w:jc w:val="both"/>
        <w:rPr>
          <w:rFonts w:ascii="Garamond" w:hAnsi="Garamond" w:cs="Tahoma"/>
          <w:strike/>
          <w:sz w:val="24"/>
          <w:szCs w:val="24"/>
        </w:rPr>
      </w:pPr>
      <w:r w:rsidRPr="00004009">
        <w:rPr>
          <w:rFonts w:ascii="Garamond" w:hAnsi="Garamond" w:cs="Tahoma"/>
          <w:sz w:val="24"/>
          <w:szCs w:val="24"/>
        </w:rPr>
        <w:t xml:space="preserve">Na podstawie postępowania znak: </w:t>
      </w:r>
      <w:r w:rsidR="00333BBF">
        <w:rPr>
          <w:rFonts w:ascii="Garamond" w:hAnsi="Garamond" w:cs="Tahoma"/>
          <w:sz w:val="24"/>
          <w:szCs w:val="24"/>
        </w:rPr>
        <w:t>WO.271.1.2015.MT</w:t>
      </w:r>
      <w:r w:rsidRPr="00004009">
        <w:rPr>
          <w:rFonts w:ascii="Garamond" w:hAnsi="Garamond" w:cs="Tahoma"/>
          <w:sz w:val="24"/>
          <w:szCs w:val="24"/>
        </w:rPr>
        <w:t xml:space="preserve">, Zamawiający zleca a Wykonawca </w:t>
      </w:r>
      <w:r w:rsidRPr="006F2E6B">
        <w:rPr>
          <w:rFonts w:ascii="Garamond" w:hAnsi="Garamond" w:cs="Tahoma"/>
          <w:sz w:val="24"/>
          <w:szCs w:val="24"/>
        </w:rPr>
        <w:t xml:space="preserve">przyjmuje do wykonania usługę </w:t>
      </w:r>
      <w:r w:rsidR="00333BBF" w:rsidRPr="006F2E6B">
        <w:rPr>
          <w:rFonts w:ascii="Garamond" w:hAnsi="Garamond" w:cs="Tahoma"/>
          <w:sz w:val="24"/>
          <w:szCs w:val="24"/>
        </w:rPr>
        <w:t>opracowania, dostawy i wdrożenia</w:t>
      </w:r>
      <w:r w:rsidRPr="006F2E6B">
        <w:rPr>
          <w:rFonts w:ascii="Garamond" w:hAnsi="Garamond" w:cs="Tahoma"/>
          <w:sz w:val="24"/>
          <w:szCs w:val="24"/>
        </w:rPr>
        <w:t xml:space="preserve"> oprogramowania oraz sprzęt</w:t>
      </w:r>
      <w:r w:rsidR="006F2E6B" w:rsidRPr="006F2E6B">
        <w:rPr>
          <w:rFonts w:ascii="Garamond" w:hAnsi="Garamond" w:cs="Tahoma"/>
          <w:sz w:val="24"/>
          <w:szCs w:val="24"/>
        </w:rPr>
        <w:t xml:space="preserve">u a także </w:t>
      </w:r>
      <w:r w:rsidRPr="006F2E6B">
        <w:rPr>
          <w:rFonts w:ascii="Garamond" w:hAnsi="Garamond" w:cs="Tahoma"/>
          <w:sz w:val="24"/>
          <w:szCs w:val="24"/>
        </w:rPr>
        <w:t xml:space="preserve">wykona okablowanie do realizacji projektu pn. </w:t>
      </w:r>
      <w:r w:rsidRPr="006F2E6B">
        <w:rPr>
          <w:rFonts w:ascii="Garamond" w:hAnsi="Garamond" w:cs="Arial"/>
          <w:b/>
          <w:sz w:val="24"/>
          <w:szCs w:val="24"/>
        </w:rPr>
        <w:t>„</w:t>
      </w:r>
      <w:proofErr w:type="spellStart"/>
      <w:r w:rsidRPr="006F2E6B">
        <w:rPr>
          <w:rFonts w:ascii="Garamond" w:hAnsi="Garamond" w:cs="Arial"/>
          <w:b/>
          <w:sz w:val="24"/>
          <w:szCs w:val="24"/>
        </w:rPr>
        <w:t>Moje@Giżycko</w:t>
      </w:r>
      <w:proofErr w:type="spellEnd"/>
      <w:r w:rsidRPr="006F2E6B">
        <w:rPr>
          <w:rFonts w:ascii="Garamond" w:hAnsi="Garamond" w:cs="Arial"/>
          <w:b/>
          <w:sz w:val="24"/>
          <w:szCs w:val="24"/>
        </w:rPr>
        <w:t xml:space="preserve"> - Elektroniczna Platforma Usługowo - Innowacyjna (</w:t>
      </w:r>
      <w:proofErr w:type="spellStart"/>
      <w:r w:rsidRPr="006F2E6B">
        <w:rPr>
          <w:rFonts w:ascii="Garamond" w:hAnsi="Garamond" w:cs="Arial"/>
          <w:b/>
          <w:sz w:val="24"/>
          <w:szCs w:val="24"/>
        </w:rPr>
        <w:t>ePUI</w:t>
      </w:r>
      <w:proofErr w:type="spellEnd"/>
      <w:r w:rsidRPr="006F2E6B">
        <w:rPr>
          <w:rFonts w:ascii="Garamond" w:hAnsi="Garamond" w:cs="Arial"/>
          <w:b/>
          <w:sz w:val="24"/>
          <w:szCs w:val="24"/>
        </w:rPr>
        <w:t>)”</w:t>
      </w:r>
      <w:r w:rsidRPr="006F2E6B">
        <w:rPr>
          <w:rFonts w:ascii="Garamond" w:hAnsi="Garamond" w:cs="Tahoma"/>
          <w:sz w:val="24"/>
          <w:szCs w:val="24"/>
        </w:rPr>
        <w:t xml:space="preserve"> zwanej dalej „przedmiotem umowy” lub „sprzętem” </w:t>
      </w:r>
      <w:r w:rsidR="0026471C" w:rsidRPr="006F2E6B">
        <w:rPr>
          <w:rFonts w:ascii="Garamond" w:hAnsi="Garamond" w:cs="Tahoma"/>
          <w:sz w:val="24"/>
          <w:szCs w:val="24"/>
        </w:rPr>
        <w:t>z</w:t>
      </w:r>
      <w:r w:rsidR="0026471C">
        <w:rPr>
          <w:rFonts w:ascii="Garamond" w:hAnsi="Garamond" w:cs="Tahoma"/>
          <w:sz w:val="24"/>
          <w:szCs w:val="24"/>
        </w:rPr>
        <w:t xml:space="preserve">godnie z załącznikiem nr 4 do SIWZ – Opis przedmiotu zamówienia. </w:t>
      </w:r>
    </w:p>
    <w:p w:rsidR="00856034" w:rsidRPr="0040689A" w:rsidRDefault="00856034" w:rsidP="008A7FEF">
      <w:pPr>
        <w:numPr>
          <w:ilvl w:val="0"/>
          <w:numId w:val="60"/>
        </w:numPr>
        <w:tabs>
          <w:tab w:val="left" w:pos="360"/>
        </w:tabs>
        <w:suppressAutoHyphens/>
        <w:spacing w:after="0" w:line="240" w:lineRule="auto"/>
        <w:ind w:left="360"/>
        <w:jc w:val="both"/>
        <w:rPr>
          <w:rFonts w:ascii="Garamond" w:hAnsi="Garamond" w:cs="Tahoma"/>
          <w:color w:val="C00000"/>
          <w:sz w:val="24"/>
          <w:szCs w:val="24"/>
        </w:rPr>
      </w:pPr>
      <w:r w:rsidRPr="000E683D">
        <w:rPr>
          <w:rFonts w:ascii="Garamond" w:hAnsi="Garamond" w:cs="Tahoma"/>
          <w:sz w:val="24"/>
          <w:szCs w:val="24"/>
        </w:rPr>
        <w:t>Przedmiot umowy zostanie wykonany w siedzibie zamawiającego oraz na terenie miasta</w:t>
      </w:r>
      <w:r w:rsidRPr="00004009">
        <w:rPr>
          <w:rFonts w:ascii="Garamond" w:hAnsi="Garamond" w:cs="Tahoma"/>
          <w:sz w:val="24"/>
          <w:szCs w:val="24"/>
        </w:rPr>
        <w:t xml:space="preserve"> </w:t>
      </w:r>
      <w:r w:rsidRPr="002260A9">
        <w:rPr>
          <w:rFonts w:ascii="Garamond" w:hAnsi="Garamond" w:cs="Tahoma"/>
          <w:sz w:val="24"/>
          <w:szCs w:val="24"/>
        </w:rPr>
        <w:t xml:space="preserve">Giżycka zgodnie ze Szczegółowym Opisem Przedmiotu Zamówienia, stanowiącym Załącznik </w:t>
      </w:r>
      <w:r w:rsidRPr="00CE18B9">
        <w:rPr>
          <w:rFonts w:ascii="Garamond" w:hAnsi="Garamond" w:cs="Tahoma"/>
          <w:sz w:val="24"/>
          <w:szCs w:val="24"/>
        </w:rPr>
        <w:t xml:space="preserve">4 </w:t>
      </w:r>
      <w:r w:rsidRPr="002260A9">
        <w:rPr>
          <w:rFonts w:ascii="Garamond" w:hAnsi="Garamond" w:cs="Tahoma"/>
          <w:sz w:val="24"/>
          <w:szCs w:val="24"/>
        </w:rPr>
        <w:t>do SIWZ.</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color w:val="FF0000"/>
          <w:sz w:val="24"/>
          <w:szCs w:val="24"/>
        </w:rPr>
      </w:pPr>
      <w:r w:rsidRPr="00004009">
        <w:rPr>
          <w:rFonts w:ascii="Garamond" w:hAnsi="Garamond" w:cs="Arial"/>
          <w:sz w:val="24"/>
          <w:szCs w:val="24"/>
        </w:rPr>
        <w:t>Wykonawca przekaże Zamawiającemu licencję i dokumenty potwierdzają</w:t>
      </w:r>
      <w:r>
        <w:rPr>
          <w:rFonts w:ascii="Garamond" w:hAnsi="Garamond" w:cs="Arial"/>
          <w:sz w:val="24"/>
          <w:szCs w:val="24"/>
        </w:rPr>
        <w:t xml:space="preserve">ce nabycie praw do </w:t>
      </w:r>
      <w:r w:rsidRPr="002260A9">
        <w:rPr>
          <w:rFonts w:ascii="Garamond" w:hAnsi="Garamond" w:cs="Arial"/>
          <w:sz w:val="24"/>
          <w:szCs w:val="24"/>
        </w:rPr>
        <w:t>korzystania z oprogram</w:t>
      </w:r>
      <w:r w:rsidR="00330FA6">
        <w:rPr>
          <w:rFonts w:ascii="Garamond" w:hAnsi="Garamond" w:cs="Arial"/>
          <w:sz w:val="24"/>
          <w:szCs w:val="24"/>
        </w:rPr>
        <w:t>owania wraz z usługą utrzymania.</w:t>
      </w:r>
      <w:r w:rsidRPr="002260A9">
        <w:rPr>
          <w:rFonts w:ascii="Garamond" w:hAnsi="Garamond" w:cs="Arial"/>
          <w:sz w:val="24"/>
          <w:szCs w:val="24"/>
        </w:rPr>
        <w:t xml:space="preserve">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 xml:space="preserve">Umowa obejmuje również instalację i uruchomienie dostarczonego sprzętu (wraz </w:t>
      </w:r>
      <w:r>
        <w:rPr>
          <w:rFonts w:ascii="Garamond" w:hAnsi="Garamond" w:cs="Arial"/>
          <w:sz w:val="24"/>
          <w:szCs w:val="24"/>
        </w:rPr>
        <w:br/>
      </w:r>
      <w:r w:rsidRPr="00004009">
        <w:rPr>
          <w:rFonts w:ascii="Garamond" w:hAnsi="Garamond" w:cs="Arial"/>
          <w:sz w:val="24"/>
          <w:szCs w:val="24"/>
        </w:rPr>
        <w:t>z oprogramowaniem) we wskazanym przez Z</w:t>
      </w:r>
      <w:r w:rsidR="00330FA6">
        <w:rPr>
          <w:rFonts w:ascii="Garamond" w:hAnsi="Garamond" w:cs="Arial"/>
          <w:sz w:val="24"/>
          <w:szCs w:val="24"/>
        </w:rPr>
        <w:t>amawiającego</w:t>
      </w:r>
      <w:r w:rsidRPr="00004009">
        <w:rPr>
          <w:rFonts w:ascii="Garamond" w:hAnsi="Garamond" w:cs="Arial"/>
          <w:sz w:val="24"/>
          <w:szCs w:val="24"/>
        </w:rPr>
        <w:t xml:space="preserve"> miejscu.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Zakres i sposób wykonania</w:t>
      </w:r>
      <w:r w:rsidR="00330FA6">
        <w:rPr>
          <w:rFonts w:ascii="Garamond" w:hAnsi="Garamond" w:cs="Arial"/>
          <w:sz w:val="24"/>
          <w:szCs w:val="24"/>
        </w:rPr>
        <w:t xml:space="preserve"> przedmiotu umowy </w:t>
      </w:r>
      <w:r w:rsidRPr="00004009">
        <w:rPr>
          <w:rFonts w:ascii="Garamond" w:hAnsi="Garamond" w:cs="Arial"/>
          <w:sz w:val="24"/>
          <w:szCs w:val="24"/>
        </w:rPr>
        <w:t xml:space="preserve">określają: </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Niniejsza umowa.</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 xml:space="preserve">SIWZ wraz załącznikami </w:t>
      </w:r>
    </w:p>
    <w:p w:rsidR="00856034" w:rsidRPr="00004009" w:rsidRDefault="00856034" w:rsidP="00856034">
      <w:pPr>
        <w:tabs>
          <w:tab w:val="left" w:pos="360"/>
        </w:tabs>
        <w:spacing w:after="0"/>
        <w:ind w:left="357"/>
        <w:jc w:val="both"/>
        <w:rPr>
          <w:rFonts w:ascii="Garamond" w:hAnsi="Garamond" w:cs="Arial"/>
          <w:sz w:val="24"/>
          <w:szCs w:val="24"/>
        </w:rPr>
      </w:pPr>
      <w:r w:rsidRPr="00004009">
        <w:rPr>
          <w:rFonts w:ascii="Garamond" w:hAnsi="Garamond" w:cs="Arial"/>
          <w:sz w:val="24"/>
          <w:szCs w:val="24"/>
        </w:rPr>
        <w:t>- dokumenty te stanowią integralną część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Sprzęt, musi być dostarczony i zainstalowany</w:t>
      </w:r>
      <w:r>
        <w:rPr>
          <w:rFonts w:ascii="Garamond" w:hAnsi="Garamond" w:cs="Arial"/>
          <w:sz w:val="24"/>
          <w:szCs w:val="24"/>
        </w:rPr>
        <w:t xml:space="preserve"> </w:t>
      </w:r>
      <w:r w:rsidRPr="00004009">
        <w:rPr>
          <w:rFonts w:ascii="Garamond" w:hAnsi="Garamond" w:cs="Arial"/>
          <w:sz w:val="24"/>
          <w:szCs w:val="24"/>
        </w:rPr>
        <w:t>w</w:t>
      </w:r>
      <w:r>
        <w:rPr>
          <w:rFonts w:ascii="Garamond" w:hAnsi="Garamond" w:cs="Arial"/>
          <w:sz w:val="24"/>
          <w:szCs w:val="24"/>
        </w:rPr>
        <w:t> </w:t>
      </w:r>
      <w:r w:rsidRPr="00004009">
        <w:rPr>
          <w:rFonts w:ascii="Garamond" w:hAnsi="Garamond" w:cs="Arial"/>
          <w:sz w:val="24"/>
          <w:szCs w:val="24"/>
        </w:rPr>
        <w:t xml:space="preserve">odpowiednich </w:t>
      </w:r>
      <w:r w:rsidRPr="002260A9">
        <w:rPr>
          <w:rFonts w:ascii="Garamond" w:hAnsi="Garamond" w:cs="Arial"/>
          <w:sz w:val="24"/>
          <w:szCs w:val="24"/>
        </w:rPr>
        <w:t xml:space="preserve">ilościach i spełniać normy bezpieczeństwa oraz parametry techniczne określone w załączniku nr </w:t>
      </w:r>
      <w:r w:rsidRPr="00BC1D86">
        <w:rPr>
          <w:rFonts w:ascii="Garamond" w:hAnsi="Garamond" w:cs="Arial"/>
          <w:sz w:val="24"/>
          <w:szCs w:val="24"/>
        </w:rPr>
        <w:t xml:space="preserve">4 </w:t>
      </w:r>
      <w:r w:rsidRPr="002260A9">
        <w:rPr>
          <w:rFonts w:ascii="Garamond" w:hAnsi="Garamond" w:cs="Arial"/>
          <w:sz w:val="24"/>
          <w:szCs w:val="24"/>
        </w:rPr>
        <w:t>do SIWZ</w:t>
      </w:r>
      <w:r w:rsidRPr="00004009">
        <w:rPr>
          <w:rFonts w:ascii="Garamond" w:hAnsi="Garamond" w:cs="Arial"/>
          <w:sz w:val="24"/>
          <w:szCs w:val="24"/>
        </w:rPr>
        <w:t xml:space="preserve"> opisującego cechy techniczno-jakościowe przedmiotu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wraz ze sprzętem dostarczy listę numerów seryjnych dostarczonych urządzeń – Protokół Odbioru Jakościowego.</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dostarczy do siedziby zamawiającego (al. 1 Maja 14), sprzęt fabrycznie nowy, kompletny, sprawny technicznie wraz ze sterownikami oraz oryginalne oprogramowanie wraz z licencjami, na własny koszt i ryzyko.</w:t>
      </w:r>
    </w:p>
    <w:p w:rsidR="00856034" w:rsidRPr="00004009" w:rsidRDefault="00856034" w:rsidP="00856034">
      <w:pPr>
        <w:jc w:val="both"/>
        <w:rPr>
          <w:rFonts w:ascii="Garamond" w:hAnsi="Garamond" w:cs="Tahoma"/>
          <w:color w:val="FF0000"/>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Terminy</w:t>
      </w:r>
    </w:p>
    <w:p w:rsidR="00856034" w:rsidRPr="00004009" w:rsidRDefault="00856034" w:rsidP="008A7FEF">
      <w:pPr>
        <w:pStyle w:val="Tekstpodstawowy"/>
        <w:numPr>
          <w:ilvl w:val="0"/>
          <w:numId w:val="61"/>
        </w:numPr>
        <w:suppressAutoHyphens/>
        <w:jc w:val="both"/>
        <w:rPr>
          <w:rFonts w:ascii="Garamond" w:hAnsi="Garamond" w:cs="Tahoma"/>
          <w:szCs w:val="24"/>
        </w:rPr>
      </w:pPr>
      <w:r w:rsidRPr="00004009">
        <w:rPr>
          <w:rFonts w:ascii="Garamond" w:hAnsi="Garamond" w:cs="Tahoma"/>
          <w:szCs w:val="24"/>
        </w:rPr>
        <w:t>Termin rozpoczęcia realizacji przedmiotu umowy - od dnia podpisania umowy.</w:t>
      </w:r>
    </w:p>
    <w:p w:rsidR="00330FA6" w:rsidRPr="00BD14EE" w:rsidRDefault="00856034" w:rsidP="008A7FEF">
      <w:pPr>
        <w:pStyle w:val="Tekstpodstawowy"/>
        <w:numPr>
          <w:ilvl w:val="0"/>
          <w:numId w:val="61"/>
        </w:numPr>
        <w:suppressAutoHyphens/>
        <w:jc w:val="both"/>
        <w:rPr>
          <w:rFonts w:ascii="Garamond" w:hAnsi="Garamond" w:cs="Tahoma"/>
          <w:color w:val="FF0000"/>
          <w:szCs w:val="24"/>
        </w:rPr>
      </w:pPr>
      <w:r w:rsidRPr="002260A9">
        <w:rPr>
          <w:rFonts w:ascii="Garamond" w:hAnsi="Garamond" w:cs="Tahoma"/>
          <w:szCs w:val="24"/>
        </w:rPr>
        <w:t>Termin zakończenia realizacji przedmiotu umowy</w:t>
      </w:r>
      <w:r w:rsidRPr="00004009">
        <w:rPr>
          <w:rFonts w:ascii="Garamond" w:hAnsi="Garamond" w:cs="Tahoma"/>
          <w:color w:val="FF0000"/>
          <w:szCs w:val="24"/>
        </w:rPr>
        <w:t xml:space="preserve"> </w:t>
      </w:r>
      <w:r w:rsidRPr="00727725">
        <w:rPr>
          <w:rFonts w:ascii="Garamond" w:hAnsi="Garamond" w:cs="Tahoma"/>
          <w:szCs w:val="24"/>
        </w:rPr>
        <w:t xml:space="preserve">- </w:t>
      </w:r>
      <w:r w:rsidRPr="0040586F">
        <w:rPr>
          <w:rFonts w:ascii="Garamond" w:hAnsi="Garamond" w:cs="Tahoma"/>
          <w:szCs w:val="24"/>
        </w:rPr>
        <w:t xml:space="preserve">do dnia </w:t>
      </w:r>
      <w:r w:rsidR="00746E66" w:rsidRPr="00727725">
        <w:rPr>
          <w:rFonts w:ascii="Garamond" w:hAnsi="Garamond" w:cs="Tahoma"/>
          <w:szCs w:val="24"/>
        </w:rPr>
        <w:t>17.08</w:t>
      </w:r>
      <w:r w:rsidRPr="00727725">
        <w:rPr>
          <w:rFonts w:ascii="Garamond" w:hAnsi="Garamond" w:cs="Tahoma"/>
          <w:szCs w:val="24"/>
        </w:rPr>
        <w:t>.2015 r.</w:t>
      </w:r>
      <w:r w:rsidRPr="00004009">
        <w:rPr>
          <w:rFonts w:ascii="Garamond" w:hAnsi="Garamond" w:cs="Tahoma"/>
          <w:color w:val="FF0000"/>
          <w:szCs w:val="24"/>
        </w:rPr>
        <w:t xml:space="preserve"> </w:t>
      </w:r>
      <w:r w:rsidRPr="002260A9">
        <w:rPr>
          <w:rFonts w:ascii="Garamond" w:hAnsi="Garamond" w:cs="Tahoma"/>
          <w:szCs w:val="24"/>
        </w:rPr>
        <w:t>Jest to termin</w:t>
      </w:r>
      <w:r w:rsidRPr="00004009">
        <w:rPr>
          <w:rFonts w:ascii="Garamond" w:hAnsi="Garamond" w:cs="Tahoma"/>
          <w:color w:val="FF0000"/>
          <w:szCs w:val="24"/>
        </w:rPr>
        <w:t xml:space="preserve"> </w:t>
      </w:r>
      <w:r w:rsidRPr="002260A9">
        <w:rPr>
          <w:rFonts w:ascii="Garamond" w:hAnsi="Garamond" w:cs="Tahoma"/>
          <w:szCs w:val="24"/>
        </w:rPr>
        <w:t>zakończenia wszystkich prac i dokonanie odbioru ostatecznego</w:t>
      </w:r>
      <w:r w:rsidR="00BD14EE">
        <w:rPr>
          <w:rFonts w:ascii="Garamond" w:hAnsi="Garamond" w:cs="Tahoma"/>
          <w:szCs w:val="24"/>
        </w:rPr>
        <w:t>.</w:t>
      </w:r>
      <w:r w:rsidRPr="002260A9">
        <w:rPr>
          <w:rFonts w:ascii="Garamond" w:hAnsi="Garamond" w:cs="Tahoma"/>
          <w:szCs w:val="24"/>
        </w:rPr>
        <w:t xml:space="preserve"> </w:t>
      </w:r>
    </w:p>
    <w:p w:rsidR="00BD14EE" w:rsidRDefault="00BD14EE" w:rsidP="00BD14EE">
      <w:pPr>
        <w:pStyle w:val="Tekstpodstawowy"/>
        <w:suppressAutoHyphens/>
        <w:ind w:left="360"/>
        <w:jc w:val="both"/>
        <w:rPr>
          <w:rFonts w:ascii="Garamond" w:hAnsi="Garamond" w:cs="Tahoma"/>
          <w:color w:val="FF0000"/>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lastRenderedPageBreak/>
        <w:t xml:space="preserve"> </w:t>
      </w:r>
      <w:r w:rsidRPr="00004009">
        <w:rPr>
          <w:rFonts w:ascii="Garamond" w:hAnsi="Garamond" w:cs="Tahoma"/>
          <w:b/>
          <w:sz w:val="24"/>
          <w:szCs w:val="24"/>
        </w:rPr>
        <w:t>Zobowiązania Wykonawcy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wykonać Zamówienie:</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 zakresie zgodnym ze Szczegółowym Opisem Przedmiotu Zamówienia, stanowiącym </w:t>
      </w:r>
      <w:r w:rsidRPr="002260A9">
        <w:rPr>
          <w:rFonts w:ascii="Garamond" w:hAnsi="Garamond" w:cs="Arial"/>
          <w:sz w:val="24"/>
          <w:szCs w:val="24"/>
        </w:rPr>
        <w:t>Załącznik nr</w:t>
      </w:r>
      <w:r w:rsidRPr="00330FA6">
        <w:rPr>
          <w:rFonts w:ascii="Garamond" w:hAnsi="Garamond" w:cs="Arial"/>
          <w:sz w:val="24"/>
          <w:szCs w:val="24"/>
        </w:rPr>
        <w:t xml:space="preserve"> 4</w:t>
      </w:r>
      <w:r w:rsidRPr="002260A9">
        <w:rPr>
          <w:rFonts w:ascii="Garamond" w:hAnsi="Garamond" w:cs="Arial"/>
          <w:sz w:val="24"/>
          <w:szCs w:val="24"/>
        </w:rPr>
        <w:t xml:space="preserve"> do SIWZ</w:t>
      </w:r>
      <w:r w:rsidRPr="00004009">
        <w:rPr>
          <w:rFonts w:ascii="Garamond" w:hAnsi="Garamond" w:cs="Arial"/>
          <w:sz w:val="24"/>
          <w:szCs w:val="24"/>
        </w:rPr>
        <w:t xml:space="preserve"> oraz Ofertą Wykonawcy z dnia ………………, dokumenty te staną integralną część Umowy</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 zachowaniem należytej staranności i profesjonalizmem, wynikającymi z zawodowego charakteru prowadzonej przez Wykonawcę działalności;</w:t>
      </w:r>
    </w:p>
    <w:p w:rsidR="00BD14EE"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przy ścisłej współpracy z Zamawiającym</w:t>
      </w:r>
      <w:r w:rsidR="00BD14EE">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Tahoma"/>
          <w:sz w:val="24"/>
          <w:szCs w:val="24"/>
        </w:rPr>
        <w:t>Wykonania p</w:t>
      </w:r>
      <w:r>
        <w:rPr>
          <w:rFonts w:ascii="Garamond" w:hAnsi="Garamond" w:cs="Tahoma"/>
          <w:sz w:val="24"/>
          <w:szCs w:val="24"/>
        </w:rPr>
        <w:t>rzedmiotu umowy określonego w §2</w:t>
      </w:r>
      <w:r w:rsidRPr="00004009">
        <w:rPr>
          <w:rFonts w:ascii="Garamond" w:hAnsi="Garamond" w:cs="Tahoma"/>
          <w:sz w:val="24"/>
          <w:szCs w:val="24"/>
        </w:rPr>
        <w:t xml:space="preserve"> zgodnie z warunkami przetargu zawartymi w specyfikacji istotnych warunków zamówienia, wymogami Prawa Budowlanego, przepisami techniczno-budowlanymi. Wykonywania umowy zgodnie </w:t>
      </w:r>
      <w:r>
        <w:rPr>
          <w:rFonts w:ascii="Garamond" w:hAnsi="Garamond" w:cs="Tahoma"/>
          <w:sz w:val="24"/>
          <w:szCs w:val="24"/>
        </w:rPr>
        <w:br/>
      </w:r>
      <w:r w:rsidRPr="00004009">
        <w:rPr>
          <w:rFonts w:ascii="Garamond" w:hAnsi="Garamond" w:cs="Tahoma"/>
          <w:sz w:val="24"/>
          <w:szCs w:val="24"/>
        </w:rPr>
        <w:t>z zakresem, zasadami wiedzy fachowej, terminowo, obowiązującymi normami oraz warunkami zawartymi w materiałach do przetargu</w:t>
      </w:r>
      <w:r w:rsidR="00BD14EE">
        <w:rPr>
          <w:rFonts w:ascii="Garamond" w:hAnsi="Garamond" w:cs="Tahoma"/>
          <w:sz w:val="24"/>
          <w:szCs w:val="24"/>
        </w:rPr>
        <w:t>;</w:t>
      </w:r>
      <w:r w:rsidRPr="00004009">
        <w:rPr>
          <w:rFonts w:ascii="Garamond" w:hAnsi="Garamond" w:cs="Tahoma"/>
          <w:sz w:val="24"/>
          <w:szCs w:val="24"/>
        </w:rPr>
        <w:t xml:space="preserve">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Zamówienie będzie wykonywane przez osoby wymienione w Wykazie osób (</w:t>
      </w:r>
      <w:r w:rsidRPr="00E1626B">
        <w:rPr>
          <w:rFonts w:ascii="Garamond" w:hAnsi="Garamond" w:cs="Arial"/>
          <w:sz w:val="24"/>
          <w:szCs w:val="24"/>
        </w:rPr>
        <w:t>wzór nr 4</w:t>
      </w:r>
      <w:r w:rsidRPr="00004009">
        <w:rPr>
          <w:rFonts w:ascii="Garamond" w:hAnsi="Garamond" w:cs="Arial"/>
          <w:sz w:val="24"/>
          <w:szCs w:val="24"/>
        </w:rPr>
        <w:t>), stanowiącym załącznik do oferty Wykonawcy tj.:</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że nie będzie w żaden sposób, w szczególności poprzez postanowienia zawieranych przezeń umów, ograniczał Zamawiającemu możliwości rozwoju, utrzymania oraz dostępu do wykonanego i dostarczanego oprogramowania stanowiącego przedmiot umowy.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zobowiązuje się, że wykonane przez niego w ramach Umowy prace i dzieła, </w:t>
      </w:r>
      <w:r>
        <w:rPr>
          <w:rFonts w:ascii="Garamond" w:hAnsi="Garamond" w:cs="Arial"/>
          <w:sz w:val="24"/>
          <w:szCs w:val="24"/>
        </w:rPr>
        <w:br/>
      </w:r>
      <w:r w:rsidRPr="00004009">
        <w:rPr>
          <w:rFonts w:ascii="Garamond" w:hAnsi="Garamond" w:cs="Arial"/>
          <w:sz w:val="24"/>
          <w:szCs w:val="24"/>
        </w:rPr>
        <w:t>w tym dostarczone przez niego materiały, informacje oraz oprogramowanie potrzebne do wykonania Zamówienia nie naruszą jakichkolwiek praw osób trzecich, zwłaszcza w zakresie wynalazczości, znaków towarowych, praw autorskich oraz uczciwej konkurencji.</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ponosi odpowiedzialność za braki i wady przedmiotu umowy powstałe w czasie transportu, a koszt transportu do miejsca odbioru, podłączenia, uruchomienia sprzętu </w:t>
      </w:r>
      <w:r>
        <w:rPr>
          <w:rFonts w:ascii="Garamond" w:hAnsi="Garamond" w:cs="Arial"/>
          <w:sz w:val="24"/>
          <w:szCs w:val="24"/>
        </w:rPr>
        <w:br/>
      </w:r>
      <w:r w:rsidRPr="00004009">
        <w:rPr>
          <w:rFonts w:ascii="Garamond" w:hAnsi="Garamond" w:cs="Arial"/>
          <w:sz w:val="24"/>
          <w:szCs w:val="24"/>
        </w:rPr>
        <w:t xml:space="preserve">i oprogramowania zawarty jest w cenie wynagrodzenia, o którym mowa </w:t>
      </w:r>
      <w:r w:rsidRPr="00C22807">
        <w:rPr>
          <w:rFonts w:ascii="Garamond" w:hAnsi="Garamond" w:cs="Arial"/>
          <w:sz w:val="24"/>
          <w:szCs w:val="24"/>
        </w:rPr>
        <w:t>w §</w:t>
      </w:r>
      <w:r>
        <w:rPr>
          <w:rFonts w:ascii="Garamond" w:hAnsi="Garamond" w:cs="Arial"/>
          <w:sz w:val="24"/>
          <w:szCs w:val="24"/>
        </w:rPr>
        <w:t>7</w:t>
      </w:r>
      <w:r w:rsidRPr="00C22807">
        <w:rPr>
          <w:rFonts w:ascii="Garamond" w:hAnsi="Garamond" w:cs="Arial"/>
          <w:sz w:val="24"/>
          <w:szCs w:val="24"/>
        </w:rPr>
        <w:t xml:space="preserve"> ust.1 niniejszej</w:t>
      </w:r>
      <w:r w:rsidRPr="00004009">
        <w:rPr>
          <w:rFonts w:ascii="Garamond" w:hAnsi="Garamond" w:cs="Arial"/>
          <w:sz w:val="24"/>
          <w:szCs w:val="24"/>
        </w:rPr>
        <w:t xml:space="preserve"> umowy.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odpowiadać będzie wobec Zamawiającego za wady fizyczne i prawne Oprogramowania, </w:t>
      </w:r>
      <w:r w:rsidRPr="00004009">
        <w:rPr>
          <w:rFonts w:ascii="Garamond" w:hAnsi="Garamond" w:cs="Arial"/>
          <w:sz w:val="24"/>
          <w:szCs w:val="24"/>
        </w:rPr>
        <w:br/>
        <w:t xml:space="preserve">a w szczególności za to, że Oprogramowanie będzie funkcjonowało ściśle zgodnie z opisem zawartym w dokumentacji użytkownika, która zostanie sporządzona przez Wykonawcę </w:t>
      </w:r>
      <w:r>
        <w:rPr>
          <w:rFonts w:ascii="Garamond" w:hAnsi="Garamond" w:cs="Arial"/>
          <w:sz w:val="24"/>
          <w:szCs w:val="24"/>
        </w:rPr>
        <w:br/>
      </w:r>
      <w:r w:rsidRPr="00004009">
        <w:rPr>
          <w:rFonts w:ascii="Garamond" w:hAnsi="Garamond" w:cs="Arial"/>
          <w:sz w:val="24"/>
          <w:szCs w:val="24"/>
        </w:rPr>
        <w:t>w trakcie realizacji Zamówienia, przy czym będzie charakteryzowało się tymi samymi parametrami oraz możliwościami technicznymi, posiadało te same funkcje oraz wymagania sprzętowe co określone w dokumentacji użytkownika.</w:t>
      </w:r>
    </w:p>
    <w:p w:rsidR="00856034" w:rsidRPr="00004009" w:rsidRDefault="00856034" w:rsidP="00856034">
      <w:pPr>
        <w:spacing w:line="360" w:lineRule="auto"/>
        <w:rPr>
          <w:rFonts w:ascii="Garamond" w:hAnsi="Garamond" w:cs="Tahoma"/>
          <w:b/>
          <w:sz w:val="24"/>
          <w:szCs w:val="24"/>
          <w:u w:val="single"/>
        </w:rPr>
      </w:pPr>
    </w:p>
    <w:p w:rsidR="00856034" w:rsidRPr="00612B4E"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Zobowiązania Zamawiającego</w:t>
      </w:r>
    </w:p>
    <w:p w:rsidR="00856034" w:rsidRPr="00004009" w:rsidRDefault="00856034" w:rsidP="00856034">
      <w:pPr>
        <w:spacing w:after="0" w:line="240" w:lineRule="auto"/>
        <w:jc w:val="both"/>
        <w:rPr>
          <w:rFonts w:ascii="Garamond" w:hAnsi="Garamond" w:cs="Tahoma"/>
          <w:sz w:val="24"/>
          <w:szCs w:val="24"/>
        </w:rPr>
      </w:pPr>
      <w:r w:rsidRPr="00004009">
        <w:rPr>
          <w:rFonts w:ascii="Garamond" w:hAnsi="Garamond" w:cs="Tahoma"/>
          <w:sz w:val="24"/>
          <w:szCs w:val="24"/>
        </w:rPr>
        <w:t>Zamawiający zobowiązuje się do:</w:t>
      </w:r>
    </w:p>
    <w:p w:rsidR="00856034" w:rsidRPr="00004009"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Zabezpieczenia środków finansowych na przedmiot umowy określony </w:t>
      </w:r>
      <w:r>
        <w:rPr>
          <w:rFonts w:ascii="Garamond" w:hAnsi="Garamond" w:cs="Tahoma"/>
          <w:sz w:val="24"/>
          <w:szCs w:val="24"/>
        </w:rPr>
        <w:t>w §2</w:t>
      </w:r>
      <w:r w:rsidRPr="00C22807">
        <w:rPr>
          <w:rFonts w:ascii="Garamond" w:hAnsi="Garamond" w:cs="Tahoma"/>
          <w:sz w:val="24"/>
          <w:szCs w:val="24"/>
        </w:rPr>
        <w:t>.</w:t>
      </w:r>
    </w:p>
    <w:p w:rsidR="00260EC3"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Współpracy z Wykonawcą w miarę posiadanych przez Zamawiającego kompetencji nad sprawnym przebiegiem realizacji przedmiotu umowy.</w:t>
      </w:r>
    </w:p>
    <w:p w:rsidR="00260EC3" w:rsidRDefault="00260EC3">
      <w:pPr>
        <w:rPr>
          <w:rFonts w:ascii="Garamond" w:hAnsi="Garamond" w:cs="Tahoma"/>
          <w:sz w:val="24"/>
          <w:szCs w:val="24"/>
        </w:rPr>
      </w:pPr>
      <w:r>
        <w:rPr>
          <w:rFonts w:ascii="Garamond" w:hAnsi="Garamond" w:cs="Tahoma"/>
          <w:sz w:val="24"/>
          <w:szCs w:val="24"/>
        </w:rPr>
        <w:br w:type="page"/>
      </w:r>
    </w:p>
    <w:p w:rsidR="00856034" w:rsidRPr="000E683D" w:rsidRDefault="00856034" w:rsidP="00856034">
      <w:pPr>
        <w:jc w:val="center"/>
        <w:rPr>
          <w:rFonts w:ascii="Garamond" w:hAnsi="Garamond" w:cs="Tahoma"/>
          <w:b/>
          <w:bCs/>
          <w:sz w:val="24"/>
          <w:szCs w:val="24"/>
        </w:rPr>
      </w:pPr>
      <w:r w:rsidRPr="000E683D">
        <w:rPr>
          <w:rFonts w:ascii="Garamond" w:hAnsi="Garamond" w:cs="Tahoma"/>
          <w:b/>
          <w:bCs/>
          <w:sz w:val="24"/>
          <w:szCs w:val="24"/>
        </w:rPr>
        <w:lastRenderedPageBreak/>
        <w:t>§6. Gwarancja i serwis</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Wykonawca udziela 60 miesięcznej bezpłatnej gwarancji oraz zapewnia bezpłatny 60 miesięczny serwis na cały przedmiot zamówienia.</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 xml:space="preserve">Wykonawca udziela 60 miesięcznej bezpłatnej gwarancji oraz zapewnia bezpłatny 60 miesięczny serwis na </w:t>
      </w:r>
      <w:r>
        <w:rPr>
          <w:rFonts w:ascii="Garamond" w:hAnsi="Garamond" w:cs="Tahoma"/>
          <w:bCs/>
          <w:sz w:val="24"/>
          <w:szCs w:val="24"/>
        </w:rPr>
        <w:t>wykonane prace remontowo - budowlane</w:t>
      </w:r>
      <w:r w:rsidRPr="000E683D">
        <w:rPr>
          <w:rFonts w:ascii="Garamond" w:hAnsi="Garamond" w:cs="Tahoma"/>
          <w:bCs/>
          <w:sz w:val="24"/>
          <w:szCs w:val="24"/>
        </w:rPr>
        <w:t>.</w:t>
      </w:r>
    </w:p>
    <w:p w:rsidR="00860985" w:rsidRPr="000E683D" w:rsidRDefault="00860985" w:rsidP="00856034">
      <w:pPr>
        <w:numPr>
          <w:ilvl w:val="1"/>
          <w:numId w:val="30"/>
        </w:numPr>
        <w:spacing w:after="0"/>
        <w:jc w:val="both"/>
        <w:rPr>
          <w:rFonts w:ascii="Garamond" w:hAnsi="Garamond" w:cs="Tahoma"/>
          <w:bCs/>
          <w:sz w:val="24"/>
          <w:szCs w:val="24"/>
        </w:rPr>
      </w:pPr>
      <w:r>
        <w:rPr>
          <w:rFonts w:ascii="Garamond" w:hAnsi="Garamond" w:cs="Tahoma"/>
          <w:bCs/>
          <w:sz w:val="24"/>
          <w:szCs w:val="24"/>
        </w:rPr>
        <w:t>Wykonawca w zakresie sieci logicznej udziela 25 letniej gwarancji.</w:t>
      </w:r>
    </w:p>
    <w:p w:rsidR="00856034" w:rsidRPr="004D48FF"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Czas liczony jest od dnia podpisania protokołu odbioru wszystkich prac.</w:t>
      </w:r>
    </w:p>
    <w:p w:rsidR="00BD14EE"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 xml:space="preserve">Szczegóły gwarancji i serwisu zostały opisane w Szczegółowym Opisie Przedmiotu Zamówienia stanowiącym załącznik nr </w:t>
      </w:r>
      <w:r w:rsidRPr="007F7766">
        <w:rPr>
          <w:rFonts w:ascii="Garamond" w:hAnsi="Garamond" w:cs="Tahoma"/>
          <w:bCs/>
          <w:sz w:val="24"/>
          <w:szCs w:val="24"/>
        </w:rPr>
        <w:t xml:space="preserve">4 </w:t>
      </w:r>
      <w:r w:rsidRPr="004D48FF">
        <w:rPr>
          <w:rFonts w:ascii="Garamond" w:hAnsi="Garamond" w:cs="Tahoma"/>
          <w:bCs/>
          <w:sz w:val="24"/>
          <w:szCs w:val="24"/>
        </w:rPr>
        <w:t>do SIW</w:t>
      </w:r>
      <w:r>
        <w:rPr>
          <w:rFonts w:ascii="Garamond" w:hAnsi="Garamond" w:cs="Tahoma"/>
          <w:bCs/>
          <w:sz w:val="24"/>
          <w:szCs w:val="24"/>
        </w:rPr>
        <w:t>Z</w:t>
      </w:r>
      <w:r w:rsidRPr="004D48FF">
        <w:rPr>
          <w:rFonts w:ascii="Garamond" w:hAnsi="Garamond" w:cs="Tahoma"/>
          <w:bCs/>
          <w:sz w:val="24"/>
          <w:szCs w:val="24"/>
        </w:rPr>
        <w:t>.</w:t>
      </w:r>
    </w:p>
    <w:p w:rsidR="00BD14EE" w:rsidRDefault="00BD14EE">
      <w:pPr>
        <w:rPr>
          <w:rFonts w:ascii="Garamond" w:hAnsi="Garamond" w:cs="Tahoma"/>
          <w:bCs/>
          <w:sz w:val="24"/>
          <w:szCs w:val="24"/>
        </w:rPr>
      </w:pPr>
    </w:p>
    <w:p w:rsidR="00856034" w:rsidRPr="00004009" w:rsidRDefault="00856034" w:rsidP="00856034">
      <w:pPr>
        <w:suppressAutoHyphens/>
        <w:spacing w:after="0" w:line="360" w:lineRule="auto"/>
        <w:jc w:val="center"/>
        <w:rPr>
          <w:rFonts w:ascii="Garamond" w:hAnsi="Garamond" w:cs="Arial"/>
          <w:b/>
          <w:sz w:val="24"/>
          <w:szCs w:val="24"/>
        </w:rPr>
      </w:pPr>
      <w:r>
        <w:rPr>
          <w:rFonts w:ascii="Garamond" w:hAnsi="Garamond" w:cs="Arial"/>
          <w:b/>
          <w:sz w:val="24"/>
          <w:szCs w:val="24"/>
          <w:highlight w:val="lightGray"/>
        </w:rPr>
        <w:t>§</w:t>
      </w:r>
      <w:r>
        <w:rPr>
          <w:rFonts w:ascii="Garamond" w:hAnsi="Garamond" w:cs="Arial"/>
          <w:b/>
          <w:sz w:val="24"/>
          <w:szCs w:val="24"/>
        </w:rPr>
        <w:t xml:space="preserve">7. </w:t>
      </w:r>
      <w:r w:rsidRPr="00004009">
        <w:rPr>
          <w:rFonts w:ascii="Garamond" w:hAnsi="Garamond" w:cs="Arial"/>
          <w:b/>
          <w:sz w:val="24"/>
          <w:szCs w:val="24"/>
        </w:rPr>
        <w:t>Warunki płatności i rozliczenia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Wynagrodzenie ryczałtowe należne wykonawcy za cały przedmiot umowy</w:t>
      </w:r>
      <w:r w:rsidRPr="00004009">
        <w:rPr>
          <w:rFonts w:ascii="Garamond" w:hAnsi="Garamond" w:cs="Tahoma"/>
          <w:sz w:val="24"/>
          <w:szCs w:val="24"/>
        </w:rPr>
        <w:t> </w:t>
      </w:r>
      <w:r>
        <w:rPr>
          <w:rFonts w:ascii="Garamond" w:hAnsi="Garamond" w:cs="Tahoma"/>
          <w:sz w:val="24"/>
          <w:szCs w:val="24"/>
        </w:rPr>
        <w:t xml:space="preserve">płatne jednorazowo po podpisaniu protokołu </w:t>
      </w:r>
      <w:r w:rsidRPr="004D48FF">
        <w:rPr>
          <w:rFonts w:ascii="Garamond" w:hAnsi="Garamond" w:cs="Tahoma"/>
          <w:sz w:val="24"/>
          <w:szCs w:val="24"/>
        </w:rPr>
        <w:t>dokonania odbioru ostatecznego</w:t>
      </w:r>
      <w:r>
        <w:rPr>
          <w:rFonts w:ascii="Garamond" w:hAnsi="Garamond" w:cs="Tahoma"/>
          <w:sz w:val="24"/>
          <w:szCs w:val="24"/>
        </w:rPr>
        <w:t xml:space="preserve"> na podstawie faktury VAT </w:t>
      </w:r>
      <w:r w:rsidRPr="00004009">
        <w:rPr>
          <w:rFonts w:ascii="Garamond" w:hAnsi="Garamond" w:cs="Tahoma"/>
          <w:sz w:val="24"/>
          <w:szCs w:val="24"/>
        </w:rPr>
        <w:t>wynosi brutto (w tym należny podatek VAT)  …………………. zł</w:t>
      </w:r>
    </w:p>
    <w:p w:rsidR="00856034" w:rsidRPr="00004009" w:rsidRDefault="00856034" w:rsidP="00856034">
      <w:pPr>
        <w:tabs>
          <w:tab w:val="left" w:pos="369"/>
        </w:tabs>
        <w:spacing w:after="0" w:line="240" w:lineRule="auto"/>
        <w:ind w:left="340"/>
        <w:jc w:val="both"/>
        <w:rPr>
          <w:rFonts w:ascii="Garamond" w:hAnsi="Garamond" w:cs="Tahoma"/>
          <w:sz w:val="24"/>
          <w:szCs w:val="24"/>
        </w:rPr>
      </w:pPr>
      <w:r>
        <w:rPr>
          <w:rFonts w:ascii="Garamond" w:hAnsi="Garamond" w:cs="Tahoma"/>
          <w:sz w:val="24"/>
          <w:szCs w:val="24"/>
        </w:rPr>
        <w:t>Słownie brutto:…………………………………………………………………… z</w:t>
      </w:r>
      <w:r w:rsidRPr="00004009">
        <w:rPr>
          <w:rFonts w:ascii="Garamond" w:hAnsi="Garamond" w:cs="Tahoma"/>
          <w:sz w:val="24"/>
          <w:szCs w:val="24"/>
        </w:rPr>
        <w:t>łotych, netto........................... (słownie netto...................................................).</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Dokumentem potwierdzającym odbiór przedmiotu umowy będzie Protokół Odbioru, </w:t>
      </w:r>
      <w:r>
        <w:rPr>
          <w:rFonts w:ascii="Garamond" w:hAnsi="Garamond" w:cs="Tahoma"/>
          <w:sz w:val="24"/>
          <w:szCs w:val="24"/>
        </w:rPr>
        <w:br/>
      </w:r>
      <w:r w:rsidRPr="00004009">
        <w:rPr>
          <w:rFonts w:ascii="Garamond" w:hAnsi="Garamond" w:cs="Tahoma"/>
          <w:sz w:val="24"/>
          <w:szCs w:val="24"/>
        </w:rPr>
        <w:t>w protokole będą wymienione numery fabryczne dostarczonego sprzętu lub oprogramowania oraz ilości.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Integralną częścią protokołów odbioru stanowić będą wymagane dokumentacje, certyfikaty, jakości, dokumentacje techniczne sprzętu i oprogramowania, dokumenty licencyjne, instrukcje obsługi w języku polskim oraz instrukcje dotyczące eksploatacji.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stwierdzenia, że dostarczony przedmiot umowy jest:</w:t>
      </w:r>
    </w:p>
    <w:p w:rsidR="00856034" w:rsidRPr="00004009" w:rsidRDefault="00856034" w:rsidP="008A7FEF">
      <w:pPr>
        <w:pStyle w:val="Tekstpodstawowy"/>
        <w:numPr>
          <w:ilvl w:val="2"/>
          <w:numId w:val="57"/>
        </w:numPr>
        <w:spacing w:after="60"/>
        <w:jc w:val="both"/>
        <w:rPr>
          <w:rFonts w:ascii="Garamond" w:hAnsi="Garamond" w:cs="Tahoma"/>
          <w:szCs w:val="24"/>
        </w:rPr>
      </w:pPr>
      <w:r w:rsidRPr="00004009">
        <w:rPr>
          <w:rFonts w:ascii="Garamond" w:hAnsi="Garamond" w:cs="Tahoma"/>
          <w:szCs w:val="24"/>
        </w:rPr>
        <w:t xml:space="preserve">Niezgodny z opisem zawierającym specyfikację techniczną oferowanego sprzętu </w:t>
      </w:r>
      <w:r w:rsidRPr="002260A9">
        <w:rPr>
          <w:rFonts w:ascii="Garamond" w:hAnsi="Garamond" w:cs="Tahoma"/>
          <w:szCs w:val="24"/>
        </w:rPr>
        <w:t xml:space="preserve">(załącznik nr </w:t>
      </w:r>
      <w:r w:rsidRPr="007F7766">
        <w:rPr>
          <w:rFonts w:ascii="Garamond" w:hAnsi="Garamond" w:cs="Tahoma"/>
          <w:szCs w:val="24"/>
        </w:rPr>
        <w:t>4</w:t>
      </w:r>
      <w:r w:rsidRPr="002260A9">
        <w:rPr>
          <w:rFonts w:ascii="Garamond" w:hAnsi="Garamond" w:cs="Tahoma"/>
          <w:szCs w:val="24"/>
        </w:rPr>
        <w:t xml:space="preserve"> do SIWZ)</w:t>
      </w:r>
      <w:r w:rsidRPr="00004009">
        <w:rPr>
          <w:rFonts w:ascii="Garamond" w:hAnsi="Garamond" w:cs="Tahoma"/>
          <w:szCs w:val="24"/>
        </w:rPr>
        <w:t xml:space="preserve"> lub niekompletny,</w:t>
      </w:r>
    </w:p>
    <w:p w:rsidR="00856034" w:rsidRPr="00004009" w:rsidRDefault="00856034" w:rsidP="008A7FEF">
      <w:pPr>
        <w:pStyle w:val="Tekstpodstawowy"/>
        <w:numPr>
          <w:ilvl w:val="2"/>
          <w:numId w:val="57"/>
        </w:numPr>
        <w:spacing w:after="60"/>
        <w:rPr>
          <w:rFonts w:ascii="Garamond" w:hAnsi="Garamond" w:cs="Tahoma"/>
          <w:szCs w:val="24"/>
        </w:rPr>
      </w:pPr>
      <w:r w:rsidRPr="00004009">
        <w:rPr>
          <w:rFonts w:ascii="Garamond" w:hAnsi="Garamond" w:cs="Tahoma"/>
          <w:szCs w:val="24"/>
        </w:rPr>
        <w:t xml:space="preserve">Posiada ślady zewnętrznego uszkodzenia </w:t>
      </w:r>
    </w:p>
    <w:p w:rsidR="00856034" w:rsidRPr="00004009" w:rsidRDefault="00856034" w:rsidP="00856034">
      <w:pPr>
        <w:pStyle w:val="Tekstpodstawowy"/>
        <w:spacing w:after="60"/>
        <w:ind w:left="357"/>
        <w:rPr>
          <w:rFonts w:ascii="Garamond" w:hAnsi="Garamond" w:cs="Tahoma"/>
          <w:szCs w:val="24"/>
        </w:rPr>
      </w:pPr>
      <w:r w:rsidRPr="00004009">
        <w:rPr>
          <w:rFonts w:ascii="Garamond" w:hAnsi="Garamond" w:cs="Tahoma"/>
          <w:szCs w:val="24"/>
        </w:rPr>
        <w:t xml:space="preserve">Zamawiający odmówi </w:t>
      </w:r>
      <w:r>
        <w:rPr>
          <w:rFonts w:ascii="Garamond" w:hAnsi="Garamond" w:cs="Tahoma"/>
          <w:szCs w:val="24"/>
        </w:rPr>
        <w:t xml:space="preserve">odbioru </w:t>
      </w:r>
      <w:r w:rsidRPr="00004009">
        <w:rPr>
          <w:rFonts w:ascii="Garamond" w:hAnsi="Garamond" w:cs="Tahoma"/>
          <w:szCs w:val="24"/>
        </w:rPr>
        <w:t>części lub całości przedmiotu umowy, sporządzając protokół zawierający przyczyny odmowy odbioru. Zamawiający wyznaczy następnie termin dostarczenia przedmiotu umowy fabrycznie nowego, wolnego od wad. Procedura czynności odbioru zostanie powtórzona.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Wykonawca zobowiązany jest do pełnego zainstalowania i konfiguracji dostarczonego sprzętu  oraz oprogramowania i sprawdzenia jego prawidłowego funkcjonowania.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Za dzień zapłaty uważany będzie dzień złożenia przez Zamawiającego dyspozycji obciążenia </w:t>
      </w:r>
      <w:r w:rsidRPr="004D48FF">
        <w:rPr>
          <w:rFonts w:ascii="Garamond" w:hAnsi="Garamond" w:cs="Tahoma"/>
          <w:sz w:val="24"/>
          <w:szCs w:val="24"/>
        </w:rPr>
        <w:t>rachunku Zamawiającego kwotą wynagrodzenia po podpisaniu protokołu dokonania odbioru ostatecznego</w:t>
      </w:r>
      <w:r>
        <w:rPr>
          <w:rFonts w:ascii="Garamond" w:hAnsi="Garamond" w:cs="Tahoma"/>
          <w:color w:val="FF0000"/>
          <w:sz w:val="24"/>
          <w:szCs w:val="24"/>
        </w:rPr>
        <w:t>.</w:t>
      </w:r>
    </w:p>
    <w:p w:rsidR="00856034" w:rsidRPr="00004009" w:rsidRDefault="00856034" w:rsidP="008A7FEF">
      <w:pPr>
        <w:numPr>
          <w:ilvl w:val="0"/>
          <w:numId w:val="43"/>
        </w:numPr>
        <w:tabs>
          <w:tab w:val="num" w:pos="357"/>
          <w:tab w:val="left" w:pos="792"/>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Podatek VAT zostanie zapłacony zgodnie z obowiązującymi przepisami, ustawodawstwem.</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przedstawienia przez Wykonawcę nieprawidłowej faktury Zamawiający odmówi jej przyjęcia.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lastRenderedPageBreak/>
        <w:t>Należność będąca przedmiotem umowy, zapłacona będzie w terminie 30 dni licząc od dnia przekazania Zamawiającemu prawidłowo wystawionej faktury VAT, na konto ……………………………………………….. …………………………………</w:t>
      </w:r>
      <w:r>
        <w:rPr>
          <w:rFonts w:ascii="Garamond" w:hAnsi="Garamond" w:cs="Tahoma"/>
          <w:sz w:val="24"/>
          <w:szCs w:val="24"/>
        </w:rPr>
        <w:t>………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Kwota określona w §7</w:t>
      </w:r>
      <w:r w:rsidRPr="00004009">
        <w:rPr>
          <w:rFonts w:ascii="Garamond" w:hAnsi="Garamond" w:cs="Tahoma"/>
          <w:sz w:val="24"/>
          <w:szCs w:val="24"/>
        </w:rPr>
        <w:t xml:space="preserve"> ust. 1 zawiera całkowity koszt realizacji przedmiotu umowy jest stała </w:t>
      </w:r>
      <w:r>
        <w:rPr>
          <w:rFonts w:ascii="Garamond" w:hAnsi="Garamond" w:cs="Tahoma"/>
          <w:sz w:val="24"/>
          <w:szCs w:val="24"/>
        </w:rPr>
        <w:br/>
      </w:r>
      <w:r w:rsidRPr="00004009">
        <w:rPr>
          <w:rFonts w:ascii="Garamond" w:hAnsi="Garamond" w:cs="Tahoma"/>
          <w:sz w:val="24"/>
          <w:szCs w:val="24"/>
        </w:rPr>
        <w:t>i obowiązuje do końca jej realizacji. Kwota zawiera wszelkie opłaty i wynagrodzenia autorskie za licencje.</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Wynagrodzenie wykonawcy jest wynagrodzeniem ryczałtowym, zgodnym z ceną przedstawioną w ofercie. Cena ryczałtowa obejmuje wszystkie koszty niezbędne do całkowitego i efektywnego wykonania przedmiotu umowy.</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Wierzytelności związane z realizacją niniejszej umowy nie mogą być przedmiotem </w:t>
      </w:r>
      <w:r>
        <w:rPr>
          <w:rFonts w:ascii="Garamond" w:hAnsi="Garamond" w:cs="Tahoma"/>
          <w:sz w:val="24"/>
          <w:szCs w:val="24"/>
        </w:rPr>
        <w:t>przelewu</w:t>
      </w:r>
      <w:r w:rsidRPr="00004009">
        <w:rPr>
          <w:rFonts w:ascii="Garamond" w:hAnsi="Garamond" w:cs="Tahoma"/>
          <w:sz w:val="24"/>
          <w:szCs w:val="24"/>
        </w:rPr>
        <w:t>.</w:t>
      </w:r>
    </w:p>
    <w:p w:rsidR="00856034" w:rsidRPr="00004009" w:rsidRDefault="00856034" w:rsidP="00856034">
      <w:pPr>
        <w:jc w:val="both"/>
        <w:rPr>
          <w:rFonts w:ascii="Garamond" w:hAnsi="Garamond" w:cs="Tahoma"/>
          <w:bCs/>
          <w:color w:val="FF0000"/>
          <w:sz w:val="24"/>
          <w:szCs w:val="24"/>
        </w:rPr>
      </w:pPr>
    </w:p>
    <w:p w:rsidR="00856034" w:rsidRDefault="00856034" w:rsidP="00856034">
      <w:pPr>
        <w:suppressAutoHyphens/>
        <w:spacing w:after="0" w:line="360" w:lineRule="auto"/>
        <w:jc w:val="center"/>
        <w:rPr>
          <w:rFonts w:ascii="Garamond" w:hAnsi="Garamond" w:cs="Arial"/>
          <w:b/>
          <w:sz w:val="24"/>
          <w:szCs w:val="24"/>
        </w:rPr>
      </w:pPr>
      <w:r w:rsidRPr="007F7766">
        <w:rPr>
          <w:rFonts w:ascii="Garamond" w:hAnsi="Garamond" w:cs="Arial"/>
          <w:b/>
          <w:sz w:val="24"/>
          <w:szCs w:val="24"/>
          <w:highlight w:val="lightGray"/>
        </w:rPr>
        <w:t>§</w:t>
      </w:r>
      <w:r>
        <w:rPr>
          <w:rFonts w:ascii="Garamond" w:hAnsi="Garamond" w:cs="Arial"/>
          <w:b/>
          <w:sz w:val="24"/>
          <w:szCs w:val="24"/>
        </w:rPr>
        <w:t>8. Podwykonawstwo</w:t>
      </w:r>
    </w:p>
    <w:p w:rsidR="00856034" w:rsidRDefault="00856034" w:rsidP="008A7FEF">
      <w:pPr>
        <w:numPr>
          <w:ilvl w:val="0"/>
          <w:numId w:val="51"/>
        </w:numPr>
        <w:suppressAutoHyphens/>
        <w:spacing w:after="0" w:line="240" w:lineRule="auto"/>
        <w:jc w:val="both"/>
        <w:rPr>
          <w:rFonts w:ascii="Garamond" w:hAnsi="Garamond" w:cs="Arial"/>
          <w:sz w:val="24"/>
          <w:szCs w:val="24"/>
        </w:rPr>
      </w:pPr>
      <w:r w:rsidRPr="00144082">
        <w:rPr>
          <w:rFonts w:ascii="Garamond" w:hAnsi="Garamond" w:cs="Arial"/>
          <w:sz w:val="24"/>
          <w:szCs w:val="24"/>
        </w:rPr>
        <w:t xml:space="preserve">Wykonawca </w:t>
      </w:r>
      <w:r>
        <w:rPr>
          <w:rFonts w:ascii="Garamond" w:hAnsi="Garamond" w:cs="Arial"/>
          <w:sz w:val="24"/>
          <w:szCs w:val="24"/>
        </w:rPr>
        <w:t>będzie realizował przedmiot umowy wyłącznie siłami własnymi (powierzy wykonanie przedmiotu umowy podwykonawcom wskazanym w ofercie).</w:t>
      </w:r>
    </w:p>
    <w:p w:rsidR="00856034" w:rsidRPr="00BD14EE" w:rsidRDefault="00856034" w:rsidP="008A7FEF">
      <w:pPr>
        <w:numPr>
          <w:ilvl w:val="0"/>
          <w:numId w:val="51"/>
        </w:numPr>
        <w:suppressAutoHyphens/>
        <w:spacing w:after="0" w:line="240" w:lineRule="auto"/>
        <w:jc w:val="both"/>
        <w:rPr>
          <w:rFonts w:ascii="Garamond" w:hAnsi="Garamond" w:cs="Arial"/>
          <w:sz w:val="24"/>
          <w:szCs w:val="24"/>
        </w:rPr>
      </w:pPr>
      <w:r w:rsidRPr="00BD14EE">
        <w:rPr>
          <w:rFonts w:ascii="Garamond" w:hAnsi="Garamond" w:cs="Arial"/>
          <w:sz w:val="24"/>
          <w:szCs w:val="24"/>
        </w:rPr>
        <w:t xml:space="preserve">Wykonawca zobowiązany jest do uzyskania uprzedniej zgody zamawiającego na powierzenie części przedmiotu zamówienia do wykonania podwykonawcom innym, niż wskazani </w:t>
      </w:r>
      <w:r w:rsidR="00BD14EE">
        <w:rPr>
          <w:rFonts w:ascii="Garamond" w:hAnsi="Garamond" w:cs="Arial"/>
          <w:sz w:val="24"/>
          <w:szCs w:val="24"/>
        </w:rPr>
        <w:br/>
      </w:r>
      <w:r w:rsidRPr="00BD14EE">
        <w:rPr>
          <w:rFonts w:ascii="Garamond" w:hAnsi="Garamond" w:cs="Arial"/>
          <w:sz w:val="24"/>
          <w:szCs w:val="24"/>
        </w:rPr>
        <w:t>w ofercie. Zgoda dotyczyć musi zarówno osoby podwykonawcy jak i zakresu powierzonych mu do wykonania zadań.</w:t>
      </w:r>
    </w:p>
    <w:p w:rsidR="00856034" w:rsidRDefault="00856034" w:rsidP="008A7FEF">
      <w:pPr>
        <w:numPr>
          <w:ilvl w:val="0"/>
          <w:numId w:val="51"/>
        </w:numPr>
        <w:suppressAutoHyphens/>
        <w:spacing w:after="0" w:line="240" w:lineRule="auto"/>
        <w:jc w:val="both"/>
        <w:rPr>
          <w:rFonts w:ascii="Garamond" w:hAnsi="Garamond" w:cs="Arial"/>
          <w:sz w:val="24"/>
          <w:szCs w:val="24"/>
        </w:rPr>
      </w:pPr>
      <w:r>
        <w:rPr>
          <w:rFonts w:ascii="Garamond" w:hAnsi="Garamond" w:cs="Arial"/>
          <w:sz w:val="24"/>
          <w:szCs w:val="24"/>
        </w:rPr>
        <w:t>Wykonawca ponosi odpowiedzialność za działania i zaniechania podwykonawców jak również osób, którymi posługuje się przy wykonywaniu zamówienia, jak za swoje własne działania i zaniechania.</w:t>
      </w:r>
    </w:p>
    <w:p w:rsidR="00856034" w:rsidRPr="00856034" w:rsidRDefault="00856034" w:rsidP="008A7FEF">
      <w:pPr>
        <w:numPr>
          <w:ilvl w:val="0"/>
          <w:numId w:val="51"/>
        </w:numPr>
        <w:suppressAutoHyphens/>
        <w:spacing w:after="0" w:line="240" w:lineRule="auto"/>
        <w:jc w:val="both"/>
        <w:rPr>
          <w:rFonts w:ascii="Garamond" w:hAnsi="Garamond" w:cs="Arial"/>
          <w:sz w:val="24"/>
          <w:szCs w:val="24"/>
        </w:rPr>
      </w:pPr>
      <w:r w:rsidRPr="00856034">
        <w:rPr>
          <w:rFonts w:ascii="Garamond" w:hAnsi="Garamond" w:cs="Arial"/>
          <w:sz w:val="24"/>
          <w:szCs w:val="24"/>
        </w:rPr>
        <w:t>W zakresie robót budowlano – remontowych do podwykonawców będą miały zastosowanie przepisy art. 143 b – d, Prawa Zamówień Publicznych.</w:t>
      </w:r>
    </w:p>
    <w:p w:rsidR="00856034" w:rsidRPr="00144082" w:rsidRDefault="00856034" w:rsidP="00856034">
      <w:pPr>
        <w:suppressAutoHyphens/>
        <w:spacing w:after="0" w:line="240" w:lineRule="auto"/>
        <w:jc w:val="both"/>
        <w:rPr>
          <w:rFonts w:ascii="Garamond" w:hAnsi="Garamond" w:cs="Arial"/>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9. </w:t>
      </w:r>
      <w:r w:rsidRPr="00004009">
        <w:rPr>
          <w:rFonts w:ascii="Garamond" w:hAnsi="Garamond" w:cs="Tahoma"/>
          <w:b/>
          <w:sz w:val="24"/>
          <w:szCs w:val="24"/>
        </w:rPr>
        <w:t>Kary umowne</w:t>
      </w:r>
    </w:p>
    <w:p w:rsidR="00856034" w:rsidRPr="00004009" w:rsidRDefault="00856034" w:rsidP="008A7FEF">
      <w:pPr>
        <w:numPr>
          <w:ilvl w:val="0"/>
          <w:numId w:val="55"/>
        </w:numPr>
        <w:suppressAutoHyphens/>
        <w:spacing w:after="0" w:line="240" w:lineRule="auto"/>
        <w:jc w:val="both"/>
        <w:rPr>
          <w:rFonts w:ascii="Garamond" w:hAnsi="Garamond"/>
          <w:sz w:val="24"/>
          <w:szCs w:val="24"/>
        </w:rPr>
      </w:pPr>
      <w:r w:rsidRPr="00004009">
        <w:rPr>
          <w:rFonts w:ascii="Garamond" w:hAnsi="Garamond"/>
          <w:sz w:val="24"/>
          <w:szCs w:val="24"/>
        </w:rPr>
        <w:t>Wykonawca zapłaci Zamawiającemu karę umowną:</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200,00 zł (słownie: dwieście złotych 00/100) brutto za każdy rozpoczęty dzień zwłoki w naprawieniu (zgodnie z § 1 ust. 1 pkt. 1 lit. a,</w:t>
      </w:r>
      <w:r w:rsidRPr="0040586F">
        <w:rPr>
          <w:rFonts w:ascii="Garamond" w:hAnsi="Garamond" w:cs="Tahoma"/>
          <w:bCs/>
          <w:sz w:val="24"/>
          <w:szCs w:val="24"/>
        </w:rPr>
        <w:t xml:space="preserve"> Usługi utrzymania opisanej w Szczegółowym Opisie Przedmiotu Zamówienia st</w:t>
      </w:r>
      <w:r>
        <w:rPr>
          <w:rFonts w:ascii="Garamond" w:hAnsi="Garamond" w:cs="Tahoma"/>
          <w:bCs/>
          <w:sz w:val="24"/>
          <w:szCs w:val="24"/>
        </w:rPr>
        <w:t>anowiącym załącznik nr 4 do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krytycznego;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100,00 zł (słownie: sto złotych 00/100) brutto za każdy rozpoczęty dzień zwłoki w naprawieniu (zgodnie z § 1 ust. 1 pkt. 1 lit. b,</w:t>
      </w:r>
      <w:r w:rsidRPr="0040586F">
        <w:rPr>
          <w:rFonts w:ascii="Garamond" w:hAnsi="Garamond" w:cs="Tahoma"/>
          <w:bCs/>
          <w:sz w:val="24"/>
          <w:szCs w:val="24"/>
        </w:rPr>
        <w:t xml:space="preserve"> Usłu</w:t>
      </w:r>
      <w:r>
        <w:rPr>
          <w:rFonts w:ascii="Garamond" w:hAnsi="Garamond" w:cs="Tahoma"/>
          <w:bCs/>
          <w:sz w:val="24"/>
          <w:szCs w:val="24"/>
        </w:rPr>
        <w:t xml:space="preserve">gi utrzymania opisanej </w:t>
      </w:r>
      <w:r w:rsidRPr="0040586F">
        <w:rPr>
          <w:rFonts w:ascii="Garamond" w:hAnsi="Garamond" w:cs="Tahoma"/>
          <w:bCs/>
          <w:sz w:val="24"/>
          <w:szCs w:val="24"/>
        </w:rPr>
        <w:t>w</w:t>
      </w:r>
      <w:r>
        <w:rPr>
          <w:rFonts w:ascii="Garamond" w:hAnsi="Garamond" w:cs="Tahoma"/>
          <w:bCs/>
          <w:sz w:val="24"/>
          <w:szCs w:val="24"/>
        </w:rPr>
        <w:t> </w:t>
      </w:r>
      <w:r w:rsidRPr="0040586F">
        <w:rPr>
          <w:rFonts w:ascii="Garamond" w:hAnsi="Garamond" w:cs="Tahoma"/>
          <w:bCs/>
          <w:sz w:val="24"/>
          <w:szCs w:val="24"/>
        </w:rPr>
        <w:t xml:space="preserve">Szczegółowym Opisie Przedmiotu Zamówienia stanowiącym załącznik nr </w:t>
      </w:r>
      <w:r w:rsidRPr="00D96FDC">
        <w:rPr>
          <w:rFonts w:ascii="Garamond" w:hAnsi="Garamond" w:cs="Tahoma"/>
          <w:bCs/>
          <w:sz w:val="24"/>
          <w:szCs w:val="24"/>
        </w:rPr>
        <w:t>4 do</w:t>
      </w:r>
      <w:r>
        <w:rPr>
          <w:rFonts w:ascii="Garamond" w:hAnsi="Garamond" w:cs="Tahoma"/>
          <w:bCs/>
          <w:sz w:val="24"/>
          <w:szCs w:val="24"/>
        </w:rPr>
        <w:t xml:space="preserve">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zwykłego;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W przypadku nieuzasadnionego zerwania umowy przez wykonawcę, w wysokości 10% całkowitej ceny brutto za realizację prz</w:t>
      </w:r>
      <w:r>
        <w:rPr>
          <w:rFonts w:ascii="Garamond" w:hAnsi="Garamond"/>
          <w:sz w:val="24"/>
          <w:szCs w:val="24"/>
        </w:rPr>
        <w:t>edmiotu umowy uwidocznionej w §7</w:t>
      </w:r>
      <w:r w:rsidRPr="00004009">
        <w:rPr>
          <w:rFonts w:ascii="Garamond" w:hAnsi="Garamond"/>
          <w:sz w:val="24"/>
          <w:szCs w:val="24"/>
        </w:rPr>
        <w:t xml:space="preserve"> ust.1 niniejszej umowy</w:t>
      </w:r>
      <w:r>
        <w:rPr>
          <w:rFonts w:ascii="Garamond" w:hAnsi="Garamond"/>
          <w:sz w:val="24"/>
          <w:szCs w:val="24"/>
        </w:rPr>
        <w:t>;</w:t>
      </w:r>
    </w:p>
    <w:p w:rsidR="00856034" w:rsidRPr="00D96FDC" w:rsidRDefault="00D96FDC" w:rsidP="008A7FEF">
      <w:pPr>
        <w:numPr>
          <w:ilvl w:val="0"/>
          <w:numId w:val="52"/>
        </w:numPr>
        <w:suppressAutoHyphens/>
        <w:spacing w:after="0" w:line="240" w:lineRule="auto"/>
        <w:jc w:val="both"/>
        <w:rPr>
          <w:rFonts w:ascii="Garamond" w:hAnsi="Garamond"/>
          <w:b/>
          <w:sz w:val="24"/>
          <w:szCs w:val="24"/>
        </w:rPr>
      </w:pPr>
      <w:r>
        <w:rPr>
          <w:rFonts w:ascii="Garamond" w:hAnsi="Garamond"/>
          <w:sz w:val="24"/>
          <w:szCs w:val="24"/>
        </w:rPr>
        <w:t>w</w:t>
      </w:r>
      <w:r w:rsidR="00856034">
        <w:rPr>
          <w:rFonts w:ascii="Garamond" w:hAnsi="Garamond"/>
          <w:sz w:val="24"/>
          <w:szCs w:val="24"/>
        </w:rPr>
        <w:t xml:space="preserve"> wysokości 0,5</w:t>
      </w:r>
      <w:r w:rsidR="00856034" w:rsidRPr="00004009">
        <w:rPr>
          <w:rFonts w:ascii="Garamond" w:hAnsi="Garamond"/>
          <w:sz w:val="24"/>
          <w:szCs w:val="24"/>
        </w:rPr>
        <w:t>% całkowitej ceny brutto za realizację prz</w:t>
      </w:r>
      <w:r w:rsidR="00856034">
        <w:rPr>
          <w:rFonts w:ascii="Garamond" w:hAnsi="Garamond"/>
          <w:sz w:val="24"/>
          <w:szCs w:val="24"/>
        </w:rPr>
        <w:t>edmiotu umowy uwidocznionej w §7</w:t>
      </w:r>
      <w:r w:rsidR="00856034" w:rsidRPr="00004009">
        <w:rPr>
          <w:rFonts w:ascii="Garamond" w:hAnsi="Garamond"/>
          <w:sz w:val="24"/>
          <w:szCs w:val="24"/>
        </w:rPr>
        <w:t xml:space="preserve"> ust.1 niniejszej umowy za każdy dzień zwłoki</w:t>
      </w:r>
      <w:r>
        <w:rPr>
          <w:rFonts w:ascii="Garamond" w:hAnsi="Garamond"/>
          <w:sz w:val="24"/>
          <w:szCs w:val="24"/>
        </w:rPr>
        <w:t xml:space="preserve"> w realizacji umowy, wynikający</w:t>
      </w:r>
      <w:r w:rsidR="00E41D0D">
        <w:rPr>
          <w:rFonts w:ascii="Garamond" w:hAnsi="Garamond"/>
          <w:sz w:val="24"/>
          <w:szCs w:val="24"/>
        </w:rPr>
        <w:t xml:space="preserve">                    </w:t>
      </w:r>
      <w:r>
        <w:rPr>
          <w:rFonts w:ascii="Garamond" w:hAnsi="Garamond"/>
          <w:sz w:val="24"/>
          <w:szCs w:val="24"/>
        </w:rPr>
        <w:t xml:space="preserve"> z harmonogramu rzeczowego wykonania przedmiotu umowy, stanowiącego </w:t>
      </w:r>
      <w:r w:rsidRPr="00D96FDC">
        <w:rPr>
          <w:rFonts w:ascii="Garamond" w:hAnsi="Garamond"/>
          <w:b/>
          <w:sz w:val="24"/>
          <w:szCs w:val="24"/>
        </w:rPr>
        <w:t xml:space="preserve">załącznik </w:t>
      </w:r>
      <w:r w:rsidR="00E41D0D">
        <w:rPr>
          <w:rFonts w:ascii="Garamond" w:hAnsi="Garamond"/>
          <w:b/>
          <w:sz w:val="24"/>
          <w:szCs w:val="24"/>
        </w:rPr>
        <w:t xml:space="preserve"> </w:t>
      </w:r>
      <w:r w:rsidRPr="00D96FDC">
        <w:rPr>
          <w:rFonts w:ascii="Garamond" w:hAnsi="Garamond"/>
          <w:b/>
          <w:sz w:val="24"/>
          <w:szCs w:val="24"/>
        </w:rPr>
        <w:t>nr 1 do umowy.</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za nie przedłożenie do akceptacji projektu Umowy o podwykonawstwo, której przedmiotem są usługi </w:t>
      </w:r>
      <w:r>
        <w:rPr>
          <w:rFonts w:ascii="Garamond" w:hAnsi="Garamond"/>
          <w:sz w:val="24"/>
          <w:szCs w:val="24"/>
        </w:rPr>
        <w:t>budowlane</w:t>
      </w:r>
      <w:r w:rsidRPr="00004009">
        <w:rPr>
          <w:rFonts w:ascii="Garamond" w:hAnsi="Garamond"/>
          <w:sz w:val="24"/>
          <w:szCs w:val="24"/>
        </w:rPr>
        <w:t xml:space="preserve"> lub projektu jej zmiany, potwierdzonego za zgodność z oryginałem odpisu Umowy o podwykonawstwo lub jej zmiany albo brak wymaganej </w:t>
      </w:r>
      <w:r w:rsidRPr="00004009">
        <w:rPr>
          <w:rFonts w:ascii="Garamond" w:hAnsi="Garamond"/>
          <w:sz w:val="24"/>
          <w:szCs w:val="24"/>
        </w:rPr>
        <w:lastRenderedPageBreak/>
        <w:t xml:space="preserve">przez Zamawiającego zmiany Umowy o podwykonawstwo w zakresie terminu zapłaty, </w:t>
      </w:r>
      <w:r>
        <w:rPr>
          <w:rFonts w:ascii="Garamond" w:hAnsi="Garamond"/>
          <w:sz w:val="24"/>
          <w:szCs w:val="24"/>
        </w:rPr>
        <w:br/>
      </w:r>
      <w:r w:rsidRPr="00004009">
        <w:rPr>
          <w:rFonts w:ascii="Garamond" w:hAnsi="Garamond"/>
          <w:sz w:val="24"/>
          <w:szCs w:val="24"/>
        </w:rPr>
        <w:t>w wysokości 200,00 złotych za każdy nie przedłożony do akceptacji projekt Umowy, lub jego zmia</w:t>
      </w:r>
      <w:r>
        <w:rPr>
          <w:rFonts w:ascii="Garamond" w:hAnsi="Garamond"/>
          <w:sz w:val="24"/>
          <w:szCs w:val="24"/>
        </w:rPr>
        <w:t>nę, odpis Umowy lub jego zmianę;</w:t>
      </w:r>
      <w:r w:rsidRPr="00004009">
        <w:rPr>
          <w:rFonts w:ascii="Garamond" w:hAnsi="Garamond"/>
          <w:sz w:val="24"/>
          <w:szCs w:val="24"/>
        </w:rPr>
        <w:t xml:space="preserve"> </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za brak zapłaty lub nieterminową zapłatę wynagrodzenia należnego Podwykonawcom lub Dalszym podwykonawcom,</w:t>
      </w:r>
      <w:r>
        <w:rPr>
          <w:rFonts w:ascii="Garamond" w:hAnsi="Garamond"/>
          <w:sz w:val="24"/>
          <w:szCs w:val="24"/>
        </w:rPr>
        <w:t xml:space="preserve"> robót budowlanych</w:t>
      </w:r>
      <w:r w:rsidRPr="00004009">
        <w:rPr>
          <w:rFonts w:ascii="Garamond" w:hAnsi="Garamond"/>
          <w:sz w:val="24"/>
          <w:szCs w:val="24"/>
        </w:rPr>
        <w:t xml:space="preserve"> w wysokości 200,00 zło</w:t>
      </w:r>
      <w:r>
        <w:rPr>
          <w:rFonts w:ascii="Garamond" w:hAnsi="Garamond"/>
          <w:sz w:val="24"/>
          <w:szCs w:val="24"/>
        </w:rPr>
        <w:t>tych za rozpoczęty dzień zwłoki;</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kara umowna z tytułu zwłoki przysługuje za każdy rozpoczęty dzień zwłoki i jest wymagalna od dnia następnego po upływie terminu jej zapłaty. </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Zamawiającemu przysługuje prawo do odszkodowania w pełnej wysokości poniesionej szkody na zasadach ogólnych, jeżeli wartość kary umownej jest wyższa od poniesionej szkody.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Zamawiający zapłaci Wykonawcy kary umowne:</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 xml:space="preserve">z tytułu odstąpienia od umowy z przyczyn leżących po stronie Zamawiającego </w:t>
      </w:r>
      <w:r>
        <w:rPr>
          <w:rFonts w:ascii="Garamond" w:hAnsi="Garamond" w:cs="Tahoma"/>
          <w:sz w:val="24"/>
          <w:szCs w:val="24"/>
        </w:rPr>
        <w:br/>
      </w:r>
      <w:r w:rsidRPr="00004009">
        <w:rPr>
          <w:rFonts w:ascii="Garamond" w:hAnsi="Garamond" w:cs="Tahoma"/>
          <w:sz w:val="24"/>
          <w:szCs w:val="24"/>
        </w:rPr>
        <w:t xml:space="preserve">w wysokości 10% </w:t>
      </w:r>
      <w:r>
        <w:rPr>
          <w:rFonts w:ascii="Garamond" w:hAnsi="Garamond" w:cs="Tahoma"/>
          <w:sz w:val="24"/>
          <w:szCs w:val="24"/>
        </w:rPr>
        <w:t>wynagrodzenia</w:t>
      </w:r>
      <w:r w:rsidRPr="00004009">
        <w:rPr>
          <w:rFonts w:ascii="Garamond" w:hAnsi="Garamond" w:cs="Tahoma"/>
          <w:sz w:val="24"/>
          <w:szCs w:val="24"/>
        </w:rPr>
        <w:t xml:space="preserve">. Kara nie przysługuje, jeżeli odstąpienie od Umowy nastąpi z przyczyn, o których mowa w art. 145 ustawy </w:t>
      </w:r>
      <w:proofErr w:type="spellStart"/>
      <w:r w:rsidRPr="00004009">
        <w:rPr>
          <w:rFonts w:ascii="Garamond" w:hAnsi="Garamond" w:cs="Tahoma"/>
          <w:sz w:val="24"/>
          <w:szCs w:val="24"/>
        </w:rPr>
        <w:t>Pzp</w:t>
      </w:r>
      <w:proofErr w:type="spellEnd"/>
      <w:r w:rsidRPr="00004009">
        <w:rPr>
          <w:rFonts w:ascii="Garamond" w:hAnsi="Garamond" w:cs="Tahoma"/>
          <w:sz w:val="24"/>
          <w:szCs w:val="24"/>
        </w:rPr>
        <w:t xml:space="preserve">, </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za każdy dzień zwłoki w zapłacie należności za prace będące przedmiotem umowy określone w §</w:t>
      </w:r>
      <w:r>
        <w:rPr>
          <w:rFonts w:ascii="Garamond" w:hAnsi="Garamond" w:cs="Tahoma"/>
          <w:sz w:val="24"/>
          <w:szCs w:val="24"/>
        </w:rPr>
        <w:t>2</w:t>
      </w:r>
      <w:r w:rsidRPr="00004009">
        <w:rPr>
          <w:rFonts w:ascii="Garamond" w:hAnsi="Garamond" w:cs="Tahoma"/>
          <w:sz w:val="24"/>
          <w:szCs w:val="24"/>
        </w:rPr>
        <w:t xml:space="preserve"> zapłaci Wykonawcy odsetki ustawowe.</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Termin zapłaty kary umownej wynosi 14 dni od dnia wezwania.</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Należności z tytułu kar umownych Zamawiający ma prawo potrącić z wierzytelnościami wynikającymi z faktur wystawionych przez Wykonawcę.</w:t>
      </w:r>
    </w:p>
    <w:p w:rsidR="00BD14EE" w:rsidRPr="00FD14C5" w:rsidRDefault="00856034" w:rsidP="00FD14C5">
      <w:pPr>
        <w:numPr>
          <w:ilvl w:val="0"/>
          <w:numId w:val="55"/>
        </w:numPr>
        <w:suppressAutoHyphens/>
        <w:spacing w:after="0" w:line="240" w:lineRule="auto"/>
        <w:jc w:val="both"/>
        <w:rPr>
          <w:rFonts w:ascii="Garamond" w:hAnsi="Garamond" w:cs="Tahoma"/>
          <w:sz w:val="24"/>
          <w:szCs w:val="24"/>
        </w:rPr>
      </w:pPr>
      <w:r w:rsidRPr="00FD14C5">
        <w:rPr>
          <w:rFonts w:ascii="Garamond" w:hAnsi="Garamond" w:cs="Tahoma"/>
          <w:sz w:val="24"/>
          <w:szCs w:val="24"/>
        </w:rPr>
        <w:t>Zapłata kary przez Wykonawcę lub odliczenie przez Zamawiającego kwoty kary z płatności należnej Wykonawcy nie zwalnia Wykonawcy z obowiązku ukończenia prac lub innych zobowiązań wynikających z Umowy.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nie może odmówić usunięcia wad, bez względu na wysokość związanych z tym kosztów</w:t>
      </w:r>
      <w:r>
        <w:rPr>
          <w:rFonts w:ascii="Garamond" w:hAnsi="Garamond" w:cs="Tahoma"/>
          <w:sz w:val="24"/>
          <w:szCs w:val="24"/>
        </w:rPr>
        <w:t>.</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 przypadku uzgodnienia zmiany terminów realizacji kara umowna będzie liczona od nowych terminów.</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Stronom przysługuje ponadto prawo dochodzenia odszkodowania na zasadach ogólnych prawa cywilnego, jeżeli poniesiona szkoda przekroczy wysokość zastrzeżonych kar umownych.</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wyraża zgodę na potracenie kar z sum należnych Wykonawcy.</w:t>
      </w:r>
    </w:p>
    <w:p w:rsidR="00856034" w:rsidRPr="00004009" w:rsidRDefault="00856034" w:rsidP="00856034">
      <w:pPr>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10. </w:t>
      </w:r>
      <w:r w:rsidRPr="00004009">
        <w:rPr>
          <w:rFonts w:ascii="Garamond" w:hAnsi="Garamond" w:cs="Tahoma"/>
          <w:b/>
          <w:sz w:val="24"/>
          <w:szCs w:val="24"/>
        </w:rPr>
        <w:t>Zmiana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niniejszej umowy, w szczególności: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lastRenderedPageBreak/>
        <w:t>w przypadku zmiany technologii, jakości lub parametrów charakterystycznych dla danego elementu, wprowadzanych na wniosek wykonawcy,</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856034" w:rsidRPr="00004009" w:rsidRDefault="00856034" w:rsidP="008A7FEF">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niniejszej umowy</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lastRenderedPageBreak/>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związanych z obsługą administracyjno-organizacyjną Umowy, w szczególności zmiana numeru rachunku bankowego,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856034" w:rsidRPr="00004009" w:rsidRDefault="00856034" w:rsidP="00093C37">
      <w:pPr>
        <w:numPr>
          <w:ilvl w:val="0"/>
          <w:numId w:val="42"/>
        </w:numPr>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856034" w:rsidRPr="00004009" w:rsidRDefault="00856034" w:rsidP="00856034">
      <w:pPr>
        <w:spacing w:line="360" w:lineRule="auto"/>
        <w:jc w:val="center"/>
        <w:rPr>
          <w:rFonts w:ascii="Garamond" w:hAnsi="Garamond" w:cs="Tahoma"/>
          <w:b/>
          <w:color w:val="FF0000"/>
          <w:sz w:val="24"/>
          <w:szCs w:val="24"/>
          <w:u w:val="single"/>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11. </w:t>
      </w:r>
      <w:r w:rsidRPr="00004009">
        <w:rPr>
          <w:rFonts w:ascii="Garamond" w:hAnsi="Garamond" w:cs="Tahoma"/>
          <w:b/>
          <w:sz w:val="24"/>
          <w:szCs w:val="24"/>
        </w:rPr>
        <w:t>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jest uprawniony do odstąpienia od Umowy, jeżeli Wykonawca: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wykonuje prace niezgodnie z umową, powodując ich wadliwość, i nie dokona ich naprawy, pomimo pisemnego powiadomienia Zamawiającego określającego ich rodzaj </w:t>
      </w:r>
      <w:r>
        <w:rPr>
          <w:rFonts w:ascii="Garamond" w:hAnsi="Garamond" w:cs="Tahoma"/>
          <w:sz w:val="24"/>
          <w:szCs w:val="24"/>
        </w:rPr>
        <w:br/>
      </w:r>
      <w:r w:rsidRPr="00004009">
        <w:rPr>
          <w:rFonts w:ascii="Garamond" w:hAnsi="Garamond" w:cs="Tahoma"/>
          <w:sz w:val="24"/>
          <w:szCs w:val="24"/>
        </w:rPr>
        <w:t xml:space="preserve">i wyznaczającego odpowiedni termin do ich usunięcia;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bez uzasadnionej przyczyny przerwał wykonywanie prac na okres dłuższy niż 10 dni </w:t>
      </w:r>
      <w:r>
        <w:rPr>
          <w:rFonts w:ascii="Garamond" w:hAnsi="Garamond" w:cs="Tahoma"/>
          <w:sz w:val="24"/>
          <w:szCs w:val="24"/>
        </w:rPr>
        <w:br/>
      </w:r>
      <w:r w:rsidRPr="00004009">
        <w:rPr>
          <w:rFonts w:ascii="Garamond" w:hAnsi="Garamond" w:cs="Tahoma"/>
          <w:sz w:val="24"/>
          <w:szCs w:val="24"/>
        </w:rPr>
        <w:t xml:space="preserve">i pomimo dodatkowego pisemnego wezwania Zamawiającego nie podjął ich w okresie </w:t>
      </w:r>
      <w:r>
        <w:rPr>
          <w:rFonts w:ascii="Garamond" w:hAnsi="Garamond" w:cs="Tahoma"/>
          <w:sz w:val="24"/>
          <w:szCs w:val="24"/>
        </w:rPr>
        <w:br/>
      </w:r>
      <w:r w:rsidRPr="00004009">
        <w:rPr>
          <w:rFonts w:ascii="Garamond" w:hAnsi="Garamond" w:cs="Tahoma"/>
          <w:sz w:val="24"/>
          <w:szCs w:val="24"/>
        </w:rPr>
        <w:t xml:space="preserve">5 dni od dodatkowego wezwania,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jeżeli suma kar umownych za zwłokę, należ</w:t>
      </w:r>
      <w:r>
        <w:rPr>
          <w:rFonts w:ascii="Garamond" w:hAnsi="Garamond" w:cs="Tahoma"/>
          <w:sz w:val="24"/>
          <w:szCs w:val="24"/>
        </w:rPr>
        <w:t>nych od Wykonawcy przekroczy 20</w:t>
      </w:r>
      <w:r w:rsidRPr="00004009">
        <w:rPr>
          <w:rFonts w:ascii="Garamond" w:hAnsi="Garamond" w:cs="Tahoma"/>
          <w:sz w:val="24"/>
          <w:szCs w:val="24"/>
        </w:rPr>
        <w:t xml:space="preserve">% </w:t>
      </w:r>
      <w:r>
        <w:rPr>
          <w:rFonts w:ascii="Garamond" w:hAnsi="Garamond" w:cs="Tahoma"/>
          <w:sz w:val="24"/>
          <w:szCs w:val="24"/>
        </w:rPr>
        <w:t>c</w:t>
      </w:r>
      <w:r w:rsidRPr="00004009">
        <w:rPr>
          <w:rFonts w:ascii="Garamond" w:hAnsi="Garamond" w:cs="Tahoma"/>
          <w:sz w:val="24"/>
          <w:szCs w:val="24"/>
        </w:rPr>
        <w:t xml:space="preserve">eny ofertowej brutto;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Garamond" w:hAnsi="Garamond" w:cs="Tahoma"/>
          <w:sz w:val="24"/>
          <w:szCs w:val="24"/>
        </w:rPr>
        <w:br/>
      </w:r>
      <w:r w:rsidRPr="00004009">
        <w:rPr>
          <w:rFonts w:ascii="Garamond" w:hAnsi="Garamond" w:cs="Tahoma"/>
          <w:sz w:val="24"/>
          <w:szCs w:val="24"/>
        </w:rPr>
        <w:t>o powyższych okolicznościach; w tym przypadku Wykonawca może żądać wyłącznie wynagrodzenia należnego z tytułu wykonania części Umowy.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Zostanie wydany nakaz zajęcia całego majątku Wykonawcy.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nie rozpoczął realizacji przedmiotu umowy bez uzasadnionych przyczyn oraz nie kontynuuje ich pomimo wezwania przez Zamawiającego złożonego na piśmie w okresie </w:t>
      </w:r>
      <w:r>
        <w:rPr>
          <w:rFonts w:ascii="Garamond" w:hAnsi="Garamond" w:cs="Tahoma"/>
          <w:sz w:val="24"/>
          <w:szCs w:val="24"/>
        </w:rPr>
        <w:br/>
      </w:r>
      <w:r w:rsidRPr="00004009">
        <w:rPr>
          <w:rFonts w:ascii="Garamond" w:hAnsi="Garamond" w:cs="Tahoma"/>
          <w:sz w:val="24"/>
          <w:szCs w:val="24"/>
        </w:rPr>
        <w:t xml:space="preserve">5 dni od dodatkowego wezwania, z przyczyn leżących po stronie Wykonawcy,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konieczności: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wielokrotnego (co najmniej 3 razy) dokonywania bezpośredniej zapłaty przez Zamawiającego lub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dokonania bezpośrednich zapłat na sumę większą niż 5% wartości umowy </w:t>
      </w:r>
    </w:p>
    <w:p w:rsidR="00856034" w:rsidRPr="00004009" w:rsidRDefault="00856034" w:rsidP="00856034">
      <w:pPr>
        <w:spacing w:after="0" w:line="240" w:lineRule="auto"/>
        <w:ind w:left="709"/>
        <w:jc w:val="both"/>
        <w:rPr>
          <w:rFonts w:ascii="Garamond" w:hAnsi="Garamond" w:cs="Tahoma"/>
          <w:sz w:val="24"/>
          <w:szCs w:val="24"/>
        </w:rPr>
      </w:pPr>
      <w:r w:rsidRPr="00004009">
        <w:rPr>
          <w:rFonts w:ascii="Garamond" w:hAnsi="Garamond" w:cs="Tahoma"/>
          <w:sz w:val="24"/>
          <w:szCs w:val="24"/>
        </w:rPr>
        <w:t>Podwykonawcy lub Dalszemu Podwykonawcy, którzy zawarli zaakceptowane przez Zamawiającego Umowy o podwykonawstwo, których przedmiotem są dostawy lub usługi lub którzy zawarli przedłożone Zamawiającemu Umowy o Podwykonawstwo, których przedmiotem są dostawy lub usługi.</w:t>
      </w:r>
    </w:p>
    <w:p w:rsidR="00856034" w:rsidRPr="00004009" w:rsidRDefault="00856034" w:rsidP="008A7FEF">
      <w:pPr>
        <w:numPr>
          <w:ilvl w:val="0"/>
          <w:numId w:val="58"/>
        </w:numPr>
        <w:suppressAutoHyphens/>
        <w:spacing w:after="0" w:line="240" w:lineRule="auto"/>
        <w:jc w:val="both"/>
        <w:rPr>
          <w:rFonts w:ascii="Garamond" w:hAnsi="Garamond" w:cs="Tahoma"/>
          <w:color w:val="FF0000"/>
          <w:sz w:val="24"/>
          <w:szCs w:val="24"/>
        </w:rPr>
      </w:pPr>
      <w:r w:rsidRPr="00004009">
        <w:rPr>
          <w:rFonts w:ascii="Garamond" w:eastAsia="Arial" w:hAnsi="Garamond" w:cs="Tahoma"/>
          <w:sz w:val="24"/>
          <w:szCs w:val="24"/>
        </w:rPr>
        <w:t>W przypadku, gdy wykonawca nie będzie dysponował w</w:t>
      </w:r>
      <w:r>
        <w:rPr>
          <w:rFonts w:ascii="Garamond" w:eastAsia="Arial" w:hAnsi="Garamond" w:cs="Tahoma"/>
          <w:sz w:val="24"/>
          <w:szCs w:val="24"/>
        </w:rPr>
        <w:t xml:space="preserve">ymaganym potencjałem </w:t>
      </w:r>
      <w:r w:rsidRPr="00004009">
        <w:rPr>
          <w:rFonts w:ascii="Garamond" w:eastAsia="Arial" w:hAnsi="Garamond" w:cs="Tahoma"/>
          <w:sz w:val="24"/>
          <w:szCs w:val="24"/>
        </w:rPr>
        <w:t xml:space="preserve"> określonym w </w:t>
      </w:r>
      <w:r w:rsidRPr="007F7766">
        <w:rPr>
          <w:rFonts w:ascii="Garamond" w:eastAsia="Arial" w:hAnsi="Garamond" w:cs="Tahoma"/>
          <w:sz w:val="24"/>
          <w:szCs w:val="24"/>
        </w:rPr>
        <w:t>pkt. V ust. 1 pkt</w:t>
      </w:r>
      <w:r>
        <w:rPr>
          <w:rFonts w:ascii="Garamond" w:eastAsia="Arial" w:hAnsi="Garamond" w:cs="Tahoma"/>
          <w:sz w:val="24"/>
          <w:szCs w:val="24"/>
        </w:rPr>
        <w:t>.</w:t>
      </w:r>
      <w:r w:rsidRPr="007F7766">
        <w:rPr>
          <w:rFonts w:ascii="Garamond" w:eastAsia="Arial" w:hAnsi="Garamond" w:cs="Tahoma"/>
          <w:sz w:val="24"/>
          <w:szCs w:val="24"/>
        </w:rPr>
        <w:t xml:space="preserve"> 2) </w:t>
      </w:r>
      <w:proofErr w:type="spellStart"/>
      <w:r w:rsidRPr="007F7766">
        <w:rPr>
          <w:rFonts w:ascii="Garamond" w:eastAsia="Arial" w:hAnsi="Garamond" w:cs="Tahoma"/>
          <w:sz w:val="24"/>
          <w:szCs w:val="24"/>
        </w:rPr>
        <w:t>ppkt</w:t>
      </w:r>
      <w:proofErr w:type="spellEnd"/>
      <w:r>
        <w:rPr>
          <w:rFonts w:ascii="Garamond" w:eastAsia="Arial" w:hAnsi="Garamond" w:cs="Tahoma"/>
          <w:sz w:val="24"/>
          <w:szCs w:val="24"/>
        </w:rPr>
        <w:t>.</w:t>
      </w:r>
      <w:r w:rsidRPr="007F7766">
        <w:rPr>
          <w:rFonts w:ascii="Garamond" w:eastAsia="Arial" w:hAnsi="Garamond" w:cs="Tahoma"/>
          <w:sz w:val="24"/>
          <w:szCs w:val="24"/>
        </w:rPr>
        <w:t xml:space="preserve"> 3.2) SIWZ</w:t>
      </w:r>
      <w:r w:rsidRPr="007F7766">
        <w:rPr>
          <w:rFonts w:ascii="Garamond" w:hAnsi="Garamond" w:cs="Tahoma"/>
          <w:sz w:val="24"/>
          <w:szCs w:val="24"/>
        </w:rPr>
        <w:t>,</w:t>
      </w:r>
      <w:r w:rsidRPr="00004009">
        <w:rPr>
          <w:rFonts w:ascii="Garamond" w:hAnsi="Garamond" w:cs="Tahoma"/>
          <w:color w:val="FF0000"/>
          <w:sz w:val="24"/>
          <w:szCs w:val="24"/>
        </w:rPr>
        <w:t xml:space="preserve">  </w:t>
      </w:r>
    </w:p>
    <w:p w:rsidR="00856034" w:rsidRPr="002260A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2260A9">
        <w:rPr>
          <w:rFonts w:ascii="Garamond" w:hAnsi="Garamond" w:cs="Tahoma"/>
          <w:sz w:val="24"/>
          <w:szCs w:val="24"/>
        </w:rPr>
        <w:lastRenderedPageBreak/>
        <w:t xml:space="preserve">Wykonawca udziela rękojmi i gwarancji, jakości w zakresie określonym w umowie na część zobowiązania wykonaną przed odstąpieniem od umowy.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Wykonawcy za pokwitowaniem, z chwilą otrzymania oświadczenia </w:t>
      </w:r>
      <w:r>
        <w:rPr>
          <w:rFonts w:ascii="Garamond" w:hAnsi="Garamond" w:cs="Tahoma"/>
          <w:sz w:val="24"/>
          <w:szCs w:val="24"/>
        </w:rPr>
        <w:br/>
      </w:r>
      <w:r w:rsidRPr="00004009">
        <w:rPr>
          <w:rFonts w:ascii="Garamond" w:hAnsi="Garamond" w:cs="Tahoma"/>
          <w:sz w:val="24"/>
          <w:szCs w:val="24"/>
        </w:rPr>
        <w:t xml:space="preserve">o odstąpieniu przez Wykonawcę.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Wykonawca będzie uprawniony do odstąpienia od umowy, jeżeli: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nie otrzyma kwoty należnej według protokołu odbioru i załączonego do niego zestawienia wartości wykonanych prac w terminie 30 dni od upływu terminu płatności, z wyjątkiem uzasadnionych potrąceń w szczególności z tytułu roszczeń Zamawiającego lub kar umownych;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Na skutek polecenia Zamawiającego (bez szczególnego powodu) przerwa lub opóźnienie w wykonywaniu prac trwa dłużej niż 60 dni;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może odstąpić od Umowy w terminie 30 dni od dnia powzięcia wiadomości o przyczynie odstąpienia oraz po bezskutecznym upływie terminu dodatkowego wyznaczonego w wezwaniu Zamawiającemu do spełnienia zobowiązania.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Zamawiającego za pokwitowaniem, z chwilą otrzymania oświadczeni </w:t>
      </w:r>
      <w:r>
        <w:rPr>
          <w:rFonts w:ascii="Garamond" w:hAnsi="Garamond" w:cs="Tahoma"/>
          <w:sz w:val="24"/>
          <w:szCs w:val="24"/>
        </w:rPr>
        <w:br/>
      </w:r>
      <w:r w:rsidRPr="00004009">
        <w:rPr>
          <w:rFonts w:ascii="Garamond" w:hAnsi="Garamond" w:cs="Tahoma"/>
          <w:sz w:val="24"/>
          <w:szCs w:val="24"/>
        </w:rPr>
        <w:t>o odstąpieniu przez Zamawiającego</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 przypadku odstąpienia od umowy Wykonawcę i Zamawiającego obciążają następujące obowiązki szczegółowe:</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terminie 14 dni od daty odstąpienia od umowy Wykonawca przy udziale Zamawiającego sporządzi szczegółowy protokół inwentaryzacji prac w toku wg stanu na dzień odstąpienia, </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zabezpieczy przerwane usługi w zakresie obustronnie uzgodnionym na koszt strony, z której winy nastąpiło 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w razie odstąpienia od umowy z przyczyn, za które Wykonawca nie ponosi odpowiedzialności, zobowiązany jest do dokonania odbioru prac przerwanych oraz zapłaty wynagrodzenia za usługi, które zostały wykonane do dnia odstąpienia, </w:t>
      </w:r>
    </w:p>
    <w:p w:rsidR="00FD14C5"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856034">
        <w:rPr>
          <w:rFonts w:ascii="Garamond" w:hAnsi="Garamond" w:cs="Tahoma"/>
          <w:sz w:val="24"/>
          <w:szCs w:val="24"/>
        </w:rPr>
        <w:t>Zamawiający w razie odstąpienia od umowy z przyczyn, za które Wykonawca ponosi odpowiedzialność, zobowiązuje się do dokonania odbioru prac przerwanych oraz zapłaty wynagrodzenia za wykonane prace, po potrąceniu przez Wykonawcę kary umownej.</w:t>
      </w:r>
    </w:p>
    <w:p w:rsidR="00260EC3" w:rsidRDefault="00260EC3" w:rsidP="00FD14C5">
      <w:pPr>
        <w:jc w:val="center"/>
        <w:rPr>
          <w:rFonts w:ascii="Garamond" w:hAnsi="Garamond" w:cs="Tahoma"/>
          <w:b/>
          <w:sz w:val="24"/>
          <w:szCs w:val="24"/>
          <w:highlight w:val="lightGray"/>
        </w:rPr>
      </w:pPr>
    </w:p>
    <w:p w:rsidR="00856034" w:rsidRPr="00004009" w:rsidRDefault="00856034" w:rsidP="00FD14C5">
      <w:pPr>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12. </w:t>
      </w:r>
      <w:r w:rsidRPr="00004009">
        <w:rPr>
          <w:rFonts w:ascii="Garamond" w:hAnsi="Garamond" w:cs="Tahoma"/>
          <w:b/>
          <w:sz w:val="24"/>
          <w:szCs w:val="24"/>
        </w:rPr>
        <w:t>Zabezpieczenie należytego wykonania umowy.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przed zawarciem Umowy wnieść na rzecz Zamawiającego Zabezpieczenie należytego wykonania umowy na zasadach określonych w przepisach ustawy </w:t>
      </w:r>
      <w:proofErr w:type="spellStart"/>
      <w:r w:rsidRPr="00CE18B9">
        <w:rPr>
          <w:rFonts w:ascii="Garamond" w:hAnsi="Garamond"/>
          <w:sz w:val="24"/>
          <w:szCs w:val="24"/>
        </w:rPr>
        <w:t>Pzp</w:t>
      </w:r>
      <w:proofErr w:type="spellEnd"/>
      <w:r w:rsidRPr="00CE18B9">
        <w:rPr>
          <w:rFonts w:ascii="Garamond" w:hAnsi="Garamond"/>
          <w:sz w:val="24"/>
          <w:szCs w:val="24"/>
        </w:rPr>
        <w:t xml:space="preserve"> na kwotę równą </w:t>
      </w:r>
      <w:r w:rsidR="00863026">
        <w:rPr>
          <w:rFonts w:ascii="Garamond" w:hAnsi="Garamond"/>
          <w:sz w:val="24"/>
          <w:szCs w:val="24"/>
        </w:rPr>
        <w:t>10</w:t>
      </w:r>
      <w:r w:rsidRPr="00CE18B9">
        <w:rPr>
          <w:rFonts w:ascii="Garamond" w:hAnsi="Garamond"/>
          <w:b/>
          <w:sz w:val="24"/>
          <w:szCs w:val="24"/>
        </w:rPr>
        <w:t xml:space="preserve"> %</w:t>
      </w:r>
      <w:r w:rsidRPr="00CE18B9">
        <w:rPr>
          <w:rFonts w:ascii="Garamond" w:hAnsi="Garamond"/>
          <w:sz w:val="24"/>
          <w:szCs w:val="24"/>
        </w:rPr>
        <w:t xml:space="preserve"> ceny ofertowej brutto.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w:t>
      </w:r>
      <w:r w:rsidRPr="00CE18B9">
        <w:rPr>
          <w:rFonts w:ascii="Garamond" w:hAnsi="Garamond"/>
          <w:sz w:val="24"/>
          <w:szCs w:val="24"/>
        </w:rPr>
        <w:br/>
        <w:t xml:space="preserve">o zapłatę kar umownych.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Beneficjentem Zabezpieczenia należytego wykonania umowy jest Zamawiający.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Koszty Zabezpieczenia należytego wykonania umowy ponosi Wykonawca.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zapewnić, aby Zabezpieczenie należytego wykonania umowy zachowało moc wiążącą w okresie wykonywania Umowy oraz w okresie gwarancji za wady fizyczne. Wykonawca jest zobowiązany do niezwłocznego informowania Zamawiającego </w:t>
      </w:r>
      <w:r w:rsidRPr="00CE18B9">
        <w:rPr>
          <w:rFonts w:ascii="Garamond" w:hAnsi="Garamond"/>
          <w:sz w:val="24"/>
          <w:szCs w:val="24"/>
        </w:rPr>
        <w:br/>
      </w:r>
      <w:r w:rsidRPr="00CE18B9">
        <w:rPr>
          <w:rFonts w:ascii="Garamond" w:hAnsi="Garamond"/>
          <w:sz w:val="24"/>
          <w:szCs w:val="24"/>
        </w:rPr>
        <w:lastRenderedPageBreak/>
        <w:t>o faktycznych lub prawnych okolicznościach, które mają lub mogą mieć wpływ na moc wiążącą Zabezpieczenia należytego wykonania umowy oraz na możliwość i zakres wykonywania przez Zamawiającego praw wynikających z zabezpieczenia.</w:t>
      </w:r>
    </w:p>
    <w:p w:rsidR="00863026" w:rsidRPr="00727725" w:rsidRDefault="00863026" w:rsidP="00863026">
      <w:pPr>
        <w:pStyle w:val="Akapitzlist"/>
        <w:numPr>
          <w:ilvl w:val="0"/>
          <w:numId w:val="72"/>
        </w:numPr>
        <w:spacing w:after="0" w:line="240" w:lineRule="auto"/>
        <w:jc w:val="both"/>
        <w:rPr>
          <w:rFonts w:ascii="Garamond" w:hAnsi="Garamond"/>
          <w:sz w:val="24"/>
          <w:szCs w:val="24"/>
        </w:rPr>
      </w:pPr>
      <w:r w:rsidRPr="00863026">
        <w:rPr>
          <w:rFonts w:ascii="Garamond" w:hAnsi="Garamond"/>
          <w:sz w:val="24"/>
          <w:szCs w:val="24"/>
        </w:rPr>
        <w:t>70% wniesionego zabezpieczenia przeznacza się jako gwarancję zgodnego z umową wykonania przedmiotu zamówienia, zaś 30% wniesionego zabezpieczenia przeznaczone będzie na za</w:t>
      </w:r>
      <w:r w:rsidR="006F6673">
        <w:rPr>
          <w:rFonts w:ascii="Garamond" w:hAnsi="Garamond"/>
          <w:sz w:val="24"/>
          <w:szCs w:val="24"/>
        </w:rPr>
        <w:t xml:space="preserve">bezpieczenie roszczeń z tytułu </w:t>
      </w:r>
      <w:r w:rsidR="006F6673" w:rsidRPr="00727725">
        <w:rPr>
          <w:rFonts w:ascii="Garamond" w:hAnsi="Garamond"/>
          <w:sz w:val="24"/>
          <w:szCs w:val="24"/>
        </w:rPr>
        <w:t>gwarancji</w:t>
      </w:r>
      <w:r w:rsidRPr="00727725">
        <w:rPr>
          <w:rFonts w:ascii="Garamond" w:hAnsi="Garamond"/>
          <w:sz w:val="24"/>
          <w:szCs w:val="24"/>
        </w:rPr>
        <w:t>.</w:t>
      </w:r>
      <w:r w:rsidRPr="00863026">
        <w:rPr>
          <w:rFonts w:ascii="Garamond" w:hAnsi="Garamond"/>
          <w:sz w:val="24"/>
          <w:szCs w:val="24"/>
        </w:rPr>
        <w:t xml:space="preserve"> Zabezpieczenie należyte</w:t>
      </w:r>
      <w:r w:rsidR="00BE6A57">
        <w:rPr>
          <w:rFonts w:ascii="Garamond" w:hAnsi="Garamond"/>
          <w:sz w:val="24"/>
          <w:szCs w:val="24"/>
        </w:rPr>
        <w:t>go wykonania umowy w wysokości 10</w:t>
      </w:r>
      <w:r w:rsidRPr="00863026">
        <w:rPr>
          <w:rFonts w:ascii="Garamond" w:hAnsi="Garamond"/>
          <w:sz w:val="24"/>
          <w:szCs w:val="24"/>
        </w:rPr>
        <w:t xml:space="preserve">% ceny całkowitej podanej w ofercie, zostanie zwolnione: 70% </w:t>
      </w:r>
      <w:r w:rsidR="006F6673">
        <w:rPr>
          <w:rFonts w:ascii="Garamond" w:hAnsi="Garamond"/>
          <w:sz w:val="24"/>
          <w:szCs w:val="24"/>
        </w:rPr>
        <w:br/>
      </w:r>
      <w:r w:rsidRPr="00863026">
        <w:rPr>
          <w:rFonts w:ascii="Garamond" w:hAnsi="Garamond"/>
          <w:sz w:val="24"/>
          <w:szCs w:val="24"/>
        </w:rPr>
        <w:t>w ciągu 30 dni po odbiorze końcowym, 30% w ciągu</w:t>
      </w:r>
      <w:r w:rsidR="006F6673">
        <w:rPr>
          <w:rFonts w:ascii="Garamond" w:hAnsi="Garamond"/>
          <w:sz w:val="24"/>
          <w:szCs w:val="24"/>
        </w:rPr>
        <w:t xml:space="preserve"> 15 dni po upływie okresu </w:t>
      </w:r>
      <w:r w:rsidR="006F6673" w:rsidRPr="00727725">
        <w:rPr>
          <w:rFonts w:ascii="Garamond" w:hAnsi="Garamond"/>
          <w:sz w:val="24"/>
          <w:szCs w:val="24"/>
        </w:rPr>
        <w:t>gwarancji</w:t>
      </w:r>
      <w:r w:rsidRPr="00727725">
        <w:rPr>
          <w:rFonts w:ascii="Garamond" w:hAnsi="Garamond"/>
          <w:sz w:val="24"/>
          <w:szCs w:val="24"/>
        </w:rPr>
        <w:t>.</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 trakcie realizacji Umowy Wykonawca może dokonać zmiany formy Zabezpieczenia należytego wykonania umowy na jedną lub kilka form, o których mowa w przepisach </w:t>
      </w:r>
      <w:proofErr w:type="spellStart"/>
      <w:r w:rsidRPr="00CE18B9">
        <w:rPr>
          <w:rFonts w:ascii="Garamond" w:hAnsi="Garamond"/>
          <w:sz w:val="24"/>
          <w:szCs w:val="24"/>
        </w:rPr>
        <w:t>Pzp</w:t>
      </w:r>
      <w:proofErr w:type="spellEnd"/>
      <w:r w:rsidRPr="00CE18B9">
        <w:rPr>
          <w:rFonts w:ascii="Garamond" w:hAnsi="Garamond"/>
          <w:sz w:val="24"/>
          <w:szCs w:val="24"/>
        </w:rPr>
        <w:t xml:space="preserve">, pod warunkiem, że zmiana formy Zabezpieczenia zostanie dokonana z zachowaniem ciągłości zabezpieczenia i bez zmniejszenia jego wysokości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pozostaje w dyspozycji Zamawiającego </w:t>
      </w:r>
      <w:r w:rsidRPr="00CE18B9">
        <w:rPr>
          <w:rFonts w:ascii="Garamond" w:hAnsi="Garamond"/>
          <w:sz w:val="24"/>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t>
      </w:r>
      <w:r w:rsidRPr="00CE18B9">
        <w:rPr>
          <w:rFonts w:ascii="Garamond" w:hAnsi="Garamond"/>
          <w:sz w:val="24"/>
          <w:szCs w:val="24"/>
        </w:rPr>
        <w:br/>
        <w:t>w terminach, o których mowa w ust. 6.</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może dochodzić zaspokojenia z Zabezpieczenia należytego wykonania umowy, jeżeli jakakolwiek kwota należna Zamawiającemu od Wykonawcy w związku </w:t>
      </w:r>
      <w:r w:rsidRPr="00CE18B9">
        <w:rPr>
          <w:rFonts w:ascii="Garamond" w:hAnsi="Garamond"/>
          <w:sz w:val="24"/>
          <w:szCs w:val="24"/>
        </w:rPr>
        <w:br/>
        <w:t>z niewykonaniem lub nienależytym wykonaniem Umowy nie zostanie zapłacona w terminie 14 dni od dnia otrzymania przez Wykonawcę pisemnego wezwania do zapłaty.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Zabezpieczenie należytego wykonania umowy wniesione zostało w formie: …………………….·w dniu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W sytuacji, gdy wskutek okoliczności, o których mowa w §10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856034" w:rsidRPr="00004009" w:rsidRDefault="00856034" w:rsidP="00856034">
      <w:pPr>
        <w:ind w:left="360"/>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lastRenderedPageBreak/>
        <w:t>§</w:t>
      </w:r>
      <w:r>
        <w:rPr>
          <w:rFonts w:ascii="Garamond" w:hAnsi="Garamond" w:cs="Tahoma"/>
          <w:b/>
          <w:sz w:val="24"/>
          <w:szCs w:val="24"/>
        </w:rPr>
        <w:t xml:space="preserve">13. </w:t>
      </w:r>
      <w:r w:rsidRPr="00004009">
        <w:rPr>
          <w:rFonts w:ascii="Garamond" w:hAnsi="Garamond"/>
          <w:b/>
          <w:sz w:val="24"/>
          <w:szCs w:val="24"/>
        </w:rPr>
        <w:t>Prawa autorskie (licencje)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stosownie do ustawy z dnia 4 lutego 1994 r. o prawie autorskim i prawach pokrewnych (tekst jedn. Dz. U. z 2006 roku, nr 90, poz. 631 z </w:t>
      </w:r>
      <w:proofErr w:type="spellStart"/>
      <w:r w:rsidRPr="00004009">
        <w:rPr>
          <w:rFonts w:ascii="Garamond" w:hAnsi="Garamond"/>
          <w:color w:val="auto"/>
        </w:rPr>
        <w:t>póź</w:t>
      </w:r>
      <w:proofErr w:type="spellEnd"/>
      <w:r w:rsidRPr="00004009">
        <w:rPr>
          <w:rFonts w:ascii="Garamond" w:hAnsi="Garamond"/>
          <w:color w:val="auto"/>
        </w:rPr>
        <w:t xml:space="preserve">. zm.), zobowiązuje się do: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udzielenia lub zapewnienia Zamawiającemu nieograniczonej w czasie licencji na wszelkie oprogramowanie komputerowe i aplikacje mobilne dedykowane (</w:t>
      </w:r>
      <w:r w:rsidRPr="00C22807">
        <w:rPr>
          <w:rFonts w:ascii="Garamond" w:hAnsi="Garamond"/>
          <w:color w:val="auto"/>
        </w:rPr>
        <w:t>dotyczy zadania 1 - 10),</w:t>
      </w:r>
      <w:r w:rsidRPr="00004009">
        <w:rPr>
          <w:rFonts w:ascii="Garamond" w:hAnsi="Garamond"/>
          <w:color w:val="auto"/>
        </w:rPr>
        <w:t xml:space="preserve"> dostarczane w ramach realizacji Umowy, zwane „Oprogramowaniem”, bez ograniczeń terytorialnych</w:t>
      </w:r>
      <w:r w:rsidRPr="00004009">
        <w:rPr>
          <w:rFonts w:ascii="Garamond" w:hAnsi="Garamond"/>
          <w:color w:val="FF0000"/>
        </w:rPr>
        <w:t>(</w:t>
      </w:r>
      <w:r w:rsidRPr="00C22807">
        <w:rPr>
          <w:rFonts w:ascii="Garamond" w:hAnsi="Garamond"/>
          <w:color w:val="auto"/>
        </w:rPr>
        <w:t>dotyczy zadania 1-10</w:t>
      </w:r>
      <w:r w:rsidRPr="00004009">
        <w:rPr>
          <w:rFonts w:ascii="Garamond" w:hAnsi="Garamond"/>
          <w:color w:val="auto"/>
        </w:rPr>
        <w:t xml:space="preserve">), czasowych </w:t>
      </w:r>
      <w:r w:rsidRPr="00C22807">
        <w:rPr>
          <w:rFonts w:ascii="Garamond" w:hAnsi="Garamond"/>
          <w:color w:val="auto"/>
        </w:rPr>
        <w:t>(dotyczy zadania 1-10),</w:t>
      </w:r>
      <w:r w:rsidRPr="00004009">
        <w:rPr>
          <w:rFonts w:ascii="Garamond" w:hAnsi="Garamond"/>
          <w:color w:val="auto"/>
        </w:rPr>
        <w:t xml:space="preserve"> liczby użytkowników</w:t>
      </w:r>
      <w:r w:rsidRPr="00C22807">
        <w:rPr>
          <w:rFonts w:ascii="Garamond" w:hAnsi="Garamond"/>
          <w:color w:val="auto"/>
        </w:rPr>
        <w:t xml:space="preserve"> (dotyczy zadania 1 i 10) </w:t>
      </w:r>
      <w:r w:rsidRPr="00004009">
        <w:rPr>
          <w:rFonts w:ascii="Garamond" w:hAnsi="Garamond"/>
          <w:color w:val="auto"/>
        </w:rPr>
        <w:t>na wszelkich polach eksploatacji pozwalających na korzystanie</w:t>
      </w:r>
      <w:r>
        <w:rPr>
          <w:rFonts w:ascii="Garamond" w:hAnsi="Garamond"/>
          <w:color w:val="auto"/>
        </w:rPr>
        <w:t>;</w:t>
      </w:r>
      <w:r w:rsidRPr="00004009">
        <w:rPr>
          <w:rFonts w:ascii="Garamond" w:hAnsi="Garamond"/>
          <w:color w:val="auto"/>
        </w:rPr>
        <w:t xml:space="preserve"> </w:t>
      </w:r>
      <w:r w:rsidRPr="00004009">
        <w:rPr>
          <w:rFonts w:ascii="Garamond" w:hAnsi="Garamond"/>
          <w:color w:val="auto"/>
        </w:rPr>
        <w:br/>
        <w:t xml:space="preserve">z oprogramowania zgodnie z przeznaczeniem, w szczególności na polach eksploatacji obejmujących: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zwielokrotnianie;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pamięci komputera i urządzeń mobilnych</w:t>
      </w:r>
      <w:r>
        <w:rPr>
          <w:rFonts w:ascii="Garamond" w:hAnsi="Garamond"/>
          <w:color w:val="auto"/>
        </w:rPr>
        <w:t>;</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sieci Internet oraz określonej sieci wewnętrznej Zamawiającego</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tłumaczenie, przystosowywanie modyfikacji oraz dokonywanie innych </w:t>
      </w:r>
      <w:r>
        <w:rPr>
          <w:rFonts w:ascii="Garamond" w:hAnsi="Garamond"/>
          <w:color w:val="auto"/>
        </w:rPr>
        <w:t>zmian.</w:t>
      </w:r>
      <w:r w:rsidRPr="00004009">
        <w:rPr>
          <w:rFonts w:ascii="Garamond" w:hAnsi="Garamond"/>
          <w:color w:val="auto"/>
        </w:rPr>
        <w:t xml:space="preserve">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w:t>
      </w:r>
      <w:r>
        <w:rPr>
          <w:rFonts w:ascii="Garamond" w:hAnsi="Garamond"/>
          <w:color w:val="auto"/>
        </w:rPr>
        <w:br/>
      </w:r>
      <w:r w:rsidRPr="00004009">
        <w:rPr>
          <w:rFonts w:ascii="Garamond" w:hAnsi="Garamond"/>
          <w:color w:val="auto"/>
        </w:rPr>
        <w:t xml:space="preserve">a w szczególności do: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korzystania na własny użytek,</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wielokrotnego publikowania,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Pr>
          <w:rFonts w:ascii="Garamond" w:hAnsi="Garamond"/>
          <w:color w:val="auto"/>
        </w:rPr>
        <w:t>rozpowszechniania,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udostępniania i przekazywania osobom trzecim,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wprowadzania do pamięci komputera oraz sieci komputerowych, </w:t>
      </w:r>
      <w:r>
        <w:rPr>
          <w:rFonts w:ascii="Garamond" w:hAnsi="Garamond"/>
          <w:color w:val="auto"/>
        </w:rPr>
        <w:br/>
      </w:r>
      <w:r w:rsidRPr="00004009">
        <w:rPr>
          <w:rFonts w:ascii="Garamond" w:hAnsi="Garamond"/>
          <w:color w:val="auto"/>
        </w:rPr>
        <w:t>w tym sieci Internet</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Zamawiający nabywa prawa do przeniesienia autorskich praw majątkowych wskazanych </w:t>
      </w:r>
      <w:r>
        <w:rPr>
          <w:rFonts w:ascii="Garamond" w:hAnsi="Garamond"/>
          <w:color w:val="auto"/>
        </w:rPr>
        <w:br/>
      </w:r>
      <w:r w:rsidRPr="00004009">
        <w:rPr>
          <w:rFonts w:ascii="Garamond" w:hAnsi="Garamond"/>
          <w:color w:val="auto"/>
        </w:rPr>
        <w:t>w ust. 1 na rzecz osób trzecich w nieograniczonej liczbie przypadków i na polach eksploatacj</w:t>
      </w:r>
      <w:r>
        <w:rPr>
          <w:rFonts w:ascii="Garamond" w:hAnsi="Garamond"/>
          <w:color w:val="auto"/>
        </w:rPr>
        <w:t>i wymienionych w ust. 1 powyżej.</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nabywa również prawo do korzystania i rozporządzania zależnym prawem autorskim w zakresie wymienionym w ust. 1 powyżej</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niniejszą Umową nabywa prawo do korzystania i rozporządzania prawem wymienionym w ustępach 1 – 2 nie tylko w kraju, ale również zagranicą</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Przeniesienie praw majątkowych, o których mowa w ust. 1 - ust. 2, nastąpi odpowiednio </w:t>
      </w:r>
      <w:r>
        <w:rPr>
          <w:rFonts w:ascii="Garamond" w:hAnsi="Garamond"/>
          <w:color w:val="auto"/>
        </w:rPr>
        <w:br/>
      </w:r>
      <w:r w:rsidRPr="00004009">
        <w:rPr>
          <w:rFonts w:ascii="Garamond" w:hAnsi="Garamond"/>
          <w:color w:val="auto"/>
        </w:rPr>
        <w:t xml:space="preserve">w dniu dokonania odbioru ............. (w przypadku licencji, o których mowa w ust. 1), w dniu dokonania odbioru, o którym mowa </w:t>
      </w:r>
      <w:r w:rsidRPr="00C22807">
        <w:rPr>
          <w:rFonts w:ascii="Garamond" w:hAnsi="Garamond"/>
          <w:color w:val="auto"/>
        </w:rPr>
        <w:t xml:space="preserve">w §3 ust.2 </w:t>
      </w:r>
      <w:proofErr w:type="spellStart"/>
      <w:r w:rsidRPr="00C22807">
        <w:rPr>
          <w:rFonts w:ascii="Garamond" w:hAnsi="Garamond"/>
          <w:color w:val="auto"/>
        </w:rPr>
        <w:t>pkt</w:t>
      </w:r>
      <w:proofErr w:type="spellEnd"/>
      <w:r w:rsidRPr="00C22807">
        <w:rPr>
          <w:rFonts w:ascii="Garamond" w:hAnsi="Garamond"/>
          <w:color w:val="auto"/>
        </w:rPr>
        <w:t xml:space="preserve"> 3</w:t>
      </w:r>
      <w:r w:rsidRPr="00004009">
        <w:rPr>
          <w:rFonts w:ascii="Garamond" w:hAnsi="Garamond"/>
          <w:color w:val="auto"/>
        </w:rPr>
        <w:t xml:space="preserve"> niniejszej Umowy, a jeśli w ramach okresu gwarancyjnych powstaną kolejne prawa autorskie, w dniu dokonania odbioru pogwarancyjnego.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Zapłata wynagrodzenia okr</w:t>
      </w:r>
      <w:r>
        <w:rPr>
          <w:rFonts w:ascii="Garamond" w:hAnsi="Garamond"/>
          <w:color w:val="auto"/>
        </w:rPr>
        <w:t>eślonego w §7</w:t>
      </w:r>
      <w:r w:rsidRPr="00004009">
        <w:rPr>
          <w:rFonts w:ascii="Garamond" w:hAnsi="Garamond"/>
          <w:color w:val="auto"/>
        </w:rPr>
        <w:t xml:space="preserve"> ust. 1 niniejszej Umowy wyczerpuje roszczenia Wykonawcy za przeniesienie autorskich praw majątkowych zgodnie z niniejszym paragrafem.</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korzystanie z Oprogramowania na podstawie Umowy nie narusza żadnych praw własności intelektualnej osób trzecich, a zwłaszcza nie wymaga uzyskiwania jakiegokolwiek zezwolenia od osoby trzeciej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osoby trzecie nie uzyskały, ani nie uzyskają w jakimkolwiek zakresie autorskich praw majątkowych oraz dokumentacji określonych w ust. 1 niniejszego </w:t>
      </w:r>
      <w:r w:rsidRPr="00004009">
        <w:rPr>
          <w:rFonts w:ascii="Garamond" w:hAnsi="Garamond"/>
          <w:color w:val="auto"/>
        </w:rPr>
        <w:lastRenderedPageBreak/>
        <w:t xml:space="preserve">paragrafu, jak też zgody na dokonywanie ich opracowań lub rozporządzanie i korzystanie </w:t>
      </w:r>
      <w:r>
        <w:rPr>
          <w:rFonts w:ascii="Garamond" w:hAnsi="Garamond"/>
          <w:color w:val="auto"/>
        </w:rPr>
        <w:br/>
      </w:r>
      <w:r w:rsidRPr="00004009">
        <w:rPr>
          <w:rFonts w:ascii="Garamond" w:hAnsi="Garamond"/>
          <w:color w:val="auto"/>
        </w:rPr>
        <w:t>z opracowań w jakimkolwiek zakresie.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 </w:t>
      </w:r>
      <w:r w:rsidRPr="00004009">
        <w:rPr>
          <w:rFonts w:ascii="Garamond" w:eastAsia="Times New Roman" w:hAnsi="Garamond"/>
          <w:color w:val="auto"/>
        </w:rPr>
        <w:t xml:space="preserve">przypadku dostarczenia lub wykorzystania gotowych utworów użytych do wykonywania niniejszej Umowy, Wykonawca zapewni przeniesienie praw do używania wraz </w:t>
      </w:r>
      <w:r>
        <w:rPr>
          <w:rFonts w:ascii="Garamond" w:eastAsia="Times New Roman" w:hAnsi="Garamond"/>
          <w:color w:val="auto"/>
        </w:rPr>
        <w:br/>
      </w:r>
      <w:r w:rsidRPr="00004009">
        <w:rPr>
          <w:rFonts w:ascii="Garamond" w:eastAsia="Times New Roman" w:hAnsi="Garamond"/>
          <w:color w:val="auto"/>
        </w:rPr>
        <w:t>z dokumentacją opisującą realizowane funkcje i zasady ich wykorzystania</w:t>
      </w:r>
    </w:p>
    <w:p w:rsidR="00856034" w:rsidRPr="00004009" w:rsidRDefault="00856034" w:rsidP="00856034">
      <w:pPr>
        <w:ind w:left="357"/>
        <w:jc w:val="both"/>
        <w:rPr>
          <w:rFonts w:ascii="Garamond" w:hAnsi="Garamond" w:cs="Tahoma"/>
          <w:b/>
          <w:sz w:val="24"/>
          <w:szCs w:val="24"/>
        </w:rPr>
      </w:pPr>
    </w:p>
    <w:p w:rsidR="006F2E6B" w:rsidRDefault="00856034" w:rsidP="006F2E6B">
      <w:pPr>
        <w:suppressAutoHyphens/>
        <w:spacing w:after="0" w:line="24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14. </w:t>
      </w:r>
      <w:r w:rsidR="006F2E6B">
        <w:rPr>
          <w:rFonts w:ascii="Garamond" w:hAnsi="Garamond" w:cs="Tahoma"/>
          <w:b/>
          <w:sz w:val="24"/>
          <w:szCs w:val="24"/>
        </w:rPr>
        <w:t>Zasada poufności</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1. Wykonawca oświadcza, że wszelkie materiały dostarczone przez Zamawiającego oraz wszelkie informacje i dane dotyczące działalności Zamawiającego i nabyte przez Wykonawcę, w trakcie realizacji przedmiotu niniejszej umowy, będą traktowane przez Wykonawcę poufnie, </w:t>
      </w:r>
      <w:r>
        <w:rPr>
          <w:rFonts w:ascii="Garamond" w:hAnsi="Garamond" w:cs="Tahoma"/>
          <w:sz w:val="24"/>
          <w:szCs w:val="24"/>
        </w:rPr>
        <w:br/>
        <w:t xml:space="preserve">tzn. Wykonawca zobowiązuje się w trakcie trwania umowy, jak również po jej ustaniu, do zachowania ich w tajemnicy. Warunkiem niezbędnym do traktowania informacji, o których mowa w tym ustępie, jako tajemnicy jest brak wcześniejszego udostępnienia ich do wiadomości publicznej przez Zamawiającego oraz poinformowanie Wykonawcy o poufnym ich charakterze w momencie przekazywania. </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2. Zamawiający powierza Wykonawcy do przetwarzania dane osobowe w trybie art. 31 ustawy </w:t>
      </w:r>
      <w:r w:rsidR="00524C0E">
        <w:rPr>
          <w:rFonts w:ascii="Garamond" w:hAnsi="Garamond" w:cs="Tahoma"/>
          <w:sz w:val="24"/>
          <w:szCs w:val="24"/>
        </w:rPr>
        <w:br/>
      </w:r>
      <w:r>
        <w:rPr>
          <w:rFonts w:ascii="Garamond" w:hAnsi="Garamond" w:cs="Tahoma"/>
          <w:sz w:val="24"/>
          <w:szCs w:val="24"/>
        </w:rPr>
        <w:t>z dnia 29 sierpnia 1997 r. o ochronie danych osob</w:t>
      </w:r>
      <w:r w:rsidR="00524C0E">
        <w:rPr>
          <w:rFonts w:ascii="Garamond" w:hAnsi="Garamond" w:cs="Tahoma"/>
          <w:sz w:val="24"/>
          <w:szCs w:val="24"/>
        </w:rPr>
        <w:t xml:space="preserve">owych (tekst jednolity Dz. U. z 2014 </w:t>
      </w:r>
      <w:r>
        <w:rPr>
          <w:rFonts w:ascii="Garamond" w:hAnsi="Garamond" w:cs="Tahoma"/>
          <w:sz w:val="24"/>
          <w:szCs w:val="24"/>
        </w:rPr>
        <w:t xml:space="preserve">poz. </w:t>
      </w:r>
      <w:r w:rsidR="00524C0E">
        <w:rPr>
          <w:rFonts w:ascii="Garamond" w:hAnsi="Garamond" w:cs="Tahoma"/>
          <w:sz w:val="24"/>
          <w:szCs w:val="24"/>
        </w:rPr>
        <w:t>1182</w:t>
      </w:r>
      <w:r>
        <w:rPr>
          <w:rFonts w:ascii="Garamond" w:hAnsi="Garamond" w:cs="Tahoma"/>
          <w:sz w:val="24"/>
          <w:szCs w:val="24"/>
        </w:rPr>
        <w:t xml:space="preserve"> </w:t>
      </w:r>
      <w:r w:rsidR="00524C0E">
        <w:rPr>
          <w:rFonts w:ascii="Garamond" w:hAnsi="Garamond" w:cs="Tahoma"/>
          <w:sz w:val="24"/>
          <w:szCs w:val="24"/>
        </w:rPr>
        <w:t xml:space="preserve">z późniejszymi zmianami), zwanej dalej Ustawą w zakresie zapewnienia dostępu i celu realizacji zadań opisanych w niniejszej umowie oraz załącznikach.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3. Poprzez przetwarzanie danych rozumie się jakiekolwiek operacje wykonywane na danych osobowych, takie jak zbieranie, utrwalanie, przechowywanie, opracowywanie, zmienianie, udostępnianie i usuwanie, a zwłaszcza te, które wykonuje się w systemach informatycznych.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4. Wykonawca zobowiązuje się do przetwarzania danych zgodnie z niniejszą umową oraz Ustawą </w:t>
      </w:r>
      <w:r>
        <w:rPr>
          <w:rFonts w:ascii="Garamond" w:hAnsi="Garamond" w:cs="Tahoma"/>
          <w:sz w:val="24"/>
          <w:szCs w:val="24"/>
        </w:rPr>
        <w:br/>
        <w:t xml:space="preserve">i aktami wykonawczymi do tej Ustawy.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5. Zamawiający upoważni pracowników Wykonawcy do przetwarzania danych osobowych Zamawiającego. </w:t>
      </w:r>
    </w:p>
    <w:p w:rsidR="00524C0E" w:rsidRDefault="00524C0E" w:rsidP="00524C0E">
      <w:pPr>
        <w:suppressAutoHyphens/>
        <w:spacing w:after="0" w:line="240" w:lineRule="auto"/>
        <w:jc w:val="both"/>
        <w:rPr>
          <w:rFonts w:ascii="Garamond" w:hAnsi="Garamond" w:cs="Tahoma"/>
          <w:sz w:val="24"/>
          <w:szCs w:val="24"/>
        </w:rPr>
      </w:pPr>
      <w:r>
        <w:rPr>
          <w:rFonts w:ascii="Garamond" w:hAnsi="Garamond" w:cs="Tahoma"/>
          <w:sz w:val="24"/>
          <w:szCs w:val="24"/>
        </w:rPr>
        <w:t xml:space="preserve">6. W związku z wykonywaniem niniejszej umowy Wykonawca zobowiązany jest w szczególności: </w:t>
      </w:r>
    </w:p>
    <w:p w:rsidR="00524C0E" w:rsidRDefault="00524C0E" w:rsidP="008A7FEF">
      <w:pPr>
        <w:suppressAutoHyphens/>
        <w:spacing w:after="0" w:line="240" w:lineRule="auto"/>
        <w:ind w:left="567" w:hanging="283"/>
        <w:jc w:val="both"/>
        <w:rPr>
          <w:rFonts w:ascii="Garamond" w:hAnsi="Garamond" w:cs="Tahoma"/>
          <w:sz w:val="24"/>
          <w:szCs w:val="24"/>
        </w:rPr>
      </w:pPr>
      <w:r>
        <w:rPr>
          <w:rFonts w:ascii="Garamond" w:hAnsi="Garamond" w:cs="Tahoma"/>
          <w:sz w:val="24"/>
          <w:szCs w:val="24"/>
        </w:rPr>
        <w:t xml:space="preserve">a) do zastosowania środków technicznych i organizacyjnych zapewniających ochronę przetwarzania danych osobowych, a w szczególności powinien zabezpieczyć dane przed ich udostępnieniem osobom nieupoważnionym, zabraniem przez osobę nieuprawnioną, przetwarzaniem z naruszeniem Ustawy, zmianą, utratą, uszkodzeniem lub zniszczeniem;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b) do dopuszczenia do przetwarzania danych wyłącznie osoby posiadające upoważnienia;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c) prowadzić ewidencję osób upoważnionych do przetwarzania danych osobowych; </w:t>
      </w:r>
    </w:p>
    <w:p w:rsidR="00947A86"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d) zapewnić, aby osoby, które będą miały dostęp do danych, zachowywały je w tajemnicy. </w:t>
      </w:r>
    </w:p>
    <w:p w:rsidR="006F2E6B" w:rsidRPr="006F2E6B" w:rsidRDefault="006F2E6B" w:rsidP="00524C0E">
      <w:pPr>
        <w:suppressAutoHyphens/>
        <w:spacing w:after="0" w:line="240" w:lineRule="auto"/>
        <w:jc w:val="both"/>
        <w:rPr>
          <w:rFonts w:ascii="Garamond" w:hAnsi="Garamond" w:cs="Tahoma"/>
          <w:sz w:val="24"/>
          <w:szCs w:val="24"/>
        </w:rPr>
      </w:pPr>
    </w:p>
    <w:p w:rsidR="00856034" w:rsidRPr="00004009" w:rsidRDefault="00524C0E" w:rsidP="00524C0E">
      <w:pPr>
        <w:suppressAutoHyphens/>
        <w:spacing w:after="0" w:line="240" w:lineRule="auto"/>
        <w:jc w:val="center"/>
        <w:rPr>
          <w:rFonts w:ascii="Garamond" w:hAnsi="Garamond" w:cs="Tahoma"/>
          <w:b/>
          <w:sz w:val="24"/>
          <w:szCs w:val="24"/>
        </w:rPr>
      </w:pPr>
      <w:r w:rsidRPr="00524C0E">
        <w:rPr>
          <w:rFonts w:ascii="Garamond" w:eastAsia="MS Mincho" w:hAnsi="Garamond" w:cs="MS Mincho"/>
          <w:b/>
          <w:sz w:val="24"/>
          <w:szCs w:val="24"/>
        </w:rPr>
        <w:t>§15.</w:t>
      </w:r>
      <w:r>
        <w:rPr>
          <w:rFonts w:ascii="Garamond" w:eastAsia="MS Mincho" w:hAnsi="Garamond" w:cs="MS Mincho"/>
          <w:b/>
          <w:sz w:val="24"/>
          <w:szCs w:val="24"/>
        </w:rPr>
        <w:t xml:space="preserve"> </w:t>
      </w:r>
      <w:r w:rsidR="00856034" w:rsidRPr="00004009">
        <w:rPr>
          <w:rFonts w:ascii="Garamond" w:hAnsi="Garamond" w:cs="Tahoma"/>
          <w:b/>
          <w:sz w:val="24"/>
          <w:szCs w:val="24"/>
        </w:rPr>
        <w:t>Postanowienia końcowe</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Wszelkie polecenia wydawane Wykonawcy przez Zamawiającego, jak również zapytania </w:t>
      </w:r>
      <w:r>
        <w:rPr>
          <w:rFonts w:ascii="Garamond" w:hAnsi="Garamond" w:cs="Tahoma"/>
          <w:sz w:val="24"/>
          <w:szCs w:val="24"/>
        </w:rPr>
        <w:br/>
      </w:r>
      <w:r w:rsidRPr="00004009">
        <w:rPr>
          <w:rFonts w:ascii="Garamond" w:hAnsi="Garamond" w:cs="Tahoma"/>
          <w:sz w:val="24"/>
          <w:szCs w:val="24"/>
        </w:rPr>
        <w:t>i odpowiedzi dotyczące realizacji niniejszej umowy wymagają formy pisemnej</w:t>
      </w:r>
      <w:r>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W sprawach, których nie reguluje niniejsza umowa będą miły zastosowanie przepisy Kodeksu cywilnego, ustawy Prawo budowlane i Prawo zamówień publicznych wraz z aktami wykonawczymi do tych ustaw.</w:t>
      </w:r>
    </w:p>
    <w:p w:rsidR="00856034"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lastRenderedPageBreak/>
        <w:t>Językiem Umowy, wszelkiej korespondencji, faktur i dokumentów sporządzonych przez Wykonawcę jest język polski.</w:t>
      </w:r>
    </w:p>
    <w:p w:rsidR="00D96FDC" w:rsidRPr="00004009" w:rsidRDefault="00D96FDC" w:rsidP="008A7FEF">
      <w:pPr>
        <w:numPr>
          <w:ilvl w:val="0"/>
          <w:numId w:val="46"/>
        </w:numPr>
        <w:suppressAutoHyphens/>
        <w:spacing w:after="0" w:line="240" w:lineRule="auto"/>
        <w:jc w:val="both"/>
        <w:rPr>
          <w:rFonts w:ascii="Garamond" w:hAnsi="Garamond" w:cs="Tahoma"/>
          <w:sz w:val="24"/>
          <w:szCs w:val="24"/>
        </w:rPr>
      </w:pPr>
      <w:r>
        <w:rPr>
          <w:rFonts w:ascii="Garamond" w:hAnsi="Garamond" w:cs="Tahoma"/>
          <w:sz w:val="24"/>
          <w:szCs w:val="24"/>
        </w:rPr>
        <w:t>Integralną częścią umowy jest Specyfikacja Istotnych Warunków Zamówienia wraz                           z załącznikami</w:t>
      </w:r>
      <w:r w:rsidR="00133FF1">
        <w:rPr>
          <w:rFonts w:ascii="Garamond" w:hAnsi="Garamond" w:cs="Tahoma"/>
          <w:sz w:val="24"/>
          <w:szCs w:val="24"/>
        </w:rPr>
        <w:t xml:space="preserve">, harmonogram rzeczowy </w:t>
      </w:r>
      <w:r>
        <w:rPr>
          <w:rFonts w:ascii="Garamond" w:hAnsi="Garamond" w:cs="Tahoma"/>
          <w:sz w:val="24"/>
          <w:szCs w:val="24"/>
        </w:rPr>
        <w:t xml:space="preserve"> </w:t>
      </w:r>
      <w:r w:rsidR="00133FF1">
        <w:rPr>
          <w:rFonts w:ascii="Garamond" w:hAnsi="Garamond" w:cs="Tahoma"/>
          <w:sz w:val="24"/>
          <w:szCs w:val="24"/>
        </w:rPr>
        <w:t xml:space="preserve">i </w:t>
      </w:r>
      <w:r>
        <w:rPr>
          <w:rFonts w:ascii="Garamond" w:hAnsi="Garamond" w:cs="Tahoma"/>
          <w:sz w:val="24"/>
          <w:szCs w:val="24"/>
        </w:rPr>
        <w:t>oferta złożona przez Wykonawcę</w:t>
      </w:r>
      <w:r w:rsidR="00133FF1">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Umowa została sporządzona w trzech jednobrzmiących egzemplarzach w języku polskim, jeden egzemplarz dla Wykonawcy i dwa egzemplarze dla Zamawiającego.</w:t>
      </w:r>
    </w:p>
    <w:p w:rsidR="00856034" w:rsidRPr="00004009" w:rsidRDefault="00856034" w:rsidP="00856034">
      <w:pPr>
        <w:pStyle w:val="Nagwek"/>
        <w:rPr>
          <w:rFonts w:ascii="Garamond" w:hAnsi="Garamond"/>
          <w:color w:val="FF0000"/>
          <w:sz w:val="24"/>
          <w:szCs w:val="24"/>
        </w:rPr>
      </w:pPr>
    </w:p>
    <w:p w:rsidR="00133FF1" w:rsidRPr="00004009" w:rsidRDefault="00133FF1" w:rsidP="00133FF1">
      <w:pPr>
        <w:jc w:val="both"/>
        <w:rPr>
          <w:rFonts w:ascii="Garamond" w:hAnsi="Garamond" w:cs="Tahoma"/>
          <w:b/>
          <w:color w:val="FF0000"/>
          <w:sz w:val="24"/>
          <w:szCs w:val="24"/>
        </w:rPr>
      </w:pPr>
    </w:p>
    <w:p w:rsidR="00856034" w:rsidRPr="00856034" w:rsidRDefault="00856034" w:rsidP="00856034">
      <w:pPr>
        <w:jc w:val="center"/>
        <w:rPr>
          <w:rFonts w:ascii="Garamond" w:hAnsi="Garamond"/>
          <w:sz w:val="24"/>
          <w:szCs w:val="24"/>
        </w:rPr>
      </w:pPr>
      <w:r w:rsidRPr="00004009">
        <w:rPr>
          <w:rFonts w:ascii="Garamond" w:hAnsi="Garamond" w:cs="Tahoma"/>
          <w:b/>
          <w:sz w:val="24"/>
          <w:szCs w:val="24"/>
        </w:rPr>
        <w:t xml:space="preserve">WYKONAWCA </w:t>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t>ZAMAWIAJĄCY</w:t>
      </w:r>
    </w:p>
    <w:sectPr w:rsidR="00856034" w:rsidRPr="00856034" w:rsidSect="000143C0">
      <w:headerReference w:type="default" r:id="rId21"/>
      <w:footerReference w:type="default" r:id="rId22"/>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F1" w:rsidRDefault="00F57FF1" w:rsidP="00B8231F">
      <w:pPr>
        <w:spacing w:after="0" w:line="240" w:lineRule="auto"/>
      </w:pPr>
      <w:r>
        <w:separator/>
      </w:r>
    </w:p>
  </w:endnote>
  <w:endnote w:type="continuationSeparator" w:id="0">
    <w:p w:rsidR="00F57FF1" w:rsidRDefault="00F57FF1" w:rsidP="00B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113"/>
      <w:docPartObj>
        <w:docPartGallery w:val="Page Numbers (Bottom of Page)"/>
        <w:docPartUnique/>
      </w:docPartObj>
    </w:sdtPr>
    <w:sdtContent>
      <w:sdt>
        <w:sdtPr>
          <w:id w:val="8024114"/>
          <w:docPartObj>
            <w:docPartGallery w:val="Page Numbers (Top of Page)"/>
            <w:docPartUnique/>
          </w:docPartObj>
        </w:sdtPr>
        <w:sdtContent>
          <w:p w:rsidR="00F57FF1" w:rsidRDefault="00F57FF1"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Projekt  „</w:t>
            </w:r>
            <w:proofErr w:type="spellStart"/>
            <w:r>
              <w:rPr>
                <w:rFonts w:ascii="Arial" w:hAnsi="Arial" w:cs="Arial"/>
                <w:b/>
                <w:sz w:val="18"/>
                <w:szCs w:val="18"/>
              </w:rPr>
              <w:t>MOJE@GIŻYCKO</w:t>
            </w:r>
            <w:proofErr w:type="spellEnd"/>
            <w:r>
              <w:rPr>
                <w:rFonts w:ascii="Arial" w:hAnsi="Arial" w:cs="Arial"/>
                <w:b/>
                <w:sz w:val="18"/>
                <w:szCs w:val="18"/>
              </w:rPr>
              <w:t xml:space="preserve"> - Elektroniczna Platforma Usługowo - Innowacyjna (</w:t>
            </w:r>
            <w:proofErr w:type="spellStart"/>
            <w:r>
              <w:rPr>
                <w:rFonts w:ascii="Arial" w:hAnsi="Arial" w:cs="Arial"/>
                <w:b/>
                <w:sz w:val="18"/>
                <w:szCs w:val="18"/>
              </w:rPr>
              <w:t>ePUI</w:t>
            </w:r>
            <w:proofErr w:type="spellEnd"/>
            <w:r>
              <w:rPr>
                <w:rFonts w:ascii="Arial" w:hAnsi="Arial" w:cs="Arial"/>
                <w:b/>
                <w:sz w:val="18"/>
                <w:szCs w:val="18"/>
              </w:rPr>
              <w:t xml:space="preserve">)” </w:t>
            </w:r>
          </w:p>
          <w:p w:rsidR="00F57FF1" w:rsidRDefault="00F57FF1"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 xml:space="preserve">Współfinansowany </w:t>
            </w:r>
            <w:r w:rsidRPr="00B07D0D">
              <w:rPr>
                <w:rFonts w:ascii="Arial" w:hAnsi="Arial" w:cs="Arial"/>
                <w:b/>
                <w:sz w:val="18"/>
                <w:szCs w:val="18"/>
              </w:rPr>
              <w:t>ze środków Unii Europejskiej w ramach Regionalnego Programu Operacyjnego Warmia i Mazury dla osi Priorytetowej 7 Infrastruktura społeczeństwa informacyjnego,</w:t>
            </w:r>
          </w:p>
          <w:p w:rsidR="00F57FF1" w:rsidRDefault="00F57FF1" w:rsidP="00B519C4">
            <w:pPr>
              <w:spacing w:after="0" w:line="240" w:lineRule="auto"/>
              <w:jc w:val="center"/>
              <w:rPr>
                <w:rFonts w:ascii="Arial" w:hAnsi="Arial" w:cs="Arial"/>
                <w:b/>
                <w:sz w:val="18"/>
                <w:szCs w:val="18"/>
              </w:rPr>
            </w:pPr>
            <w:r w:rsidRPr="00B07D0D">
              <w:rPr>
                <w:rFonts w:ascii="Arial" w:hAnsi="Arial" w:cs="Arial"/>
                <w:b/>
                <w:sz w:val="18"/>
                <w:szCs w:val="18"/>
              </w:rPr>
              <w:t xml:space="preserve"> Działanie 7.2. Promocja i ułatwienie dostępu do usług teleinformatycznych  </w:t>
            </w:r>
          </w:p>
          <w:p w:rsidR="00F57FF1" w:rsidRPr="00B07D0D" w:rsidRDefault="00F57FF1" w:rsidP="00B519C4">
            <w:pPr>
              <w:spacing w:after="0" w:line="240" w:lineRule="auto"/>
              <w:jc w:val="center"/>
              <w:rPr>
                <w:rFonts w:ascii="Arial" w:hAnsi="Arial" w:cs="Arial"/>
                <w:b/>
                <w:sz w:val="18"/>
                <w:szCs w:val="18"/>
              </w:rPr>
            </w:pPr>
            <w:r w:rsidRPr="00B07D0D">
              <w:rPr>
                <w:rFonts w:ascii="Arial" w:hAnsi="Arial" w:cs="Arial"/>
                <w:b/>
                <w:sz w:val="18"/>
                <w:szCs w:val="18"/>
              </w:rPr>
              <w:t>Poddziałanie 7.2.1 Usługi i aplikacje dla obywateli</w:t>
            </w:r>
          </w:p>
          <w:p w:rsidR="00F57FF1" w:rsidRDefault="00F57FF1">
            <w:pPr>
              <w:pStyle w:val="Stopka"/>
              <w:jc w:val="center"/>
            </w:pPr>
          </w:p>
          <w:p w:rsidR="00F57FF1" w:rsidRDefault="00F57FF1">
            <w:pPr>
              <w:pStyle w:val="Stopka"/>
              <w:jc w:val="center"/>
            </w:pPr>
            <w:r>
              <w:t xml:space="preserve">Strona </w:t>
            </w:r>
            <w:r w:rsidR="002A0551">
              <w:rPr>
                <w:b/>
                <w:sz w:val="24"/>
                <w:szCs w:val="24"/>
              </w:rPr>
              <w:fldChar w:fldCharType="begin"/>
            </w:r>
            <w:r>
              <w:rPr>
                <w:b/>
              </w:rPr>
              <w:instrText>PAGE</w:instrText>
            </w:r>
            <w:r w:rsidR="002A0551">
              <w:rPr>
                <w:b/>
                <w:sz w:val="24"/>
                <w:szCs w:val="24"/>
              </w:rPr>
              <w:fldChar w:fldCharType="separate"/>
            </w:r>
            <w:r w:rsidR="00F41FD0">
              <w:rPr>
                <w:b/>
                <w:noProof/>
              </w:rPr>
              <w:t>1</w:t>
            </w:r>
            <w:r w:rsidR="002A0551">
              <w:rPr>
                <w:b/>
                <w:sz w:val="24"/>
                <w:szCs w:val="24"/>
              </w:rPr>
              <w:fldChar w:fldCharType="end"/>
            </w:r>
            <w:r>
              <w:t xml:space="preserve"> z </w:t>
            </w:r>
            <w:r w:rsidR="002A0551">
              <w:rPr>
                <w:b/>
                <w:sz w:val="24"/>
                <w:szCs w:val="24"/>
              </w:rPr>
              <w:fldChar w:fldCharType="begin"/>
            </w:r>
            <w:r>
              <w:rPr>
                <w:b/>
              </w:rPr>
              <w:instrText>NUMPAGES</w:instrText>
            </w:r>
            <w:r w:rsidR="002A0551">
              <w:rPr>
                <w:b/>
                <w:sz w:val="24"/>
                <w:szCs w:val="24"/>
              </w:rPr>
              <w:fldChar w:fldCharType="separate"/>
            </w:r>
            <w:r w:rsidR="00F41FD0">
              <w:rPr>
                <w:b/>
                <w:noProof/>
              </w:rPr>
              <w:t>50</w:t>
            </w:r>
            <w:r w:rsidR="002A0551">
              <w:rPr>
                <w:b/>
                <w:sz w:val="24"/>
                <w:szCs w:val="24"/>
              </w:rPr>
              <w:fldChar w:fldCharType="end"/>
            </w:r>
          </w:p>
        </w:sdtContent>
      </w:sdt>
    </w:sdtContent>
  </w:sdt>
  <w:p w:rsidR="00F57FF1" w:rsidRDefault="00F57F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F1" w:rsidRDefault="00F57FF1" w:rsidP="00B8231F">
      <w:pPr>
        <w:spacing w:after="0" w:line="240" w:lineRule="auto"/>
      </w:pPr>
      <w:r>
        <w:separator/>
      </w:r>
    </w:p>
  </w:footnote>
  <w:footnote w:type="continuationSeparator" w:id="0">
    <w:p w:rsidR="00F57FF1" w:rsidRDefault="00F57FF1" w:rsidP="00B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F1" w:rsidRDefault="00F57FF1" w:rsidP="00B8231F">
    <w:pPr>
      <w:pStyle w:val="Nagwek"/>
      <w:tabs>
        <w:tab w:val="clear" w:pos="9072"/>
      </w:tabs>
    </w:pPr>
    <w:r>
      <w:t xml:space="preserve">    </w:t>
    </w:r>
    <w:r w:rsidRPr="00401C1A">
      <w:rPr>
        <w:noProof/>
      </w:rPr>
      <w:drawing>
        <wp:inline distT="0" distB="0" distL="0" distR="0">
          <wp:extent cx="2035092" cy="552450"/>
          <wp:effectExtent l="19050" t="0" r="3258" b="0"/>
          <wp:docPr id="2" name="Obraz 1" descr="\\swr01\Profiles\martaf\Pulp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11.JPG"/>
                  <pic:cNvPicPr>
                    <a:picLocks noChangeAspect="1" noChangeArrowheads="1"/>
                  </pic:cNvPicPr>
                </pic:nvPicPr>
                <pic:blipFill>
                  <a:blip r:embed="rId1" cstate="print"/>
                  <a:srcRect/>
                  <a:stretch>
                    <a:fillRect/>
                  </a:stretch>
                </pic:blipFill>
                <pic:spPr bwMode="auto">
                  <a:xfrm>
                    <a:off x="0" y="0"/>
                    <a:ext cx="2039816" cy="553732"/>
                  </a:xfrm>
                  <a:prstGeom prst="rect">
                    <a:avLst/>
                  </a:prstGeom>
                  <a:noFill/>
                  <a:ln w="9525">
                    <a:noFill/>
                    <a:miter lim="800000"/>
                    <a:headEnd/>
                    <a:tailEnd/>
                  </a:ln>
                </pic:spPr>
              </pic:pic>
            </a:graphicData>
          </a:graphic>
        </wp:inline>
      </w:drawing>
    </w:r>
    <w:r>
      <w:t xml:space="preserve">             </w:t>
    </w:r>
    <w:r w:rsidRPr="00401C1A">
      <w:rPr>
        <w:noProof/>
      </w:rPr>
      <w:drawing>
        <wp:inline distT="0" distB="0" distL="0" distR="0">
          <wp:extent cx="546100" cy="600075"/>
          <wp:effectExtent l="19050" t="0" r="6350" b="0"/>
          <wp:docPr id="6" name="Obraz 1" descr="\\swr01\Profiles\martaf\Pulp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22.JPG"/>
                  <pic:cNvPicPr>
                    <a:picLocks noChangeAspect="1" noChangeArrowheads="1"/>
                  </pic:cNvPicPr>
                </pic:nvPicPr>
                <pic:blipFill>
                  <a:blip r:embed="rId2"/>
                  <a:srcRect/>
                  <a:stretch>
                    <a:fillRect/>
                  </a:stretch>
                </pic:blipFill>
                <pic:spPr bwMode="auto">
                  <a:xfrm>
                    <a:off x="0" y="0"/>
                    <a:ext cx="546100" cy="600075"/>
                  </a:xfrm>
                  <a:prstGeom prst="rect">
                    <a:avLst/>
                  </a:prstGeom>
                  <a:noFill/>
                  <a:ln w="9525">
                    <a:noFill/>
                    <a:miter lim="800000"/>
                    <a:headEnd/>
                    <a:tailEnd/>
                  </a:ln>
                </pic:spPr>
              </pic:pic>
            </a:graphicData>
          </a:graphic>
        </wp:inline>
      </w:drawing>
    </w:r>
    <w:r>
      <w:t xml:space="preserve">         </w:t>
    </w:r>
    <w:r>
      <w:rPr>
        <w:noProof/>
      </w:rPr>
      <w:drawing>
        <wp:inline distT="0" distB="0" distL="0" distR="0">
          <wp:extent cx="2181225" cy="51435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181225" cy="514350"/>
                  </a:xfrm>
                  <a:prstGeom prst="rect">
                    <a:avLst/>
                  </a:prstGeom>
                  <a:solidFill>
                    <a:srgbClr val="FFFFFF"/>
                  </a:solid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6241B98"/>
    <w:name w:val="WW8Num2"/>
    <w:lvl w:ilvl="0">
      <w:start w:val="1"/>
      <w:numFmt w:val="lowerLetter"/>
      <w:lvlText w:val="%1)"/>
      <w:lvlJc w:val="left"/>
      <w:pPr>
        <w:tabs>
          <w:tab w:val="num" w:pos="720"/>
        </w:tabs>
        <w:ind w:left="720" w:hanging="360"/>
      </w:pPr>
      <w:rPr>
        <w:rFonts w:ascii="Times New Roman" w:eastAsia="Calibri" w:hAnsi="Times New Roman" w:cs="Times New Roman"/>
        <w:b w:val="0"/>
        <w:sz w:val="2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2">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6"/>
    <w:multiLevelType w:val="singleLevel"/>
    <w:tmpl w:val="DFA0A37C"/>
    <w:lvl w:ilvl="0">
      <w:start w:val="1"/>
      <w:numFmt w:val="decimal"/>
      <w:lvlText w:val="%1."/>
      <w:lvlJc w:val="left"/>
      <w:pPr>
        <w:ind w:left="720" w:hanging="360"/>
      </w:pPr>
      <w:rPr>
        <w:rFonts w:hint="default"/>
        <w:sz w:val="24"/>
        <w:szCs w:val="24"/>
      </w:r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multilevel"/>
    <w:tmpl w:val="84B8FA24"/>
    <w:name w:val="WW8Num11"/>
    <w:lvl w:ilvl="0">
      <w:start w:val="1"/>
      <w:numFmt w:val="decimal"/>
      <w:lvlText w:val="%1."/>
      <w:lvlJc w:val="left"/>
      <w:pPr>
        <w:tabs>
          <w:tab w:val="num" w:pos="720"/>
        </w:tabs>
        <w:ind w:left="720" w:hanging="360"/>
      </w:pPr>
      <w:rPr>
        <w:rFonts w:ascii="Arial" w:hAnsi="Arial" w:cs="Arial" w:hint="default"/>
        <w:b w:val="0"/>
        <w:bCs w:val="0"/>
        <w:color w:val="000000"/>
        <w:sz w:val="20"/>
        <w:szCs w:val="20"/>
      </w:rPr>
    </w:lvl>
    <w:lvl w:ilvl="1">
      <w:start w:val="1"/>
      <w:numFmt w:val="lowerLetter"/>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singleLevel"/>
    <w:tmpl w:val="ABDEEE2E"/>
    <w:lvl w:ilvl="0">
      <w:start w:val="1"/>
      <w:numFmt w:val="decimal"/>
      <w:lvlText w:val="%1)"/>
      <w:lvlJc w:val="left"/>
      <w:pPr>
        <w:ind w:left="3600" w:hanging="360"/>
      </w:pPr>
      <w:rPr>
        <w:rFonts w:hint="default"/>
      </w:rPr>
    </w:lvl>
  </w:abstractNum>
  <w:abstractNum w:abstractNumId="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9">
    <w:nsid w:val="00000011"/>
    <w:multiLevelType w:val="singleLevel"/>
    <w:tmpl w:val="764221B4"/>
    <w:name w:val="WW8Num26"/>
    <w:lvl w:ilvl="0">
      <w:start w:val="1"/>
      <w:numFmt w:val="decimal"/>
      <w:lvlText w:val="%1."/>
      <w:lvlJc w:val="left"/>
      <w:pPr>
        <w:tabs>
          <w:tab w:val="num" w:pos="360"/>
        </w:tabs>
        <w:ind w:left="360" w:hanging="360"/>
      </w:pPr>
      <w:rPr>
        <w:b w:val="0"/>
        <w:color w:val="auto"/>
      </w:rPr>
    </w:lvl>
  </w:abstractNum>
  <w:abstractNum w:abstractNumId="10">
    <w:nsid w:val="00000014"/>
    <w:multiLevelType w:val="multilevel"/>
    <w:tmpl w:val="323813D2"/>
    <w:name w:val="WW8Num3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505"/>
        </w:tabs>
        <w:ind w:left="505"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E"/>
    <w:multiLevelType w:val="singleLevel"/>
    <w:tmpl w:val="0000001E"/>
    <w:name w:val="WW8Num42"/>
    <w:lvl w:ilvl="0">
      <w:start w:val="1"/>
      <w:numFmt w:val="decimal"/>
      <w:lvlText w:val="%1."/>
      <w:lvlJc w:val="left"/>
      <w:pPr>
        <w:tabs>
          <w:tab w:val="num" w:pos="720"/>
        </w:tabs>
        <w:ind w:left="720" w:hanging="360"/>
      </w:pPr>
    </w:lvl>
  </w:abstractNum>
  <w:abstractNum w:abstractNumId="14">
    <w:nsid w:val="0000001F"/>
    <w:multiLevelType w:val="singleLevel"/>
    <w:tmpl w:val="0000001F"/>
    <w:name w:val="WW8Num43"/>
    <w:lvl w:ilvl="0">
      <w:start w:val="1"/>
      <w:numFmt w:val="decimal"/>
      <w:lvlText w:val="%1."/>
      <w:lvlJc w:val="left"/>
      <w:pPr>
        <w:tabs>
          <w:tab w:val="num" w:pos="0"/>
        </w:tabs>
        <w:ind w:left="446" w:hanging="360"/>
      </w:pPr>
    </w:lvl>
  </w:abstractNum>
  <w:abstractNum w:abstractNumId="15">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6">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17">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18">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19">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0">
    <w:nsid w:val="0000003F"/>
    <w:multiLevelType w:val="singleLevel"/>
    <w:tmpl w:val="8B50E30A"/>
    <w:lvl w:ilvl="0">
      <w:start w:val="1"/>
      <w:numFmt w:val="decimal"/>
      <w:lvlText w:val="%1)"/>
      <w:lvlJc w:val="left"/>
      <w:pPr>
        <w:ind w:left="717" w:hanging="360"/>
      </w:pPr>
      <w:rPr>
        <w:rFonts w:ascii="Arial Narrow" w:eastAsia="Times New Roman" w:hAnsi="Arial Narrow" w:cs="Tahoma"/>
      </w:rPr>
    </w:lvl>
  </w:abstractNum>
  <w:abstractNum w:abstractNumId="2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3">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4">
    <w:nsid w:val="0000004B"/>
    <w:multiLevelType w:val="multilevel"/>
    <w:tmpl w:val="0000004B"/>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26">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28">
    <w:nsid w:val="00000055"/>
    <w:multiLevelType w:val="multilevel"/>
    <w:tmpl w:val="DEF63948"/>
    <w:name w:val="WW8Num107"/>
    <w:lvl w:ilvl="0">
      <w:start w:val="1"/>
      <w:numFmt w:val="decimal"/>
      <w:lvlText w:val="§ %1."/>
      <w:lvlJc w:val="left"/>
      <w:pPr>
        <w:tabs>
          <w:tab w:val="num" w:pos="357"/>
        </w:tabs>
        <w:ind w:left="357"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0">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0287329B"/>
    <w:multiLevelType w:val="hybridMultilevel"/>
    <w:tmpl w:val="E04A105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FA0A37C">
      <w:start w:val="1"/>
      <w:numFmt w:val="decimal"/>
      <w:lvlText w:val="%4."/>
      <w:lvlJc w:val="left"/>
      <w:pPr>
        <w:ind w:left="2880" w:hanging="360"/>
      </w:pPr>
      <w:rPr>
        <w:rFonts w:hint="default"/>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36">
    <w:nsid w:val="15481569"/>
    <w:multiLevelType w:val="hybridMultilevel"/>
    <w:tmpl w:val="1AC07A3A"/>
    <w:lvl w:ilvl="0" w:tplc="0409000F">
      <w:start w:val="1"/>
      <w:numFmt w:val="decimal"/>
      <w:lvlText w:val="%1."/>
      <w:lvlJc w:val="left"/>
      <w:pPr>
        <w:ind w:left="720" w:hanging="360"/>
      </w:pPr>
    </w:lvl>
    <w:lvl w:ilvl="1" w:tplc="622488C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8F0A7B"/>
    <w:multiLevelType w:val="hybridMultilevel"/>
    <w:tmpl w:val="22A22A9A"/>
    <w:lvl w:ilvl="0" w:tplc="AFFCF2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40">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DCF22A4"/>
    <w:multiLevelType w:val="hybridMultilevel"/>
    <w:tmpl w:val="C89ED040"/>
    <w:lvl w:ilvl="0" w:tplc="2D08152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48">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D09477E"/>
    <w:multiLevelType w:val="hybridMultilevel"/>
    <w:tmpl w:val="10AAB774"/>
    <w:lvl w:ilvl="0" w:tplc="0409000F">
      <w:start w:val="1"/>
      <w:numFmt w:val="decimal"/>
      <w:lvlText w:val="%1."/>
      <w:lvlJc w:val="left"/>
      <w:pPr>
        <w:ind w:left="720" w:hanging="360"/>
      </w:pPr>
    </w:lvl>
    <w:lvl w:ilvl="1" w:tplc="79B22E1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3FF152DB"/>
    <w:multiLevelType w:val="multilevel"/>
    <w:tmpl w:val="679A0BD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Arial Narrow" w:hAnsi="Arial Narrow"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AD6BD4"/>
    <w:multiLevelType w:val="hybridMultilevel"/>
    <w:tmpl w:val="D00866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4F1E0350"/>
    <w:multiLevelType w:val="multilevel"/>
    <w:tmpl w:val="8E7CC2CA"/>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cstheme="minorBidi" w:hint="default"/>
      </w:rPr>
    </w:lvl>
    <w:lvl w:ilvl="2">
      <w:start w:val="1"/>
      <w:numFmt w:val="decimal"/>
      <w:isLgl/>
      <w:lvlText w:val="%1.%2.%3."/>
      <w:lvlJc w:val="left"/>
      <w:pPr>
        <w:ind w:left="3240" w:hanging="720"/>
      </w:pPr>
      <w:rPr>
        <w:rFonts w:cstheme="minorBidi" w:hint="default"/>
      </w:rPr>
    </w:lvl>
    <w:lvl w:ilvl="3">
      <w:start w:val="1"/>
      <w:numFmt w:val="decimal"/>
      <w:isLgl/>
      <w:lvlText w:val="%1.%2.%3.%4."/>
      <w:lvlJc w:val="left"/>
      <w:pPr>
        <w:ind w:left="3600" w:hanging="1080"/>
      </w:pPr>
      <w:rPr>
        <w:rFonts w:cstheme="minorBidi" w:hint="default"/>
      </w:rPr>
    </w:lvl>
    <w:lvl w:ilvl="4">
      <w:start w:val="1"/>
      <w:numFmt w:val="decimal"/>
      <w:isLgl/>
      <w:lvlText w:val="%1.%2.%3.%4.%5."/>
      <w:lvlJc w:val="left"/>
      <w:pPr>
        <w:ind w:left="3600" w:hanging="1080"/>
      </w:pPr>
      <w:rPr>
        <w:rFonts w:cstheme="minorBidi" w:hint="default"/>
      </w:rPr>
    </w:lvl>
    <w:lvl w:ilvl="5">
      <w:start w:val="1"/>
      <w:numFmt w:val="decimal"/>
      <w:isLgl/>
      <w:lvlText w:val="%1.%2.%3.%4.%5.%6."/>
      <w:lvlJc w:val="left"/>
      <w:pPr>
        <w:ind w:left="3960" w:hanging="1440"/>
      </w:pPr>
      <w:rPr>
        <w:rFonts w:cstheme="minorBidi" w:hint="default"/>
      </w:rPr>
    </w:lvl>
    <w:lvl w:ilvl="6">
      <w:start w:val="1"/>
      <w:numFmt w:val="decimal"/>
      <w:isLgl/>
      <w:lvlText w:val="%1.%2.%3.%4.%5.%6.%7."/>
      <w:lvlJc w:val="left"/>
      <w:pPr>
        <w:ind w:left="4320" w:hanging="1800"/>
      </w:pPr>
      <w:rPr>
        <w:rFonts w:cstheme="minorBidi" w:hint="default"/>
      </w:rPr>
    </w:lvl>
    <w:lvl w:ilvl="7">
      <w:start w:val="1"/>
      <w:numFmt w:val="decimal"/>
      <w:isLgl/>
      <w:lvlText w:val="%1.%2.%3.%4.%5.%6.%7.%8."/>
      <w:lvlJc w:val="left"/>
      <w:pPr>
        <w:ind w:left="4320" w:hanging="1800"/>
      </w:pPr>
      <w:rPr>
        <w:rFonts w:cstheme="minorBidi" w:hint="default"/>
      </w:rPr>
    </w:lvl>
    <w:lvl w:ilvl="8">
      <w:start w:val="1"/>
      <w:numFmt w:val="decimal"/>
      <w:isLgl/>
      <w:lvlText w:val="%1.%2.%3.%4.%5.%6.%7.%8.%9."/>
      <w:lvlJc w:val="left"/>
      <w:pPr>
        <w:ind w:left="4680" w:hanging="2160"/>
      </w:pPr>
      <w:rPr>
        <w:rFonts w:cstheme="minorBidi" w:hint="default"/>
      </w:rPr>
    </w:lvl>
  </w:abstractNum>
  <w:abstractNum w:abstractNumId="57">
    <w:nsid w:val="50D30758"/>
    <w:multiLevelType w:val="multilevel"/>
    <w:tmpl w:val="F78A1D28"/>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Theme="minorHAnsi" w:hAnsi="Garamond" w:cs="TimesNewRomanPS-BoldM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20E352C"/>
    <w:multiLevelType w:val="hybridMultilevel"/>
    <w:tmpl w:val="0EFE8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60">
    <w:nsid w:val="5BC861D8"/>
    <w:multiLevelType w:val="hybridMultilevel"/>
    <w:tmpl w:val="134E0080"/>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2">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42A73AE"/>
    <w:multiLevelType w:val="hybridMultilevel"/>
    <w:tmpl w:val="2ED4F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D2A3A9D"/>
    <w:multiLevelType w:val="hybridMultilevel"/>
    <w:tmpl w:val="8078D92C"/>
    <w:name w:val="WW8Num112"/>
    <w:lvl w:ilvl="0" w:tplc="2424FC4C">
      <w:start w:val="1"/>
      <w:numFmt w:val="upperRoman"/>
      <w:pStyle w:val="Styl4"/>
      <w:lvlText w:val="%1."/>
      <w:lvlJc w:val="right"/>
      <w:pPr>
        <w:tabs>
          <w:tab w:val="num" w:pos="720"/>
        </w:tabs>
        <w:ind w:left="72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F91562E"/>
    <w:multiLevelType w:val="hybridMultilevel"/>
    <w:tmpl w:val="F4DEAAEC"/>
    <w:lvl w:ilvl="0" w:tplc="807A408E">
      <w:start w:val="1"/>
      <w:numFmt w:val="decimal"/>
      <w:lvlText w:val="%1)"/>
      <w:lvlJc w:val="left"/>
      <w:pPr>
        <w:tabs>
          <w:tab w:val="num" w:pos="363"/>
        </w:tabs>
        <w:ind w:left="365"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3E475A"/>
    <w:multiLevelType w:val="hybridMultilevel"/>
    <w:tmpl w:val="28F6B9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70">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71">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AC3877"/>
    <w:multiLevelType w:val="multilevel"/>
    <w:tmpl w:val="485C48A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74">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F397531"/>
    <w:multiLevelType w:val="hybridMultilevel"/>
    <w:tmpl w:val="BD700DE6"/>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59"/>
  </w:num>
  <w:num w:numId="6">
    <w:abstractNumId w:val="32"/>
  </w:num>
  <w:num w:numId="7">
    <w:abstractNumId w:val="56"/>
  </w:num>
  <w:num w:numId="8">
    <w:abstractNumId w:val="65"/>
  </w:num>
  <w:num w:numId="9">
    <w:abstractNumId w:val="43"/>
  </w:num>
  <w:num w:numId="10">
    <w:abstractNumId w:val="62"/>
  </w:num>
  <w:num w:numId="11">
    <w:abstractNumId w:val="60"/>
  </w:num>
  <w:num w:numId="12">
    <w:abstractNumId w:val="31"/>
  </w:num>
  <w:num w:numId="13">
    <w:abstractNumId w:val="57"/>
  </w:num>
  <w:num w:numId="14">
    <w:abstractNumId w:val="52"/>
  </w:num>
  <w:num w:numId="15">
    <w:abstractNumId w:val="38"/>
  </w:num>
  <w:num w:numId="16">
    <w:abstractNumId w:val="74"/>
  </w:num>
  <w:num w:numId="17">
    <w:abstractNumId w:val="64"/>
  </w:num>
  <w:num w:numId="18">
    <w:abstractNumId w:val="63"/>
  </w:num>
  <w:num w:numId="19">
    <w:abstractNumId w:val="44"/>
  </w:num>
  <w:num w:numId="20">
    <w:abstractNumId w:val="45"/>
  </w:num>
  <w:num w:numId="21">
    <w:abstractNumId w:val="47"/>
  </w:num>
  <w:num w:numId="22">
    <w:abstractNumId w:val="61"/>
  </w:num>
  <w:num w:numId="23">
    <w:abstractNumId w:val="9"/>
  </w:num>
  <w:num w:numId="24">
    <w:abstractNumId w:val="48"/>
  </w:num>
  <w:num w:numId="25">
    <w:abstractNumId w:val="35"/>
  </w:num>
  <w:num w:numId="26">
    <w:abstractNumId w:val="16"/>
  </w:num>
  <w:num w:numId="27">
    <w:abstractNumId w:val="19"/>
  </w:num>
  <w:num w:numId="28">
    <w:abstractNumId w:val="18"/>
  </w:num>
  <w:num w:numId="29">
    <w:abstractNumId w:val="29"/>
  </w:num>
  <w:num w:numId="30">
    <w:abstractNumId w:val="28"/>
  </w:num>
  <w:num w:numId="31">
    <w:abstractNumId w:val="75"/>
  </w:num>
  <w:num w:numId="32">
    <w:abstractNumId w:val="68"/>
  </w:num>
  <w:num w:numId="33">
    <w:abstractNumId w:val="14"/>
  </w:num>
  <w:num w:numId="34">
    <w:abstractNumId w:val="13"/>
  </w:num>
  <w:num w:numId="35">
    <w:abstractNumId w:val="36"/>
  </w:num>
  <w:num w:numId="36">
    <w:abstractNumId w:val="30"/>
  </w:num>
  <w:num w:numId="37">
    <w:abstractNumId w:val="51"/>
  </w:num>
  <w:num w:numId="38">
    <w:abstractNumId w:val="50"/>
  </w:num>
  <w:num w:numId="3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3"/>
  </w:num>
  <w:num w:numId="44">
    <w:abstractNumId w:val="4"/>
  </w:num>
  <w:num w:numId="45">
    <w:abstractNumId w:val="6"/>
  </w:num>
  <w:num w:numId="46">
    <w:abstractNumId w:val="7"/>
  </w:num>
  <w:num w:numId="47">
    <w:abstractNumId w:val="8"/>
  </w:num>
  <w:num w:numId="48">
    <w:abstractNumId w:val="11"/>
  </w:num>
  <w:num w:numId="49">
    <w:abstractNumId w:val="12"/>
  </w:num>
  <w:num w:numId="50">
    <w:abstractNumId w:val="15"/>
  </w:num>
  <w:num w:numId="51">
    <w:abstractNumId w:val="17"/>
  </w:num>
  <w:num w:numId="52">
    <w:abstractNumId w:val="20"/>
  </w:num>
  <w:num w:numId="53">
    <w:abstractNumId w:val="21"/>
  </w:num>
  <w:num w:numId="54">
    <w:abstractNumId w:val="22"/>
  </w:num>
  <w:num w:numId="55">
    <w:abstractNumId w:val="23"/>
  </w:num>
  <w:num w:numId="56">
    <w:abstractNumId w:val="24"/>
  </w:num>
  <w:num w:numId="57">
    <w:abstractNumId w:val="26"/>
  </w:num>
  <w:num w:numId="58">
    <w:abstractNumId w:val="27"/>
  </w:num>
  <w:num w:numId="59">
    <w:abstractNumId w:val="53"/>
  </w:num>
  <w:num w:numId="60">
    <w:abstractNumId w:val="39"/>
  </w:num>
  <w:num w:numId="61">
    <w:abstractNumId w:val="70"/>
  </w:num>
  <w:num w:numId="62">
    <w:abstractNumId w:val="40"/>
  </w:num>
  <w:num w:numId="63">
    <w:abstractNumId w:val="42"/>
  </w:num>
  <w:num w:numId="64">
    <w:abstractNumId w:val="41"/>
  </w:num>
  <w:num w:numId="65">
    <w:abstractNumId w:val="46"/>
  </w:num>
  <w:num w:numId="66">
    <w:abstractNumId w:val="54"/>
  </w:num>
  <w:num w:numId="67">
    <w:abstractNumId w:val="33"/>
  </w:num>
  <w:num w:numId="68">
    <w:abstractNumId w:val="67"/>
  </w:num>
  <w:num w:numId="69">
    <w:abstractNumId w:val="72"/>
  </w:num>
  <w:num w:numId="70">
    <w:abstractNumId w:val="71"/>
  </w:num>
  <w:num w:numId="71">
    <w:abstractNumId w:val="66"/>
  </w:num>
  <w:num w:numId="72">
    <w:abstractNumId w:val="69"/>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B8231F"/>
    <w:rsid w:val="000143C0"/>
    <w:rsid w:val="00025EF1"/>
    <w:rsid w:val="000304F2"/>
    <w:rsid w:val="0003088E"/>
    <w:rsid w:val="00041634"/>
    <w:rsid w:val="00044F7D"/>
    <w:rsid w:val="000525A3"/>
    <w:rsid w:val="000632AF"/>
    <w:rsid w:val="000666E4"/>
    <w:rsid w:val="00093C37"/>
    <w:rsid w:val="000A40C3"/>
    <w:rsid w:val="000A48D5"/>
    <w:rsid w:val="000B5774"/>
    <w:rsid w:val="000B6AA1"/>
    <w:rsid w:val="000C5B95"/>
    <w:rsid w:val="000D1F0C"/>
    <w:rsid w:val="000E6FA0"/>
    <w:rsid w:val="000F430E"/>
    <w:rsid w:val="000F6465"/>
    <w:rsid w:val="001017FB"/>
    <w:rsid w:val="00103EA1"/>
    <w:rsid w:val="0011742B"/>
    <w:rsid w:val="00117E03"/>
    <w:rsid w:val="00124DF8"/>
    <w:rsid w:val="00126184"/>
    <w:rsid w:val="001336E7"/>
    <w:rsid w:val="00133FF1"/>
    <w:rsid w:val="00135B3C"/>
    <w:rsid w:val="00141F66"/>
    <w:rsid w:val="001511A5"/>
    <w:rsid w:val="00164721"/>
    <w:rsid w:val="00176DD1"/>
    <w:rsid w:val="00182B1C"/>
    <w:rsid w:val="00194211"/>
    <w:rsid w:val="00194A8C"/>
    <w:rsid w:val="00195EE7"/>
    <w:rsid w:val="0019710F"/>
    <w:rsid w:val="001A2C39"/>
    <w:rsid w:val="001A6D32"/>
    <w:rsid w:val="001B5E49"/>
    <w:rsid w:val="001C74C6"/>
    <w:rsid w:val="001D0A00"/>
    <w:rsid w:val="001E2CEE"/>
    <w:rsid w:val="001E5711"/>
    <w:rsid w:val="001E5788"/>
    <w:rsid w:val="001F3BB1"/>
    <w:rsid w:val="00210EE7"/>
    <w:rsid w:val="0021760C"/>
    <w:rsid w:val="00221598"/>
    <w:rsid w:val="00222CCC"/>
    <w:rsid w:val="0022549C"/>
    <w:rsid w:val="0023511F"/>
    <w:rsid w:val="002413CC"/>
    <w:rsid w:val="00242299"/>
    <w:rsid w:val="00242A2C"/>
    <w:rsid w:val="00260EC3"/>
    <w:rsid w:val="0026471C"/>
    <w:rsid w:val="002669A0"/>
    <w:rsid w:val="00277490"/>
    <w:rsid w:val="002775B8"/>
    <w:rsid w:val="002866C3"/>
    <w:rsid w:val="00297180"/>
    <w:rsid w:val="002A0551"/>
    <w:rsid w:val="002A16DD"/>
    <w:rsid w:val="002A3FDB"/>
    <w:rsid w:val="002A7D0F"/>
    <w:rsid w:val="002B51EC"/>
    <w:rsid w:val="002B7CF3"/>
    <w:rsid w:val="002C7017"/>
    <w:rsid w:val="002D1CD5"/>
    <w:rsid w:val="002D7E5B"/>
    <w:rsid w:val="002E5EE6"/>
    <w:rsid w:val="002F0A41"/>
    <w:rsid w:val="002F10A6"/>
    <w:rsid w:val="002F5326"/>
    <w:rsid w:val="00303E5B"/>
    <w:rsid w:val="00307123"/>
    <w:rsid w:val="00317BF0"/>
    <w:rsid w:val="00322417"/>
    <w:rsid w:val="00330FA6"/>
    <w:rsid w:val="00333BBF"/>
    <w:rsid w:val="00333CC1"/>
    <w:rsid w:val="0033538C"/>
    <w:rsid w:val="0033636D"/>
    <w:rsid w:val="00364BDB"/>
    <w:rsid w:val="00384F1F"/>
    <w:rsid w:val="00385ADF"/>
    <w:rsid w:val="00386A87"/>
    <w:rsid w:val="003A0283"/>
    <w:rsid w:val="003A0BDA"/>
    <w:rsid w:val="003B23E1"/>
    <w:rsid w:val="003C20A7"/>
    <w:rsid w:val="003E6D88"/>
    <w:rsid w:val="003F2C2A"/>
    <w:rsid w:val="003F4DBD"/>
    <w:rsid w:val="00413ECF"/>
    <w:rsid w:val="0042211A"/>
    <w:rsid w:val="00427C9B"/>
    <w:rsid w:val="00431938"/>
    <w:rsid w:val="00432DBF"/>
    <w:rsid w:val="00434C60"/>
    <w:rsid w:val="0044071E"/>
    <w:rsid w:val="00446B2B"/>
    <w:rsid w:val="00450321"/>
    <w:rsid w:val="00452BF7"/>
    <w:rsid w:val="00464E82"/>
    <w:rsid w:val="00473E02"/>
    <w:rsid w:val="0048003A"/>
    <w:rsid w:val="004A446A"/>
    <w:rsid w:val="004B1484"/>
    <w:rsid w:val="004B312C"/>
    <w:rsid w:val="004C1ECF"/>
    <w:rsid w:val="004D0081"/>
    <w:rsid w:val="004E6BCF"/>
    <w:rsid w:val="004F7BFE"/>
    <w:rsid w:val="005135F6"/>
    <w:rsid w:val="00524C0E"/>
    <w:rsid w:val="00541BB8"/>
    <w:rsid w:val="00553324"/>
    <w:rsid w:val="005659BD"/>
    <w:rsid w:val="005851C2"/>
    <w:rsid w:val="00586452"/>
    <w:rsid w:val="00591035"/>
    <w:rsid w:val="00596575"/>
    <w:rsid w:val="00597747"/>
    <w:rsid w:val="005A5E3D"/>
    <w:rsid w:val="005C4B3B"/>
    <w:rsid w:val="005D5D2E"/>
    <w:rsid w:val="005D65C3"/>
    <w:rsid w:val="005D7D2C"/>
    <w:rsid w:val="005F1F7B"/>
    <w:rsid w:val="005F66BF"/>
    <w:rsid w:val="00603B89"/>
    <w:rsid w:val="0060642B"/>
    <w:rsid w:val="00607A7D"/>
    <w:rsid w:val="00611C25"/>
    <w:rsid w:val="00612530"/>
    <w:rsid w:val="00621568"/>
    <w:rsid w:val="006419D9"/>
    <w:rsid w:val="006456E7"/>
    <w:rsid w:val="00673B95"/>
    <w:rsid w:val="00691326"/>
    <w:rsid w:val="00694FDA"/>
    <w:rsid w:val="00696A69"/>
    <w:rsid w:val="006B09A5"/>
    <w:rsid w:val="006B43C4"/>
    <w:rsid w:val="006B7B4C"/>
    <w:rsid w:val="006C3B70"/>
    <w:rsid w:val="006D2C8B"/>
    <w:rsid w:val="006D4C02"/>
    <w:rsid w:val="006D5410"/>
    <w:rsid w:val="006E4CB3"/>
    <w:rsid w:val="006F0A71"/>
    <w:rsid w:val="006F2E6B"/>
    <w:rsid w:val="006F6673"/>
    <w:rsid w:val="006F7291"/>
    <w:rsid w:val="00726E41"/>
    <w:rsid w:val="00727725"/>
    <w:rsid w:val="00734246"/>
    <w:rsid w:val="00745F1D"/>
    <w:rsid w:val="00746E66"/>
    <w:rsid w:val="0074717D"/>
    <w:rsid w:val="00756E18"/>
    <w:rsid w:val="007611A0"/>
    <w:rsid w:val="00761A62"/>
    <w:rsid w:val="007713AF"/>
    <w:rsid w:val="00775B2B"/>
    <w:rsid w:val="00787632"/>
    <w:rsid w:val="00797B45"/>
    <w:rsid w:val="007A2FDF"/>
    <w:rsid w:val="007B4EBE"/>
    <w:rsid w:val="007C22DE"/>
    <w:rsid w:val="007C3244"/>
    <w:rsid w:val="007C3F65"/>
    <w:rsid w:val="007C5F88"/>
    <w:rsid w:val="007D6460"/>
    <w:rsid w:val="007F43DD"/>
    <w:rsid w:val="00803C7C"/>
    <w:rsid w:val="0081293E"/>
    <w:rsid w:val="00812999"/>
    <w:rsid w:val="00816187"/>
    <w:rsid w:val="00832E92"/>
    <w:rsid w:val="00841434"/>
    <w:rsid w:val="00842C44"/>
    <w:rsid w:val="00856034"/>
    <w:rsid w:val="008560BB"/>
    <w:rsid w:val="00860985"/>
    <w:rsid w:val="00863026"/>
    <w:rsid w:val="00876913"/>
    <w:rsid w:val="00880BAB"/>
    <w:rsid w:val="008868DD"/>
    <w:rsid w:val="00893EC2"/>
    <w:rsid w:val="008979FE"/>
    <w:rsid w:val="008A7FEF"/>
    <w:rsid w:val="008B0D28"/>
    <w:rsid w:val="008D0BF4"/>
    <w:rsid w:val="008E76ED"/>
    <w:rsid w:val="00900012"/>
    <w:rsid w:val="00925A17"/>
    <w:rsid w:val="00927EE5"/>
    <w:rsid w:val="00943F19"/>
    <w:rsid w:val="00947A86"/>
    <w:rsid w:val="0095327C"/>
    <w:rsid w:val="009536DE"/>
    <w:rsid w:val="00961124"/>
    <w:rsid w:val="00972B7E"/>
    <w:rsid w:val="00974909"/>
    <w:rsid w:val="00991947"/>
    <w:rsid w:val="009A444C"/>
    <w:rsid w:val="009B6FAD"/>
    <w:rsid w:val="009C12D0"/>
    <w:rsid w:val="009C76CC"/>
    <w:rsid w:val="009F2896"/>
    <w:rsid w:val="009F3CF2"/>
    <w:rsid w:val="00A04C2A"/>
    <w:rsid w:val="00A057CD"/>
    <w:rsid w:val="00A25923"/>
    <w:rsid w:val="00A368A4"/>
    <w:rsid w:val="00A40CA5"/>
    <w:rsid w:val="00A44AE1"/>
    <w:rsid w:val="00A54DDF"/>
    <w:rsid w:val="00A5538E"/>
    <w:rsid w:val="00A570E7"/>
    <w:rsid w:val="00A60FA2"/>
    <w:rsid w:val="00A66A52"/>
    <w:rsid w:val="00A72FDB"/>
    <w:rsid w:val="00A77BA4"/>
    <w:rsid w:val="00A857E0"/>
    <w:rsid w:val="00A96D13"/>
    <w:rsid w:val="00AB0A6D"/>
    <w:rsid w:val="00AB36CB"/>
    <w:rsid w:val="00AB79A0"/>
    <w:rsid w:val="00AC7457"/>
    <w:rsid w:val="00AD7828"/>
    <w:rsid w:val="00B22C39"/>
    <w:rsid w:val="00B241E6"/>
    <w:rsid w:val="00B3222D"/>
    <w:rsid w:val="00B3392B"/>
    <w:rsid w:val="00B50846"/>
    <w:rsid w:val="00B50878"/>
    <w:rsid w:val="00B519C4"/>
    <w:rsid w:val="00B72945"/>
    <w:rsid w:val="00B8231F"/>
    <w:rsid w:val="00B82A52"/>
    <w:rsid w:val="00B94C98"/>
    <w:rsid w:val="00BA506A"/>
    <w:rsid w:val="00BB40EE"/>
    <w:rsid w:val="00BC0CE2"/>
    <w:rsid w:val="00BC1D86"/>
    <w:rsid w:val="00BC2224"/>
    <w:rsid w:val="00BC4570"/>
    <w:rsid w:val="00BD14EE"/>
    <w:rsid w:val="00BD4E53"/>
    <w:rsid w:val="00BD53D4"/>
    <w:rsid w:val="00BE6A57"/>
    <w:rsid w:val="00BF1645"/>
    <w:rsid w:val="00C213D9"/>
    <w:rsid w:val="00C34458"/>
    <w:rsid w:val="00C4002C"/>
    <w:rsid w:val="00C423C5"/>
    <w:rsid w:val="00C44304"/>
    <w:rsid w:val="00C467B9"/>
    <w:rsid w:val="00C478D5"/>
    <w:rsid w:val="00C7001B"/>
    <w:rsid w:val="00C735A4"/>
    <w:rsid w:val="00C90CCC"/>
    <w:rsid w:val="00C95FA1"/>
    <w:rsid w:val="00CA4B18"/>
    <w:rsid w:val="00CB0631"/>
    <w:rsid w:val="00CB2BF5"/>
    <w:rsid w:val="00CB7C41"/>
    <w:rsid w:val="00CC51CE"/>
    <w:rsid w:val="00CD367F"/>
    <w:rsid w:val="00CE2AF4"/>
    <w:rsid w:val="00CE4B97"/>
    <w:rsid w:val="00CE760C"/>
    <w:rsid w:val="00D20C00"/>
    <w:rsid w:val="00D226E5"/>
    <w:rsid w:val="00D2447B"/>
    <w:rsid w:val="00D35898"/>
    <w:rsid w:val="00D45ED7"/>
    <w:rsid w:val="00D71759"/>
    <w:rsid w:val="00D74678"/>
    <w:rsid w:val="00D96FDC"/>
    <w:rsid w:val="00DB60A9"/>
    <w:rsid w:val="00DC18D7"/>
    <w:rsid w:val="00DD579A"/>
    <w:rsid w:val="00DD75B6"/>
    <w:rsid w:val="00DE4144"/>
    <w:rsid w:val="00DE52A9"/>
    <w:rsid w:val="00DF5EBA"/>
    <w:rsid w:val="00E0356A"/>
    <w:rsid w:val="00E129A0"/>
    <w:rsid w:val="00E26429"/>
    <w:rsid w:val="00E31528"/>
    <w:rsid w:val="00E41D0D"/>
    <w:rsid w:val="00E453F1"/>
    <w:rsid w:val="00E57245"/>
    <w:rsid w:val="00E67604"/>
    <w:rsid w:val="00E830EF"/>
    <w:rsid w:val="00E8396C"/>
    <w:rsid w:val="00EB239E"/>
    <w:rsid w:val="00EB26D7"/>
    <w:rsid w:val="00EB374B"/>
    <w:rsid w:val="00EB3F50"/>
    <w:rsid w:val="00ED2255"/>
    <w:rsid w:val="00EE0EAA"/>
    <w:rsid w:val="00EF063C"/>
    <w:rsid w:val="00F1441B"/>
    <w:rsid w:val="00F2610D"/>
    <w:rsid w:val="00F37B12"/>
    <w:rsid w:val="00F40A3A"/>
    <w:rsid w:val="00F41FD0"/>
    <w:rsid w:val="00F43A03"/>
    <w:rsid w:val="00F47970"/>
    <w:rsid w:val="00F57FF1"/>
    <w:rsid w:val="00F617E7"/>
    <w:rsid w:val="00F6303B"/>
    <w:rsid w:val="00F64C95"/>
    <w:rsid w:val="00F75259"/>
    <w:rsid w:val="00F8697D"/>
    <w:rsid w:val="00F8730C"/>
    <w:rsid w:val="00F94609"/>
    <w:rsid w:val="00FB09A6"/>
    <w:rsid w:val="00FB0A54"/>
    <w:rsid w:val="00FC0325"/>
    <w:rsid w:val="00FC10AB"/>
    <w:rsid w:val="00FC2ED1"/>
    <w:rsid w:val="00FD14C5"/>
    <w:rsid w:val="00FE0E4F"/>
    <w:rsid w:val="00FE24D0"/>
    <w:rsid w:val="00FE5C62"/>
    <w:rsid w:val="00FE6E7C"/>
    <w:rsid w:val="00FE72D3"/>
    <w:rsid w:val="00FF74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D2C"/>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57838408">
      <w:bodyDiv w:val="1"/>
      <w:marLeft w:val="0"/>
      <w:marRight w:val="0"/>
      <w:marTop w:val="0"/>
      <w:marBottom w:val="0"/>
      <w:divBdr>
        <w:top w:val="none" w:sz="0" w:space="0" w:color="auto"/>
        <w:left w:val="none" w:sz="0" w:space="0" w:color="auto"/>
        <w:bottom w:val="none" w:sz="0" w:space="0" w:color="auto"/>
        <w:right w:val="none" w:sz="0" w:space="0" w:color="auto"/>
      </w:divBdr>
    </w:div>
    <w:div w:id="1787574502">
      <w:bodyDiv w:val="1"/>
      <w:marLeft w:val="0"/>
      <w:marRight w:val="0"/>
      <w:marTop w:val="0"/>
      <w:marBottom w:val="0"/>
      <w:divBdr>
        <w:top w:val="none" w:sz="0" w:space="0" w:color="auto"/>
        <w:left w:val="none" w:sz="0" w:space="0" w:color="auto"/>
        <w:bottom w:val="none" w:sz="0" w:space="0" w:color="auto"/>
        <w:right w:val="none" w:sz="0" w:space="0" w:color="auto"/>
      </w:divBdr>
    </w:div>
    <w:div w:id="18226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gizycko.pl" TargetMode="External"/><Relationship Id="rId13" Type="http://schemas.openxmlformats.org/officeDocument/2006/relationships/hyperlink" Target="http://www.bip.gizycko.pl" TargetMode="External"/><Relationship Id="rId18" Type="http://schemas.openxmlformats.org/officeDocument/2006/relationships/hyperlink" Target="http://www.bip.gizycko.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380;ycko.p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zetargi@gizycko.pl" TargetMode="External"/><Relationship Id="rId20" Type="http://schemas.openxmlformats.org/officeDocument/2006/relationships/hyperlink" Target="http://www.bip.gizyc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gizycko.pl" TargetMode="External"/><Relationship Id="rId23" Type="http://schemas.openxmlformats.org/officeDocument/2006/relationships/fontTable" Target="fontTable.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4" Type="http://schemas.openxmlformats.org/officeDocument/2006/relationships/settings" Target="settings.xml"/><Relationship Id="rId9" Type="http://schemas.openxmlformats.org/officeDocument/2006/relationships/hyperlink" Target="http://www.bip.gizycko.pl" TargetMode="External"/><Relationship Id="rId14" Type="http://schemas.openxmlformats.org/officeDocument/2006/relationships/hyperlink" Target="http://www.bip.gizycko.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C75BF-1F88-45FA-ABA5-D52B20A8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50</Pages>
  <Words>17573</Words>
  <Characters>105440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martaf</dc:creator>
  <cp:lastModifiedBy>martaf</cp:lastModifiedBy>
  <cp:revision>18</cp:revision>
  <cp:lastPrinted>2015-01-21T12:51:00Z</cp:lastPrinted>
  <dcterms:created xsi:type="dcterms:W3CDTF">2015-01-13T10:50:00Z</dcterms:created>
  <dcterms:modified xsi:type="dcterms:W3CDTF">2015-01-21T13:02:00Z</dcterms:modified>
</cp:coreProperties>
</file>