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88" w:rsidRPr="00C55D4A" w:rsidRDefault="000B2888" w:rsidP="000B2888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28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6367"/>
      </w:tblGrid>
      <w:tr w:rsidR="000B2888" w:rsidRPr="00087930" w:rsidTr="000B2888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88" w:rsidRDefault="000B2888" w:rsidP="000B288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193040</wp:posOffset>
                  </wp:positionV>
                  <wp:extent cx="800100" cy="1038225"/>
                  <wp:effectExtent l="19050" t="0" r="0" b="0"/>
                  <wp:wrapNone/>
                  <wp:docPr id="2" name="Obraz 2" descr="Herb gizy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 gizy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88" w:rsidRPr="00087930" w:rsidRDefault="000B2888" w:rsidP="000B2888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0B2888" w:rsidRDefault="000B2888" w:rsidP="000B288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0B2888" w:rsidRDefault="000B2888" w:rsidP="000B2888">
            <w:pPr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0B2888" w:rsidRPr="00D36213" w:rsidRDefault="000B2888" w:rsidP="000B2888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0B2888" w:rsidRPr="00D36213" w:rsidRDefault="000B2888" w:rsidP="000B2888">
            <w:pPr>
              <w:jc w:val="center"/>
              <w:rPr>
                <w:b/>
                <w:smallCaps/>
                <w:lang w:val="en-US"/>
              </w:rPr>
            </w:pPr>
          </w:p>
          <w:p w:rsidR="000B2888" w:rsidRPr="00087930" w:rsidRDefault="000B2888" w:rsidP="000B288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0B2888" w:rsidRPr="00087930" w:rsidRDefault="000B2888" w:rsidP="000B2888">
            <w:pPr>
              <w:rPr>
                <w:smallCaps/>
                <w:sz w:val="20"/>
                <w:lang w:val="en-US"/>
              </w:rPr>
            </w:pPr>
            <w:r w:rsidRPr="00087930">
              <w:rPr>
                <w:sz w:val="20"/>
                <w:szCs w:val="17"/>
                <w:lang w:val="en-US"/>
              </w:rPr>
              <w:t xml:space="preserve">fax.: </w:t>
            </w:r>
            <w:r>
              <w:rPr>
                <w:sz w:val="20"/>
                <w:szCs w:val="17"/>
                <w:lang w:val="en-US"/>
              </w:rPr>
              <w:t xml:space="preserve">+ 48 </w:t>
            </w:r>
            <w:r w:rsidRPr="00087930">
              <w:rPr>
                <w:sz w:val="20"/>
                <w:szCs w:val="17"/>
                <w:lang w:val="en-US"/>
              </w:rPr>
              <w:t>8</w:t>
            </w:r>
            <w:r>
              <w:rPr>
                <w:sz w:val="20"/>
                <w:szCs w:val="17"/>
                <w:lang w:val="en-US"/>
              </w:rPr>
              <w:t>7 42 85 241</w:t>
            </w:r>
            <w:r w:rsidRPr="00087930">
              <w:rPr>
                <w:sz w:val="20"/>
                <w:szCs w:val="17"/>
                <w:lang w:val="en-US"/>
              </w:rPr>
              <w:t xml:space="preserve"> </w:t>
            </w:r>
          </w:p>
          <w:p w:rsidR="000B2888" w:rsidRDefault="000B2888" w:rsidP="000B2888">
            <w:pPr>
              <w:pStyle w:val="Bezodstpw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0B2888" w:rsidRPr="00087930" w:rsidRDefault="00513BE1" w:rsidP="000B288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0B2888">
                <w:rPr>
                  <w:rStyle w:val="Hipercze"/>
                  <w:rFonts w:ascii="Arial" w:eastAsiaTheme="majorEastAsia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0B2888" w:rsidRDefault="000B2888" w:rsidP="000B2888">
      <w:pPr>
        <w:pStyle w:val="Nagwek1"/>
        <w:jc w:val="center"/>
        <w:rPr>
          <w:sz w:val="36"/>
          <w:szCs w:val="36"/>
        </w:rPr>
      </w:pPr>
    </w:p>
    <w:p w:rsidR="00043D89" w:rsidRPr="00043D89" w:rsidRDefault="00043D89" w:rsidP="00043D89"/>
    <w:p w:rsidR="000B2888" w:rsidRPr="000B2888" w:rsidRDefault="000B2888" w:rsidP="000B2888">
      <w:pPr>
        <w:pStyle w:val="Nagwek1"/>
        <w:jc w:val="center"/>
        <w:rPr>
          <w:rFonts w:ascii="Times New Roman" w:hAnsi="Times New Roman" w:cs="Times New Roman"/>
          <w:sz w:val="36"/>
          <w:szCs w:val="36"/>
        </w:rPr>
      </w:pPr>
      <w:r w:rsidRPr="000B2888">
        <w:rPr>
          <w:rFonts w:ascii="Times New Roman" w:hAnsi="Times New Roman" w:cs="Times New Roman"/>
          <w:sz w:val="36"/>
          <w:szCs w:val="36"/>
        </w:rPr>
        <w:t>DOKUMENTACJA PRZETARGOWA</w:t>
      </w:r>
    </w:p>
    <w:p w:rsidR="005F3BA5" w:rsidRDefault="005F3BA5" w:rsidP="000B2888">
      <w:pPr>
        <w:tabs>
          <w:tab w:val="left" w:pos="0"/>
        </w:tabs>
        <w:jc w:val="center"/>
        <w:rPr>
          <w:b/>
        </w:rPr>
      </w:pPr>
    </w:p>
    <w:p w:rsidR="000B2888" w:rsidRPr="000B2888" w:rsidRDefault="000B2888" w:rsidP="000B2888">
      <w:pPr>
        <w:tabs>
          <w:tab w:val="left" w:pos="0"/>
        </w:tabs>
        <w:jc w:val="center"/>
        <w:rPr>
          <w:b/>
        </w:rPr>
      </w:pPr>
      <w:r w:rsidRPr="000B2888">
        <w:rPr>
          <w:b/>
        </w:rPr>
        <w:t>postępowania o udzielenie zamówienia o wartości poniżej 30 000 euro</w:t>
      </w:r>
    </w:p>
    <w:p w:rsidR="000B2888" w:rsidRPr="000B2888" w:rsidRDefault="000B2888" w:rsidP="000B2888">
      <w:pPr>
        <w:tabs>
          <w:tab w:val="left" w:pos="0"/>
        </w:tabs>
        <w:jc w:val="center"/>
        <w:rPr>
          <w:b/>
        </w:rPr>
      </w:pPr>
      <w:r w:rsidRPr="000B2888">
        <w:rPr>
          <w:b/>
        </w:rPr>
        <w:t>do którego nie stosuje się przepisów Ustawy Prawo zamówień publicznych</w:t>
      </w:r>
    </w:p>
    <w:p w:rsidR="000B2888" w:rsidRPr="005F3BA5" w:rsidRDefault="000B2888" w:rsidP="000B2888">
      <w:pPr>
        <w:tabs>
          <w:tab w:val="left" w:pos="0"/>
        </w:tabs>
        <w:jc w:val="center"/>
        <w:rPr>
          <w:b/>
          <w:sz w:val="36"/>
        </w:rPr>
      </w:pPr>
      <w:r w:rsidRPr="005F3BA5">
        <w:rPr>
          <w:b/>
        </w:rPr>
        <w:t xml:space="preserve"> na podstawie  art. 4 pkt. 8</w:t>
      </w:r>
    </w:p>
    <w:p w:rsidR="000B2888" w:rsidRPr="005F3BA5" w:rsidRDefault="000B2888" w:rsidP="000B2888">
      <w:pPr>
        <w:jc w:val="both"/>
        <w:rPr>
          <w:sz w:val="28"/>
        </w:rPr>
      </w:pPr>
    </w:p>
    <w:p w:rsidR="000B2888" w:rsidRPr="005F3BA5" w:rsidRDefault="000B2888" w:rsidP="000B2888">
      <w:pPr>
        <w:jc w:val="both"/>
        <w:rPr>
          <w:sz w:val="28"/>
        </w:rPr>
      </w:pPr>
    </w:p>
    <w:p w:rsidR="000B2888" w:rsidRPr="005F3BA5" w:rsidRDefault="000B2888" w:rsidP="000B2888">
      <w:pPr>
        <w:pStyle w:val="Tekstpodstawowywcity"/>
        <w:rPr>
          <w:rFonts w:ascii="Cambria" w:hAnsi="Cambria"/>
          <w:u w:val="single"/>
        </w:rPr>
      </w:pPr>
      <w:r w:rsidRPr="005F3BA5">
        <w:rPr>
          <w:rFonts w:ascii="Cambria" w:hAnsi="Cambria"/>
        </w:rPr>
        <w:tab/>
      </w:r>
      <w:r w:rsidRPr="005F3BA5">
        <w:rPr>
          <w:rFonts w:ascii="Cambria" w:hAnsi="Cambria"/>
        </w:rPr>
        <w:tab/>
      </w:r>
    </w:p>
    <w:p w:rsidR="006059AF" w:rsidRPr="006059AF" w:rsidRDefault="005F3BA5" w:rsidP="006059AF">
      <w:pPr>
        <w:pStyle w:val="Tekstpodstawowywcity"/>
        <w:spacing w:after="0"/>
        <w:ind w:left="-142"/>
        <w:rPr>
          <w:b/>
        </w:rPr>
      </w:pPr>
      <w:r w:rsidRPr="006059AF">
        <w:t xml:space="preserve">Nazwa zamówienia: </w:t>
      </w:r>
      <w:r w:rsidR="006059AF">
        <w:t xml:space="preserve">   </w:t>
      </w:r>
      <w:r w:rsidRPr="006059AF">
        <w:rPr>
          <w:b/>
        </w:rPr>
        <w:t xml:space="preserve">Opracowanie </w:t>
      </w:r>
      <w:r w:rsidR="006059AF" w:rsidRPr="006059AF">
        <w:rPr>
          <w:b/>
        </w:rPr>
        <w:t xml:space="preserve">koncepcji zagospodarowania terenu przyległego </w:t>
      </w:r>
    </w:p>
    <w:p w:rsidR="006059AF" w:rsidRPr="006059AF" w:rsidRDefault="006059AF" w:rsidP="006059AF">
      <w:pPr>
        <w:pStyle w:val="Tekstpodstawowywcity"/>
        <w:spacing w:after="0"/>
        <w:ind w:left="-142"/>
        <w:rPr>
          <w:b/>
        </w:rPr>
      </w:pPr>
      <w:r w:rsidRPr="006059AF">
        <w:rPr>
          <w:b/>
        </w:rPr>
        <w:t xml:space="preserve">                                  </w:t>
      </w:r>
      <w:r>
        <w:rPr>
          <w:b/>
        </w:rPr>
        <w:t xml:space="preserve">   </w:t>
      </w:r>
      <w:r w:rsidRPr="006059AF">
        <w:rPr>
          <w:b/>
        </w:rPr>
        <w:t xml:space="preserve">do budynku Wspólnoty Mieszkaniowej przy ul. Kolejowej 8 </w:t>
      </w:r>
    </w:p>
    <w:p w:rsidR="000B2888" w:rsidRPr="006059AF" w:rsidRDefault="006059AF" w:rsidP="006059AF">
      <w:pPr>
        <w:pStyle w:val="Tekstpodstawowywcity"/>
        <w:spacing w:after="0"/>
        <w:ind w:left="-142"/>
      </w:pPr>
      <w:r w:rsidRPr="006059AF">
        <w:rPr>
          <w:b/>
        </w:rPr>
        <w:t xml:space="preserve">                                  </w:t>
      </w:r>
      <w:r>
        <w:rPr>
          <w:b/>
        </w:rPr>
        <w:t xml:space="preserve">  </w:t>
      </w:r>
      <w:r w:rsidRPr="006059AF">
        <w:rPr>
          <w:b/>
        </w:rPr>
        <w:t xml:space="preserve"> w Giżycku wraz z wodami opadowymi</w:t>
      </w:r>
      <w:r w:rsidRPr="006059AF">
        <w:t xml:space="preserve">  </w:t>
      </w:r>
      <w:r w:rsidR="000B2888" w:rsidRPr="006059AF">
        <w:tab/>
      </w:r>
      <w:r w:rsidR="000B2888" w:rsidRPr="006059AF">
        <w:tab/>
      </w:r>
      <w:r w:rsidR="000B2888" w:rsidRPr="006059AF">
        <w:rPr>
          <w:u w:val="single"/>
        </w:rPr>
        <w:t xml:space="preserve"> </w:t>
      </w:r>
      <w:r w:rsidR="000B2888" w:rsidRPr="006059AF">
        <w:t xml:space="preserve">                       </w:t>
      </w:r>
    </w:p>
    <w:p w:rsidR="000B2888" w:rsidRPr="006059AF" w:rsidRDefault="000B2888" w:rsidP="006059AF">
      <w:pPr>
        <w:pStyle w:val="Tekstpodstawowywcity"/>
        <w:spacing w:after="0"/>
        <w:rPr>
          <w:sz w:val="36"/>
        </w:rPr>
      </w:pPr>
      <w:r w:rsidRPr="006059AF">
        <w:rPr>
          <w:sz w:val="36"/>
        </w:rPr>
        <w:tab/>
      </w:r>
      <w:r w:rsidRPr="006059AF">
        <w:rPr>
          <w:sz w:val="36"/>
        </w:rPr>
        <w:tab/>
      </w:r>
    </w:p>
    <w:p w:rsidR="000B2888" w:rsidRPr="006059AF" w:rsidRDefault="000B2888" w:rsidP="000B2888">
      <w:pPr>
        <w:jc w:val="both"/>
        <w:rPr>
          <w:sz w:val="28"/>
        </w:rPr>
      </w:pPr>
    </w:p>
    <w:p w:rsidR="000B2888" w:rsidRPr="006059AF" w:rsidRDefault="000B2888" w:rsidP="000B2888">
      <w:pPr>
        <w:jc w:val="both"/>
      </w:pPr>
      <w:r w:rsidRPr="006059AF">
        <w:t>Zamawiający :</w:t>
      </w:r>
    </w:p>
    <w:p w:rsidR="000B2888" w:rsidRPr="006059AF" w:rsidRDefault="000B2888" w:rsidP="000B2888">
      <w:pPr>
        <w:ind w:left="1416" w:firstLine="708"/>
        <w:rPr>
          <w:b/>
        </w:rPr>
      </w:pPr>
      <w:r w:rsidRPr="006059AF">
        <w:rPr>
          <w:b/>
        </w:rPr>
        <w:t>Gmina Miejska Giżycko</w:t>
      </w:r>
    </w:p>
    <w:p w:rsidR="000B2888" w:rsidRPr="006059AF" w:rsidRDefault="000B2888" w:rsidP="000B2888">
      <w:pPr>
        <w:ind w:left="1416" w:firstLine="708"/>
        <w:rPr>
          <w:b/>
        </w:rPr>
      </w:pPr>
      <w:r w:rsidRPr="006059AF">
        <w:rPr>
          <w:b/>
        </w:rPr>
        <w:t>al. 1 Maja 14</w:t>
      </w:r>
    </w:p>
    <w:p w:rsidR="000B2888" w:rsidRPr="006059AF" w:rsidRDefault="000B2888" w:rsidP="000B2888">
      <w:pPr>
        <w:ind w:left="1416" w:firstLine="708"/>
        <w:rPr>
          <w:b/>
        </w:rPr>
      </w:pPr>
      <w:r w:rsidRPr="006059AF">
        <w:rPr>
          <w:b/>
        </w:rPr>
        <w:t>11-500 Giżycko</w:t>
      </w:r>
    </w:p>
    <w:p w:rsidR="000B2888" w:rsidRPr="006059AF" w:rsidRDefault="000B2888" w:rsidP="000B2888">
      <w:pPr>
        <w:pStyle w:val="Nagwek"/>
        <w:ind w:left="2127"/>
        <w:rPr>
          <w:b/>
        </w:rPr>
      </w:pPr>
      <w:r w:rsidRPr="006059AF">
        <w:rPr>
          <w:b/>
        </w:rPr>
        <w:t>www.bip.gizycko.pl</w:t>
      </w:r>
    </w:p>
    <w:p w:rsidR="000B2888" w:rsidRPr="005F3BA5" w:rsidRDefault="000B2888" w:rsidP="000B2888">
      <w:pPr>
        <w:jc w:val="both"/>
        <w:rPr>
          <w:b/>
          <w:sz w:val="48"/>
        </w:rPr>
      </w:pPr>
    </w:p>
    <w:p w:rsidR="005F3BA5" w:rsidRDefault="000B2888" w:rsidP="000B2888">
      <w:pPr>
        <w:rPr>
          <w:sz w:val="48"/>
        </w:rPr>
      </w:pPr>
      <w:r w:rsidRPr="005F3BA5">
        <w:rPr>
          <w:sz w:val="48"/>
        </w:rPr>
        <w:t xml:space="preserve">                                              </w:t>
      </w:r>
    </w:p>
    <w:p w:rsidR="000B2888" w:rsidRPr="005F3BA5" w:rsidRDefault="005F3BA5" w:rsidP="005F3BA5">
      <w:pPr>
        <w:ind w:left="2124" w:firstLine="708"/>
        <w:rPr>
          <w:b/>
          <w:sz w:val="28"/>
        </w:rPr>
      </w:pPr>
      <w:r>
        <w:rPr>
          <w:sz w:val="48"/>
        </w:rPr>
        <w:t xml:space="preserve">                       </w:t>
      </w:r>
      <w:r w:rsidR="000B2888" w:rsidRPr="005F3BA5">
        <w:rPr>
          <w:sz w:val="48"/>
        </w:rPr>
        <w:t xml:space="preserve"> </w:t>
      </w:r>
      <w:r w:rsidR="000B2888" w:rsidRPr="005F3BA5">
        <w:rPr>
          <w:b/>
          <w:sz w:val="28"/>
        </w:rPr>
        <w:t>ZAMAWIAJĄCY:</w:t>
      </w:r>
    </w:p>
    <w:p w:rsidR="000B2888" w:rsidRPr="005F3BA5" w:rsidRDefault="000B2888" w:rsidP="000B2888">
      <w:pPr>
        <w:rPr>
          <w:b/>
          <w:sz w:val="28"/>
        </w:rPr>
      </w:pPr>
      <w:r w:rsidRPr="005F3BA5">
        <w:rPr>
          <w:b/>
          <w:sz w:val="28"/>
        </w:rPr>
        <w:t xml:space="preserve">                                                                                    </w:t>
      </w:r>
    </w:p>
    <w:p w:rsidR="000B2888" w:rsidRPr="005F3BA5" w:rsidRDefault="000B2888" w:rsidP="000B2888">
      <w:pPr>
        <w:jc w:val="both"/>
        <w:rPr>
          <w:sz w:val="28"/>
        </w:rPr>
      </w:pPr>
      <w:r w:rsidRPr="005F3BA5">
        <w:rPr>
          <w:sz w:val="28"/>
        </w:rPr>
        <w:t xml:space="preserve">                                                                               </w:t>
      </w:r>
    </w:p>
    <w:p w:rsidR="000B2888" w:rsidRPr="00143690" w:rsidRDefault="00143690" w:rsidP="001436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143690">
        <w:rPr>
          <w:sz w:val="16"/>
          <w:szCs w:val="16"/>
        </w:rPr>
        <w:t>…………….</w:t>
      </w:r>
      <w:r w:rsidR="000B2888" w:rsidRPr="00143690">
        <w:rPr>
          <w:sz w:val="16"/>
          <w:szCs w:val="16"/>
        </w:rPr>
        <w:t xml:space="preserve"> ……………………………….</w:t>
      </w:r>
    </w:p>
    <w:p w:rsidR="000B2888" w:rsidRPr="005F3BA5" w:rsidRDefault="000B2888" w:rsidP="000B2888">
      <w:pPr>
        <w:jc w:val="both"/>
        <w:rPr>
          <w:b/>
          <w:sz w:val="28"/>
        </w:rPr>
      </w:pPr>
    </w:p>
    <w:p w:rsidR="000B2888" w:rsidRPr="005F3BA5" w:rsidRDefault="000B2888" w:rsidP="000B2888">
      <w:pPr>
        <w:jc w:val="both"/>
        <w:rPr>
          <w:sz w:val="28"/>
        </w:rPr>
      </w:pPr>
    </w:p>
    <w:p w:rsidR="000B2888" w:rsidRPr="005F3BA5" w:rsidRDefault="000B2888" w:rsidP="000B2888">
      <w:pPr>
        <w:jc w:val="both"/>
        <w:rPr>
          <w:sz w:val="28"/>
        </w:rPr>
      </w:pPr>
    </w:p>
    <w:p w:rsidR="000B2888" w:rsidRPr="005F3BA5" w:rsidRDefault="000B2888" w:rsidP="000B2888">
      <w:pPr>
        <w:jc w:val="both"/>
        <w:rPr>
          <w:sz w:val="28"/>
        </w:rPr>
      </w:pPr>
      <w:r w:rsidRPr="005F3BA5">
        <w:rPr>
          <w:sz w:val="28"/>
        </w:rPr>
        <w:tab/>
      </w:r>
      <w:r w:rsidRPr="005F3BA5">
        <w:rPr>
          <w:sz w:val="28"/>
        </w:rPr>
        <w:tab/>
      </w:r>
      <w:r w:rsidRPr="005F3BA5">
        <w:rPr>
          <w:sz w:val="28"/>
        </w:rPr>
        <w:tab/>
      </w:r>
      <w:r w:rsidRPr="005F3BA5">
        <w:rPr>
          <w:sz w:val="28"/>
        </w:rPr>
        <w:tab/>
      </w:r>
      <w:r w:rsidRPr="005F3BA5">
        <w:rPr>
          <w:sz w:val="28"/>
        </w:rPr>
        <w:tab/>
      </w:r>
      <w:r w:rsidRPr="005F3BA5">
        <w:rPr>
          <w:sz w:val="28"/>
        </w:rPr>
        <w:tab/>
      </w:r>
    </w:p>
    <w:p w:rsidR="000B2888" w:rsidRPr="005F3BA5" w:rsidRDefault="000B2888" w:rsidP="000B2888">
      <w:pPr>
        <w:jc w:val="both"/>
        <w:rPr>
          <w:sz w:val="28"/>
        </w:rPr>
      </w:pPr>
    </w:p>
    <w:p w:rsidR="000B2888" w:rsidRPr="005F3BA5" w:rsidRDefault="000B2888" w:rsidP="000B2888">
      <w:pPr>
        <w:jc w:val="both"/>
        <w:rPr>
          <w:sz w:val="28"/>
        </w:rPr>
      </w:pPr>
      <w:r w:rsidRPr="005F3BA5">
        <w:rPr>
          <w:sz w:val="28"/>
        </w:rPr>
        <w:tab/>
      </w:r>
      <w:r w:rsidRPr="005F3BA5">
        <w:rPr>
          <w:sz w:val="28"/>
        </w:rPr>
        <w:tab/>
      </w:r>
      <w:r w:rsidRPr="005F3BA5">
        <w:rPr>
          <w:sz w:val="28"/>
        </w:rPr>
        <w:tab/>
        <w:t xml:space="preserve"> </w:t>
      </w:r>
    </w:p>
    <w:p w:rsidR="005F3BA5" w:rsidRPr="002432A4" w:rsidRDefault="005F3BA5" w:rsidP="005F3BA5">
      <w:pPr>
        <w:autoSpaceDE w:val="0"/>
        <w:autoSpaceDN w:val="0"/>
        <w:adjustRightInd w:val="0"/>
        <w:spacing w:line="360" w:lineRule="auto"/>
        <w:ind w:left="2124" w:firstLine="708"/>
      </w:pPr>
      <w:r w:rsidRPr="002432A4">
        <w:rPr>
          <w:sz w:val="28"/>
        </w:rPr>
        <w:t xml:space="preserve">   </w:t>
      </w:r>
      <w:r>
        <w:t>Giżycko, wrzesień 2014</w:t>
      </w:r>
      <w:r w:rsidRPr="002432A4">
        <w:t xml:space="preserve"> r.</w:t>
      </w:r>
    </w:p>
    <w:p w:rsidR="000B2888" w:rsidRPr="005F3BA5" w:rsidRDefault="000B2888" w:rsidP="000B2888">
      <w:pPr>
        <w:autoSpaceDE w:val="0"/>
        <w:autoSpaceDN w:val="0"/>
        <w:adjustRightInd w:val="0"/>
        <w:spacing w:line="360" w:lineRule="auto"/>
        <w:jc w:val="center"/>
      </w:pPr>
    </w:p>
    <w:p w:rsidR="00E557BB" w:rsidRPr="000D62A5" w:rsidRDefault="00E557BB" w:rsidP="00E557BB">
      <w:pPr>
        <w:jc w:val="center"/>
        <w:rPr>
          <w:b/>
          <w:color w:val="0070C0"/>
        </w:rPr>
      </w:pPr>
    </w:p>
    <w:p w:rsidR="00E557BB" w:rsidRPr="000D62A5" w:rsidRDefault="00E557BB" w:rsidP="00E557BB">
      <w:pPr>
        <w:spacing w:line="360" w:lineRule="auto"/>
        <w:rPr>
          <w:color w:val="0070C0"/>
        </w:rPr>
      </w:pPr>
    </w:p>
    <w:p w:rsidR="00E557BB" w:rsidRPr="002432A4" w:rsidRDefault="00E557BB" w:rsidP="00B26826">
      <w:pPr>
        <w:pStyle w:val="Nagwek2"/>
        <w:keepNext w:val="0"/>
        <w:numPr>
          <w:ilvl w:val="1"/>
          <w:numId w:val="4"/>
        </w:numPr>
        <w:tabs>
          <w:tab w:val="clear" w:pos="360"/>
          <w:tab w:val="left" w:pos="709"/>
        </w:tabs>
        <w:suppressAutoHyphens w:val="0"/>
        <w:jc w:val="both"/>
        <w:rPr>
          <w:szCs w:val="24"/>
        </w:rPr>
      </w:pPr>
      <w:r w:rsidRPr="002432A4">
        <w:rPr>
          <w:szCs w:val="24"/>
        </w:rPr>
        <w:t>INFORMACJE WPROWADZAJĄCE</w:t>
      </w:r>
    </w:p>
    <w:p w:rsidR="00BC505D" w:rsidRPr="008D127C" w:rsidRDefault="00E557BB" w:rsidP="008D127C">
      <w:pPr>
        <w:pStyle w:val="Tekstpodstawowywcity"/>
        <w:spacing w:after="0"/>
        <w:ind w:left="-142"/>
      </w:pPr>
      <w:r w:rsidRPr="008D127C">
        <w:t>Gmina Miejska Giżycko, al. 1 Maja 14, 11 – 500 Giżycko, zaprasza do składania ofert</w:t>
      </w:r>
      <w:r w:rsidR="00826B27" w:rsidRPr="008D127C">
        <w:t xml:space="preserve"> </w:t>
      </w:r>
      <w:r w:rsidR="00F25361" w:rsidRPr="008D127C">
        <w:t xml:space="preserve">              </w:t>
      </w:r>
      <w:r w:rsidRPr="008D127C">
        <w:t>w przetargu pisemnym</w:t>
      </w:r>
      <w:r w:rsidR="00F25361" w:rsidRPr="008D127C">
        <w:t xml:space="preserve"> na </w:t>
      </w:r>
      <w:r w:rsidR="008D127C">
        <w:t>o</w:t>
      </w:r>
      <w:r w:rsidR="008D127C" w:rsidRPr="008D127C">
        <w:t xml:space="preserve">pracowanie koncepcji zagospodarowania terenu przyległego  do budynku Wspólnoty Mieszkaniowej przy ul. Kolejowej 8 w Giżycku wraz z wodami opadowymi </w:t>
      </w:r>
      <w:r w:rsidR="00BC505D" w:rsidRPr="008D127C">
        <w:t xml:space="preserve">.  </w:t>
      </w:r>
    </w:p>
    <w:p w:rsidR="00DC570A" w:rsidRPr="0082085B" w:rsidRDefault="00DC570A" w:rsidP="006559F1"/>
    <w:p w:rsidR="00E557BB" w:rsidRPr="008E5922" w:rsidRDefault="00DC570A" w:rsidP="00B26826">
      <w:pPr>
        <w:pStyle w:val="Nagwek3"/>
        <w:keepNext w:val="0"/>
        <w:widowControl w:val="0"/>
        <w:numPr>
          <w:ilvl w:val="2"/>
          <w:numId w:val="4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922">
        <w:rPr>
          <w:rFonts w:ascii="Times New Roman" w:hAnsi="Times New Roman" w:cs="Times New Roman"/>
          <w:sz w:val="24"/>
          <w:szCs w:val="24"/>
        </w:rPr>
        <w:t>UŻYTE W DOKUMENTACJI PRZETARGOWEJ  TERMINY MAJĄ N</w:t>
      </w:r>
      <w:r w:rsidRPr="008E5922">
        <w:rPr>
          <w:rFonts w:ascii="Times New Roman" w:hAnsi="Times New Roman" w:cs="Times New Roman"/>
          <w:sz w:val="24"/>
          <w:szCs w:val="24"/>
        </w:rPr>
        <w:t>A</w:t>
      </w:r>
      <w:r w:rsidRPr="008E5922">
        <w:rPr>
          <w:rFonts w:ascii="Times New Roman" w:hAnsi="Times New Roman" w:cs="Times New Roman"/>
          <w:sz w:val="24"/>
          <w:szCs w:val="24"/>
        </w:rPr>
        <w:t>STĘPUJĄCE ZNACZENIE:</w:t>
      </w:r>
    </w:p>
    <w:p w:rsidR="00E557BB" w:rsidRPr="009408A1" w:rsidRDefault="00E557BB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>„</w:t>
      </w:r>
      <w:r w:rsidR="006559F1">
        <w:rPr>
          <w:b w:val="0"/>
          <w:sz w:val="24"/>
          <w:szCs w:val="24"/>
        </w:rPr>
        <w:t xml:space="preserve"> </w:t>
      </w:r>
      <w:r w:rsidRPr="009408A1">
        <w:rPr>
          <w:b w:val="0"/>
          <w:sz w:val="24"/>
          <w:szCs w:val="24"/>
        </w:rPr>
        <w:t>Zamawiający” –  Gmina Miejska Giżycko.</w:t>
      </w:r>
    </w:p>
    <w:p w:rsidR="00DC570A" w:rsidRPr="009408A1" w:rsidRDefault="00E557BB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 xml:space="preserve">„Postępowanie” – postępowanie prowadzone przez Zamawiającego na </w:t>
      </w:r>
    </w:p>
    <w:p w:rsidR="00E557BB" w:rsidRPr="009408A1" w:rsidRDefault="00DC570A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 xml:space="preserve">              </w:t>
      </w:r>
      <w:r w:rsidR="006559F1">
        <w:rPr>
          <w:b w:val="0"/>
          <w:sz w:val="24"/>
          <w:szCs w:val="24"/>
        </w:rPr>
        <w:t xml:space="preserve">             </w:t>
      </w:r>
      <w:r w:rsidR="00E557BB" w:rsidRPr="009408A1">
        <w:rPr>
          <w:b w:val="0"/>
          <w:sz w:val="24"/>
          <w:szCs w:val="24"/>
        </w:rPr>
        <w:t>podstawie niniejszej Dokumentacji Przetargowej.</w:t>
      </w:r>
    </w:p>
    <w:p w:rsidR="00E557BB" w:rsidRPr="009408A1" w:rsidRDefault="00E557BB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>„DP” – niniejsza Dokumentacja Przetargowa.</w:t>
      </w:r>
    </w:p>
    <w:p w:rsidR="00DC570A" w:rsidRPr="009408A1" w:rsidRDefault="00E557BB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 xml:space="preserve">„Zamówienie” – należy przez to rozumieć zamówienie publiczne, którego </w:t>
      </w:r>
      <w:r w:rsidR="00DC570A" w:rsidRPr="009408A1">
        <w:rPr>
          <w:b w:val="0"/>
          <w:sz w:val="24"/>
          <w:szCs w:val="24"/>
        </w:rPr>
        <w:t xml:space="preserve"> </w:t>
      </w:r>
    </w:p>
    <w:p w:rsidR="00E557BB" w:rsidRPr="009408A1" w:rsidRDefault="00DC570A" w:rsidP="006559F1">
      <w:pPr>
        <w:pStyle w:val="Nagwek4"/>
        <w:tabs>
          <w:tab w:val="left" w:pos="709"/>
        </w:tabs>
        <w:spacing w:before="0" w:after="0"/>
        <w:ind w:left="284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 xml:space="preserve">              </w:t>
      </w:r>
      <w:r w:rsidR="006559F1">
        <w:rPr>
          <w:b w:val="0"/>
          <w:sz w:val="24"/>
          <w:szCs w:val="24"/>
        </w:rPr>
        <w:t xml:space="preserve">           </w:t>
      </w:r>
      <w:r w:rsidR="00E557BB" w:rsidRPr="009408A1">
        <w:rPr>
          <w:b w:val="0"/>
          <w:sz w:val="24"/>
          <w:szCs w:val="24"/>
        </w:rPr>
        <w:t>przedmiot został w sposób szczegółowy opisany w punkcie 2 DP.</w:t>
      </w:r>
    </w:p>
    <w:p w:rsidR="00E557BB" w:rsidRPr="009408A1" w:rsidRDefault="00E557BB" w:rsidP="004746D8">
      <w:pPr>
        <w:pStyle w:val="Nagwek4"/>
        <w:tabs>
          <w:tab w:val="left" w:pos="709"/>
        </w:tabs>
        <w:spacing w:before="0" w:after="0"/>
        <w:ind w:left="2410" w:hanging="2126"/>
        <w:jc w:val="both"/>
        <w:rPr>
          <w:b w:val="0"/>
          <w:sz w:val="24"/>
          <w:szCs w:val="24"/>
        </w:rPr>
      </w:pPr>
      <w:r w:rsidRPr="009408A1">
        <w:rPr>
          <w:b w:val="0"/>
          <w:sz w:val="24"/>
          <w:szCs w:val="24"/>
        </w:rPr>
        <w:t>”WYKONAWCA” – podmiot, który ubiega się o wykonanie Zamówienia,</w:t>
      </w:r>
      <w:r w:rsidR="004746D8">
        <w:rPr>
          <w:b w:val="0"/>
          <w:sz w:val="24"/>
          <w:szCs w:val="24"/>
        </w:rPr>
        <w:t xml:space="preserve"> </w:t>
      </w:r>
      <w:r w:rsidRPr="009408A1">
        <w:rPr>
          <w:b w:val="0"/>
          <w:sz w:val="24"/>
          <w:szCs w:val="24"/>
        </w:rPr>
        <w:t xml:space="preserve">złoży </w:t>
      </w:r>
      <w:r w:rsidR="004746D8">
        <w:rPr>
          <w:b w:val="0"/>
          <w:sz w:val="24"/>
          <w:szCs w:val="24"/>
        </w:rPr>
        <w:t xml:space="preserve">               </w:t>
      </w:r>
      <w:r w:rsidRPr="009408A1">
        <w:rPr>
          <w:b w:val="0"/>
          <w:sz w:val="24"/>
          <w:szCs w:val="24"/>
        </w:rPr>
        <w:t>ofertę na wykonanie Zamówienia albo zawrze z Zamawiającym umowę w sprawie wykonania Zamówienia.</w:t>
      </w:r>
    </w:p>
    <w:p w:rsidR="00E557BB" w:rsidRPr="009408A1" w:rsidRDefault="00DC570A" w:rsidP="00B26826">
      <w:pPr>
        <w:pStyle w:val="Nagwek3"/>
        <w:keepNext w:val="0"/>
        <w:widowControl w:val="0"/>
        <w:numPr>
          <w:ilvl w:val="2"/>
          <w:numId w:val="4"/>
        </w:num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Ref54148079"/>
      <w:r w:rsidRPr="009408A1">
        <w:rPr>
          <w:rFonts w:ascii="Times New Roman" w:hAnsi="Times New Roman" w:cs="Times New Roman"/>
          <w:sz w:val="24"/>
          <w:szCs w:val="24"/>
        </w:rPr>
        <w:t>DANE ZAMAWIAJĄCEGO:</w:t>
      </w:r>
      <w:bookmarkEnd w:id="0"/>
    </w:p>
    <w:p w:rsidR="00E557BB" w:rsidRPr="009408A1" w:rsidRDefault="00E557BB" w:rsidP="00DC570A">
      <w:pPr>
        <w:widowControl w:val="0"/>
        <w:ind w:firstLine="360"/>
        <w:jc w:val="both"/>
        <w:rPr>
          <w:b/>
        </w:rPr>
      </w:pPr>
      <w:r w:rsidRPr="009408A1">
        <w:t xml:space="preserve">adres do korespondencji: </w:t>
      </w:r>
      <w:r w:rsidRPr="009408A1">
        <w:rPr>
          <w:b/>
        </w:rPr>
        <w:t>Urząd Miejski w Giżycku</w:t>
      </w:r>
      <w:r w:rsidR="004746D8">
        <w:rPr>
          <w:b/>
        </w:rPr>
        <w:t xml:space="preserve">, </w:t>
      </w:r>
      <w:r w:rsidRPr="009408A1">
        <w:rPr>
          <w:b/>
        </w:rPr>
        <w:tab/>
        <w:t>al. 1 Maja 14</w:t>
      </w:r>
      <w:r w:rsidR="004746D8">
        <w:rPr>
          <w:b/>
        </w:rPr>
        <w:t xml:space="preserve">, </w:t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</w:r>
      <w:r w:rsidRPr="009408A1">
        <w:rPr>
          <w:b/>
        </w:rPr>
        <w:tab/>
        <w:t>11 – 500 Giżycko</w:t>
      </w:r>
    </w:p>
    <w:p w:rsidR="00E557BB" w:rsidRPr="009408A1" w:rsidRDefault="00E557BB" w:rsidP="00DC570A">
      <w:pPr>
        <w:widowControl w:val="0"/>
        <w:ind w:firstLine="360"/>
        <w:jc w:val="both"/>
      </w:pPr>
      <w:r w:rsidRPr="009408A1">
        <w:t>faks do korespondencji w sprawie Zamówienia:</w:t>
      </w:r>
      <w:r w:rsidRPr="009408A1">
        <w:tab/>
      </w:r>
      <w:r w:rsidRPr="009408A1">
        <w:tab/>
      </w:r>
      <w:r w:rsidRPr="009408A1">
        <w:rPr>
          <w:b/>
        </w:rPr>
        <w:t xml:space="preserve">087 428 52 41 </w:t>
      </w:r>
    </w:p>
    <w:p w:rsidR="00E557BB" w:rsidRPr="009408A1" w:rsidRDefault="00E557BB" w:rsidP="00DC570A">
      <w:pPr>
        <w:widowControl w:val="0"/>
        <w:ind w:firstLine="360"/>
        <w:jc w:val="both"/>
        <w:rPr>
          <w:b/>
        </w:rPr>
      </w:pPr>
      <w:r w:rsidRPr="009408A1">
        <w:t>e-mail do korespondencji w sprawie Zamówienia:</w:t>
      </w:r>
      <w:r w:rsidR="00364998">
        <w:t xml:space="preserve">   </w:t>
      </w:r>
      <w:r w:rsidRPr="009408A1">
        <w:t xml:space="preserve"> </w:t>
      </w:r>
      <w:r w:rsidR="00364998">
        <w:rPr>
          <w:b/>
        </w:rPr>
        <w:t>wt</w:t>
      </w:r>
      <w:r w:rsidRPr="009408A1">
        <w:rPr>
          <w:b/>
        </w:rPr>
        <w:t>@gizycko.pl</w:t>
      </w:r>
    </w:p>
    <w:p w:rsidR="00E557BB" w:rsidRPr="005436F4" w:rsidRDefault="00E557BB" w:rsidP="00DC570A">
      <w:pPr>
        <w:widowControl w:val="0"/>
        <w:ind w:firstLine="360"/>
        <w:jc w:val="both"/>
        <w:rPr>
          <w:b/>
        </w:rPr>
      </w:pPr>
      <w:r w:rsidRPr="002432A4">
        <w:t xml:space="preserve">znak postępowania: </w:t>
      </w:r>
      <w:r w:rsidRPr="002432A4">
        <w:tab/>
      </w:r>
      <w:r w:rsidRPr="002432A4">
        <w:tab/>
      </w:r>
      <w:r w:rsidRPr="002432A4">
        <w:tab/>
      </w:r>
      <w:r w:rsidRPr="002432A4">
        <w:tab/>
      </w:r>
      <w:r w:rsidR="002432A4" w:rsidRPr="005436F4">
        <w:rPr>
          <w:rFonts w:eastAsia="Arial Unicode MS"/>
          <w:b/>
        </w:rPr>
        <w:t>WT.70</w:t>
      </w:r>
      <w:r w:rsidR="004746D8" w:rsidRPr="005436F4">
        <w:rPr>
          <w:rFonts w:eastAsia="Arial Unicode MS"/>
          <w:b/>
        </w:rPr>
        <w:t>2</w:t>
      </w:r>
      <w:r w:rsidR="002432A4" w:rsidRPr="005436F4">
        <w:rPr>
          <w:rFonts w:eastAsia="Arial Unicode MS"/>
          <w:b/>
        </w:rPr>
        <w:t>1.</w:t>
      </w:r>
      <w:r w:rsidR="004746D8" w:rsidRPr="005436F4">
        <w:rPr>
          <w:rFonts w:eastAsia="Arial Unicode MS"/>
          <w:b/>
        </w:rPr>
        <w:t>3</w:t>
      </w:r>
      <w:r w:rsidR="002432A4" w:rsidRPr="005436F4">
        <w:rPr>
          <w:rFonts w:eastAsia="Arial Unicode MS"/>
          <w:b/>
        </w:rPr>
        <w:t>.</w:t>
      </w:r>
      <w:r w:rsidR="005436F4">
        <w:rPr>
          <w:rFonts w:eastAsia="Arial Unicode MS"/>
          <w:b/>
        </w:rPr>
        <w:t>20</w:t>
      </w:r>
      <w:r w:rsidR="002432A4" w:rsidRPr="005436F4">
        <w:rPr>
          <w:rFonts w:eastAsia="Arial Unicode MS"/>
          <w:b/>
        </w:rPr>
        <w:t>.201</w:t>
      </w:r>
      <w:r w:rsidR="005436F4">
        <w:rPr>
          <w:rFonts w:eastAsia="Arial Unicode MS"/>
          <w:b/>
        </w:rPr>
        <w:t>4</w:t>
      </w:r>
      <w:r w:rsidR="004746D8" w:rsidRPr="005436F4">
        <w:rPr>
          <w:rFonts w:eastAsia="Arial Unicode MS"/>
          <w:b/>
        </w:rPr>
        <w:t>EK</w:t>
      </w:r>
    </w:p>
    <w:p w:rsidR="00E557BB" w:rsidRDefault="00F25361" w:rsidP="00F25361">
      <w:pPr>
        <w:widowControl w:val="0"/>
        <w:ind w:left="284" w:hanging="284"/>
        <w:jc w:val="both"/>
      </w:pPr>
      <w:r>
        <w:rPr>
          <w:b/>
        </w:rPr>
        <w:t xml:space="preserve">     </w:t>
      </w:r>
      <w:r w:rsidR="00E557BB" w:rsidRPr="009408A1">
        <w:rPr>
          <w:b/>
        </w:rPr>
        <w:t>Uwaga:</w:t>
      </w:r>
      <w:r w:rsidR="00E557BB" w:rsidRPr="009408A1">
        <w:t xml:space="preserve"> w korespondencji kierowanej do Zamawiającego należy posługiwać </w:t>
      </w:r>
      <w:r w:rsidR="00364998">
        <w:t xml:space="preserve">                      </w:t>
      </w:r>
      <w:r w:rsidR="00E557BB" w:rsidRPr="009408A1">
        <w:t>się tym znakiem.</w:t>
      </w:r>
    </w:p>
    <w:p w:rsidR="000B44A6" w:rsidRPr="009408A1" w:rsidRDefault="000B44A6" w:rsidP="00F25361">
      <w:pPr>
        <w:widowControl w:val="0"/>
        <w:ind w:left="284" w:hanging="284"/>
        <w:jc w:val="both"/>
      </w:pPr>
    </w:p>
    <w:p w:rsidR="00E557BB" w:rsidRPr="00150FC6" w:rsidRDefault="00E557BB" w:rsidP="00B26826">
      <w:pPr>
        <w:pStyle w:val="Nagwek2"/>
        <w:keepNext w:val="0"/>
        <w:numPr>
          <w:ilvl w:val="1"/>
          <w:numId w:val="4"/>
        </w:numPr>
        <w:tabs>
          <w:tab w:val="clear" w:pos="360"/>
          <w:tab w:val="left" w:pos="709"/>
        </w:tabs>
        <w:suppressAutoHyphens w:val="0"/>
        <w:spacing w:after="0"/>
        <w:jc w:val="both"/>
        <w:rPr>
          <w:szCs w:val="24"/>
        </w:rPr>
      </w:pPr>
      <w:r w:rsidRPr="00150FC6">
        <w:rPr>
          <w:szCs w:val="24"/>
        </w:rPr>
        <w:t xml:space="preserve">OPIS PRZEDMIOTU ZAMÓWIENIA </w:t>
      </w:r>
    </w:p>
    <w:p w:rsidR="00F25361" w:rsidRDefault="00F25361" w:rsidP="00143690">
      <w:pPr>
        <w:pStyle w:val="Tekstpodstawowywcity"/>
        <w:spacing w:after="0"/>
        <w:ind w:left="-142"/>
      </w:pPr>
      <w:r w:rsidRPr="00143690">
        <w:t xml:space="preserve">Przedmiotem zamówienia jest wykonanie </w:t>
      </w:r>
      <w:r w:rsidR="00143690" w:rsidRPr="00143690">
        <w:t xml:space="preserve">koncepcji zagospodarowania terenu przyległego do budynku Wspólnoty Mieszkaniowej przy ul. Kolejowej 8 w Giżycku </w:t>
      </w:r>
      <w:r w:rsidR="00160A4C">
        <w:t>w zakresie:</w:t>
      </w:r>
      <w:r w:rsidR="00EA14D2">
        <w:t xml:space="preserve"> ci</w:t>
      </w:r>
      <w:r w:rsidR="00EA14D2">
        <w:t>ą</w:t>
      </w:r>
      <w:r w:rsidR="00EA14D2">
        <w:t>gów piesz</w:t>
      </w:r>
      <w:r w:rsidR="00572089">
        <w:t>ych,</w:t>
      </w:r>
      <w:r w:rsidR="00EA14D2">
        <w:t xml:space="preserve"> jezdnych, parking</w:t>
      </w:r>
      <w:r w:rsidR="005C57FD">
        <w:t>ów</w:t>
      </w:r>
      <w:r w:rsidR="00EA14D2">
        <w:t>, zieleni, zagospodarowania wód opadowych</w:t>
      </w:r>
      <w:r w:rsidR="00043D89">
        <w:t>.</w:t>
      </w:r>
      <w:r w:rsidR="00160A4C">
        <w:t xml:space="preserve"> </w:t>
      </w:r>
      <w:r w:rsidR="00143690" w:rsidRPr="00143690">
        <w:t xml:space="preserve">  </w:t>
      </w:r>
    </w:p>
    <w:p w:rsidR="00F25361" w:rsidRDefault="00F25361" w:rsidP="00143690">
      <w:pPr>
        <w:ind w:left="-142"/>
      </w:pPr>
      <w:r>
        <w:t>Opracowanie winno zawierać:</w:t>
      </w:r>
    </w:p>
    <w:p w:rsidR="00F25361" w:rsidRDefault="00F25361" w:rsidP="00F25361">
      <w:pPr>
        <w:ind w:left="284"/>
      </w:pPr>
      <w:r>
        <w:t xml:space="preserve"> </w:t>
      </w:r>
      <w:r w:rsidRPr="00B022F3">
        <w:t xml:space="preserve">I </w:t>
      </w:r>
      <w:r>
        <w:t xml:space="preserve">  </w:t>
      </w:r>
      <w:r w:rsidRPr="00B022F3">
        <w:t>Czę</w:t>
      </w:r>
      <w:r>
        <w:t>ść opisową:</w:t>
      </w:r>
      <w:r w:rsidRPr="00B022F3">
        <w:t xml:space="preserve"> </w:t>
      </w:r>
    </w:p>
    <w:p w:rsidR="00F25361" w:rsidRDefault="00F25361" w:rsidP="00F25361">
      <w:pPr>
        <w:ind w:left="284"/>
      </w:pPr>
      <w:r>
        <w:t xml:space="preserve">    - opis stanu istniejącego, </w:t>
      </w:r>
      <w:r w:rsidR="00A56567">
        <w:t>dokumentacja fotograficzna,</w:t>
      </w:r>
    </w:p>
    <w:p w:rsidR="00F25361" w:rsidRDefault="00F25361" w:rsidP="00F25361">
      <w:pPr>
        <w:ind w:left="284"/>
      </w:pPr>
      <w:r>
        <w:t xml:space="preserve">    - bilans wód opadowych,  </w:t>
      </w:r>
    </w:p>
    <w:p w:rsidR="00F25361" w:rsidRDefault="00F25361" w:rsidP="00F25361">
      <w:pPr>
        <w:ind w:left="284"/>
      </w:pPr>
      <w:r>
        <w:t xml:space="preserve">    - opis proponowanych </w:t>
      </w:r>
      <w:r w:rsidR="005D26E8">
        <w:t xml:space="preserve">rozwiązań </w:t>
      </w:r>
      <w:r>
        <w:t xml:space="preserve">z określeniem warunków realizacji technicznych                                             </w:t>
      </w:r>
    </w:p>
    <w:p w:rsidR="00F25361" w:rsidRDefault="00F25361" w:rsidP="00043D89">
      <w:pPr>
        <w:ind w:left="709" w:hanging="425"/>
      </w:pPr>
      <w:r>
        <w:t xml:space="preserve">       i instytucjonalnych</w:t>
      </w:r>
      <w:r w:rsidR="00043D89">
        <w:t>;</w:t>
      </w:r>
      <w:r w:rsidR="00043D89" w:rsidRPr="00043D89">
        <w:t xml:space="preserve"> </w:t>
      </w:r>
      <w:r w:rsidR="00043D89">
        <w:t>obok tradycyjnych metod gospodarowania wodami opad</w:t>
      </w:r>
      <w:r w:rsidR="00043D89">
        <w:t>o</w:t>
      </w:r>
      <w:r w:rsidR="00043D89">
        <w:t>wymi uwzględnić nowoczesne metody (</w:t>
      </w:r>
      <w:r w:rsidR="0033183E" w:rsidRPr="00A53C94">
        <w:t xml:space="preserve"> </w:t>
      </w:r>
      <w:proofErr w:type="spellStart"/>
      <w:r w:rsidR="0033183E" w:rsidRPr="00A53C94">
        <w:t>rozsączani</w:t>
      </w:r>
      <w:r w:rsidR="0033183E">
        <w:t>e</w:t>
      </w:r>
      <w:proofErr w:type="spellEnd"/>
      <w:r w:rsidR="0033183E" w:rsidRPr="00A53C94">
        <w:t>, retencj</w:t>
      </w:r>
      <w:r w:rsidR="0033183E">
        <w:t>a</w:t>
      </w:r>
      <w:r w:rsidR="0033183E" w:rsidRPr="00A53C94">
        <w:t xml:space="preserve"> i magazynowani</w:t>
      </w:r>
      <w:r w:rsidR="0033183E">
        <w:t>e</w:t>
      </w:r>
      <w:r w:rsidR="0033183E" w:rsidRPr="00A53C94">
        <w:t xml:space="preserve"> wód )</w:t>
      </w:r>
      <w:r w:rsidR="00043D89">
        <w:t>,</w:t>
      </w:r>
    </w:p>
    <w:p w:rsidR="00F25361" w:rsidRDefault="00F25361" w:rsidP="00F25361">
      <w:pPr>
        <w:ind w:left="284"/>
      </w:pPr>
      <w:r>
        <w:t xml:space="preserve">    - zestawienie rzeczowo – finansowe</w:t>
      </w:r>
      <w:r w:rsidR="00C26DD4">
        <w:t xml:space="preserve"> planowanych prac</w:t>
      </w:r>
      <w:r>
        <w:t>,</w:t>
      </w:r>
    </w:p>
    <w:p w:rsidR="00F25361" w:rsidRDefault="00F25361" w:rsidP="00F25361">
      <w:pPr>
        <w:ind w:left="284"/>
      </w:pPr>
      <w:r>
        <w:t xml:space="preserve">    - wytyczne do projektowania (technologia, parametry techniczne )</w:t>
      </w:r>
      <w:r w:rsidR="004E1811">
        <w:t>,</w:t>
      </w:r>
      <w:r>
        <w:t xml:space="preserve">     </w:t>
      </w:r>
    </w:p>
    <w:p w:rsidR="00131D48" w:rsidRDefault="00F25361" w:rsidP="00131D48">
      <w:pPr>
        <w:ind w:left="284"/>
      </w:pPr>
      <w:r>
        <w:t xml:space="preserve">II. Część graficzną </w:t>
      </w:r>
      <w:r w:rsidR="00DF4481">
        <w:t xml:space="preserve"> </w:t>
      </w:r>
      <w:r w:rsidR="003238A6">
        <w:t xml:space="preserve">( mapy poglądowe, </w:t>
      </w:r>
      <w:r w:rsidR="006A6F1F">
        <w:t>ideogramy itp.)</w:t>
      </w:r>
    </w:p>
    <w:p w:rsidR="003238A6" w:rsidRPr="00527F25" w:rsidRDefault="00131D48" w:rsidP="00131D48">
      <w:pPr>
        <w:ind w:left="-142"/>
        <w:rPr>
          <w:b/>
        </w:rPr>
      </w:pPr>
      <w:r w:rsidRPr="00527F25">
        <w:rPr>
          <w:b/>
        </w:rPr>
        <w:t xml:space="preserve">Koncepcja wymaga zatwierdzenia przez Zamawiającego. </w:t>
      </w:r>
    </w:p>
    <w:p w:rsidR="006A259A" w:rsidRPr="00716A1C" w:rsidRDefault="00F25361" w:rsidP="00F25361">
      <w:pPr>
        <w:ind w:left="-142"/>
        <w:jc w:val="both"/>
      </w:pPr>
      <w:r>
        <w:t xml:space="preserve"> </w:t>
      </w:r>
      <w:r w:rsidR="0082085B" w:rsidRPr="00F25361">
        <w:t>Opracowani</w:t>
      </w:r>
      <w:r>
        <w:t xml:space="preserve">e </w:t>
      </w:r>
      <w:r w:rsidR="0082085B" w:rsidRPr="00F25361">
        <w:t xml:space="preserve">należy dostarczyć w formie papierowej </w:t>
      </w:r>
      <w:r>
        <w:t xml:space="preserve">w 3 egz. </w:t>
      </w:r>
      <w:r w:rsidR="0082085B" w:rsidRPr="00F25361">
        <w:t xml:space="preserve">oraz </w:t>
      </w:r>
      <w:r w:rsidR="00EA14D2">
        <w:t xml:space="preserve">elektronicznej </w:t>
      </w:r>
      <w:r w:rsidR="00693872">
        <w:t>2</w:t>
      </w:r>
      <w:r w:rsidR="0082085B" w:rsidRPr="00F25361">
        <w:t xml:space="preserve"> </w:t>
      </w:r>
      <w:proofErr w:type="spellStart"/>
      <w:r w:rsidR="00693872">
        <w:t>k</w:t>
      </w:r>
      <w:r w:rsidR="0082085B" w:rsidRPr="00F25361">
        <w:t>pl</w:t>
      </w:r>
      <w:proofErr w:type="spellEnd"/>
      <w:r w:rsidR="0082085B" w:rsidRPr="00F25361">
        <w:t xml:space="preserve">. </w:t>
      </w:r>
      <w:r w:rsidR="005C57FD">
        <w:t xml:space="preserve"> </w:t>
      </w:r>
      <w:r w:rsidR="0082085B" w:rsidRPr="00716A1C">
        <w:t>(</w:t>
      </w:r>
      <w:r w:rsidR="00716A1C" w:rsidRPr="00716A1C">
        <w:t xml:space="preserve">tekst:.doc, </w:t>
      </w:r>
      <w:proofErr w:type="spellStart"/>
      <w:r w:rsidR="00716A1C" w:rsidRPr="00716A1C">
        <w:t>.pd</w:t>
      </w:r>
      <w:proofErr w:type="spellEnd"/>
      <w:r w:rsidR="00716A1C" w:rsidRPr="00716A1C">
        <w:t>f, rysunki: .</w:t>
      </w:r>
      <w:proofErr w:type="spellStart"/>
      <w:r w:rsidR="00716A1C" w:rsidRPr="00716A1C">
        <w:t>dxf</w:t>
      </w:r>
      <w:proofErr w:type="spellEnd"/>
      <w:r w:rsidR="00716A1C" w:rsidRPr="00716A1C">
        <w:t>, .</w:t>
      </w:r>
      <w:proofErr w:type="spellStart"/>
      <w:r w:rsidR="00716A1C" w:rsidRPr="00716A1C">
        <w:t>dwg</w:t>
      </w:r>
      <w:proofErr w:type="spellEnd"/>
      <w:r w:rsidR="0082085B" w:rsidRPr="00716A1C">
        <w:t>).</w:t>
      </w:r>
    </w:p>
    <w:p w:rsidR="00257E63" w:rsidRPr="000D62A5" w:rsidRDefault="00257E63" w:rsidP="00547AF6">
      <w:pPr>
        <w:jc w:val="both"/>
        <w:rPr>
          <w:color w:val="0070C0"/>
        </w:rPr>
      </w:pPr>
    </w:p>
    <w:p w:rsidR="00E557BB" w:rsidRPr="0089494F" w:rsidRDefault="00E557BB" w:rsidP="00207CA3">
      <w:pPr>
        <w:pStyle w:val="Nagwek3"/>
        <w:keepNext w:val="0"/>
        <w:widowControl w:val="0"/>
        <w:numPr>
          <w:ilvl w:val="1"/>
          <w:numId w:val="4"/>
        </w:numPr>
        <w:spacing w:before="0" w:after="0" w:line="25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494F">
        <w:rPr>
          <w:rFonts w:ascii="Times New Roman" w:hAnsi="Times New Roman" w:cs="Times New Roman"/>
          <w:sz w:val="24"/>
          <w:szCs w:val="24"/>
        </w:rPr>
        <w:t>TERMIN REALIZACJI ZAMÓWIENIA</w:t>
      </w:r>
    </w:p>
    <w:p w:rsidR="00E557BB" w:rsidRPr="004C64FF" w:rsidRDefault="006A6F1F" w:rsidP="006A6F1F">
      <w:pPr>
        <w:widowControl w:val="0"/>
        <w:ind w:left="142" w:hanging="142"/>
        <w:jc w:val="both"/>
        <w:outlineLvl w:val="2"/>
      </w:pPr>
      <w:r>
        <w:t xml:space="preserve">   </w:t>
      </w:r>
      <w:r w:rsidR="00F25361" w:rsidRPr="00F25361">
        <w:t>Z</w:t>
      </w:r>
      <w:r w:rsidR="00E557BB" w:rsidRPr="00F25361">
        <w:t>amawiający wymaga zrealizowania przedmiotu z</w:t>
      </w:r>
      <w:r w:rsidR="0082085B" w:rsidRPr="00F25361">
        <w:t xml:space="preserve">amówienie </w:t>
      </w:r>
      <w:r w:rsidR="00FC6603" w:rsidRPr="00F25361">
        <w:t xml:space="preserve">w </w:t>
      </w:r>
      <w:r w:rsidR="00FC6603" w:rsidRPr="004C64FF">
        <w:t xml:space="preserve">terminie </w:t>
      </w:r>
      <w:r w:rsidR="0082085B" w:rsidRPr="004C64FF">
        <w:t xml:space="preserve">21 dni </w:t>
      </w:r>
      <w:r w:rsidRPr="004C64FF">
        <w:t xml:space="preserve">                    </w:t>
      </w:r>
      <w:r w:rsidR="00364998" w:rsidRPr="004C64FF">
        <w:t xml:space="preserve">( 3 tygodnie ) </w:t>
      </w:r>
      <w:r w:rsidR="0082085B" w:rsidRPr="004C64FF">
        <w:t>od dnia</w:t>
      </w:r>
      <w:r w:rsidR="00364998" w:rsidRPr="004C64FF">
        <w:t xml:space="preserve"> </w:t>
      </w:r>
      <w:r w:rsidR="0082085B" w:rsidRPr="004C64FF">
        <w:t>podpisania umowy.</w:t>
      </w:r>
    </w:p>
    <w:p w:rsidR="000B44A6" w:rsidRPr="00B3487B" w:rsidRDefault="000B44A6" w:rsidP="0082085B">
      <w:pPr>
        <w:ind w:left="360"/>
        <w:rPr>
          <w:color w:val="FF0000"/>
        </w:rPr>
      </w:pPr>
    </w:p>
    <w:p w:rsidR="00E557BB" w:rsidRPr="0089494F" w:rsidRDefault="00F25361" w:rsidP="006A259A">
      <w:pPr>
        <w:pStyle w:val="Nagwek1"/>
        <w:spacing w:before="120"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A259A" w:rsidRPr="0089494F">
        <w:rPr>
          <w:rFonts w:ascii="Times New Roman" w:hAnsi="Times New Roman" w:cs="Times New Roman"/>
          <w:sz w:val="24"/>
          <w:szCs w:val="24"/>
        </w:rPr>
        <w:t xml:space="preserve">.    </w:t>
      </w:r>
      <w:r w:rsidR="00E557BB" w:rsidRPr="0089494F">
        <w:rPr>
          <w:rFonts w:ascii="Times New Roman" w:hAnsi="Times New Roman" w:cs="Times New Roman"/>
          <w:sz w:val="24"/>
          <w:szCs w:val="24"/>
        </w:rPr>
        <w:t xml:space="preserve">ZAWARTOŚĆ OFERTY </w:t>
      </w:r>
    </w:p>
    <w:p w:rsidR="00E557BB" w:rsidRPr="0089494F" w:rsidRDefault="0089494F" w:rsidP="00E557BB">
      <w:r>
        <w:t xml:space="preserve">     </w:t>
      </w:r>
      <w:r w:rsidR="00E557BB" w:rsidRPr="0089494F">
        <w:t>Wykonawca powinien dostarczyć następujące dokumenty:</w:t>
      </w:r>
    </w:p>
    <w:p w:rsidR="00FC6603" w:rsidRDefault="00364998" w:rsidP="00FC6603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formularz </w:t>
      </w:r>
      <w:r w:rsidR="00E557BB" w:rsidRPr="0089494F">
        <w:t>ofert</w:t>
      </w:r>
      <w:r>
        <w:t>y</w:t>
      </w:r>
      <w:r w:rsidR="00E557BB" w:rsidRPr="0089494F">
        <w:t xml:space="preserve"> cenow</w:t>
      </w:r>
      <w:r>
        <w:t xml:space="preserve">ej </w:t>
      </w:r>
      <w:r w:rsidR="00E557BB" w:rsidRPr="0089494F">
        <w:t xml:space="preserve"> przygotowan</w:t>
      </w:r>
      <w:r w:rsidR="007D1575">
        <w:t>y</w:t>
      </w:r>
      <w:r w:rsidR="00E557BB" w:rsidRPr="0089494F">
        <w:t xml:space="preserve"> zgodnie ze wzorem podanym w </w:t>
      </w:r>
      <w:r w:rsidR="00E557BB" w:rsidRPr="00FC6603">
        <w:t>Załąc</w:t>
      </w:r>
      <w:r w:rsidR="00E557BB" w:rsidRPr="00FC6603">
        <w:t>z</w:t>
      </w:r>
      <w:r w:rsidR="00E557BB" w:rsidRPr="00FC6603">
        <w:t xml:space="preserve">niku nr </w:t>
      </w:r>
      <w:r>
        <w:t>1</w:t>
      </w:r>
      <w:r w:rsidR="00347F76">
        <w:t xml:space="preserve"> </w:t>
      </w:r>
      <w:r w:rsidR="006A6F1F">
        <w:t>z</w:t>
      </w:r>
      <w:r w:rsidR="00E557BB" w:rsidRPr="0089494F">
        <w:t xml:space="preserve"> podaniem ceny  ryczałtowej pow</w:t>
      </w:r>
      <w:r w:rsidR="0032371A" w:rsidRPr="0089494F">
        <w:t>iększonej o należny podatek VAT.</w:t>
      </w:r>
    </w:p>
    <w:p w:rsidR="00364998" w:rsidRDefault="00F25361" w:rsidP="00F25361">
      <w:pPr>
        <w:pStyle w:val="Tekstpodstawowywcity2"/>
        <w:spacing w:after="0" w:line="240" w:lineRule="auto"/>
        <w:ind w:left="-218"/>
        <w:jc w:val="both"/>
        <w:rPr>
          <w:b/>
        </w:rPr>
      </w:pPr>
      <w:r>
        <w:rPr>
          <w:b/>
        </w:rPr>
        <w:t xml:space="preserve"> </w:t>
      </w:r>
    </w:p>
    <w:p w:rsidR="00E557BB" w:rsidRPr="00FC6603" w:rsidRDefault="00A21EA3" w:rsidP="00F25361">
      <w:pPr>
        <w:pStyle w:val="Tekstpodstawowywcity2"/>
        <w:spacing w:after="0" w:line="240" w:lineRule="auto"/>
        <w:ind w:left="-218"/>
        <w:jc w:val="both"/>
        <w:rPr>
          <w:b/>
        </w:rPr>
      </w:pPr>
      <w:r>
        <w:rPr>
          <w:b/>
        </w:rPr>
        <w:t xml:space="preserve"> </w:t>
      </w:r>
      <w:r w:rsidR="006A6F1F">
        <w:rPr>
          <w:b/>
        </w:rPr>
        <w:t xml:space="preserve"> </w:t>
      </w:r>
      <w:r w:rsidR="00F25361">
        <w:rPr>
          <w:b/>
        </w:rPr>
        <w:t xml:space="preserve">5. </w:t>
      </w:r>
      <w:r w:rsidR="00E557BB" w:rsidRPr="00FC6603">
        <w:rPr>
          <w:b/>
        </w:rPr>
        <w:t>OSOBY UPRAWNIONE DO POROZUMIEWANIA SIĘ Z WYKONAWCAMI</w:t>
      </w:r>
    </w:p>
    <w:p w:rsidR="00E557BB" w:rsidRPr="0089494F" w:rsidRDefault="00E557BB" w:rsidP="00E557BB">
      <w:pPr>
        <w:ind w:left="426"/>
      </w:pPr>
      <w:r w:rsidRPr="0089494F">
        <w:t>Osobą uprawnioną do porozumiewania się z Wykonawcami jest:</w:t>
      </w:r>
    </w:p>
    <w:p w:rsidR="00E557BB" w:rsidRPr="004C64FF" w:rsidRDefault="004C64FF" w:rsidP="00E557BB">
      <w:pPr>
        <w:ind w:firstLine="426"/>
      </w:pPr>
      <w:r w:rsidRPr="004C64FF">
        <w:t>Ewa Kuliś</w:t>
      </w:r>
      <w:r w:rsidR="00566C21" w:rsidRPr="004C64FF">
        <w:t xml:space="preserve">  </w:t>
      </w:r>
      <w:r w:rsidR="00E557BB" w:rsidRPr="004C64FF">
        <w:t>-</w:t>
      </w:r>
      <w:r w:rsidR="00566C21" w:rsidRPr="004C64FF">
        <w:t xml:space="preserve"> </w:t>
      </w:r>
      <w:r w:rsidRPr="004C64FF">
        <w:t xml:space="preserve">Z-ca </w:t>
      </w:r>
      <w:r w:rsidR="00E557BB" w:rsidRPr="004C64FF">
        <w:t>Naczelnik</w:t>
      </w:r>
      <w:r w:rsidRPr="004C64FF">
        <w:t>a</w:t>
      </w:r>
      <w:r w:rsidR="00E557BB" w:rsidRPr="004C64FF">
        <w:t xml:space="preserve"> Wydziału Techniczno Inwestycyjnego</w:t>
      </w:r>
    </w:p>
    <w:p w:rsidR="00E557BB" w:rsidRPr="004C64FF" w:rsidRDefault="00566C21" w:rsidP="00566C21">
      <w:r w:rsidRPr="004C64FF">
        <w:t xml:space="preserve">                            </w:t>
      </w:r>
      <w:r w:rsidR="00E557BB" w:rsidRPr="004C64FF">
        <w:t>Urzędu Miejskiego w Giżycku</w:t>
      </w:r>
      <w:r w:rsidR="004C64FF">
        <w:t>, tel. 0 87 73 24 120</w:t>
      </w:r>
    </w:p>
    <w:p w:rsidR="0089494F" w:rsidRPr="00A912BD" w:rsidRDefault="00364998" w:rsidP="000B44A6">
      <w:pPr>
        <w:pStyle w:val="Nagwek1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57BB" w:rsidRPr="0089494F">
        <w:rPr>
          <w:rFonts w:ascii="Times New Roman" w:hAnsi="Times New Roman" w:cs="Times New Roman"/>
          <w:sz w:val="24"/>
          <w:szCs w:val="24"/>
        </w:rPr>
        <w:t xml:space="preserve">OZNACZENIE OFERTY, </w:t>
      </w:r>
      <w:r w:rsidR="00CC63E5" w:rsidRPr="0089494F">
        <w:rPr>
          <w:rFonts w:ascii="Times New Roman" w:hAnsi="Times New Roman" w:cs="Times New Roman"/>
          <w:sz w:val="24"/>
          <w:szCs w:val="24"/>
        </w:rPr>
        <w:t xml:space="preserve">MIEJSCE I TERMIN SKŁADANIA </w:t>
      </w:r>
      <w:r w:rsidR="006A6F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4481">
        <w:rPr>
          <w:rFonts w:ascii="Times New Roman" w:hAnsi="Times New Roman" w:cs="Times New Roman"/>
          <w:sz w:val="24"/>
          <w:szCs w:val="24"/>
        </w:rPr>
        <w:t xml:space="preserve"> </w:t>
      </w:r>
      <w:r w:rsidR="00CC63E5" w:rsidRPr="0089494F">
        <w:rPr>
          <w:rFonts w:ascii="Times New Roman" w:hAnsi="Times New Roman" w:cs="Times New Roman"/>
          <w:sz w:val="24"/>
          <w:szCs w:val="24"/>
        </w:rPr>
        <w:t xml:space="preserve">ORAZ </w:t>
      </w:r>
      <w:r w:rsidR="00E557BB" w:rsidRPr="0089494F">
        <w:rPr>
          <w:rFonts w:ascii="Times New Roman" w:hAnsi="Times New Roman" w:cs="Times New Roman"/>
          <w:sz w:val="24"/>
          <w:szCs w:val="24"/>
        </w:rPr>
        <w:t>OTWARCIA OFERT</w:t>
      </w:r>
      <w:r w:rsidR="00781B99">
        <w:rPr>
          <w:rFonts w:ascii="Times New Roman" w:hAnsi="Times New Roman" w:cs="Times New Roman"/>
          <w:sz w:val="24"/>
          <w:szCs w:val="24"/>
        </w:rPr>
        <w:t>. PODPISANIE UMOWY.</w:t>
      </w:r>
    </w:p>
    <w:p w:rsidR="00E557BB" w:rsidRPr="000D62A5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0D62A5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0D62A5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0D62A5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0D62A5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527F25" w:rsidRDefault="00A21EA3" w:rsidP="00A21EA3">
      <w:pPr>
        <w:ind w:left="284" w:hanging="568"/>
        <w:rPr>
          <w:rFonts w:eastAsia="Arial Unicode MS"/>
        </w:rPr>
      </w:pPr>
      <w:r w:rsidRPr="00A21EA3">
        <w:rPr>
          <w:rFonts w:eastAsia="Arial Unicode MS"/>
        </w:rPr>
        <w:t xml:space="preserve">     </w:t>
      </w:r>
    </w:p>
    <w:p w:rsidR="00E557BB" w:rsidRPr="0089494F" w:rsidRDefault="00A21EA3" w:rsidP="00A21EA3">
      <w:pPr>
        <w:ind w:left="284" w:hanging="568"/>
      </w:pPr>
      <w:r w:rsidRPr="00A21EA3">
        <w:rPr>
          <w:rFonts w:eastAsia="Arial Unicode MS"/>
        </w:rPr>
        <w:t xml:space="preserve"> </w:t>
      </w:r>
      <w:r w:rsidR="00566C21" w:rsidRPr="00A21EA3">
        <w:rPr>
          <w:rFonts w:eastAsia="Arial Unicode MS"/>
        </w:rPr>
        <w:t xml:space="preserve">6.1  </w:t>
      </w:r>
      <w:r w:rsidR="00E557BB" w:rsidRPr="00A21EA3">
        <w:rPr>
          <w:rFonts w:eastAsia="Arial Unicode MS"/>
        </w:rPr>
        <w:t>Oferty należy umieścić w jednej zapieczętowanej lub w inny trwały sposób zabezpi</w:t>
      </w:r>
      <w:r w:rsidR="00E557BB" w:rsidRPr="00A21EA3">
        <w:rPr>
          <w:rFonts w:eastAsia="Arial Unicode MS"/>
        </w:rPr>
        <w:t>e</w:t>
      </w:r>
      <w:r w:rsidR="00E557BB" w:rsidRPr="00A21EA3">
        <w:rPr>
          <w:rFonts w:eastAsia="Arial Unicode MS"/>
        </w:rPr>
        <w:t xml:space="preserve">czonej  kopercie wewnętrznej oraz jednej nieprzeźroczystej kopercie zewnętrznej oznaczonej napisem: </w:t>
      </w:r>
      <w:r w:rsidR="00E557BB" w:rsidRPr="00A21EA3">
        <w:t>„</w:t>
      </w:r>
      <w:r w:rsidR="00E557BB" w:rsidRPr="00A21EA3">
        <w:rPr>
          <w:b/>
        </w:rPr>
        <w:t>Oferta na</w:t>
      </w:r>
      <w:r w:rsidRPr="00A21EA3">
        <w:rPr>
          <w:b/>
        </w:rPr>
        <w:t xml:space="preserve"> opracowanie koncepcji</w:t>
      </w:r>
      <w:r w:rsidR="004C64FF">
        <w:rPr>
          <w:b/>
        </w:rPr>
        <w:t xml:space="preserve"> zagospodarowania terenu przy ul. Kolejowej 8 </w:t>
      </w:r>
      <w:r w:rsidR="00F063E5" w:rsidRPr="00A21EA3">
        <w:rPr>
          <w:b/>
        </w:rPr>
        <w:t>–</w:t>
      </w:r>
      <w:r w:rsidR="00F063E5" w:rsidRPr="0089494F">
        <w:rPr>
          <w:b/>
        </w:rPr>
        <w:t xml:space="preserve"> nie otwierać przed dniem </w:t>
      </w:r>
      <w:r w:rsidR="00566C21">
        <w:rPr>
          <w:b/>
        </w:rPr>
        <w:t>2</w:t>
      </w:r>
      <w:r w:rsidR="004D2B68">
        <w:rPr>
          <w:b/>
        </w:rPr>
        <w:t>3</w:t>
      </w:r>
      <w:r w:rsidR="002D600C">
        <w:rPr>
          <w:b/>
        </w:rPr>
        <w:t>.0</w:t>
      </w:r>
      <w:r w:rsidR="004C64FF">
        <w:rPr>
          <w:b/>
        </w:rPr>
        <w:t>9</w:t>
      </w:r>
      <w:r w:rsidR="002D600C">
        <w:rPr>
          <w:b/>
        </w:rPr>
        <w:t>.</w:t>
      </w:r>
      <w:r w:rsidR="0089494F" w:rsidRPr="0089494F">
        <w:rPr>
          <w:b/>
        </w:rPr>
        <w:t>201</w:t>
      </w:r>
      <w:r w:rsidR="004C64FF">
        <w:rPr>
          <w:b/>
        </w:rPr>
        <w:t>4</w:t>
      </w:r>
      <w:r w:rsidR="00E557BB" w:rsidRPr="0089494F">
        <w:rPr>
          <w:b/>
        </w:rPr>
        <w:t xml:space="preserve"> r., godz. 1</w:t>
      </w:r>
      <w:r w:rsidR="0026521C">
        <w:rPr>
          <w:b/>
        </w:rPr>
        <w:t>1</w:t>
      </w:r>
      <w:r w:rsidR="00E557BB" w:rsidRPr="0089494F">
        <w:rPr>
          <w:b/>
        </w:rPr>
        <w:t xml:space="preserve">.10”. </w:t>
      </w:r>
      <w:r w:rsidR="00E557BB" w:rsidRPr="00A21EA3">
        <w:rPr>
          <w:rFonts w:eastAsia="Arial Unicode MS"/>
        </w:rPr>
        <w:t>Na wewnętrznej kopercie należy podać nazwę i adres  Wykonawcy, by umożliwić zwrot nie otwartych ofert w przypadku dostarczenia ich Zamawiającemu po terminie</w:t>
      </w:r>
      <w:r w:rsidR="00E557BB" w:rsidRPr="0089494F">
        <w:rPr>
          <w:rFonts w:eastAsia="Arial Unicode MS"/>
          <w:b/>
        </w:rPr>
        <w:t>.</w:t>
      </w:r>
    </w:p>
    <w:p w:rsidR="00E557BB" w:rsidRPr="00122377" w:rsidRDefault="00E557BB" w:rsidP="00566C21">
      <w:pPr>
        <w:pStyle w:val="Nagwek3"/>
        <w:keepNext w:val="0"/>
        <w:numPr>
          <w:ilvl w:val="1"/>
          <w:numId w:val="41"/>
        </w:numPr>
        <w:spacing w:before="120" w:after="120"/>
        <w:jc w:val="both"/>
        <w:rPr>
          <w:rFonts w:ascii="Times New Roman" w:eastAsia="Arial Unicode MS" w:hAnsi="Times New Roman" w:cs="Times New Roman"/>
          <w:b w:val="0"/>
          <w:i/>
          <w:sz w:val="24"/>
          <w:szCs w:val="24"/>
        </w:rPr>
      </w:pPr>
      <w:r w:rsidRPr="004D2B68">
        <w:rPr>
          <w:rFonts w:ascii="Times New Roman" w:eastAsia="Arial Unicode MS" w:hAnsi="Times New Roman" w:cs="Times New Roman"/>
          <w:sz w:val="24"/>
          <w:szCs w:val="24"/>
        </w:rPr>
        <w:t>Termi</w:t>
      </w:r>
      <w:r w:rsidR="004F323D" w:rsidRPr="004D2B68">
        <w:rPr>
          <w:rFonts w:ascii="Times New Roman" w:eastAsia="Arial Unicode MS" w:hAnsi="Times New Roman" w:cs="Times New Roman"/>
          <w:sz w:val="24"/>
          <w:szCs w:val="24"/>
        </w:rPr>
        <w:t>n składania ofert upływa dnia</w:t>
      </w:r>
      <w:r w:rsidR="00364998" w:rsidRPr="004D2B68">
        <w:rPr>
          <w:rFonts w:ascii="Times New Roman" w:eastAsia="Arial Unicode MS" w:hAnsi="Times New Roman" w:cs="Times New Roman"/>
          <w:sz w:val="24"/>
          <w:szCs w:val="24"/>
        </w:rPr>
        <w:t xml:space="preserve"> 2</w:t>
      </w:r>
      <w:r w:rsidR="004D2B68">
        <w:rPr>
          <w:rFonts w:ascii="Times New Roman" w:eastAsia="Arial Unicode MS" w:hAnsi="Times New Roman" w:cs="Times New Roman"/>
          <w:sz w:val="24"/>
          <w:szCs w:val="24"/>
        </w:rPr>
        <w:t>3</w:t>
      </w:r>
      <w:r w:rsidR="002D600C" w:rsidRPr="004D2B68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4C64FF" w:rsidRPr="004D2B68">
        <w:rPr>
          <w:rFonts w:ascii="Times New Roman" w:eastAsia="Arial Unicode MS" w:hAnsi="Times New Roman" w:cs="Times New Roman"/>
          <w:sz w:val="24"/>
          <w:szCs w:val="24"/>
        </w:rPr>
        <w:t>9</w:t>
      </w:r>
      <w:r w:rsidR="002D600C" w:rsidRPr="004D2B68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4C64FF" w:rsidRPr="004D2B68">
        <w:rPr>
          <w:rFonts w:ascii="Times New Roman" w:eastAsia="Arial Unicode MS" w:hAnsi="Times New Roman" w:cs="Times New Roman"/>
          <w:sz w:val="24"/>
          <w:szCs w:val="24"/>
        </w:rPr>
        <w:t>4</w:t>
      </w:r>
      <w:r w:rsidR="0089494F" w:rsidRPr="004D2B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D2B68">
        <w:rPr>
          <w:rFonts w:ascii="Times New Roman" w:eastAsia="Arial Unicode MS" w:hAnsi="Times New Roman" w:cs="Times New Roman"/>
          <w:sz w:val="24"/>
          <w:szCs w:val="24"/>
        </w:rPr>
        <w:t xml:space="preserve">r., </w:t>
      </w:r>
      <w:r w:rsidR="002D600C" w:rsidRPr="004D2B68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Pr="004D2B68">
        <w:rPr>
          <w:rFonts w:ascii="Times New Roman" w:eastAsia="Arial Unicode MS" w:hAnsi="Times New Roman" w:cs="Times New Roman"/>
          <w:sz w:val="24"/>
          <w:szCs w:val="24"/>
        </w:rPr>
        <w:t>godz. 1</w:t>
      </w:r>
      <w:r w:rsidR="0026521C" w:rsidRPr="004D2B68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4D2B68">
        <w:rPr>
          <w:rFonts w:ascii="Times New Roman" w:eastAsia="Arial Unicode MS" w:hAnsi="Times New Roman" w:cs="Times New Roman"/>
          <w:sz w:val="24"/>
          <w:szCs w:val="24"/>
        </w:rPr>
        <w:t>.00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. Oferty złożone </w:t>
      </w:r>
      <w:r w:rsidR="00013094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            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>po tym terminie zostaną zwrócone bez otwierania. Decydujące znaczenie dla oceny zachowania powyższego terminu ma data i godzina wpływu oferty do Zamawiając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>e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>go, a nie data</w:t>
      </w:r>
      <w:r w:rsidR="00566C21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>jej wysłania przesyłką pocztową czy kurierską.</w:t>
      </w: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122377" w:rsidRDefault="00E557BB" w:rsidP="00B26826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706EB9" w:rsidRPr="00566C21" w:rsidRDefault="00566C21" w:rsidP="00566C21">
      <w:pPr>
        <w:widowControl w:val="0"/>
        <w:spacing w:before="120" w:after="120"/>
        <w:outlineLvl w:val="2"/>
        <w:rPr>
          <w:rFonts w:eastAsia="Arial Unicode MS"/>
        </w:rPr>
      </w:pPr>
      <w:r>
        <w:rPr>
          <w:rFonts w:eastAsia="Arial Unicode MS"/>
        </w:rPr>
        <w:t xml:space="preserve">6.3 </w:t>
      </w:r>
      <w:r w:rsidR="00E557BB" w:rsidRPr="00566C21">
        <w:rPr>
          <w:rFonts w:eastAsia="Arial Unicode MS"/>
        </w:rPr>
        <w:t xml:space="preserve">Oferty należy dostarczyć do siedziby Zamawiającego i zaadresować: </w:t>
      </w:r>
    </w:p>
    <w:p w:rsidR="00E557BB" w:rsidRDefault="00566C21" w:rsidP="00671997">
      <w:pPr>
        <w:widowControl w:val="0"/>
        <w:rPr>
          <w:b/>
        </w:rPr>
      </w:pPr>
      <w:r>
        <w:rPr>
          <w:b/>
        </w:rPr>
        <w:t xml:space="preserve">      </w:t>
      </w:r>
      <w:r w:rsidR="00E557BB" w:rsidRPr="0089494F">
        <w:rPr>
          <w:b/>
        </w:rPr>
        <w:t>Urząd Miejski w Giżycku</w:t>
      </w:r>
      <w:r w:rsidR="00671997">
        <w:rPr>
          <w:b/>
        </w:rPr>
        <w:t xml:space="preserve">, </w:t>
      </w:r>
      <w:r w:rsidR="00E557BB" w:rsidRPr="0089494F">
        <w:rPr>
          <w:b/>
        </w:rPr>
        <w:t>al. 1 Maja 14</w:t>
      </w:r>
      <w:r w:rsidR="00671997">
        <w:rPr>
          <w:b/>
        </w:rPr>
        <w:t>,</w:t>
      </w:r>
      <w:r>
        <w:rPr>
          <w:b/>
        </w:rPr>
        <w:t xml:space="preserve"> 11</w:t>
      </w:r>
      <w:r w:rsidR="00E557BB" w:rsidRPr="0089494F">
        <w:rPr>
          <w:b/>
        </w:rPr>
        <w:t>– 500 Giżycko</w:t>
      </w:r>
    </w:p>
    <w:p w:rsidR="00671997" w:rsidRPr="0089494F" w:rsidRDefault="00207CA3" w:rsidP="00207CA3">
      <w:pPr>
        <w:widowControl w:val="0"/>
        <w:ind w:left="284"/>
        <w:rPr>
          <w:b/>
        </w:rPr>
      </w:pPr>
      <w:r>
        <w:rPr>
          <w:b/>
        </w:rPr>
        <w:t xml:space="preserve"> </w:t>
      </w:r>
      <w:r w:rsidR="00671997">
        <w:rPr>
          <w:b/>
        </w:rPr>
        <w:t xml:space="preserve">Oferty osobiście dostarczone do siedziby Zamawiającego </w:t>
      </w:r>
      <w:r>
        <w:rPr>
          <w:b/>
        </w:rPr>
        <w:t xml:space="preserve">  należy złożyć                                  w sekretariacie Urzędu pok. 104 </w:t>
      </w:r>
    </w:p>
    <w:p w:rsidR="00122377" w:rsidRDefault="00566C21" w:rsidP="00566C21">
      <w:pPr>
        <w:pStyle w:val="Nagwek3"/>
        <w:keepNext w:val="0"/>
        <w:spacing w:before="120" w:after="120"/>
        <w:ind w:left="426" w:hanging="426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6.4 </w:t>
      </w:r>
      <w:r w:rsidR="00E557BB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Publiczne </w:t>
      </w:r>
      <w:r w:rsidR="00F063E5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otwarcie ofert nastąpi w dniu 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2</w:t>
      </w:r>
      <w:r w:rsidR="004D2B68">
        <w:rPr>
          <w:rFonts w:ascii="Times New Roman" w:eastAsia="Arial Unicode MS" w:hAnsi="Times New Roman" w:cs="Times New Roman"/>
          <w:b w:val="0"/>
          <w:sz w:val="24"/>
          <w:szCs w:val="24"/>
        </w:rPr>
        <w:t>3</w:t>
      </w:r>
      <w:r w:rsidR="002D600C">
        <w:rPr>
          <w:rFonts w:ascii="Times New Roman" w:eastAsia="Arial Unicode MS" w:hAnsi="Times New Roman" w:cs="Times New Roman"/>
          <w:b w:val="0"/>
          <w:sz w:val="24"/>
          <w:szCs w:val="24"/>
        </w:rPr>
        <w:t>.0</w:t>
      </w:r>
      <w:r w:rsidR="004C64FF">
        <w:rPr>
          <w:rFonts w:ascii="Times New Roman" w:eastAsia="Arial Unicode MS" w:hAnsi="Times New Roman" w:cs="Times New Roman"/>
          <w:b w:val="0"/>
          <w:sz w:val="24"/>
          <w:szCs w:val="24"/>
        </w:rPr>
        <w:t>9</w:t>
      </w:r>
      <w:r w:rsidR="002D600C">
        <w:rPr>
          <w:rFonts w:ascii="Times New Roman" w:eastAsia="Arial Unicode MS" w:hAnsi="Times New Roman" w:cs="Times New Roman"/>
          <w:b w:val="0"/>
          <w:sz w:val="24"/>
          <w:szCs w:val="24"/>
        </w:rPr>
        <w:t>.201</w:t>
      </w:r>
      <w:r w:rsidR="004C64FF">
        <w:rPr>
          <w:rFonts w:ascii="Times New Roman" w:eastAsia="Arial Unicode MS" w:hAnsi="Times New Roman" w:cs="Times New Roman"/>
          <w:b w:val="0"/>
          <w:sz w:val="24"/>
          <w:szCs w:val="24"/>
        </w:rPr>
        <w:t>4</w:t>
      </w:r>
      <w:r w:rsidR="002D600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r.</w:t>
      </w:r>
      <w:r w:rsidR="00E557BB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o godz. 1</w:t>
      </w:r>
      <w:r w:rsidR="0026521C">
        <w:rPr>
          <w:rFonts w:ascii="Times New Roman" w:eastAsia="Arial Unicode MS" w:hAnsi="Times New Roman" w:cs="Times New Roman"/>
          <w:b w:val="0"/>
          <w:sz w:val="24"/>
          <w:szCs w:val="24"/>
        </w:rPr>
        <w:t>1</w:t>
      </w:r>
      <w:r w:rsidR="00E557BB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>.10 w sie</w:t>
      </w:r>
      <w:r w:rsidR="0032371A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dzibie   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          </w:t>
      </w:r>
      <w:r w:rsidR="0032371A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>Zamawiającego, pok. 11</w:t>
      </w:r>
      <w:r w:rsidR="00671997">
        <w:rPr>
          <w:rFonts w:ascii="Times New Roman" w:eastAsia="Arial Unicode MS" w:hAnsi="Times New Roman" w:cs="Times New Roman"/>
          <w:b w:val="0"/>
          <w:sz w:val="24"/>
          <w:szCs w:val="24"/>
        </w:rPr>
        <w:t>4</w:t>
      </w:r>
      <w:r w:rsidR="00E557BB" w:rsidRPr="0089494F">
        <w:rPr>
          <w:rFonts w:ascii="Times New Roman" w:eastAsia="Arial Unicode MS" w:hAnsi="Times New Roman" w:cs="Times New Roman"/>
          <w:b w:val="0"/>
          <w:sz w:val="24"/>
          <w:szCs w:val="24"/>
        </w:rPr>
        <w:t>.</w:t>
      </w:r>
    </w:p>
    <w:p w:rsidR="00122377" w:rsidRPr="00A912BD" w:rsidRDefault="00781B99" w:rsidP="00566C21">
      <w:pPr>
        <w:pStyle w:val="Nagwek3"/>
        <w:keepNext w:val="0"/>
        <w:numPr>
          <w:ilvl w:val="1"/>
          <w:numId w:val="42"/>
        </w:numPr>
        <w:spacing w:before="120" w:after="120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="005B49BF"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Planowany termin podpisania umowy - </w:t>
      </w:r>
      <w:r w:rsidRPr="00122377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="006638C2">
        <w:rPr>
          <w:rFonts w:ascii="Times New Roman" w:eastAsia="Arial Unicode MS" w:hAnsi="Times New Roman" w:cs="Times New Roman"/>
          <w:b w:val="0"/>
          <w:sz w:val="24"/>
          <w:szCs w:val="24"/>
        </w:rPr>
        <w:t>w ciągu 3 dni od daty rozstrzygnięcia prz</w:t>
      </w:r>
      <w:r w:rsidR="006638C2">
        <w:rPr>
          <w:rFonts w:ascii="Times New Roman" w:eastAsia="Arial Unicode MS" w:hAnsi="Times New Roman" w:cs="Times New Roman"/>
          <w:b w:val="0"/>
          <w:sz w:val="24"/>
          <w:szCs w:val="24"/>
        </w:rPr>
        <w:t>e</w:t>
      </w:r>
      <w:r w:rsidR="006638C2">
        <w:rPr>
          <w:rFonts w:ascii="Times New Roman" w:eastAsia="Arial Unicode MS" w:hAnsi="Times New Roman" w:cs="Times New Roman"/>
          <w:b w:val="0"/>
          <w:sz w:val="24"/>
          <w:szCs w:val="24"/>
        </w:rPr>
        <w:t>targu</w:t>
      </w:r>
    </w:p>
    <w:p w:rsidR="00E557BB" w:rsidRPr="00122377" w:rsidRDefault="00E557BB" w:rsidP="00566C21">
      <w:pPr>
        <w:pStyle w:val="Nagwek3"/>
        <w:keepNext w:val="0"/>
        <w:numPr>
          <w:ilvl w:val="0"/>
          <w:numId w:val="8"/>
        </w:numPr>
        <w:spacing w:before="120" w:after="120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122377">
        <w:rPr>
          <w:rFonts w:ascii="Times New Roman" w:hAnsi="Times New Roman" w:cs="Times New Roman"/>
          <w:sz w:val="24"/>
          <w:szCs w:val="24"/>
        </w:rPr>
        <w:t>OPIS KRYTERIÓW OCENY OFERT</w:t>
      </w:r>
    </w:p>
    <w:p w:rsidR="00CC63E5" w:rsidRDefault="00A21EA3" w:rsidP="00A21EA3">
      <w:pPr>
        <w:ind w:left="567"/>
      </w:pPr>
      <w:r>
        <w:t xml:space="preserve">Kryteria oceny ofert  -  cena 100 % </w:t>
      </w:r>
    </w:p>
    <w:p w:rsidR="00A21EA3" w:rsidRPr="0089494F" w:rsidRDefault="00A21EA3" w:rsidP="00A21EA3">
      <w:pPr>
        <w:ind w:left="567"/>
      </w:pPr>
    </w:p>
    <w:p w:rsidR="00CC63E5" w:rsidRPr="00566C21" w:rsidRDefault="00CC63E5" w:rsidP="00566C21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566C21">
        <w:rPr>
          <w:rFonts w:ascii="Times New Roman" w:hAnsi="Times New Roman"/>
          <w:b/>
          <w:sz w:val="24"/>
          <w:szCs w:val="24"/>
        </w:rPr>
        <w:t>UWAGI</w:t>
      </w:r>
    </w:p>
    <w:p w:rsidR="001D5DD8" w:rsidRPr="00314DB8" w:rsidRDefault="001D5DD8" w:rsidP="001D5DD8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22377">
        <w:rPr>
          <w:rFonts w:ascii="Times New Roman" w:hAnsi="Times New Roman"/>
          <w:sz w:val="24"/>
          <w:szCs w:val="24"/>
        </w:rPr>
        <w:t xml:space="preserve"> </w:t>
      </w:r>
      <w:r w:rsidR="00CC63E5" w:rsidRPr="0089494F">
        <w:rPr>
          <w:rFonts w:ascii="Times New Roman" w:hAnsi="Times New Roman"/>
          <w:sz w:val="24"/>
          <w:szCs w:val="24"/>
        </w:rPr>
        <w:t>Zgodnie z art. 70</w:t>
      </w:r>
      <w:r w:rsidR="00CC63E5" w:rsidRPr="0089494F">
        <w:rPr>
          <w:rFonts w:ascii="Times New Roman" w:hAnsi="Times New Roman"/>
          <w:sz w:val="24"/>
          <w:szCs w:val="24"/>
          <w:vertAlign w:val="superscript"/>
        </w:rPr>
        <w:t>1</w:t>
      </w:r>
      <w:r w:rsidR="00CC63E5" w:rsidRPr="0089494F">
        <w:rPr>
          <w:rFonts w:ascii="Times New Roman" w:hAnsi="Times New Roman"/>
          <w:sz w:val="24"/>
          <w:szCs w:val="24"/>
        </w:rPr>
        <w:t xml:space="preserve"> § 3 KC Zamawiający zastrzega sobie prawo do zmiany lub odwoł</w:t>
      </w:r>
      <w:r w:rsidR="00CC63E5" w:rsidRPr="0089494F">
        <w:rPr>
          <w:rFonts w:ascii="Times New Roman" w:hAnsi="Times New Roman"/>
          <w:sz w:val="24"/>
          <w:szCs w:val="24"/>
        </w:rPr>
        <w:t>a</w:t>
      </w:r>
      <w:r w:rsidR="00CC63E5" w:rsidRPr="0089494F">
        <w:rPr>
          <w:rFonts w:ascii="Times New Roman" w:hAnsi="Times New Roman"/>
          <w:sz w:val="24"/>
          <w:szCs w:val="24"/>
        </w:rPr>
        <w:t>nia ogłoszenia lub warunków przetargu.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1D5DD8"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Przetarg może zostać zamknięty bez wybrania którejkolwiek z ofert.</w:t>
      </w:r>
    </w:p>
    <w:p w:rsidR="001D5DD8" w:rsidRPr="0089494F" w:rsidRDefault="001D5DD8" w:rsidP="0012237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557BB" w:rsidRDefault="00E557BB" w:rsidP="00566C21">
      <w:pPr>
        <w:pStyle w:val="Nagwek1"/>
        <w:numPr>
          <w:ilvl w:val="0"/>
          <w:numId w:val="8"/>
        </w:numPr>
        <w:tabs>
          <w:tab w:val="left" w:pos="567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34D32">
        <w:rPr>
          <w:rFonts w:ascii="Times New Roman" w:hAnsi="Times New Roman" w:cs="Times New Roman"/>
          <w:sz w:val="24"/>
          <w:szCs w:val="24"/>
        </w:rPr>
        <w:t>ZAŁĄCZNIKI</w:t>
      </w:r>
    </w:p>
    <w:p w:rsidR="00D7790C" w:rsidRPr="00A21EA3" w:rsidRDefault="00A21EA3" w:rsidP="00A21EA3">
      <w:pPr>
        <w:ind w:left="360"/>
        <w:jc w:val="both"/>
      </w:pPr>
      <w:r>
        <w:t xml:space="preserve">Załącznik nr 1 -    </w:t>
      </w:r>
      <w:r w:rsidR="00867991">
        <w:t xml:space="preserve"> </w:t>
      </w:r>
      <w:r w:rsidR="00D7790C" w:rsidRPr="00A21EA3">
        <w:t>Formularz cenowy oferty</w:t>
      </w:r>
    </w:p>
    <w:p w:rsidR="00DC570A" w:rsidRPr="00A21EA3" w:rsidRDefault="00A21EA3" w:rsidP="00A21EA3">
      <w:pPr>
        <w:ind w:left="360"/>
        <w:jc w:val="both"/>
      </w:pPr>
      <w:r>
        <w:t xml:space="preserve">Załącznik nr 2 -    </w:t>
      </w:r>
      <w:r w:rsidR="00867991">
        <w:t xml:space="preserve"> </w:t>
      </w:r>
      <w:r>
        <w:t xml:space="preserve">Projekt </w:t>
      </w:r>
      <w:r w:rsidR="00D7790C" w:rsidRPr="00A21EA3">
        <w:t>Umowy</w:t>
      </w:r>
    </w:p>
    <w:p w:rsidR="007544E5" w:rsidRDefault="00A21EA3" w:rsidP="004E1811">
      <w:pPr>
        <w:ind w:left="2268" w:hanging="1908"/>
        <w:jc w:val="both"/>
      </w:pPr>
      <w:r>
        <w:t xml:space="preserve">Załącznik </w:t>
      </w:r>
      <w:r w:rsidR="00727E58">
        <w:t xml:space="preserve"> </w:t>
      </w:r>
      <w:r>
        <w:t xml:space="preserve">nr 3 -    </w:t>
      </w:r>
      <w:r w:rsidR="003514BA">
        <w:t>Z</w:t>
      </w:r>
      <w:r w:rsidR="00867991">
        <w:t xml:space="preserve">ałącznik graficzny </w:t>
      </w:r>
    </w:p>
    <w:p w:rsidR="006638C2" w:rsidRPr="00100F4E" w:rsidRDefault="006638C2" w:rsidP="006638C2">
      <w:pPr>
        <w:ind w:left="2268" w:hanging="1908"/>
        <w:jc w:val="both"/>
      </w:pPr>
      <w:r w:rsidRPr="00100F4E">
        <w:t xml:space="preserve">Załącznik  nr 4 -    </w:t>
      </w:r>
      <w:r w:rsidR="003514BA">
        <w:t>W</w:t>
      </w:r>
      <w:r w:rsidRPr="00100F4E">
        <w:t xml:space="preserve">arunki techniczne odprowadzenia wód opadowych   </w:t>
      </w:r>
    </w:p>
    <w:p w:rsidR="00A21EA3" w:rsidRDefault="00A21EA3" w:rsidP="00803E41">
      <w:pPr>
        <w:ind w:left="360"/>
        <w:jc w:val="both"/>
        <w:rPr>
          <w:i/>
        </w:rPr>
      </w:pPr>
      <w:r>
        <w:rPr>
          <w:i/>
        </w:rPr>
        <w:br w:type="page"/>
      </w:r>
    </w:p>
    <w:p w:rsidR="00E557BB" w:rsidRPr="00013094" w:rsidRDefault="00E557BB" w:rsidP="00E557BB">
      <w:pPr>
        <w:autoSpaceDE w:val="0"/>
        <w:autoSpaceDN w:val="0"/>
        <w:adjustRightInd w:val="0"/>
        <w:spacing w:line="360" w:lineRule="auto"/>
        <w:jc w:val="right"/>
        <w:rPr>
          <w:b/>
          <w:i/>
        </w:rPr>
      </w:pPr>
      <w:r w:rsidRPr="00013094">
        <w:rPr>
          <w:b/>
          <w:i/>
        </w:rPr>
        <w:lastRenderedPageBreak/>
        <w:t xml:space="preserve">Załącznik nr </w:t>
      </w:r>
      <w:r w:rsidR="00013094" w:rsidRPr="00013094">
        <w:rPr>
          <w:b/>
          <w:i/>
        </w:rPr>
        <w:t>1</w:t>
      </w:r>
    </w:p>
    <w:p w:rsidR="00E557BB" w:rsidRPr="00034D32" w:rsidRDefault="00E557BB" w:rsidP="00E557BB">
      <w:pPr>
        <w:pStyle w:val="Tekstpodstawowy"/>
        <w:jc w:val="both"/>
        <w:rPr>
          <w:b/>
        </w:rPr>
      </w:pPr>
      <w:r w:rsidRPr="00034D32">
        <w:rPr>
          <w:b/>
          <w:u w:val="single"/>
        </w:rPr>
        <w:t>NAZWA ZAMÓWIENIA</w:t>
      </w:r>
      <w:r w:rsidRPr="00034D32">
        <w:rPr>
          <w:b/>
        </w:rPr>
        <w:t>:</w:t>
      </w:r>
    </w:p>
    <w:p w:rsidR="00E557BB" w:rsidRDefault="00E557BB" w:rsidP="00034D32">
      <w:pPr>
        <w:pStyle w:val="Tekstpodstawowy3"/>
        <w:rPr>
          <w:sz w:val="20"/>
          <w:szCs w:val="20"/>
        </w:rPr>
      </w:pPr>
    </w:p>
    <w:p w:rsidR="004C64FF" w:rsidRPr="006059AF" w:rsidRDefault="004C64FF" w:rsidP="004C64FF">
      <w:pPr>
        <w:pStyle w:val="Tekstpodstawowywcity"/>
        <w:spacing w:after="0"/>
        <w:ind w:left="-142"/>
        <w:jc w:val="center"/>
        <w:rPr>
          <w:b/>
        </w:rPr>
      </w:pPr>
      <w:r w:rsidRPr="006059AF">
        <w:rPr>
          <w:b/>
        </w:rPr>
        <w:t>Opracowanie koncepcji zagospodarowania terenu przyległego</w:t>
      </w:r>
    </w:p>
    <w:p w:rsidR="004C64FF" w:rsidRPr="006059AF" w:rsidRDefault="004C64FF" w:rsidP="004C64FF">
      <w:pPr>
        <w:pStyle w:val="Tekstpodstawowywcity"/>
        <w:spacing w:after="0"/>
        <w:ind w:left="-142"/>
        <w:jc w:val="center"/>
        <w:rPr>
          <w:b/>
        </w:rPr>
      </w:pPr>
      <w:r w:rsidRPr="006059AF">
        <w:rPr>
          <w:b/>
        </w:rPr>
        <w:t>do budynku Wspólnoty Mieszkaniowej przy ul. Kolejowej 8</w:t>
      </w:r>
    </w:p>
    <w:p w:rsidR="00013094" w:rsidRPr="00013094" w:rsidRDefault="004C64FF" w:rsidP="004C64FF">
      <w:pPr>
        <w:ind w:left="284" w:hanging="568"/>
        <w:jc w:val="center"/>
        <w:rPr>
          <w:b/>
        </w:rPr>
      </w:pPr>
      <w:r w:rsidRPr="006059AF">
        <w:rPr>
          <w:b/>
        </w:rPr>
        <w:t>w Giżycku wraz z wodami opadowymi</w:t>
      </w:r>
    </w:p>
    <w:p w:rsidR="00013094" w:rsidRPr="00034D32" w:rsidRDefault="00013094" w:rsidP="00034D32">
      <w:pPr>
        <w:pStyle w:val="Tekstpodstawowy3"/>
        <w:rPr>
          <w:sz w:val="20"/>
          <w:szCs w:val="20"/>
        </w:rPr>
      </w:pPr>
    </w:p>
    <w:p w:rsidR="00E557BB" w:rsidRPr="00034D32" w:rsidRDefault="00DC570A" w:rsidP="00E557BB">
      <w:pPr>
        <w:pStyle w:val="Tekstpodstawowywcity"/>
        <w:jc w:val="center"/>
        <w:rPr>
          <w:b/>
        </w:rPr>
      </w:pPr>
      <w:r w:rsidRPr="00034D32">
        <w:rPr>
          <w:b/>
        </w:rPr>
        <w:t>FORMULARZ CENOWY OFERTY</w:t>
      </w:r>
    </w:p>
    <w:p w:rsidR="00E557BB" w:rsidRPr="00034D32" w:rsidRDefault="00E557BB" w:rsidP="00E557BB">
      <w:r w:rsidRPr="00034D32">
        <w:t>FIRMA:  ................................................................................................................................................</w:t>
      </w:r>
    </w:p>
    <w:p w:rsidR="00E557BB" w:rsidRPr="00034D32" w:rsidRDefault="00E557BB" w:rsidP="00E557BB">
      <w:r w:rsidRPr="00034D32">
        <w:t>Z SIEDZIBĄ W: ...........................................................</w:t>
      </w:r>
      <w:r w:rsidR="00013094">
        <w:t xml:space="preserve"> </w:t>
      </w:r>
      <w:r w:rsidRPr="00034D32">
        <w:t>PRZY UL.: ..................................</w:t>
      </w:r>
    </w:p>
    <w:p w:rsidR="00E557BB" w:rsidRPr="00034D32" w:rsidRDefault="00E557BB" w:rsidP="00E557BB">
      <w:r w:rsidRPr="00034D32">
        <w:t>O NUMERZE REGON: ............................................................... I NIP:.............................</w:t>
      </w:r>
    </w:p>
    <w:p w:rsidR="00E557BB" w:rsidRPr="00034D32" w:rsidRDefault="00E557BB" w:rsidP="00B26826">
      <w:pPr>
        <w:numPr>
          <w:ilvl w:val="0"/>
          <w:numId w:val="10"/>
        </w:numPr>
      </w:pPr>
      <w:r w:rsidRPr="00034D32">
        <w:t>Po zapoznaniu się z warunkami umowy, a także w oparciu o pozyskane przez siebie informacje dotyczące ww. zamówienia, my niżej podpisani, niniejszym oferujemy wykonanie zadania będącego przedmiotem zamówienia  oraz usunięcie wszelkich wad zgodnie z warunkami umowy na ryczałtową kwotę:</w:t>
      </w:r>
    </w:p>
    <w:p w:rsidR="00E557BB" w:rsidRPr="00034D32" w:rsidRDefault="00E557BB" w:rsidP="00547AF6">
      <w:pPr>
        <w:pStyle w:val="Tekstpodstawowy"/>
        <w:spacing w:after="0"/>
        <w:ind w:left="360"/>
      </w:pPr>
      <w:r w:rsidRPr="00034D32">
        <w:t>* netto ........................................................ PLN</w:t>
      </w:r>
    </w:p>
    <w:p w:rsidR="00E557BB" w:rsidRPr="00034D32" w:rsidRDefault="00E557BB" w:rsidP="00547AF6">
      <w:pPr>
        <w:pStyle w:val="Tekstpodstawowy"/>
        <w:spacing w:after="0"/>
      </w:pPr>
      <w:r w:rsidRPr="00034D32">
        <w:t xml:space="preserve">         słownie:.....................................................................</w:t>
      </w:r>
      <w:r w:rsidR="00DC570A" w:rsidRPr="00034D32">
        <w:t>.............</w:t>
      </w:r>
      <w:r w:rsidRPr="00034D32">
        <w:t xml:space="preserve">....................... złotych/       </w:t>
      </w:r>
    </w:p>
    <w:p w:rsidR="00E557BB" w:rsidRPr="00034D32" w:rsidRDefault="00E557BB" w:rsidP="00547AF6">
      <w:pPr>
        <w:pStyle w:val="Tekstpodstawowy"/>
        <w:spacing w:after="0"/>
        <w:ind w:left="360"/>
        <w:rPr>
          <w:b/>
        </w:rPr>
      </w:pPr>
      <w:r w:rsidRPr="00034D32">
        <w:t>* VAT ........................................................ PLN /słownie:............................................................................................................złotych</w:t>
      </w:r>
      <w:r w:rsidRPr="00034D32">
        <w:rPr>
          <w:b/>
        </w:rPr>
        <w:t xml:space="preserve">/ </w:t>
      </w:r>
    </w:p>
    <w:p w:rsidR="00E557BB" w:rsidRPr="00034D32" w:rsidRDefault="00E557BB" w:rsidP="00547AF6">
      <w:pPr>
        <w:ind w:left="360"/>
      </w:pPr>
      <w:r w:rsidRPr="00034D32">
        <w:t xml:space="preserve">* brutto.........................................................PLN /słownie:............................................................................................................złotych/ </w:t>
      </w:r>
    </w:p>
    <w:p w:rsidR="00E557BB" w:rsidRPr="00034D32" w:rsidRDefault="00E557BB" w:rsidP="00B26826">
      <w:pPr>
        <w:numPr>
          <w:ilvl w:val="0"/>
          <w:numId w:val="10"/>
        </w:numPr>
      </w:pPr>
      <w:r w:rsidRPr="00034D32">
        <w:t>Termin realizacji przedmiotu zamówienia:</w:t>
      </w:r>
    </w:p>
    <w:p w:rsidR="00034D32" w:rsidRPr="00034D32" w:rsidRDefault="00D7790C" w:rsidP="00D7790C">
      <w:pPr>
        <w:ind w:left="360"/>
      </w:pPr>
      <w:r>
        <w:t>- 21 dni od dnia podpisania umowy.</w:t>
      </w:r>
    </w:p>
    <w:p w:rsidR="00E557BB" w:rsidRDefault="00013094" w:rsidP="00B26826">
      <w:pPr>
        <w:pStyle w:val="Tekstpodstawowy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E557BB" w:rsidRPr="00034D32">
        <w:rPr>
          <w:sz w:val="24"/>
          <w:szCs w:val="24"/>
        </w:rPr>
        <w:t xml:space="preserve">świadczamy, że akceptujemy zapisy </w:t>
      </w:r>
      <w:r>
        <w:rPr>
          <w:sz w:val="24"/>
          <w:szCs w:val="24"/>
        </w:rPr>
        <w:t xml:space="preserve">Projektu </w:t>
      </w:r>
      <w:r w:rsidR="00E557BB" w:rsidRPr="00034D32">
        <w:rPr>
          <w:sz w:val="24"/>
          <w:szCs w:val="24"/>
        </w:rPr>
        <w:t xml:space="preserve">Umowy </w:t>
      </w:r>
      <w:r>
        <w:rPr>
          <w:sz w:val="24"/>
          <w:szCs w:val="24"/>
        </w:rPr>
        <w:t xml:space="preserve">/ </w:t>
      </w:r>
      <w:r w:rsidR="00E557BB" w:rsidRPr="00034D32">
        <w:rPr>
          <w:i/>
          <w:sz w:val="24"/>
          <w:szCs w:val="24"/>
        </w:rPr>
        <w:t>Załącznik nr</w:t>
      </w:r>
      <w:r>
        <w:rPr>
          <w:i/>
          <w:sz w:val="24"/>
          <w:szCs w:val="24"/>
        </w:rPr>
        <w:t>2/</w:t>
      </w:r>
      <w:r w:rsidR="00E557BB" w:rsidRPr="00034D32">
        <w:rPr>
          <w:sz w:val="24"/>
          <w:szCs w:val="24"/>
        </w:rPr>
        <w:t xml:space="preserve"> i w przypa</w:t>
      </w:r>
      <w:r w:rsidR="00E557BB" w:rsidRPr="00034D32">
        <w:rPr>
          <w:sz w:val="24"/>
          <w:szCs w:val="24"/>
        </w:rPr>
        <w:t>d</w:t>
      </w:r>
      <w:r w:rsidR="00E557BB" w:rsidRPr="00034D32">
        <w:rPr>
          <w:sz w:val="24"/>
          <w:szCs w:val="24"/>
        </w:rPr>
        <w:t xml:space="preserve">ku gdy nasza oferta zostanie wybrana jako najkorzystniejsza zobowiązujemy  się do zawarcia umowy w miejscu i terminie wskazanym przez Zamawiającego. </w:t>
      </w:r>
    </w:p>
    <w:p w:rsidR="00043D89" w:rsidRPr="00034D32" w:rsidRDefault="00275255" w:rsidP="00275255">
      <w:pPr>
        <w:ind w:left="284" w:hanging="284"/>
      </w:pPr>
      <w:r>
        <w:t xml:space="preserve">4.  </w:t>
      </w:r>
      <w:r w:rsidR="00043D89">
        <w:t xml:space="preserve">Oświadczamy, iż posiadamy </w:t>
      </w:r>
      <w:r w:rsidRPr="003A3A8F">
        <w:t>wiedz</w:t>
      </w:r>
      <w:r>
        <w:t>ę</w:t>
      </w:r>
      <w:r w:rsidRPr="003A3A8F">
        <w:t xml:space="preserve"> i doświadczeni</w:t>
      </w:r>
      <w:r>
        <w:t xml:space="preserve">e w realizacji zamówień </w:t>
      </w:r>
      <w:proofErr w:type="spellStart"/>
      <w:r>
        <w:t>podob</w:t>
      </w:r>
      <w:proofErr w:type="spellEnd"/>
      <w:r>
        <w:t xml:space="preserve">- </w:t>
      </w:r>
      <w:proofErr w:type="spellStart"/>
      <w:r>
        <w:t>nych</w:t>
      </w:r>
      <w:proofErr w:type="spellEnd"/>
      <w:r>
        <w:t xml:space="preserve"> do niniejszego</w:t>
      </w:r>
      <w:r w:rsidR="00C544F0">
        <w:t xml:space="preserve"> oraz dysponujemy osobami zdolnymi do wykonania zamówienia</w:t>
      </w:r>
      <w:r>
        <w:t>.</w:t>
      </w:r>
      <w:r w:rsidR="00043D89">
        <w:t xml:space="preserve">  </w:t>
      </w:r>
    </w:p>
    <w:p w:rsidR="00CE33F9" w:rsidRPr="00034D32" w:rsidRDefault="00CE33F9" w:rsidP="00E557BB">
      <w:pPr>
        <w:pStyle w:val="Tekstpodstawowy3"/>
        <w:rPr>
          <w:sz w:val="24"/>
          <w:szCs w:val="24"/>
        </w:rPr>
      </w:pPr>
    </w:p>
    <w:p w:rsidR="00E557BB" w:rsidRPr="00034D32" w:rsidRDefault="00E557BB" w:rsidP="00F34A5C">
      <w:pPr>
        <w:pStyle w:val="Tekstpodstawowy3"/>
        <w:rPr>
          <w:sz w:val="24"/>
          <w:szCs w:val="24"/>
        </w:rPr>
      </w:pPr>
      <w:r w:rsidRPr="00034D32">
        <w:rPr>
          <w:sz w:val="24"/>
          <w:szCs w:val="24"/>
        </w:rPr>
        <w:t>Podpisał ...................................................................................................................................</w:t>
      </w:r>
      <w:r w:rsidR="00803E41">
        <w:rPr>
          <w:sz w:val="24"/>
          <w:szCs w:val="24"/>
        </w:rPr>
        <w:t>..........</w:t>
      </w:r>
    </w:p>
    <w:p w:rsidR="00E557BB" w:rsidRPr="00034D32" w:rsidRDefault="00DC570A" w:rsidP="00DC570A">
      <w:pPr>
        <w:pStyle w:val="Tekstpodstawowy3"/>
        <w:rPr>
          <w:sz w:val="24"/>
          <w:szCs w:val="24"/>
        </w:rPr>
      </w:pPr>
      <w:r w:rsidRPr="00034D32">
        <w:rPr>
          <w:sz w:val="24"/>
          <w:szCs w:val="24"/>
        </w:rPr>
        <w:t>występujący</w:t>
      </w:r>
      <w:r w:rsidR="00E557BB" w:rsidRPr="00034D32">
        <w:rPr>
          <w:sz w:val="24"/>
          <w:szCs w:val="24"/>
        </w:rPr>
        <w:t xml:space="preserve"> w charakterze </w:t>
      </w:r>
      <w:r w:rsidR="00F34A5C" w:rsidRPr="00034D32">
        <w:rPr>
          <w:sz w:val="24"/>
          <w:szCs w:val="24"/>
        </w:rPr>
        <w:t>…...</w:t>
      </w:r>
      <w:r w:rsidR="00E557BB" w:rsidRPr="00034D32">
        <w:rPr>
          <w:sz w:val="24"/>
          <w:szCs w:val="24"/>
        </w:rPr>
        <w:t>...................................................................................................</w:t>
      </w:r>
      <w:r w:rsidR="00803E41">
        <w:rPr>
          <w:sz w:val="24"/>
          <w:szCs w:val="24"/>
        </w:rPr>
        <w:t>...................................</w:t>
      </w:r>
    </w:p>
    <w:p w:rsidR="00F34A5C" w:rsidRPr="00034D32" w:rsidRDefault="00E557BB" w:rsidP="00F34A5C">
      <w:pPr>
        <w:pStyle w:val="Tekstpodstawowy3"/>
        <w:ind w:left="3540"/>
        <w:rPr>
          <w:sz w:val="24"/>
          <w:szCs w:val="24"/>
        </w:rPr>
      </w:pPr>
      <w:r w:rsidRPr="00034D32">
        <w:rPr>
          <w:sz w:val="24"/>
          <w:szCs w:val="24"/>
        </w:rPr>
        <w:t xml:space="preserve">             </w:t>
      </w:r>
    </w:p>
    <w:p w:rsidR="00F34A5C" w:rsidRPr="00034D32" w:rsidRDefault="00E557BB" w:rsidP="00F34A5C">
      <w:pPr>
        <w:pStyle w:val="Tekstpodstawowy3"/>
        <w:rPr>
          <w:sz w:val="24"/>
          <w:szCs w:val="24"/>
        </w:rPr>
      </w:pPr>
      <w:r w:rsidRPr="00034D32">
        <w:rPr>
          <w:sz w:val="24"/>
          <w:szCs w:val="24"/>
        </w:rPr>
        <w:t xml:space="preserve">   </w:t>
      </w:r>
      <w:r w:rsidR="00F34A5C" w:rsidRPr="00034D32">
        <w:rPr>
          <w:sz w:val="24"/>
          <w:szCs w:val="24"/>
        </w:rPr>
        <w:t xml:space="preserve">......................................... dnia .............................. </w:t>
      </w:r>
    </w:p>
    <w:p w:rsidR="00F34A5C" w:rsidRPr="00034D32" w:rsidRDefault="00F34A5C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CE33F9" w:rsidRPr="00034D32" w:rsidRDefault="00CE33F9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E557BB" w:rsidRPr="00034D32" w:rsidRDefault="00E557BB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  <w:r w:rsidRPr="00034D32">
        <w:rPr>
          <w:sz w:val="24"/>
          <w:szCs w:val="24"/>
        </w:rPr>
        <w:t xml:space="preserve"> ......................................................</w:t>
      </w:r>
    </w:p>
    <w:p w:rsidR="00F34A5C" w:rsidRPr="008F58DE" w:rsidRDefault="00E557BB" w:rsidP="008F58DE">
      <w:pPr>
        <w:pStyle w:val="Tekstpodstawowy3"/>
        <w:spacing w:after="0"/>
        <w:ind w:right="850" w:firstLine="435"/>
        <w:jc w:val="right"/>
      </w:pP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Pr="00034D32">
        <w:rPr>
          <w:sz w:val="24"/>
          <w:szCs w:val="24"/>
        </w:rPr>
        <w:tab/>
      </w:r>
      <w:r w:rsidR="00F34A5C" w:rsidRPr="00034D32">
        <w:rPr>
          <w:sz w:val="24"/>
          <w:szCs w:val="24"/>
        </w:rPr>
        <w:t xml:space="preserve">  </w:t>
      </w:r>
      <w:r w:rsidRPr="00034D32">
        <w:rPr>
          <w:sz w:val="24"/>
          <w:szCs w:val="24"/>
        </w:rPr>
        <w:t xml:space="preserve">  </w:t>
      </w:r>
      <w:r w:rsidR="00F34A5C" w:rsidRPr="00034D32">
        <w:rPr>
          <w:sz w:val="24"/>
          <w:szCs w:val="24"/>
        </w:rPr>
        <w:t>/</w:t>
      </w:r>
      <w:r w:rsidRPr="00034D32">
        <w:t>podpis i pieczęć Wykonawcy</w:t>
      </w:r>
      <w:r w:rsidR="00F34A5C" w:rsidRPr="00034D32">
        <w:t>/</w:t>
      </w:r>
    </w:p>
    <w:p w:rsidR="00F62323" w:rsidRDefault="00F62323" w:rsidP="00547AF6">
      <w:pPr>
        <w:pStyle w:val="Tekstpodstawowy"/>
        <w:jc w:val="right"/>
        <w:rPr>
          <w:color w:val="0070C0"/>
        </w:rPr>
      </w:pPr>
    </w:p>
    <w:p w:rsidR="008F58DE" w:rsidRDefault="008F58DE" w:rsidP="00547AF6">
      <w:pPr>
        <w:pStyle w:val="Tekstpodstawowy"/>
        <w:jc w:val="right"/>
        <w:rPr>
          <w:color w:val="0070C0"/>
        </w:rPr>
      </w:pPr>
    </w:p>
    <w:p w:rsidR="008F58DE" w:rsidRDefault="008F58DE" w:rsidP="00547AF6">
      <w:pPr>
        <w:pStyle w:val="Tekstpodstawowy"/>
        <w:jc w:val="right"/>
        <w:rPr>
          <w:color w:val="0070C0"/>
        </w:rPr>
      </w:pPr>
    </w:p>
    <w:p w:rsidR="00D7790C" w:rsidRDefault="00D7790C" w:rsidP="00547AF6">
      <w:pPr>
        <w:pStyle w:val="Tekstpodstawowy"/>
        <w:jc w:val="right"/>
        <w:rPr>
          <w:color w:val="0070C0"/>
        </w:rPr>
      </w:pPr>
    </w:p>
    <w:p w:rsidR="00D7790C" w:rsidRDefault="00D7790C" w:rsidP="00547AF6">
      <w:pPr>
        <w:pStyle w:val="Tekstpodstawowy"/>
        <w:jc w:val="right"/>
        <w:rPr>
          <w:color w:val="0070C0"/>
        </w:rPr>
      </w:pPr>
    </w:p>
    <w:p w:rsidR="00013094" w:rsidRDefault="00013094">
      <w:pPr>
        <w:rPr>
          <w:i/>
        </w:rPr>
      </w:pPr>
      <w:r>
        <w:rPr>
          <w:i/>
        </w:rPr>
        <w:br w:type="page"/>
      </w:r>
    </w:p>
    <w:p w:rsidR="008D646F" w:rsidRPr="00013094" w:rsidRDefault="008D646F" w:rsidP="008D646F">
      <w:pPr>
        <w:jc w:val="right"/>
        <w:rPr>
          <w:b/>
          <w:i/>
        </w:rPr>
      </w:pPr>
      <w:r w:rsidRPr="00013094">
        <w:rPr>
          <w:b/>
          <w:i/>
        </w:rPr>
        <w:lastRenderedPageBreak/>
        <w:t>Załącznik nr</w:t>
      </w:r>
      <w:r w:rsidR="00013094" w:rsidRPr="00013094">
        <w:rPr>
          <w:b/>
          <w:i/>
        </w:rPr>
        <w:t xml:space="preserve"> 2</w:t>
      </w:r>
    </w:p>
    <w:p w:rsidR="00D7790C" w:rsidRPr="00A912BD" w:rsidRDefault="00D7790C" w:rsidP="00D7790C">
      <w:pPr>
        <w:jc w:val="center"/>
        <w:rPr>
          <w:b/>
        </w:rPr>
      </w:pPr>
      <w:r w:rsidRPr="00A912BD">
        <w:rPr>
          <w:b/>
        </w:rPr>
        <w:t>UMOWA  NR ………… /</w:t>
      </w:r>
      <w:r w:rsidRPr="00A912BD">
        <w:rPr>
          <w:b/>
          <w:i/>
        </w:rPr>
        <w:t>projekt</w:t>
      </w:r>
      <w:r w:rsidRPr="00A912BD">
        <w:rPr>
          <w:b/>
        </w:rPr>
        <w:t>/</w:t>
      </w:r>
    </w:p>
    <w:p w:rsidR="00013094" w:rsidRDefault="00013094" w:rsidP="00013094">
      <w:pPr>
        <w:jc w:val="both"/>
      </w:pPr>
      <w:r>
        <w:t>W dniu …………………. w Giżycku pomiędzy Gminą Miejską Giżycko, al. 1 Maja 14, 11-500 Giżycko, którą reprezentują :</w:t>
      </w:r>
    </w:p>
    <w:p w:rsidR="00013094" w:rsidRDefault="00013094" w:rsidP="00013094">
      <w:pPr>
        <w:numPr>
          <w:ilvl w:val="0"/>
          <w:numId w:val="43"/>
        </w:numPr>
        <w:jc w:val="both"/>
      </w:pPr>
      <w:r>
        <w:t xml:space="preserve">Zastępca Burmistrza Miasta Giżycka </w:t>
      </w:r>
      <w:r>
        <w:tab/>
      </w:r>
      <w:r>
        <w:tab/>
      </w:r>
      <w:r>
        <w:tab/>
        <w:t xml:space="preserve">- </w:t>
      </w:r>
      <w:r>
        <w:tab/>
        <w:t xml:space="preserve">Paweł </w:t>
      </w:r>
      <w:proofErr w:type="spellStart"/>
      <w:r>
        <w:t>Czacharowski</w:t>
      </w:r>
      <w:proofErr w:type="spellEnd"/>
      <w:r>
        <w:t>,</w:t>
      </w:r>
    </w:p>
    <w:p w:rsidR="00013094" w:rsidRDefault="00013094" w:rsidP="00013094">
      <w:pPr>
        <w:numPr>
          <w:ilvl w:val="0"/>
          <w:numId w:val="43"/>
        </w:numPr>
        <w:jc w:val="both"/>
      </w:pPr>
      <w:r>
        <w:t>Naczelnik Wydziału Techniczno – Inwestycyjnego</w:t>
      </w:r>
      <w:r>
        <w:tab/>
        <w:t>-</w:t>
      </w:r>
      <w:r>
        <w:tab/>
        <w:t>Róża Cudzanowska,</w:t>
      </w:r>
    </w:p>
    <w:p w:rsidR="00013094" w:rsidRDefault="00013094" w:rsidP="00013094">
      <w:r w:rsidRPr="00841551">
        <w:t xml:space="preserve">zwaną dalej Zamawiającym, </w:t>
      </w:r>
      <w:r>
        <w:t xml:space="preserve">                                                                                                          </w:t>
      </w:r>
      <w:r w:rsidRPr="00841551">
        <w:t xml:space="preserve">a </w:t>
      </w:r>
      <w:r>
        <w:t xml:space="preserve">firmą </w:t>
      </w:r>
    </w:p>
    <w:p w:rsidR="00013094" w:rsidRDefault="00013094" w:rsidP="00013094">
      <w:pPr>
        <w:jc w:val="both"/>
      </w:pPr>
      <w:r>
        <w:t>………………………………………………………………………………………….</w:t>
      </w:r>
    </w:p>
    <w:p w:rsidR="00013094" w:rsidRDefault="00013094" w:rsidP="00013094">
      <w:pPr>
        <w:jc w:val="both"/>
      </w:pPr>
      <w:r>
        <w:t xml:space="preserve">z siedzibą w ……………………………………………………, którą reprezentują: </w:t>
      </w:r>
    </w:p>
    <w:p w:rsidR="00013094" w:rsidRDefault="00693872" w:rsidP="00013094">
      <w:pPr>
        <w:tabs>
          <w:tab w:val="num" w:pos="360"/>
        </w:tabs>
        <w:ind w:left="360" w:hanging="360"/>
        <w:jc w:val="both"/>
      </w:pPr>
      <w:r>
        <w:t xml:space="preserve">1. </w:t>
      </w:r>
      <w:r w:rsidR="00013094">
        <w:t>…………………………………</w:t>
      </w:r>
    </w:p>
    <w:p w:rsidR="00013094" w:rsidRDefault="00693872" w:rsidP="00013094">
      <w:pPr>
        <w:tabs>
          <w:tab w:val="num" w:pos="360"/>
        </w:tabs>
        <w:ind w:left="360" w:hanging="360"/>
        <w:jc w:val="both"/>
      </w:pPr>
      <w:r>
        <w:t xml:space="preserve">2. </w:t>
      </w:r>
      <w:r w:rsidR="00013094">
        <w:t>…………………………………</w:t>
      </w:r>
    </w:p>
    <w:p w:rsidR="00013094" w:rsidRDefault="00013094" w:rsidP="00013094">
      <w:pPr>
        <w:jc w:val="both"/>
      </w:pPr>
      <w:r>
        <w:t>zwanym dalej w tekście Wykonawcą, w rezultacie dokonania przez Zamawiającego w</w:t>
      </w:r>
      <w:r>
        <w:t>y</w:t>
      </w:r>
      <w:r>
        <w:t>boru oferty została zawarta umowa o następującej treści: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sym w:font="Times New Roman" w:char="00A7"/>
      </w:r>
      <w:r>
        <w:rPr>
          <w:b/>
        </w:rPr>
        <w:t xml:space="preserve"> 1</w:t>
      </w:r>
    </w:p>
    <w:p w:rsidR="00275255" w:rsidRDefault="00B133AB" w:rsidP="00275255">
      <w:pPr>
        <w:pStyle w:val="Tekstpodstawowywcity"/>
        <w:spacing w:after="0"/>
        <w:ind w:left="-142"/>
        <w:rPr>
          <w:b/>
          <w:sz w:val="28"/>
          <w:szCs w:val="28"/>
        </w:rPr>
      </w:pPr>
      <w:r>
        <w:t xml:space="preserve">1. </w:t>
      </w:r>
      <w:r w:rsidR="00013094" w:rsidRPr="00AA69C4">
        <w:t xml:space="preserve">Zamawiający zleca a Wykonawca zobowiązuje się do </w:t>
      </w:r>
      <w:r w:rsidR="00013094">
        <w:t xml:space="preserve">wykonania </w:t>
      </w:r>
      <w:r w:rsidR="00013094" w:rsidRPr="00AA69C4">
        <w:t>opracowania</w:t>
      </w:r>
      <w:r w:rsidR="00572089">
        <w:t xml:space="preserve"> </w:t>
      </w:r>
      <w:r w:rsidR="00013094">
        <w:t>pn.</w:t>
      </w:r>
      <w:r w:rsidR="00275255">
        <w:rPr>
          <w:b/>
          <w:sz w:val="28"/>
          <w:szCs w:val="28"/>
        </w:rPr>
        <w:t>„K</w:t>
      </w:r>
      <w:r w:rsidR="00275255" w:rsidRPr="006059AF">
        <w:rPr>
          <w:b/>
        </w:rPr>
        <w:t>oncepcj</w:t>
      </w:r>
      <w:r w:rsidR="00275255">
        <w:rPr>
          <w:b/>
        </w:rPr>
        <w:t>a</w:t>
      </w:r>
      <w:r w:rsidR="00275255" w:rsidRPr="006059AF">
        <w:rPr>
          <w:b/>
        </w:rPr>
        <w:t xml:space="preserve"> zagospodarowania terenu przyległego</w:t>
      </w:r>
      <w:r w:rsidR="00275255">
        <w:rPr>
          <w:b/>
        </w:rPr>
        <w:t xml:space="preserve"> </w:t>
      </w:r>
      <w:r w:rsidR="00275255" w:rsidRPr="006059AF">
        <w:rPr>
          <w:b/>
        </w:rPr>
        <w:t>do budynku Wspólnoty Mies</w:t>
      </w:r>
      <w:r w:rsidR="00275255" w:rsidRPr="006059AF">
        <w:rPr>
          <w:b/>
        </w:rPr>
        <w:t>z</w:t>
      </w:r>
      <w:r w:rsidR="00275255" w:rsidRPr="006059AF">
        <w:rPr>
          <w:b/>
        </w:rPr>
        <w:t xml:space="preserve">kaniowej przy ul. Kolejowej 8 </w:t>
      </w:r>
      <w:r w:rsidR="00275255">
        <w:rPr>
          <w:b/>
        </w:rPr>
        <w:t xml:space="preserve">w </w:t>
      </w:r>
      <w:r w:rsidR="00275255" w:rsidRPr="006059AF">
        <w:rPr>
          <w:b/>
        </w:rPr>
        <w:t>Giżycku wraz z wodami opadowymi</w:t>
      </w:r>
      <w:r w:rsidR="00275255">
        <w:rPr>
          <w:b/>
        </w:rPr>
        <w:t>”.</w:t>
      </w:r>
      <w:r w:rsidR="00275255" w:rsidRPr="006059AF">
        <w:t xml:space="preserve"> </w:t>
      </w:r>
      <w:r w:rsidR="00275255" w:rsidRPr="006059AF">
        <w:tab/>
      </w:r>
    </w:p>
    <w:p w:rsidR="00275255" w:rsidRDefault="00275255" w:rsidP="00275255">
      <w:pPr>
        <w:pStyle w:val="Tekstpodstawowywcity"/>
        <w:spacing w:after="0"/>
        <w:ind w:left="-142"/>
      </w:pPr>
      <w:r>
        <w:t>w zakresie: ciągów piesz</w:t>
      </w:r>
      <w:r w:rsidR="00572089">
        <w:t>ych i</w:t>
      </w:r>
      <w:r>
        <w:t xml:space="preserve"> jezdnych, parkingów, zieleni, zagospodarowania wód op</w:t>
      </w:r>
      <w:r>
        <w:t>a</w:t>
      </w:r>
      <w:r>
        <w:t xml:space="preserve">dowych. </w:t>
      </w:r>
      <w:r w:rsidRPr="00143690">
        <w:t xml:space="preserve">  </w:t>
      </w:r>
    </w:p>
    <w:p w:rsidR="00275255" w:rsidRDefault="00275255" w:rsidP="00275255">
      <w:pPr>
        <w:ind w:left="-142"/>
      </w:pPr>
      <w:r>
        <w:t>Opracowanie winno zawierać:</w:t>
      </w:r>
    </w:p>
    <w:p w:rsidR="00275255" w:rsidRDefault="00275255" w:rsidP="00275255">
      <w:pPr>
        <w:ind w:left="284"/>
      </w:pPr>
      <w:r>
        <w:t xml:space="preserve"> </w:t>
      </w:r>
      <w:r w:rsidRPr="00B022F3">
        <w:t xml:space="preserve">I </w:t>
      </w:r>
      <w:r>
        <w:t xml:space="preserve">  </w:t>
      </w:r>
      <w:r w:rsidRPr="00B022F3">
        <w:t>Czę</w:t>
      </w:r>
      <w:r>
        <w:t>ść opisową:</w:t>
      </w:r>
      <w:r w:rsidRPr="00B022F3">
        <w:t xml:space="preserve"> </w:t>
      </w:r>
    </w:p>
    <w:p w:rsidR="00275255" w:rsidRDefault="00275255" w:rsidP="00275255">
      <w:pPr>
        <w:ind w:left="284"/>
      </w:pPr>
      <w:r>
        <w:t xml:space="preserve">    - opis stanu istniejącego, dokumentacja fotograficzna,</w:t>
      </w:r>
    </w:p>
    <w:p w:rsidR="00275255" w:rsidRDefault="00275255" w:rsidP="00275255">
      <w:pPr>
        <w:ind w:left="284"/>
      </w:pPr>
      <w:r>
        <w:t xml:space="preserve">    - bilans wód opadowych,  </w:t>
      </w:r>
    </w:p>
    <w:p w:rsidR="00275255" w:rsidRDefault="00275255" w:rsidP="00275255">
      <w:pPr>
        <w:ind w:left="284"/>
      </w:pPr>
      <w:r>
        <w:t xml:space="preserve">    - opis proponowanych rozwiązań z określeniem warunków realizacji technicznych                                             </w:t>
      </w:r>
    </w:p>
    <w:p w:rsidR="00275255" w:rsidRDefault="00275255" w:rsidP="00275255">
      <w:pPr>
        <w:ind w:left="709" w:hanging="425"/>
      </w:pPr>
      <w:r>
        <w:t xml:space="preserve">       i instytucjonalnych;</w:t>
      </w:r>
      <w:r w:rsidRPr="00043D89">
        <w:t xml:space="preserve"> </w:t>
      </w:r>
      <w:r>
        <w:t>obok tradycyjnych metod gospodarowania wodami opad</w:t>
      </w:r>
      <w:r>
        <w:t>o</w:t>
      </w:r>
      <w:r>
        <w:t>wymi uwzględnić nowoczesne metody ( mała retencja, opóźnienie spływu z z</w:t>
      </w:r>
      <w:r>
        <w:t>a</w:t>
      </w:r>
      <w:r>
        <w:t xml:space="preserve">stosowaniem urządzeń </w:t>
      </w:r>
      <w:r w:rsidRPr="00A442E4">
        <w:t xml:space="preserve">do </w:t>
      </w:r>
      <w:proofErr w:type="spellStart"/>
      <w:r w:rsidRPr="00A442E4">
        <w:t>rozsączania</w:t>
      </w:r>
      <w:proofErr w:type="spellEnd"/>
      <w:r w:rsidRPr="00A442E4">
        <w:t>, retencji i magazynowania wód</w:t>
      </w:r>
      <w:r>
        <w:t xml:space="preserve"> ),</w:t>
      </w:r>
    </w:p>
    <w:p w:rsidR="00275255" w:rsidRDefault="00275255" w:rsidP="00275255">
      <w:pPr>
        <w:ind w:left="284"/>
      </w:pPr>
      <w:r>
        <w:t xml:space="preserve">    - zestawienie rzeczowo – finansowe,</w:t>
      </w:r>
    </w:p>
    <w:p w:rsidR="00275255" w:rsidRDefault="00275255" w:rsidP="00275255">
      <w:pPr>
        <w:ind w:left="284"/>
      </w:pPr>
      <w:r>
        <w:t xml:space="preserve">    - wytyczne do projektowania (technologia, parametry techniczne ),     </w:t>
      </w:r>
    </w:p>
    <w:p w:rsidR="00275255" w:rsidRDefault="00275255" w:rsidP="00275255">
      <w:pPr>
        <w:ind w:left="284"/>
      </w:pPr>
      <w:r>
        <w:t>II. Część graficzną  ( mapy poglądowe, ideogramy itp.)</w:t>
      </w:r>
    </w:p>
    <w:p w:rsidR="00693872" w:rsidRDefault="00B133AB" w:rsidP="00B133AB">
      <w:r>
        <w:t>2. Integralną część składową niniejszej umowy stanowi dokumentacja przetargowa i ofe</w:t>
      </w:r>
      <w:r>
        <w:t>r</w:t>
      </w:r>
      <w:r>
        <w:t>ta Wykonawcy.</w:t>
      </w:r>
    </w:p>
    <w:p w:rsidR="00013094" w:rsidRPr="00572089" w:rsidRDefault="00013094" w:rsidP="00013094">
      <w:pPr>
        <w:jc w:val="center"/>
        <w:rPr>
          <w:b/>
        </w:rPr>
      </w:pPr>
      <w:r w:rsidRPr="00572089">
        <w:rPr>
          <w:b/>
        </w:rPr>
        <w:t>§ 2</w:t>
      </w:r>
    </w:p>
    <w:p w:rsidR="00716A1C" w:rsidRDefault="00013094" w:rsidP="00C544F0">
      <w:pPr>
        <w:numPr>
          <w:ilvl w:val="0"/>
          <w:numId w:val="47"/>
        </w:numPr>
        <w:tabs>
          <w:tab w:val="num" w:pos="2340"/>
        </w:tabs>
        <w:autoSpaceDE w:val="0"/>
        <w:autoSpaceDN w:val="0"/>
        <w:adjustRightInd w:val="0"/>
        <w:jc w:val="both"/>
      </w:pPr>
      <w:r w:rsidRPr="00572089">
        <w:t xml:space="preserve">Wykonawca zobowiązuje się dostarczyć opracowanie stanowiące przedmiot umowy wraz  z oświadczeniem o kompletności tych prac </w:t>
      </w:r>
      <w:r w:rsidRPr="00716A1C">
        <w:rPr>
          <w:b/>
        </w:rPr>
        <w:t xml:space="preserve">w terminie </w:t>
      </w:r>
      <w:r w:rsidR="00693872" w:rsidRPr="00716A1C">
        <w:rPr>
          <w:b/>
        </w:rPr>
        <w:t xml:space="preserve">21 dni </w:t>
      </w:r>
      <w:r w:rsidR="00693872" w:rsidRPr="00572089">
        <w:t>od daty podpis</w:t>
      </w:r>
      <w:r w:rsidR="00693872" w:rsidRPr="00572089">
        <w:t>a</w:t>
      </w:r>
      <w:r w:rsidR="00693872" w:rsidRPr="00572089">
        <w:t xml:space="preserve">nia niniejszej umowy </w:t>
      </w:r>
      <w:r w:rsidRPr="00572089">
        <w:t>(wersja papierowa</w:t>
      </w:r>
      <w:r w:rsidR="00950401" w:rsidRPr="00572089">
        <w:t xml:space="preserve"> </w:t>
      </w:r>
      <w:r w:rsidRPr="00572089">
        <w:t xml:space="preserve">w 3egz., wersja na nośniku elektronicznym </w:t>
      </w:r>
      <w:r w:rsidR="00950401" w:rsidRPr="00572089">
        <w:t xml:space="preserve">    </w:t>
      </w:r>
      <w:r w:rsidRPr="00572089">
        <w:t>2 egz.</w:t>
      </w:r>
      <w:r w:rsidR="00716A1C">
        <w:t xml:space="preserve"> - </w:t>
      </w:r>
      <w:r w:rsidR="00716A1C" w:rsidRPr="00716A1C">
        <w:t xml:space="preserve">tekst:.doc, </w:t>
      </w:r>
      <w:proofErr w:type="spellStart"/>
      <w:r w:rsidR="00716A1C" w:rsidRPr="00716A1C">
        <w:t>.pd</w:t>
      </w:r>
      <w:proofErr w:type="spellEnd"/>
      <w:r w:rsidR="00716A1C" w:rsidRPr="00716A1C">
        <w:t>f, rysunki: .</w:t>
      </w:r>
      <w:proofErr w:type="spellStart"/>
      <w:r w:rsidR="00716A1C" w:rsidRPr="00716A1C">
        <w:t>dxf</w:t>
      </w:r>
      <w:proofErr w:type="spellEnd"/>
      <w:r w:rsidR="00716A1C" w:rsidRPr="00716A1C">
        <w:t>, .</w:t>
      </w:r>
      <w:proofErr w:type="spellStart"/>
      <w:r w:rsidR="00716A1C" w:rsidRPr="00716A1C">
        <w:t>dwg</w:t>
      </w:r>
      <w:proofErr w:type="spellEnd"/>
      <w:r w:rsidR="00716A1C" w:rsidRPr="00716A1C">
        <w:t>).</w:t>
      </w:r>
    </w:p>
    <w:p w:rsidR="00572089" w:rsidRPr="00347F76" w:rsidRDefault="00C544F0" w:rsidP="00C544F0">
      <w:pPr>
        <w:numPr>
          <w:ilvl w:val="0"/>
          <w:numId w:val="47"/>
        </w:numPr>
        <w:tabs>
          <w:tab w:val="num" w:pos="2340"/>
        </w:tabs>
        <w:autoSpaceDE w:val="0"/>
        <w:autoSpaceDN w:val="0"/>
        <w:adjustRightInd w:val="0"/>
        <w:jc w:val="both"/>
      </w:pPr>
      <w:r w:rsidRPr="00347F76">
        <w:t xml:space="preserve">W ciągu 10 dni od daty podpisania umowy Wykonawca przedstawi </w:t>
      </w:r>
      <w:r w:rsidR="00572089" w:rsidRPr="00347F76">
        <w:t>Zamawiając</w:t>
      </w:r>
      <w:r w:rsidRPr="00347F76">
        <w:t xml:space="preserve">emu wstępną wersję koncepcji. </w:t>
      </w:r>
      <w:r w:rsidR="00572089" w:rsidRPr="00347F76">
        <w:t xml:space="preserve"> </w:t>
      </w:r>
      <w:r w:rsidRPr="00347F76">
        <w:t xml:space="preserve">Zamawiający </w:t>
      </w:r>
      <w:r w:rsidR="00572089" w:rsidRPr="00347F76">
        <w:t xml:space="preserve">zastrzega sobie prawo do zgłoszenia uwag </w:t>
      </w:r>
      <w:r w:rsidR="0022778B" w:rsidRPr="00347F76">
        <w:t xml:space="preserve">         </w:t>
      </w:r>
      <w:r w:rsidR="00572089" w:rsidRPr="00347F76">
        <w:t xml:space="preserve">i poprawek w ciągu </w:t>
      </w:r>
      <w:r w:rsidRPr="00347F76">
        <w:t>4</w:t>
      </w:r>
      <w:r w:rsidR="00572089" w:rsidRPr="00347F76">
        <w:t xml:space="preserve"> dni od dnia otrzymania ww. dokumentu.</w:t>
      </w:r>
    </w:p>
    <w:p w:rsidR="00572089" w:rsidRPr="00347F76" w:rsidRDefault="00572089" w:rsidP="00C544F0">
      <w:pPr>
        <w:pStyle w:val="Akapitzlist1"/>
        <w:numPr>
          <w:ilvl w:val="0"/>
          <w:numId w:val="47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7F76">
        <w:rPr>
          <w:rFonts w:ascii="Times New Roman" w:hAnsi="Times New Roman"/>
          <w:sz w:val="24"/>
          <w:szCs w:val="24"/>
        </w:rPr>
        <w:t xml:space="preserve">Wykonawca wprowadzi wymagane poprawki i przekaże Zamawiającemu ostateczną wersję dokumentu </w:t>
      </w:r>
      <w:r w:rsidRPr="00347F76">
        <w:rPr>
          <w:rFonts w:ascii="Times New Roman" w:hAnsi="Times New Roman"/>
          <w:bCs/>
          <w:sz w:val="24"/>
          <w:szCs w:val="24"/>
        </w:rPr>
        <w:t>w </w:t>
      </w:r>
      <w:r w:rsidR="0022778B" w:rsidRPr="00347F76">
        <w:rPr>
          <w:rFonts w:ascii="Times New Roman" w:hAnsi="Times New Roman"/>
          <w:bCs/>
          <w:sz w:val="24"/>
          <w:szCs w:val="24"/>
        </w:rPr>
        <w:t>terminie umownym wykonania prac</w:t>
      </w:r>
      <w:r w:rsidRPr="00572089">
        <w:rPr>
          <w:rFonts w:ascii="Times New Roman" w:hAnsi="Times New Roman"/>
          <w:sz w:val="24"/>
          <w:szCs w:val="24"/>
        </w:rPr>
        <w:t xml:space="preserve">. </w:t>
      </w:r>
      <w:r w:rsidRPr="00347F76">
        <w:rPr>
          <w:rFonts w:ascii="Times New Roman" w:hAnsi="Times New Roman"/>
          <w:b/>
          <w:sz w:val="24"/>
          <w:szCs w:val="24"/>
        </w:rPr>
        <w:t xml:space="preserve">Ostateczna wersja </w:t>
      </w:r>
      <w:r w:rsidR="00347F76">
        <w:rPr>
          <w:rFonts w:ascii="Times New Roman" w:hAnsi="Times New Roman"/>
          <w:b/>
          <w:sz w:val="24"/>
          <w:szCs w:val="24"/>
        </w:rPr>
        <w:t>Ko</w:t>
      </w:r>
      <w:r w:rsidR="00347F76">
        <w:rPr>
          <w:rFonts w:ascii="Times New Roman" w:hAnsi="Times New Roman"/>
          <w:b/>
          <w:sz w:val="24"/>
          <w:szCs w:val="24"/>
        </w:rPr>
        <w:t>n</w:t>
      </w:r>
      <w:r w:rsidR="00347F76">
        <w:rPr>
          <w:rFonts w:ascii="Times New Roman" w:hAnsi="Times New Roman"/>
          <w:b/>
          <w:sz w:val="24"/>
          <w:szCs w:val="24"/>
        </w:rPr>
        <w:t xml:space="preserve">cepcji </w:t>
      </w:r>
      <w:r w:rsidRPr="00347F76">
        <w:rPr>
          <w:rFonts w:ascii="Times New Roman" w:hAnsi="Times New Roman"/>
          <w:b/>
          <w:sz w:val="24"/>
          <w:szCs w:val="24"/>
        </w:rPr>
        <w:t xml:space="preserve">wymaga pisemnego zatwierdzenia przez Zamawiającego. </w:t>
      </w:r>
    </w:p>
    <w:p w:rsidR="00013094" w:rsidRDefault="00013094" w:rsidP="00013094">
      <w:pPr>
        <w:numPr>
          <w:ilvl w:val="0"/>
          <w:numId w:val="47"/>
        </w:numPr>
        <w:jc w:val="both"/>
      </w:pPr>
      <w:r w:rsidRPr="00727D04">
        <w:t xml:space="preserve">Dokumentem potwierdzającym przyjęcie przez </w:t>
      </w:r>
      <w:r>
        <w:t>Z</w:t>
      </w:r>
      <w:r w:rsidRPr="00727D04">
        <w:t>amawiającego wykonanego opr</w:t>
      </w:r>
      <w:r w:rsidRPr="00727D04">
        <w:t>a</w:t>
      </w:r>
      <w:r w:rsidRPr="00727D04">
        <w:t>cowania jest protokół zdawczo – odbiorczy podpisany przez obie strony.</w:t>
      </w:r>
    </w:p>
    <w:p w:rsidR="00013094" w:rsidRPr="00727D04" w:rsidRDefault="00013094" w:rsidP="00013094">
      <w:pPr>
        <w:numPr>
          <w:ilvl w:val="0"/>
          <w:numId w:val="47"/>
        </w:numPr>
        <w:jc w:val="both"/>
      </w:pPr>
      <w:r>
        <w:t>Przy odbiorze przedmiotu zamówienia Zamawiający nie jest obowiązany dokonywać sprawdzenia jakości przekazanej koncepcji techniczno - ekonomicznej.</w:t>
      </w:r>
    </w:p>
    <w:p w:rsidR="00013094" w:rsidRPr="00727D04" w:rsidRDefault="00013094" w:rsidP="00013094">
      <w:pPr>
        <w:numPr>
          <w:ilvl w:val="0"/>
          <w:numId w:val="47"/>
        </w:numPr>
        <w:jc w:val="both"/>
      </w:pPr>
      <w:r>
        <w:t xml:space="preserve">Wykonawca  ponosi wobec Zamawiającego odpowiedzialność za szkody, poniesione przez Zamawiającego w związku z niedotrzymaniem terminów o których mowa </w:t>
      </w:r>
      <w:r w:rsidR="00693872">
        <w:t xml:space="preserve">              </w:t>
      </w:r>
      <w:r>
        <w:t>w § 3 pkt. 1 niniejszej umowy.</w:t>
      </w:r>
    </w:p>
    <w:p w:rsidR="00C06EFD" w:rsidRDefault="00C06EFD" w:rsidP="00013094">
      <w:pPr>
        <w:jc w:val="center"/>
        <w:rPr>
          <w:b/>
        </w:rPr>
      </w:pPr>
    </w:p>
    <w:p w:rsidR="00963424" w:rsidRDefault="00963424" w:rsidP="00013094">
      <w:pPr>
        <w:jc w:val="center"/>
        <w:rPr>
          <w:b/>
        </w:rPr>
      </w:pPr>
    </w:p>
    <w:p w:rsidR="00963424" w:rsidRDefault="0096342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3</w:t>
      </w:r>
    </w:p>
    <w:p w:rsidR="00013094" w:rsidRDefault="00013094" w:rsidP="00013094">
      <w:pPr>
        <w:numPr>
          <w:ilvl w:val="3"/>
          <w:numId w:val="44"/>
        </w:numPr>
        <w:tabs>
          <w:tab w:val="clear" w:pos="2880"/>
          <w:tab w:val="num" w:pos="426"/>
        </w:tabs>
        <w:ind w:left="426" w:hanging="426"/>
        <w:jc w:val="both"/>
      </w:pPr>
      <w:r>
        <w:t xml:space="preserve">Wykonawca zapewni </w:t>
      </w:r>
      <w:r w:rsidR="00950401">
        <w:t>wykonanie o</w:t>
      </w:r>
      <w:r>
        <w:t>pracowani</w:t>
      </w:r>
      <w:r w:rsidR="00950401">
        <w:t>a</w:t>
      </w:r>
      <w:r>
        <w:t xml:space="preserve"> z należytą starannością</w:t>
      </w:r>
      <w:r w:rsidR="00693872">
        <w:t xml:space="preserve"> </w:t>
      </w:r>
      <w:r>
        <w:t>w sposób zgodny z ustaleniami miejscowego planu zagospodarowania przestrzennego, wym</w:t>
      </w:r>
      <w:r>
        <w:t>a</w:t>
      </w:r>
      <w:r>
        <w:t>ganiami ustaw, przepisów obowiązujących Polskich Norm oraz zasadami wiedzy technicznej i obowiązującymi przepisami.</w:t>
      </w:r>
    </w:p>
    <w:p w:rsidR="00013094" w:rsidRPr="00B45509" w:rsidRDefault="00013094" w:rsidP="00013094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 w:rsidRPr="00C544F0">
        <w:t>Opracowanie stanowiące przedmiot odbioru powinno być sporządzone przez osob</w:t>
      </w:r>
      <w:r w:rsidR="00C544F0" w:rsidRPr="00C544F0">
        <w:t>y</w:t>
      </w:r>
      <w:r w:rsidRPr="00C544F0">
        <w:t xml:space="preserve"> posiadając</w:t>
      </w:r>
      <w:r w:rsidR="00C544F0" w:rsidRPr="00C544F0">
        <w:t>e</w:t>
      </w:r>
      <w:r w:rsidRPr="00C544F0">
        <w:t xml:space="preserve"> uprawnienia budowlane </w:t>
      </w:r>
      <w:r w:rsidR="005F6EB3" w:rsidRPr="00C544F0">
        <w:t>w branży instalacyjnej ( sanitarnej)</w:t>
      </w:r>
      <w:r w:rsidR="00C544F0" w:rsidRPr="00C544F0">
        <w:t xml:space="preserve"> oraz drog</w:t>
      </w:r>
      <w:r w:rsidR="00C544F0" w:rsidRPr="00C544F0">
        <w:t>o</w:t>
      </w:r>
      <w:r w:rsidR="00C544F0" w:rsidRPr="00C544F0">
        <w:t>wej</w:t>
      </w:r>
      <w:r w:rsidR="00C544F0">
        <w:rPr>
          <w:color w:val="FF0000"/>
        </w:rPr>
        <w:t xml:space="preserve"> </w:t>
      </w:r>
      <w:r w:rsidR="005F6EB3">
        <w:t>i</w:t>
      </w:r>
      <w:r w:rsidRPr="00B45509">
        <w:t xml:space="preserve"> być zaopatrzone w pisemne oświadczenie projektanta, że jest wykonane zgo</w:t>
      </w:r>
      <w:r w:rsidRPr="00B45509">
        <w:t>d</w:t>
      </w:r>
      <w:r w:rsidRPr="00B45509">
        <w:t xml:space="preserve">nie z umową oraz normami i że jest wydane w stanie kompletnym z punktu widzenia </w:t>
      </w:r>
      <w:r>
        <w:t>c</w:t>
      </w:r>
      <w:r w:rsidRPr="00B45509">
        <w:t>elu, któremu ma służyć.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 w:rsidRPr="00B45509">
        <w:rPr>
          <w:b/>
        </w:rPr>
        <w:t>§ 4</w:t>
      </w:r>
      <w:r>
        <w:rPr>
          <w:b/>
        </w:rPr>
        <w:t xml:space="preserve"> </w:t>
      </w:r>
    </w:p>
    <w:p w:rsidR="00013094" w:rsidRPr="00B45509" w:rsidRDefault="00013094" w:rsidP="00013094">
      <w:pPr>
        <w:numPr>
          <w:ilvl w:val="3"/>
          <w:numId w:val="44"/>
        </w:numPr>
        <w:tabs>
          <w:tab w:val="clear" w:pos="2880"/>
          <w:tab w:val="num" w:pos="426"/>
        </w:tabs>
        <w:ind w:left="426" w:hanging="426"/>
      </w:pPr>
      <w:r w:rsidRPr="00B45509">
        <w:t xml:space="preserve">Za wykonanie </w:t>
      </w:r>
      <w:r>
        <w:t xml:space="preserve">opracowania </w:t>
      </w:r>
      <w:r w:rsidRPr="00B45509">
        <w:t xml:space="preserve"> ustala się wynagrodzenie ryczałtowe brutto w wysok</w:t>
      </w:r>
      <w:r w:rsidRPr="00B45509">
        <w:t>o</w:t>
      </w:r>
      <w:r w:rsidRPr="00B45509">
        <w:t>ści</w:t>
      </w:r>
      <w:r>
        <w:t xml:space="preserve"> </w:t>
      </w:r>
      <w:r w:rsidR="00693872">
        <w:t xml:space="preserve"> ………………..</w:t>
      </w:r>
      <w:r w:rsidRPr="00B45509">
        <w:t xml:space="preserve"> PLN (słownie złotych</w:t>
      </w:r>
      <w:r w:rsidR="00693872">
        <w:t>: ……………………………………….)</w:t>
      </w:r>
      <w:r w:rsidRPr="00B45509">
        <w:t xml:space="preserve"> . Wynagrodzenie obejmuje podatek VAT.</w:t>
      </w:r>
    </w:p>
    <w:p w:rsidR="00013094" w:rsidRPr="001365AC" w:rsidRDefault="00013094" w:rsidP="00013094">
      <w:pPr>
        <w:tabs>
          <w:tab w:val="num" w:pos="360"/>
        </w:tabs>
        <w:ind w:left="360" w:firstLine="66"/>
      </w:pPr>
      <w:r w:rsidRPr="001365AC">
        <w:t xml:space="preserve">Wynagrodzenie przysługujące Wykonawcy będzie płatne na rachunek </w:t>
      </w:r>
      <w:r>
        <w:t xml:space="preserve">Wykonawcy:  </w:t>
      </w:r>
      <w:r w:rsidR="00693872">
        <w:t xml:space="preserve">    …………………………………………………………. …………………………….. </w:t>
      </w:r>
      <w:r w:rsidRPr="001365AC">
        <w:t>w terminie 14 dni od daty otrzymania faktury przez Zamawiającego.</w:t>
      </w:r>
    </w:p>
    <w:p w:rsidR="00963424" w:rsidRDefault="00013094" w:rsidP="00963424">
      <w:pPr>
        <w:tabs>
          <w:tab w:val="num" w:pos="360"/>
        </w:tabs>
        <w:ind w:left="426" w:hanging="426"/>
        <w:jc w:val="both"/>
      </w:pPr>
      <w:r>
        <w:t xml:space="preserve"> 2.  </w:t>
      </w:r>
      <w:r w:rsidR="00963424">
        <w:t xml:space="preserve">Zapłata wynagrodzenia nastąpi po wykonaniu przedmiotu zamówienia, sporządzeniu   protokołu zdawczo – odbiorczego, na podstawie faktury Wykonawcy.  </w:t>
      </w:r>
    </w:p>
    <w:p w:rsidR="00013094" w:rsidRDefault="00963424" w:rsidP="00013094">
      <w:pPr>
        <w:tabs>
          <w:tab w:val="num" w:pos="360"/>
        </w:tabs>
        <w:jc w:val="both"/>
      </w:pPr>
      <w:r>
        <w:t xml:space="preserve"> 3. </w:t>
      </w:r>
      <w:r w:rsidR="00013094" w:rsidRPr="001365AC">
        <w:t>Za datę zapłaty przyjmuje się datę obciążenia rachunku Zamawiającego.</w:t>
      </w:r>
    </w:p>
    <w:p w:rsidR="00013094" w:rsidRDefault="00013094" w:rsidP="00013094">
      <w:pPr>
        <w:tabs>
          <w:tab w:val="num" w:pos="360"/>
        </w:tabs>
        <w:jc w:val="both"/>
      </w:pPr>
      <w:r>
        <w:t xml:space="preserve"> </w:t>
      </w:r>
      <w:r w:rsidR="00963424">
        <w:t>4</w:t>
      </w:r>
      <w:r>
        <w:t xml:space="preserve">.  </w:t>
      </w:r>
      <w:r w:rsidRPr="001365AC">
        <w:t>Zamawiający ma prawo potrącić z wynagrodzenia kary umowne.</w:t>
      </w:r>
    </w:p>
    <w:p w:rsidR="00525A2D" w:rsidRDefault="00525A2D" w:rsidP="00525A2D">
      <w:pPr>
        <w:jc w:val="both"/>
      </w:pPr>
      <w:r>
        <w:t xml:space="preserve"> </w:t>
      </w:r>
      <w:r w:rsidR="00963424">
        <w:t>5</w:t>
      </w:r>
      <w:r w:rsidRPr="00525A2D">
        <w:t>.</w:t>
      </w:r>
      <w:r>
        <w:rPr>
          <w:b/>
        </w:rPr>
        <w:t xml:space="preserve"> </w:t>
      </w:r>
      <w:r w:rsidR="00013094">
        <w:rPr>
          <w:b/>
        </w:rPr>
        <w:t xml:space="preserve"> </w:t>
      </w:r>
      <w:r w:rsidRPr="00A912BD">
        <w:t xml:space="preserve">Podmiotem realizującym zamówienie jest </w:t>
      </w:r>
      <w:r w:rsidR="000A6D5F">
        <w:t xml:space="preserve">Gmina </w:t>
      </w:r>
      <w:r w:rsidRPr="00A912BD">
        <w:t>Miejsk</w:t>
      </w:r>
      <w:r w:rsidR="000A6D5F">
        <w:t>a</w:t>
      </w:r>
      <w:r w:rsidRPr="00A912BD">
        <w:t xml:space="preserve"> w Giżycku, al. 1 Maja 14, </w:t>
      </w:r>
      <w:r>
        <w:t xml:space="preserve"> </w:t>
      </w:r>
    </w:p>
    <w:p w:rsidR="00525A2D" w:rsidRPr="00A912BD" w:rsidRDefault="00525A2D" w:rsidP="00525A2D">
      <w:pPr>
        <w:jc w:val="both"/>
      </w:pPr>
      <w:r>
        <w:t xml:space="preserve">     </w:t>
      </w:r>
      <w:r w:rsidRPr="00A912BD">
        <w:t>11-500 Giżycko</w:t>
      </w:r>
      <w:r w:rsidRPr="00525A2D">
        <w:t xml:space="preserve"> </w:t>
      </w:r>
      <w:r w:rsidRPr="00A912BD">
        <w:t>NIP 845-1</w:t>
      </w:r>
      <w:r w:rsidR="000A6D5F">
        <w:t>9</w:t>
      </w:r>
      <w:r w:rsidRPr="00A912BD">
        <w:t>-</w:t>
      </w:r>
      <w:r w:rsidR="000A6D5F">
        <w:t>51</w:t>
      </w:r>
      <w:r w:rsidRPr="00A912BD">
        <w:t>-4</w:t>
      </w:r>
      <w:r w:rsidR="000A6D5F">
        <w:t>57</w:t>
      </w:r>
      <w:r w:rsidRPr="00A912BD">
        <w:t xml:space="preserve">, na którego </w:t>
      </w:r>
      <w:r>
        <w:t>należy</w:t>
      </w:r>
      <w:r w:rsidRPr="00A912BD">
        <w:t xml:space="preserve"> wystawi</w:t>
      </w:r>
      <w:r>
        <w:t>ć</w:t>
      </w:r>
      <w:r w:rsidRPr="00A912BD">
        <w:t xml:space="preserve"> faktur</w:t>
      </w:r>
      <w:r>
        <w:t>ę.</w:t>
      </w:r>
    </w:p>
    <w:p w:rsidR="00013094" w:rsidRDefault="00013094" w:rsidP="00525A2D">
      <w:pPr>
        <w:ind w:left="142"/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5</w:t>
      </w:r>
    </w:p>
    <w:p w:rsidR="00013094" w:rsidRDefault="00013094" w:rsidP="00013094">
      <w:pPr>
        <w:jc w:val="both"/>
      </w:pPr>
      <w:r>
        <w:t>1.    Wykonawca zapłaci Zamawiającemu karę umowną :</w:t>
      </w:r>
    </w:p>
    <w:p w:rsidR="00013094" w:rsidRDefault="00013094" w:rsidP="00013094">
      <w:pPr>
        <w:numPr>
          <w:ilvl w:val="3"/>
          <w:numId w:val="46"/>
        </w:numPr>
        <w:tabs>
          <w:tab w:val="num" w:pos="851"/>
        </w:tabs>
        <w:ind w:left="851" w:hanging="425"/>
        <w:jc w:val="both"/>
      </w:pPr>
      <w:r>
        <w:t>za nieterminowe wykonanie przedmiotu umowy lub nieterminowe usunięcie wad i usterek w wysokości 0,2% uzgodnionego wynagrodzenia za każdy dzień zwłoki,</w:t>
      </w:r>
    </w:p>
    <w:p w:rsidR="00013094" w:rsidRDefault="00013094" w:rsidP="00013094">
      <w:pPr>
        <w:numPr>
          <w:ilvl w:val="3"/>
          <w:numId w:val="46"/>
        </w:numPr>
        <w:tabs>
          <w:tab w:val="num" w:pos="851"/>
        </w:tabs>
        <w:ind w:left="851" w:hanging="425"/>
        <w:jc w:val="both"/>
      </w:pPr>
      <w:r>
        <w:t>za odstąpienie przez Zamawiającego od umowy z przyczyn, za które odpowi</w:t>
      </w:r>
      <w:r>
        <w:t>e</w:t>
      </w:r>
      <w:r>
        <w:t>dzialność ponosi Wykonawca w wysokości 5% wynagrodzenia umownego.</w:t>
      </w:r>
    </w:p>
    <w:p w:rsidR="00013094" w:rsidRDefault="00013094" w:rsidP="00013094">
      <w:pPr>
        <w:numPr>
          <w:ilvl w:val="1"/>
          <w:numId w:val="46"/>
        </w:numPr>
        <w:tabs>
          <w:tab w:val="num" w:pos="426"/>
          <w:tab w:val="left" w:pos="1134"/>
        </w:tabs>
        <w:ind w:left="426" w:hanging="426"/>
        <w:jc w:val="both"/>
      </w:pPr>
      <w:r>
        <w:t>Zamawiający zapłaci Wykonawcy karę umowną za odstąpienie przez Wykonawcę od umowy  z przyczyn, za które odpowiedzialność ponosi Zamawiający w wysok</w:t>
      </w:r>
      <w:r>
        <w:t>o</w:t>
      </w:r>
      <w:r>
        <w:t>ści 5% wynagrodzenia umownego.</w:t>
      </w:r>
    </w:p>
    <w:p w:rsidR="00013094" w:rsidRDefault="00013094" w:rsidP="00013094">
      <w:pPr>
        <w:numPr>
          <w:ilvl w:val="1"/>
          <w:numId w:val="46"/>
        </w:numPr>
        <w:tabs>
          <w:tab w:val="num" w:pos="426"/>
          <w:tab w:val="left" w:pos="1134"/>
        </w:tabs>
        <w:ind w:left="426" w:hanging="426"/>
        <w:jc w:val="both"/>
      </w:pPr>
      <w:r>
        <w:t>Za zwłokę w płatności faktur Zamawiający zapłaci odsetki ustawowe.</w:t>
      </w:r>
    </w:p>
    <w:p w:rsidR="00013094" w:rsidRDefault="00013094" w:rsidP="00013094">
      <w:pPr>
        <w:numPr>
          <w:ilvl w:val="1"/>
          <w:numId w:val="46"/>
        </w:numPr>
        <w:tabs>
          <w:tab w:val="num" w:pos="426"/>
          <w:tab w:val="left" w:pos="1134"/>
        </w:tabs>
        <w:ind w:left="426" w:hanging="426"/>
        <w:jc w:val="both"/>
      </w:pPr>
      <w:r>
        <w:t>Strony mogą dochodzić odszkodowania uzupełniającego.</w:t>
      </w:r>
    </w:p>
    <w:p w:rsidR="00013094" w:rsidRDefault="00013094" w:rsidP="00013094">
      <w:pPr>
        <w:numPr>
          <w:ilvl w:val="1"/>
          <w:numId w:val="46"/>
        </w:numPr>
        <w:tabs>
          <w:tab w:val="num" w:pos="426"/>
          <w:tab w:val="left" w:pos="1134"/>
        </w:tabs>
        <w:ind w:left="426" w:hanging="426"/>
        <w:jc w:val="both"/>
      </w:pPr>
      <w:r>
        <w:t>Usterki i wady w dokumentacji będą usunięte w terminie 10 dni od daty powiad</w:t>
      </w:r>
      <w:r>
        <w:t>o</w:t>
      </w:r>
      <w:r>
        <w:t>mienia.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6</w:t>
      </w:r>
    </w:p>
    <w:p w:rsidR="00013094" w:rsidRDefault="00013094" w:rsidP="00013094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>Wykonawca przedmiotu niniejszej umowy nie może bez zgody Zamawiającego przekazać praw i obowiązków, wynikających z umowy w całości. Wykonawca o</w:t>
      </w:r>
      <w:r>
        <w:t>d</w:t>
      </w:r>
      <w:r>
        <w:t>powiada za prace wykonane przez podwykonawców, niezbędne do realizacji zlec</w:t>
      </w:r>
      <w:r>
        <w:t>e</w:t>
      </w:r>
      <w:r>
        <w:t>nia.</w:t>
      </w:r>
    </w:p>
    <w:p w:rsidR="00013094" w:rsidRDefault="00013094" w:rsidP="00013094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>Łącznie z przekazaną koncepcją, Wykonawca przekazuje na rzecz Zamawiającego prawa autorskie majątkowe do koncepcji bez dodatkowego wynagrodzenia. Osobiste prawa autorskie, jako niezbywalne, pozostają własnością Wykonawcy.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7</w:t>
      </w:r>
    </w:p>
    <w:p w:rsidR="00013094" w:rsidRDefault="00013094" w:rsidP="00013094">
      <w:pPr>
        <w:jc w:val="both"/>
      </w:pPr>
      <w:r>
        <w:lastRenderedPageBreak/>
        <w:t>Wszelkie zmiany niniejszej umowy wymagają dla swej ważności formy pisemnej – ane</w:t>
      </w:r>
      <w:r>
        <w:t>k</w:t>
      </w:r>
      <w:r>
        <w:t>su do umowy.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8</w:t>
      </w:r>
    </w:p>
    <w:p w:rsidR="00013094" w:rsidRDefault="00013094" w:rsidP="00013094">
      <w:pPr>
        <w:numPr>
          <w:ilvl w:val="3"/>
          <w:numId w:val="45"/>
        </w:numPr>
        <w:tabs>
          <w:tab w:val="num" w:pos="426"/>
        </w:tabs>
        <w:ind w:left="426" w:hanging="426"/>
        <w:jc w:val="both"/>
      </w:pPr>
      <w:r>
        <w:t>W sprawach nieuregulowanych niniejszą umową mają zastosowanie przepisy K</w:t>
      </w:r>
      <w:r>
        <w:t>o</w:t>
      </w:r>
      <w:r>
        <w:t>deksu Cywilnego</w:t>
      </w:r>
      <w:r w:rsidR="00C06EFD">
        <w:t xml:space="preserve"> </w:t>
      </w:r>
      <w:r>
        <w:t>i Prawa Budowlanego.</w:t>
      </w:r>
    </w:p>
    <w:p w:rsidR="00013094" w:rsidRDefault="00013094" w:rsidP="00013094">
      <w:pPr>
        <w:numPr>
          <w:ilvl w:val="3"/>
          <w:numId w:val="45"/>
        </w:numPr>
        <w:tabs>
          <w:tab w:val="num" w:pos="426"/>
        </w:tabs>
        <w:ind w:left="426" w:hanging="426"/>
        <w:jc w:val="both"/>
      </w:pPr>
      <w:r>
        <w:t>Spory wynikłe z niniejszej umowy rozstrzygać będzie właściwy Sąd Gospodarczy.</w:t>
      </w:r>
    </w:p>
    <w:p w:rsidR="00013094" w:rsidRDefault="00013094" w:rsidP="00013094">
      <w:pPr>
        <w:jc w:val="center"/>
        <w:rPr>
          <w:b/>
        </w:rPr>
      </w:pPr>
    </w:p>
    <w:p w:rsidR="00013094" w:rsidRDefault="00013094" w:rsidP="00013094">
      <w:pPr>
        <w:jc w:val="center"/>
        <w:rPr>
          <w:b/>
        </w:rPr>
      </w:pPr>
      <w:r>
        <w:rPr>
          <w:b/>
        </w:rPr>
        <w:t>§ 9</w:t>
      </w:r>
    </w:p>
    <w:p w:rsidR="00013094" w:rsidRDefault="00013094" w:rsidP="00013094">
      <w:pPr>
        <w:jc w:val="both"/>
      </w:pPr>
      <w:r>
        <w:t xml:space="preserve">Umowę sporządzono w trzech jednobrzmiących egz., dwa egz. dla Zamawiającego </w:t>
      </w:r>
      <w:r w:rsidR="005F6EB3">
        <w:t xml:space="preserve">          </w:t>
      </w:r>
      <w:r>
        <w:t>i jeden egz. dla Wykonawcy.</w:t>
      </w:r>
    </w:p>
    <w:p w:rsidR="00963424" w:rsidRDefault="00963424" w:rsidP="00525A2D">
      <w:pPr>
        <w:pStyle w:val="Nagwek8"/>
        <w:jc w:val="center"/>
        <w:rPr>
          <w:rFonts w:ascii="Times New Roman" w:hAnsi="Times New Roman" w:cs="Times New Roman"/>
          <w:b/>
          <w:sz w:val="24"/>
        </w:rPr>
      </w:pPr>
    </w:p>
    <w:p w:rsidR="00963424" w:rsidRDefault="00963424" w:rsidP="00525A2D">
      <w:pPr>
        <w:pStyle w:val="Nagwek8"/>
        <w:jc w:val="center"/>
        <w:rPr>
          <w:rFonts w:ascii="Times New Roman" w:hAnsi="Times New Roman" w:cs="Times New Roman"/>
          <w:b/>
          <w:sz w:val="24"/>
        </w:rPr>
      </w:pPr>
    </w:p>
    <w:p w:rsidR="00D7790C" w:rsidRDefault="00013094" w:rsidP="00525A2D">
      <w:pPr>
        <w:pStyle w:val="Nagwek8"/>
        <w:jc w:val="center"/>
        <w:rPr>
          <w:b/>
        </w:rPr>
      </w:pPr>
      <w:r w:rsidRPr="00CF0B62">
        <w:rPr>
          <w:rFonts w:ascii="Times New Roman" w:hAnsi="Times New Roman" w:cs="Times New Roman"/>
          <w:b/>
          <w:sz w:val="24"/>
        </w:rPr>
        <w:t xml:space="preserve">ZAMAWIAJĄCY   </w:t>
      </w:r>
      <w:r w:rsidRPr="00CF0B62">
        <w:rPr>
          <w:rFonts w:ascii="Times New Roman" w:hAnsi="Times New Roman" w:cs="Times New Roman"/>
          <w:b/>
          <w:sz w:val="24"/>
        </w:rPr>
        <w:tab/>
      </w:r>
      <w:r w:rsidRPr="00CF0B62">
        <w:rPr>
          <w:rFonts w:ascii="Times New Roman" w:hAnsi="Times New Roman" w:cs="Times New Roman"/>
          <w:b/>
          <w:sz w:val="24"/>
        </w:rPr>
        <w:tab/>
      </w:r>
      <w:r w:rsidRPr="00CF0B62">
        <w:rPr>
          <w:rFonts w:ascii="Times New Roman" w:hAnsi="Times New Roman" w:cs="Times New Roman"/>
          <w:b/>
          <w:sz w:val="24"/>
        </w:rPr>
        <w:tab/>
      </w:r>
      <w:r w:rsidRPr="00CF0B62">
        <w:rPr>
          <w:rFonts w:ascii="Times New Roman" w:hAnsi="Times New Roman" w:cs="Times New Roman"/>
          <w:b/>
          <w:sz w:val="24"/>
        </w:rPr>
        <w:tab/>
        <w:t xml:space="preserve">                      WYKONAWCA</w:t>
      </w:r>
    </w:p>
    <w:p w:rsidR="00D7790C" w:rsidRPr="00A912BD" w:rsidRDefault="00D7790C" w:rsidP="00D7790C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D7790C" w:rsidRPr="00A912BD" w:rsidSect="00803E41">
      <w:headerReference w:type="default" r:id="rId11"/>
      <w:footerReference w:type="even" r:id="rId12"/>
      <w:footerReference w:type="default" r:id="rId13"/>
      <w:pgSz w:w="11906" w:h="16838"/>
      <w:pgMar w:top="851" w:right="1418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41" w:rsidRDefault="00E33941">
      <w:r>
        <w:separator/>
      </w:r>
    </w:p>
  </w:endnote>
  <w:endnote w:type="continuationSeparator" w:id="1">
    <w:p w:rsidR="00E33941" w:rsidRDefault="00E3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41" w:rsidRDefault="00513BE1" w:rsidP="00107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39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3941" w:rsidRDefault="00E33941" w:rsidP="009354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41" w:rsidRDefault="00513BE1" w:rsidP="00107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39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2B6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33941" w:rsidRPr="00F34A5C" w:rsidRDefault="00E33941" w:rsidP="000D62A5">
    <w:pPr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41" w:rsidRDefault="00E33941">
      <w:r>
        <w:separator/>
      </w:r>
    </w:p>
  </w:footnote>
  <w:footnote w:type="continuationSeparator" w:id="1">
    <w:p w:rsidR="00E33941" w:rsidRDefault="00E3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41" w:rsidRDefault="00E33941" w:rsidP="00BF7BA7">
    <w:pPr>
      <w:pStyle w:val="Nagwek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A922EC58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1"/>
    <w:multiLevelType w:val="singleLevel"/>
    <w:tmpl w:val="7BBC43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12"/>
    <w:multiLevelType w:val="singleLevel"/>
    <w:tmpl w:val="8AEACA9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>
    <w:nsid w:val="0000001B"/>
    <w:multiLevelType w:val="singleLevel"/>
    <w:tmpl w:val="442CD1B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8">
    <w:nsid w:val="00000020"/>
    <w:multiLevelType w:val="singleLevel"/>
    <w:tmpl w:val="2E9A3FD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31"/>
    <w:multiLevelType w:val="singleLevel"/>
    <w:tmpl w:val="00000031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88214D"/>
    <w:multiLevelType w:val="hybridMultilevel"/>
    <w:tmpl w:val="9F167A4C"/>
    <w:lvl w:ilvl="0" w:tplc="0CECF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275D54"/>
    <w:multiLevelType w:val="hybridMultilevel"/>
    <w:tmpl w:val="55761636"/>
    <w:lvl w:ilvl="0" w:tplc="29C6E4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7A796C"/>
    <w:multiLevelType w:val="multilevel"/>
    <w:tmpl w:val="797E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4A4541"/>
    <w:multiLevelType w:val="multilevel"/>
    <w:tmpl w:val="4880C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0A406364"/>
    <w:multiLevelType w:val="hybridMultilevel"/>
    <w:tmpl w:val="D67A811E"/>
    <w:lvl w:ilvl="0" w:tplc="0B0A0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6071A2"/>
    <w:multiLevelType w:val="hybridMultilevel"/>
    <w:tmpl w:val="E2906B10"/>
    <w:lvl w:ilvl="0" w:tplc="2DB24D5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0E405F13"/>
    <w:multiLevelType w:val="multilevel"/>
    <w:tmpl w:val="513846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B20CA0"/>
    <w:multiLevelType w:val="multilevel"/>
    <w:tmpl w:val="355A4F3E"/>
    <w:lvl w:ilvl="0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8">
    <w:nsid w:val="1F1B1046"/>
    <w:multiLevelType w:val="hybridMultilevel"/>
    <w:tmpl w:val="165C09F2"/>
    <w:lvl w:ilvl="0" w:tplc="FA5C49F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7D26FC6"/>
    <w:multiLevelType w:val="hybridMultilevel"/>
    <w:tmpl w:val="B6CC6458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>
    <w:nsid w:val="29C8180E"/>
    <w:multiLevelType w:val="hybridMultilevel"/>
    <w:tmpl w:val="39AE3CCE"/>
    <w:lvl w:ilvl="0" w:tplc="BAF831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DBE0115"/>
    <w:multiLevelType w:val="multilevel"/>
    <w:tmpl w:val="3920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9A785B"/>
    <w:multiLevelType w:val="multilevel"/>
    <w:tmpl w:val="111E3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4">
    <w:nsid w:val="2F3D67D1"/>
    <w:multiLevelType w:val="hybridMultilevel"/>
    <w:tmpl w:val="72E2B2CE"/>
    <w:lvl w:ilvl="0" w:tplc="C82A7B88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>
    <w:nsid w:val="333D77AC"/>
    <w:multiLevelType w:val="multilevel"/>
    <w:tmpl w:val="D7660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481B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9">
    <w:nsid w:val="4FE25480"/>
    <w:multiLevelType w:val="hybridMultilevel"/>
    <w:tmpl w:val="CC7C2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2857290"/>
    <w:multiLevelType w:val="hybridMultilevel"/>
    <w:tmpl w:val="37FE84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2C1146"/>
    <w:multiLevelType w:val="hybridMultilevel"/>
    <w:tmpl w:val="F9525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54953"/>
    <w:multiLevelType w:val="multilevel"/>
    <w:tmpl w:val="6D60814E"/>
    <w:lvl w:ilvl="0">
      <w:start w:val="1"/>
      <w:numFmt w:val="lowerLetter"/>
      <w:lvlText w:val="%1)"/>
      <w:lvlJc w:val="left"/>
      <w:pPr>
        <w:tabs>
          <w:tab w:val="num" w:pos="631"/>
        </w:tabs>
        <w:ind w:left="631" w:hanging="93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4">
    <w:nsid w:val="577D18F8"/>
    <w:multiLevelType w:val="multilevel"/>
    <w:tmpl w:val="41F00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83F20D1"/>
    <w:multiLevelType w:val="hybridMultilevel"/>
    <w:tmpl w:val="349A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81029"/>
    <w:multiLevelType w:val="hybridMultilevel"/>
    <w:tmpl w:val="426235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060AA"/>
    <w:multiLevelType w:val="multilevel"/>
    <w:tmpl w:val="5B2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24705A2"/>
    <w:multiLevelType w:val="multilevel"/>
    <w:tmpl w:val="AF9EA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FA34C7"/>
    <w:multiLevelType w:val="hybridMultilevel"/>
    <w:tmpl w:val="B7140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5651AFA"/>
    <w:multiLevelType w:val="multilevel"/>
    <w:tmpl w:val="33A6C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2">
    <w:nsid w:val="65C75D94"/>
    <w:multiLevelType w:val="hybridMultilevel"/>
    <w:tmpl w:val="B26A29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ED46A1"/>
    <w:multiLevelType w:val="multilevel"/>
    <w:tmpl w:val="A1DACF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5C5D64"/>
    <w:multiLevelType w:val="hybridMultilevel"/>
    <w:tmpl w:val="AF8E826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8B45FE6"/>
    <w:multiLevelType w:val="multilevel"/>
    <w:tmpl w:val="7E8C22A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2160"/>
      </w:pPr>
      <w:rPr>
        <w:rFonts w:hint="default"/>
        <w:b/>
      </w:rPr>
    </w:lvl>
  </w:abstractNum>
  <w:abstractNum w:abstractNumId="47">
    <w:nsid w:val="7C3E33FB"/>
    <w:multiLevelType w:val="hybridMultilevel"/>
    <w:tmpl w:val="4C8AB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F53B7"/>
    <w:multiLevelType w:val="hybridMultilevel"/>
    <w:tmpl w:val="FBAA3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B7605B"/>
    <w:multiLevelType w:val="singleLevel"/>
    <w:tmpl w:val="F044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48"/>
  </w:num>
  <w:num w:numId="2">
    <w:abstractNumId w:val="33"/>
  </w:num>
  <w:num w:numId="3">
    <w:abstractNumId w:val="23"/>
  </w:num>
  <w:num w:numId="4">
    <w:abstractNumId w:val="17"/>
  </w:num>
  <w:num w:numId="5">
    <w:abstractNumId w:val="27"/>
  </w:num>
  <w:num w:numId="6">
    <w:abstractNumId w:val="28"/>
  </w:num>
  <w:num w:numId="7">
    <w:abstractNumId w:val="30"/>
  </w:num>
  <w:num w:numId="8">
    <w:abstractNumId w:val="38"/>
  </w:num>
  <w:num w:numId="9">
    <w:abstractNumId w:val="17"/>
  </w:num>
  <w:num w:numId="10">
    <w:abstractNumId w:val="31"/>
  </w:num>
  <w:num w:numId="11">
    <w:abstractNumId w:val="29"/>
  </w:num>
  <w:num w:numId="12">
    <w:abstractNumId w:val="45"/>
  </w:num>
  <w:num w:numId="13">
    <w:abstractNumId w:val="37"/>
  </w:num>
  <w:num w:numId="14">
    <w:abstractNumId w:val="32"/>
  </w:num>
  <w:num w:numId="15">
    <w:abstractNumId w:val="44"/>
  </w:num>
  <w:num w:numId="16">
    <w:abstractNumId w:val="35"/>
  </w:num>
  <w:num w:numId="17">
    <w:abstractNumId w:val="40"/>
  </w:num>
  <w:num w:numId="18">
    <w:abstractNumId w:val="22"/>
  </w:num>
  <w:num w:numId="19">
    <w:abstractNumId w:val="15"/>
  </w:num>
  <w:num w:numId="20">
    <w:abstractNumId w:val="4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0"/>
  </w:num>
  <w:num w:numId="24">
    <w:abstractNumId w:val="39"/>
  </w:num>
  <w:num w:numId="25">
    <w:abstractNumId w:val="24"/>
  </w:num>
  <w:num w:numId="26">
    <w:abstractNumId w:val="10"/>
  </w:num>
  <w:num w:numId="27">
    <w:abstractNumId w:val="18"/>
  </w:num>
  <w:num w:numId="28">
    <w:abstractNumId w:val="41"/>
  </w:num>
  <w:num w:numId="29">
    <w:abstractNumId w:val="43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6"/>
  </w:num>
  <w:num w:numId="40">
    <w:abstractNumId w:val="47"/>
  </w:num>
  <w:num w:numId="41">
    <w:abstractNumId w:val="13"/>
  </w:num>
  <w:num w:numId="42">
    <w:abstractNumId w:val="34"/>
  </w:num>
  <w:num w:numId="43">
    <w:abstractNumId w:val="49"/>
  </w:num>
  <w:num w:numId="44">
    <w:abstractNumId w:val="12"/>
  </w:num>
  <w:num w:numId="45">
    <w:abstractNumId w:val="21"/>
  </w:num>
  <w:num w:numId="46">
    <w:abstractNumId w:val="16"/>
  </w:num>
  <w:num w:numId="47">
    <w:abstractNumId w:val="26"/>
  </w:num>
  <w:num w:numId="48">
    <w:abstractNumId w:val="19"/>
  </w:num>
  <w:num w:numId="49">
    <w:abstractNumId w:val="4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DC570A"/>
    <w:rsid w:val="00005221"/>
    <w:rsid w:val="00007F70"/>
    <w:rsid w:val="00013094"/>
    <w:rsid w:val="000134A9"/>
    <w:rsid w:val="000223CA"/>
    <w:rsid w:val="00034D32"/>
    <w:rsid w:val="000353DB"/>
    <w:rsid w:val="00042CC5"/>
    <w:rsid w:val="00043D89"/>
    <w:rsid w:val="00045EFE"/>
    <w:rsid w:val="00053683"/>
    <w:rsid w:val="00064541"/>
    <w:rsid w:val="00066615"/>
    <w:rsid w:val="00071290"/>
    <w:rsid w:val="0007775C"/>
    <w:rsid w:val="00082A4F"/>
    <w:rsid w:val="00091520"/>
    <w:rsid w:val="00092153"/>
    <w:rsid w:val="00092E91"/>
    <w:rsid w:val="0009388D"/>
    <w:rsid w:val="00094CF4"/>
    <w:rsid w:val="00097610"/>
    <w:rsid w:val="000A3B3C"/>
    <w:rsid w:val="000A617B"/>
    <w:rsid w:val="000A6D5F"/>
    <w:rsid w:val="000B2888"/>
    <w:rsid w:val="000B44A6"/>
    <w:rsid w:val="000C0C4D"/>
    <w:rsid w:val="000C1684"/>
    <w:rsid w:val="000D1D52"/>
    <w:rsid w:val="000D62A5"/>
    <w:rsid w:val="000E0B2F"/>
    <w:rsid w:val="000F7F8C"/>
    <w:rsid w:val="00100F4E"/>
    <w:rsid w:val="00107200"/>
    <w:rsid w:val="00122377"/>
    <w:rsid w:val="00130E3A"/>
    <w:rsid w:val="00131522"/>
    <w:rsid w:val="00131D48"/>
    <w:rsid w:val="00132F7C"/>
    <w:rsid w:val="00143690"/>
    <w:rsid w:val="00145590"/>
    <w:rsid w:val="00150622"/>
    <w:rsid w:val="00150FC6"/>
    <w:rsid w:val="00157263"/>
    <w:rsid w:val="00160A4C"/>
    <w:rsid w:val="00161B50"/>
    <w:rsid w:val="00161CF8"/>
    <w:rsid w:val="001623EB"/>
    <w:rsid w:val="00185A3A"/>
    <w:rsid w:val="00193482"/>
    <w:rsid w:val="00195D65"/>
    <w:rsid w:val="001A05F9"/>
    <w:rsid w:val="001A325D"/>
    <w:rsid w:val="001A3A82"/>
    <w:rsid w:val="001A49A0"/>
    <w:rsid w:val="001A78DA"/>
    <w:rsid w:val="001B7CF2"/>
    <w:rsid w:val="001C441D"/>
    <w:rsid w:val="001C60C4"/>
    <w:rsid w:val="001D06B6"/>
    <w:rsid w:val="001D5DD8"/>
    <w:rsid w:val="001E4CFA"/>
    <w:rsid w:val="001F02F9"/>
    <w:rsid w:val="001F550D"/>
    <w:rsid w:val="001F59BE"/>
    <w:rsid w:val="001F7CD6"/>
    <w:rsid w:val="00206FD2"/>
    <w:rsid w:val="00207CA3"/>
    <w:rsid w:val="00215F1F"/>
    <w:rsid w:val="00220F6A"/>
    <w:rsid w:val="00222C43"/>
    <w:rsid w:val="00226851"/>
    <w:rsid w:val="0022778B"/>
    <w:rsid w:val="00232DE7"/>
    <w:rsid w:val="00233495"/>
    <w:rsid w:val="00236444"/>
    <w:rsid w:val="002432A4"/>
    <w:rsid w:val="00250C33"/>
    <w:rsid w:val="00254116"/>
    <w:rsid w:val="00257E63"/>
    <w:rsid w:val="00262AF0"/>
    <w:rsid w:val="0026521C"/>
    <w:rsid w:val="002667BA"/>
    <w:rsid w:val="00270A11"/>
    <w:rsid w:val="00275255"/>
    <w:rsid w:val="002831EE"/>
    <w:rsid w:val="002908B6"/>
    <w:rsid w:val="00291156"/>
    <w:rsid w:val="00293720"/>
    <w:rsid w:val="0029431A"/>
    <w:rsid w:val="002A0BE1"/>
    <w:rsid w:val="002A6D2A"/>
    <w:rsid w:val="002B6F53"/>
    <w:rsid w:val="002C05FC"/>
    <w:rsid w:val="002C1A56"/>
    <w:rsid w:val="002C2B56"/>
    <w:rsid w:val="002D0A28"/>
    <w:rsid w:val="002D600C"/>
    <w:rsid w:val="002F42C5"/>
    <w:rsid w:val="002F4919"/>
    <w:rsid w:val="002F5F0D"/>
    <w:rsid w:val="00303B18"/>
    <w:rsid w:val="003061D8"/>
    <w:rsid w:val="003114E8"/>
    <w:rsid w:val="0031185F"/>
    <w:rsid w:val="0032371A"/>
    <w:rsid w:val="003238A6"/>
    <w:rsid w:val="00325E2C"/>
    <w:rsid w:val="0033183E"/>
    <w:rsid w:val="00331AA1"/>
    <w:rsid w:val="00331EC8"/>
    <w:rsid w:val="003332F8"/>
    <w:rsid w:val="0033560A"/>
    <w:rsid w:val="003357EA"/>
    <w:rsid w:val="003373A3"/>
    <w:rsid w:val="00347F76"/>
    <w:rsid w:val="003514BA"/>
    <w:rsid w:val="00360BFB"/>
    <w:rsid w:val="00361E8E"/>
    <w:rsid w:val="00364998"/>
    <w:rsid w:val="00384601"/>
    <w:rsid w:val="00390401"/>
    <w:rsid w:val="003943B1"/>
    <w:rsid w:val="00394E06"/>
    <w:rsid w:val="003A1D00"/>
    <w:rsid w:val="003A2AF7"/>
    <w:rsid w:val="003A79CB"/>
    <w:rsid w:val="003B0311"/>
    <w:rsid w:val="003B112D"/>
    <w:rsid w:val="003B324D"/>
    <w:rsid w:val="003C092C"/>
    <w:rsid w:val="003D6526"/>
    <w:rsid w:val="003E2993"/>
    <w:rsid w:val="003E3CE3"/>
    <w:rsid w:val="003E55EE"/>
    <w:rsid w:val="003E675C"/>
    <w:rsid w:val="003F35DA"/>
    <w:rsid w:val="003F6FAF"/>
    <w:rsid w:val="00420C81"/>
    <w:rsid w:val="00430813"/>
    <w:rsid w:val="004350BC"/>
    <w:rsid w:val="00440497"/>
    <w:rsid w:val="00445CEA"/>
    <w:rsid w:val="00447935"/>
    <w:rsid w:val="00465D5B"/>
    <w:rsid w:val="00467C9F"/>
    <w:rsid w:val="004746D8"/>
    <w:rsid w:val="0048605C"/>
    <w:rsid w:val="004872E6"/>
    <w:rsid w:val="00490EFD"/>
    <w:rsid w:val="0049396E"/>
    <w:rsid w:val="004A1BF9"/>
    <w:rsid w:val="004A29BA"/>
    <w:rsid w:val="004C32E7"/>
    <w:rsid w:val="004C48E2"/>
    <w:rsid w:val="004C5AA0"/>
    <w:rsid w:val="004C5D69"/>
    <w:rsid w:val="004C64FF"/>
    <w:rsid w:val="004D2B68"/>
    <w:rsid w:val="004E1811"/>
    <w:rsid w:val="004E5F4D"/>
    <w:rsid w:val="004F323D"/>
    <w:rsid w:val="005059EB"/>
    <w:rsid w:val="00511C53"/>
    <w:rsid w:val="00513BE1"/>
    <w:rsid w:val="00513F19"/>
    <w:rsid w:val="00516428"/>
    <w:rsid w:val="00525A2D"/>
    <w:rsid w:val="005262D8"/>
    <w:rsid w:val="00527F25"/>
    <w:rsid w:val="0053093A"/>
    <w:rsid w:val="00532DEF"/>
    <w:rsid w:val="005436F4"/>
    <w:rsid w:val="00543FFC"/>
    <w:rsid w:val="00547AF6"/>
    <w:rsid w:val="00553D8C"/>
    <w:rsid w:val="00562916"/>
    <w:rsid w:val="00564C80"/>
    <w:rsid w:val="0056501A"/>
    <w:rsid w:val="00566C21"/>
    <w:rsid w:val="00572089"/>
    <w:rsid w:val="00575592"/>
    <w:rsid w:val="00577D20"/>
    <w:rsid w:val="0058142D"/>
    <w:rsid w:val="005A6958"/>
    <w:rsid w:val="005B45EB"/>
    <w:rsid w:val="005B49BF"/>
    <w:rsid w:val="005C0498"/>
    <w:rsid w:val="005C57FD"/>
    <w:rsid w:val="005D03F0"/>
    <w:rsid w:val="005D26E8"/>
    <w:rsid w:val="005D2E91"/>
    <w:rsid w:val="005F3BA5"/>
    <w:rsid w:val="005F49D6"/>
    <w:rsid w:val="005F6EB3"/>
    <w:rsid w:val="00604F16"/>
    <w:rsid w:val="006059AF"/>
    <w:rsid w:val="00605C0B"/>
    <w:rsid w:val="0061582F"/>
    <w:rsid w:val="00616A5D"/>
    <w:rsid w:val="00617359"/>
    <w:rsid w:val="006232FC"/>
    <w:rsid w:val="00624B22"/>
    <w:rsid w:val="0062766C"/>
    <w:rsid w:val="00631D89"/>
    <w:rsid w:val="00634EB0"/>
    <w:rsid w:val="0063581C"/>
    <w:rsid w:val="00653D54"/>
    <w:rsid w:val="006559F1"/>
    <w:rsid w:val="00660B2E"/>
    <w:rsid w:val="0066380E"/>
    <w:rsid w:val="006638C2"/>
    <w:rsid w:val="006709ED"/>
    <w:rsid w:val="00671997"/>
    <w:rsid w:val="00686C17"/>
    <w:rsid w:val="00692990"/>
    <w:rsid w:val="00693872"/>
    <w:rsid w:val="00693876"/>
    <w:rsid w:val="006A259A"/>
    <w:rsid w:val="006A6F1F"/>
    <w:rsid w:val="006A7283"/>
    <w:rsid w:val="006B43C3"/>
    <w:rsid w:val="006C2C56"/>
    <w:rsid w:val="006D18D9"/>
    <w:rsid w:val="006E6514"/>
    <w:rsid w:val="006F6196"/>
    <w:rsid w:val="00704973"/>
    <w:rsid w:val="0070615C"/>
    <w:rsid w:val="00706A8C"/>
    <w:rsid w:val="00706EB9"/>
    <w:rsid w:val="00707B7C"/>
    <w:rsid w:val="00712478"/>
    <w:rsid w:val="00716A1C"/>
    <w:rsid w:val="00727E58"/>
    <w:rsid w:val="00745124"/>
    <w:rsid w:val="0074698F"/>
    <w:rsid w:val="0075428D"/>
    <w:rsid w:val="007544E5"/>
    <w:rsid w:val="00776C26"/>
    <w:rsid w:val="00781B99"/>
    <w:rsid w:val="00797269"/>
    <w:rsid w:val="007A2D2D"/>
    <w:rsid w:val="007B7CC2"/>
    <w:rsid w:val="007B7F99"/>
    <w:rsid w:val="007C02D6"/>
    <w:rsid w:val="007C0F29"/>
    <w:rsid w:val="007C4D2C"/>
    <w:rsid w:val="007D1575"/>
    <w:rsid w:val="007D41D8"/>
    <w:rsid w:val="007E7E26"/>
    <w:rsid w:val="00803E41"/>
    <w:rsid w:val="008100C5"/>
    <w:rsid w:val="00810789"/>
    <w:rsid w:val="00811072"/>
    <w:rsid w:val="00811D9F"/>
    <w:rsid w:val="008126B2"/>
    <w:rsid w:val="0082085B"/>
    <w:rsid w:val="00820AA4"/>
    <w:rsid w:val="0082280E"/>
    <w:rsid w:val="008245F8"/>
    <w:rsid w:val="00826B27"/>
    <w:rsid w:val="0084100E"/>
    <w:rsid w:val="00841077"/>
    <w:rsid w:val="0084572B"/>
    <w:rsid w:val="008518EA"/>
    <w:rsid w:val="00853E7E"/>
    <w:rsid w:val="00854740"/>
    <w:rsid w:val="00867991"/>
    <w:rsid w:val="00871810"/>
    <w:rsid w:val="0087228C"/>
    <w:rsid w:val="00885576"/>
    <w:rsid w:val="00885D43"/>
    <w:rsid w:val="0089494F"/>
    <w:rsid w:val="008A3D75"/>
    <w:rsid w:val="008B4A94"/>
    <w:rsid w:val="008C3A33"/>
    <w:rsid w:val="008C6422"/>
    <w:rsid w:val="008D127C"/>
    <w:rsid w:val="008D19E1"/>
    <w:rsid w:val="008D341C"/>
    <w:rsid w:val="008D646F"/>
    <w:rsid w:val="008D67CA"/>
    <w:rsid w:val="008E1359"/>
    <w:rsid w:val="008E2F0D"/>
    <w:rsid w:val="008E3556"/>
    <w:rsid w:val="008E5922"/>
    <w:rsid w:val="008F58DE"/>
    <w:rsid w:val="009021A1"/>
    <w:rsid w:val="00906C12"/>
    <w:rsid w:val="00911449"/>
    <w:rsid w:val="0093545C"/>
    <w:rsid w:val="0093699D"/>
    <w:rsid w:val="009374F3"/>
    <w:rsid w:val="009408A1"/>
    <w:rsid w:val="00940AC3"/>
    <w:rsid w:val="00940BD7"/>
    <w:rsid w:val="00950401"/>
    <w:rsid w:val="009557CA"/>
    <w:rsid w:val="00955D1E"/>
    <w:rsid w:val="00963424"/>
    <w:rsid w:val="00975618"/>
    <w:rsid w:val="00982DCD"/>
    <w:rsid w:val="00983A2E"/>
    <w:rsid w:val="00984C05"/>
    <w:rsid w:val="00986D92"/>
    <w:rsid w:val="00987601"/>
    <w:rsid w:val="00995E9B"/>
    <w:rsid w:val="009967FE"/>
    <w:rsid w:val="009A3B63"/>
    <w:rsid w:val="009B2AAA"/>
    <w:rsid w:val="009B30C7"/>
    <w:rsid w:val="009C4055"/>
    <w:rsid w:val="009C44F3"/>
    <w:rsid w:val="009D3597"/>
    <w:rsid w:val="009D7174"/>
    <w:rsid w:val="009F19D3"/>
    <w:rsid w:val="009F3470"/>
    <w:rsid w:val="009F7D7A"/>
    <w:rsid w:val="00A0104B"/>
    <w:rsid w:val="00A201E8"/>
    <w:rsid w:val="00A21EA3"/>
    <w:rsid w:val="00A2277F"/>
    <w:rsid w:val="00A3601F"/>
    <w:rsid w:val="00A3667D"/>
    <w:rsid w:val="00A47237"/>
    <w:rsid w:val="00A551C4"/>
    <w:rsid w:val="00A56567"/>
    <w:rsid w:val="00A70DFC"/>
    <w:rsid w:val="00A764C0"/>
    <w:rsid w:val="00A778CC"/>
    <w:rsid w:val="00A80027"/>
    <w:rsid w:val="00A912BD"/>
    <w:rsid w:val="00A919A6"/>
    <w:rsid w:val="00A94251"/>
    <w:rsid w:val="00AB6D0F"/>
    <w:rsid w:val="00AC28B2"/>
    <w:rsid w:val="00AC5DBD"/>
    <w:rsid w:val="00AC777B"/>
    <w:rsid w:val="00AE5C65"/>
    <w:rsid w:val="00AE7EC5"/>
    <w:rsid w:val="00B07403"/>
    <w:rsid w:val="00B07BE0"/>
    <w:rsid w:val="00B133AB"/>
    <w:rsid w:val="00B20ECA"/>
    <w:rsid w:val="00B2176B"/>
    <w:rsid w:val="00B25699"/>
    <w:rsid w:val="00B26826"/>
    <w:rsid w:val="00B3164C"/>
    <w:rsid w:val="00B34276"/>
    <w:rsid w:val="00B3487B"/>
    <w:rsid w:val="00B51F34"/>
    <w:rsid w:val="00B71202"/>
    <w:rsid w:val="00B8514C"/>
    <w:rsid w:val="00B87E0B"/>
    <w:rsid w:val="00B97BD2"/>
    <w:rsid w:val="00BA2E9D"/>
    <w:rsid w:val="00BA4412"/>
    <w:rsid w:val="00BA4B0A"/>
    <w:rsid w:val="00BB0C35"/>
    <w:rsid w:val="00BB4D49"/>
    <w:rsid w:val="00BB6800"/>
    <w:rsid w:val="00BC40A7"/>
    <w:rsid w:val="00BC505D"/>
    <w:rsid w:val="00BD1643"/>
    <w:rsid w:val="00BD6BF7"/>
    <w:rsid w:val="00BE0CAD"/>
    <w:rsid w:val="00BE19CA"/>
    <w:rsid w:val="00BF4194"/>
    <w:rsid w:val="00BF7864"/>
    <w:rsid w:val="00BF7BA7"/>
    <w:rsid w:val="00C00CB8"/>
    <w:rsid w:val="00C02374"/>
    <w:rsid w:val="00C06EFD"/>
    <w:rsid w:val="00C16080"/>
    <w:rsid w:val="00C26DD4"/>
    <w:rsid w:val="00C27C18"/>
    <w:rsid w:val="00C3540A"/>
    <w:rsid w:val="00C41250"/>
    <w:rsid w:val="00C544F0"/>
    <w:rsid w:val="00C638E2"/>
    <w:rsid w:val="00C658A4"/>
    <w:rsid w:val="00C71DF6"/>
    <w:rsid w:val="00C764E5"/>
    <w:rsid w:val="00C825C5"/>
    <w:rsid w:val="00C82D7A"/>
    <w:rsid w:val="00C84233"/>
    <w:rsid w:val="00CA12FD"/>
    <w:rsid w:val="00CA745A"/>
    <w:rsid w:val="00CC5927"/>
    <w:rsid w:val="00CC63E5"/>
    <w:rsid w:val="00CE33F9"/>
    <w:rsid w:val="00CF0756"/>
    <w:rsid w:val="00D00E54"/>
    <w:rsid w:val="00D056BC"/>
    <w:rsid w:val="00D4023A"/>
    <w:rsid w:val="00D40384"/>
    <w:rsid w:val="00D452BA"/>
    <w:rsid w:val="00D51056"/>
    <w:rsid w:val="00D57DA7"/>
    <w:rsid w:val="00D668A0"/>
    <w:rsid w:val="00D73839"/>
    <w:rsid w:val="00D7790C"/>
    <w:rsid w:val="00D80CC7"/>
    <w:rsid w:val="00D83735"/>
    <w:rsid w:val="00D83B11"/>
    <w:rsid w:val="00D83C51"/>
    <w:rsid w:val="00D85C9F"/>
    <w:rsid w:val="00D91282"/>
    <w:rsid w:val="00D91708"/>
    <w:rsid w:val="00D92639"/>
    <w:rsid w:val="00D956C8"/>
    <w:rsid w:val="00D96AB0"/>
    <w:rsid w:val="00D96D73"/>
    <w:rsid w:val="00DC570A"/>
    <w:rsid w:val="00DD0648"/>
    <w:rsid w:val="00DE17EC"/>
    <w:rsid w:val="00DE62C0"/>
    <w:rsid w:val="00DF4138"/>
    <w:rsid w:val="00DF4481"/>
    <w:rsid w:val="00DF461A"/>
    <w:rsid w:val="00E12C89"/>
    <w:rsid w:val="00E13B9D"/>
    <w:rsid w:val="00E2377F"/>
    <w:rsid w:val="00E31F2F"/>
    <w:rsid w:val="00E33941"/>
    <w:rsid w:val="00E557BB"/>
    <w:rsid w:val="00E637EE"/>
    <w:rsid w:val="00E67272"/>
    <w:rsid w:val="00E804CD"/>
    <w:rsid w:val="00E920A1"/>
    <w:rsid w:val="00E94A5B"/>
    <w:rsid w:val="00EA14D2"/>
    <w:rsid w:val="00EB646E"/>
    <w:rsid w:val="00EC3879"/>
    <w:rsid w:val="00EC3F4B"/>
    <w:rsid w:val="00EC6745"/>
    <w:rsid w:val="00ED06F2"/>
    <w:rsid w:val="00EE4FD9"/>
    <w:rsid w:val="00EF75FA"/>
    <w:rsid w:val="00F02A7D"/>
    <w:rsid w:val="00F063E5"/>
    <w:rsid w:val="00F06DF2"/>
    <w:rsid w:val="00F249C8"/>
    <w:rsid w:val="00F25361"/>
    <w:rsid w:val="00F33B33"/>
    <w:rsid w:val="00F34494"/>
    <w:rsid w:val="00F34A5C"/>
    <w:rsid w:val="00F37182"/>
    <w:rsid w:val="00F40848"/>
    <w:rsid w:val="00F409A1"/>
    <w:rsid w:val="00F52208"/>
    <w:rsid w:val="00F523A0"/>
    <w:rsid w:val="00F62323"/>
    <w:rsid w:val="00F67FCA"/>
    <w:rsid w:val="00F7017B"/>
    <w:rsid w:val="00F77DAC"/>
    <w:rsid w:val="00F86FC6"/>
    <w:rsid w:val="00F96C3C"/>
    <w:rsid w:val="00FA061E"/>
    <w:rsid w:val="00FA65D1"/>
    <w:rsid w:val="00FA7E7D"/>
    <w:rsid w:val="00FB08AD"/>
    <w:rsid w:val="00FB14E2"/>
    <w:rsid w:val="00FB150E"/>
    <w:rsid w:val="00FB728F"/>
    <w:rsid w:val="00FC3BD8"/>
    <w:rsid w:val="00FC6603"/>
    <w:rsid w:val="00FC785E"/>
    <w:rsid w:val="00FF6F3E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7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7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766C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/>
      <w:outlineLvl w:val="1"/>
    </w:pPr>
    <w:rPr>
      <w:rFonts w:eastAsia="Bitstream Vera Sans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276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5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27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2766C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130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5F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5F1F"/>
    <w:pPr>
      <w:tabs>
        <w:tab w:val="center" w:pos="4536"/>
        <w:tab w:val="right" w:pos="9072"/>
      </w:tabs>
    </w:pPr>
  </w:style>
  <w:style w:type="paragraph" w:customStyle="1" w:styleId="Znak1ZnakZnakZnak1">
    <w:name w:val="Znak1 Znak Znak Znak1"/>
    <w:basedOn w:val="Normalny"/>
    <w:rsid w:val="00BF7BA7"/>
  </w:style>
  <w:style w:type="character" w:customStyle="1" w:styleId="NagwekZnak">
    <w:name w:val="Nagłówek Znak"/>
    <w:basedOn w:val="Domylnaczcionkaakapitu"/>
    <w:link w:val="Nagwek"/>
    <w:uiPriority w:val="99"/>
    <w:rsid w:val="0062766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2766C"/>
    <w:pPr>
      <w:widowControl w:val="0"/>
      <w:suppressAutoHyphens/>
      <w:spacing w:after="120"/>
    </w:pPr>
    <w:rPr>
      <w:rFonts w:eastAsia="Bitstream Vera Sans"/>
    </w:rPr>
  </w:style>
  <w:style w:type="paragraph" w:customStyle="1" w:styleId="Blockquote">
    <w:name w:val="Blockquote"/>
    <w:basedOn w:val="Normalny"/>
    <w:rsid w:val="0062766C"/>
    <w:pPr>
      <w:widowControl w:val="0"/>
      <w:suppressAutoHyphens/>
      <w:spacing w:before="100" w:after="100"/>
      <w:ind w:left="360" w:right="360" w:firstLine="1"/>
    </w:pPr>
    <w:rPr>
      <w:rFonts w:eastAsia="Bitstream Vera Sans"/>
    </w:rPr>
  </w:style>
  <w:style w:type="character" w:styleId="Numerstrony">
    <w:name w:val="page number"/>
    <w:basedOn w:val="Domylnaczcionkaakapitu"/>
    <w:rsid w:val="0062766C"/>
  </w:style>
  <w:style w:type="character" w:styleId="Hipercze">
    <w:name w:val="Hyperlink"/>
    <w:basedOn w:val="Domylnaczcionkaakapitu"/>
    <w:uiPriority w:val="99"/>
    <w:rsid w:val="0062766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2766C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62766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62766C"/>
    <w:pPr>
      <w:jc w:val="center"/>
    </w:pPr>
    <w:rPr>
      <w:b/>
      <w:sz w:val="28"/>
      <w:szCs w:val="20"/>
    </w:rPr>
  </w:style>
  <w:style w:type="paragraph" w:customStyle="1" w:styleId="Domyolnie">
    <w:name w:val="Domyolnie"/>
    <w:basedOn w:val="Normalny"/>
    <w:rsid w:val="0062766C"/>
    <w:pPr>
      <w:widowControl w:val="0"/>
      <w:suppressAutoHyphens/>
      <w:ind w:left="800" w:hanging="360"/>
    </w:pPr>
    <w:rPr>
      <w:color w:val="000000"/>
      <w:szCs w:val="20"/>
    </w:rPr>
  </w:style>
  <w:style w:type="paragraph" w:customStyle="1" w:styleId="Zawartooatabeli">
    <w:name w:val="Zawartooa tabeli"/>
    <w:basedOn w:val="Normalny"/>
    <w:rsid w:val="0062766C"/>
    <w:pPr>
      <w:widowControl w:val="0"/>
      <w:suppressAutoHyphens/>
      <w:spacing w:line="100" w:lineRule="atLeast"/>
    </w:pPr>
    <w:rPr>
      <w:rFonts w:eastAsia="Lucida Sans Unicode" w:cs="Tahoma"/>
    </w:rPr>
  </w:style>
  <w:style w:type="character" w:customStyle="1" w:styleId="StopkaZnak">
    <w:name w:val="Stopka Znak"/>
    <w:basedOn w:val="Domylnaczcionkaakapitu"/>
    <w:link w:val="Stopka"/>
    <w:uiPriority w:val="99"/>
    <w:rsid w:val="0062766C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766C"/>
    <w:pPr>
      <w:spacing w:after="120"/>
    </w:pPr>
    <w:rPr>
      <w:sz w:val="16"/>
      <w:szCs w:val="16"/>
    </w:rPr>
  </w:style>
  <w:style w:type="paragraph" w:styleId="Podtytu">
    <w:name w:val="Subtitle"/>
    <w:basedOn w:val="Normalny"/>
    <w:qFormat/>
    <w:rsid w:val="0062766C"/>
    <w:pPr>
      <w:jc w:val="center"/>
    </w:pPr>
    <w:rPr>
      <w:b/>
      <w:sz w:val="28"/>
      <w:szCs w:val="20"/>
    </w:rPr>
  </w:style>
  <w:style w:type="paragraph" w:customStyle="1" w:styleId="Znak1ZnakZnakZnak10">
    <w:name w:val="Znak1 Znak Znak Znak1"/>
    <w:basedOn w:val="Normalny"/>
    <w:rsid w:val="002F42C5"/>
  </w:style>
  <w:style w:type="character" w:customStyle="1" w:styleId="Nagwek4Znak">
    <w:name w:val="Nagłówek 4 Znak"/>
    <w:basedOn w:val="Domylnaczcionkaakapitu"/>
    <w:link w:val="Nagwek4"/>
    <w:rsid w:val="00E557BB"/>
    <w:rPr>
      <w:b/>
      <w:bCs/>
      <w:sz w:val="28"/>
      <w:szCs w:val="28"/>
    </w:rPr>
  </w:style>
  <w:style w:type="paragraph" w:customStyle="1" w:styleId="Znak7">
    <w:name w:val="Znak7"/>
    <w:basedOn w:val="Normalny"/>
    <w:rsid w:val="00E557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ogrubienie">
    <w:name w:val="Strong"/>
    <w:aliases w:val="Tekst treści (7) + 6 pt,Kursywa"/>
    <w:basedOn w:val="Domylnaczcionkaakapitu"/>
    <w:qFormat/>
    <w:rsid w:val="00E557B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557BB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E557B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557BB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E557BB"/>
    <w:rPr>
      <w:rFonts w:eastAsia="Bitstream Vera Sans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557BB"/>
    <w:rPr>
      <w:rFonts w:eastAsia="Bitstream Vera San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B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557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57BB"/>
    <w:rPr>
      <w:sz w:val="24"/>
      <w:szCs w:val="24"/>
    </w:rPr>
  </w:style>
  <w:style w:type="paragraph" w:styleId="Tekstdymka">
    <w:name w:val="Balloon Text"/>
    <w:basedOn w:val="Normalny"/>
    <w:link w:val="TekstdymkaZnak"/>
    <w:rsid w:val="00DC57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570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50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0FC6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50FC6"/>
    <w:rPr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rsid w:val="00013094"/>
    <w:rPr>
      <w:rFonts w:asciiTheme="majorHAnsi" w:eastAsiaTheme="majorEastAsia" w:hAnsiTheme="majorHAnsi" w:cstheme="majorBidi"/>
      <w:color w:val="404040" w:themeColor="text1" w:themeTint="BF"/>
    </w:rPr>
  </w:style>
  <w:style w:type="paragraph" w:styleId="NormalnyWeb">
    <w:name w:val="Normal (Web)"/>
    <w:basedOn w:val="Normalny"/>
    <w:uiPriority w:val="99"/>
    <w:rsid w:val="000B288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B2888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0B2888"/>
    <w:rPr>
      <w:rFonts w:ascii="Tahoma" w:hAnsi="Tahoma" w:cs="Tahoma"/>
      <w:b/>
      <w:bCs/>
      <w:color w:val="000000"/>
      <w:sz w:val="26"/>
      <w:szCs w:val="26"/>
    </w:rPr>
  </w:style>
  <w:style w:type="paragraph" w:customStyle="1" w:styleId="Akapitzlist1">
    <w:name w:val="Akapit z listą1"/>
    <w:basedOn w:val="Normalny"/>
    <w:rsid w:val="00572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7FF3-5703-4FCD-9D52-C8A8D923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7</Pages>
  <Words>1650</Words>
  <Characters>13098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Giżycko, dnia …</vt:lpstr>
    </vt:vector>
  </TitlesOfParts>
  <Company>Urząd Miejski w Giżycku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Giżycko, dnia …</dc:title>
  <dc:subject/>
  <dc:creator>grzwit</dc:creator>
  <cp:keywords/>
  <dc:description/>
  <cp:lastModifiedBy>ewakul</cp:lastModifiedBy>
  <cp:revision>28</cp:revision>
  <cp:lastPrinted>2014-09-15T12:57:00Z</cp:lastPrinted>
  <dcterms:created xsi:type="dcterms:W3CDTF">2013-04-16T06:56:00Z</dcterms:created>
  <dcterms:modified xsi:type="dcterms:W3CDTF">2014-09-15T12:57:00Z</dcterms:modified>
</cp:coreProperties>
</file>